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51" w:rsidRPr="003F06CC" w:rsidRDefault="00042E51" w:rsidP="00042E51">
      <w:pPr>
        <w:pBdr>
          <w:bottom w:val="single" w:sz="4" w:space="1" w:color="auto"/>
        </w:pBdr>
        <w:rPr>
          <w:rFonts w:ascii="Arial" w:hAnsi="Arial" w:cs="Arial"/>
          <w:b/>
          <w:sz w:val="36"/>
          <w:szCs w:val="36"/>
        </w:rPr>
      </w:pPr>
      <w:r w:rsidRPr="003F06CC">
        <w:rPr>
          <w:rFonts w:ascii="Arial" w:hAnsi="Arial" w:cs="Arial"/>
          <w:b/>
          <w:sz w:val="36"/>
          <w:szCs w:val="36"/>
        </w:rPr>
        <w:t>Reconnaissance des établissements de formation pos</w:t>
      </w:r>
      <w:r w:rsidRPr="003F06CC">
        <w:rPr>
          <w:rFonts w:ascii="Arial" w:hAnsi="Arial" w:cs="Arial"/>
          <w:b/>
          <w:sz w:val="36"/>
          <w:szCs w:val="36"/>
        </w:rPr>
        <w:t>t</w:t>
      </w:r>
      <w:r w:rsidRPr="003F06CC">
        <w:rPr>
          <w:rFonts w:ascii="Arial" w:hAnsi="Arial" w:cs="Arial"/>
          <w:b/>
          <w:sz w:val="36"/>
          <w:szCs w:val="36"/>
        </w:rPr>
        <w:t>graduée</w:t>
      </w:r>
    </w:p>
    <w:p w:rsidR="00042E51" w:rsidRPr="003F06CC" w:rsidRDefault="00042E51" w:rsidP="00042E51">
      <w:pPr>
        <w:pBdr>
          <w:bottom w:val="single" w:sz="4" w:space="1" w:color="auto"/>
        </w:pBdr>
        <w:rPr>
          <w:rFonts w:ascii="Arial" w:hAnsi="Arial" w:cs="Arial"/>
          <w:sz w:val="6"/>
          <w:szCs w:val="6"/>
        </w:rPr>
      </w:pPr>
    </w:p>
    <w:p w:rsidR="00042E51" w:rsidRPr="003F06CC" w:rsidRDefault="00042E51" w:rsidP="00042E51">
      <w:pPr>
        <w:rPr>
          <w:rFonts w:ascii="Arial" w:hAnsi="Arial" w:cs="Arial"/>
          <w:b/>
          <w:sz w:val="36"/>
          <w:szCs w:val="36"/>
        </w:rPr>
      </w:pPr>
      <w:bookmarkStart w:id="0" w:name="Text16"/>
    </w:p>
    <w:bookmarkEnd w:id="0"/>
    <w:p w:rsidR="00042E51" w:rsidRPr="00042E51" w:rsidRDefault="00042E51" w:rsidP="00042E51">
      <w:pPr>
        <w:spacing w:after="0"/>
        <w:rPr>
          <w:rFonts w:ascii="Arial" w:hAnsi="Arial" w:cs="Arial"/>
          <w:b/>
          <w:sz w:val="30"/>
          <w:szCs w:val="30"/>
        </w:rPr>
      </w:pPr>
      <w:r>
        <w:rPr>
          <w:rFonts w:ascii="Arial" w:hAnsi="Arial"/>
          <w:b/>
          <w:sz w:val="30"/>
          <w:szCs w:val="30"/>
        </w:rPr>
        <w:t>Urologie de la femme</w:t>
      </w:r>
    </w:p>
    <w:p w:rsidR="00042E51" w:rsidRPr="00042E51" w:rsidRDefault="00042E51" w:rsidP="00042E51">
      <w:pPr>
        <w:spacing w:after="0"/>
        <w:rPr>
          <w:rFonts w:ascii="Arial" w:hAnsi="Arial" w:cs="Arial"/>
        </w:rPr>
      </w:pPr>
    </w:p>
    <w:p w:rsidR="00042E51" w:rsidRPr="00042E51" w:rsidRDefault="00042E51" w:rsidP="00042E51">
      <w:pPr>
        <w:spacing w:after="0"/>
        <w:rPr>
          <w:rFonts w:ascii="Arial" w:hAnsi="Arial" w:cs="Arial"/>
        </w:rPr>
      </w:pPr>
    </w:p>
    <w:bookmarkStart w:id="1" w:name="Text24"/>
    <w:p w:rsidR="00042E51" w:rsidRPr="00042E51" w:rsidRDefault="00042E51" w:rsidP="00042E51">
      <w:pPr>
        <w:spacing w:after="0"/>
        <w:rPr>
          <w:rFonts w:ascii="Arial" w:hAnsi="Arial" w:cs="Arial"/>
          <w:sz w:val="30"/>
          <w:szCs w:val="30"/>
        </w:rPr>
      </w:pPr>
      <w:r w:rsidRPr="00042E51">
        <w:rPr>
          <w:rFonts w:ascii="Arial" w:hAnsi="Arial" w:cs="Arial"/>
          <w:sz w:val="30"/>
          <w:szCs w:val="30"/>
        </w:rPr>
        <w:fldChar w:fldCharType="begin">
          <w:ffData>
            <w:name w:val="Kontrollkästchen5"/>
            <w:enabled/>
            <w:calcOnExit w:val="0"/>
            <w:checkBox>
              <w:sizeAuto/>
              <w:default w:val="0"/>
            </w:checkBox>
          </w:ffData>
        </w:fldChar>
      </w:r>
      <w:r w:rsidRPr="00042E51">
        <w:rPr>
          <w:rFonts w:ascii="Arial" w:hAnsi="Arial" w:cs="Arial"/>
          <w:sz w:val="30"/>
          <w:szCs w:val="30"/>
        </w:rPr>
        <w:instrText xml:space="preserve"> FORMCHECKBOX </w:instrText>
      </w:r>
      <w:r w:rsidR="000E5305">
        <w:rPr>
          <w:rFonts w:ascii="Arial" w:hAnsi="Arial" w:cs="Arial"/>
          <w:sz w:val="30"/>
          <w:szCs w:val="30"/>
        </w:rPr>
      </w:r>
      <w:r w:rsidR="000E5305">
        <w:rPr>
          <w:rFonts w:ascii="Arial" w:hAnsi="Arial" w:cs="Arial"/>
          <w:sz w:val="30"/>
          <w:szCs w:val="30"/>
        </w:rPr>
        <w:fldChar w:fldCharType="separate"/>
      </w:r>
      <w:r w:rsidRPr="00042E51">
        <w:rPr>
          <w:rFonts w:ascii="Arial" w:hAnsi="Arial" w:cs="Arial"/>
          <w:sz w:val="30"/>
          <w:szCs w:val="30"/>
        </w:rPr>
        <w:fldChar w:fldCharType="end"/>
      </w:r>
      <w:r w:rsidRPr="00042E51">
        <w:rPr>
          <w:rFonts w:ascii="Arial" w:hAnsi="Arial" w:cs="Arial"/>
          <w:sz w:val="30"/>
          <w:szCs w:val="30"/>
        </w:rPr>
        <w:t xml:space="preserve"> Demande de reconnaissance </w:t>
      </w:r>
    </w:p>
    <w:p w:rsidR="00042E51" w:rsidRPr="00042E51" w:rsidRDefault="00042E51" w:rsidP="00042E51">
      <w:pPr>
        <w:spacing w:after="0"/>
        <w:rPr>
          <w:rFonts w:ascii="Arial" w:hAnsi="Arial" w:cs="Arial"/>
          <w:sz w:val="30"/>
          <w:szCs w:val="30"/>
        </w:rPr>
      </w:pPr>
    </w:p>
    <w:bookmarkStart w:id="2" w:name="_GoBack"/>
    <w:p w:rsidR="00042E51" w:rsidRPr="00042E51" w:rsidRDefault="00042E51" w:rsidP="00042E51">
      <w:pPr>
        <w:spacing w:after="0"/>
        <w:rPr>
          <w:rFonts w:ascii="Arial" w:hAnsi="Arial" w:cs="Arial"/>
          <w:sz w:val="30"/>
          <w:szCs w:val="30"/>
        </w:rPr>
      </w:pPr>
      <w:r w:rsidRPr="00042E51">
        <w:rPr>
          <w:rFonts w:ascii="Arial" w:hAnsi="Arial" w:cs="Arial"/>
          <w:sz w:val="30"/>
          <w:szCs w:val="30"/>
        </w:rPr>
        <w:fldChar w:fldCharType="begin">
          <w:ffData>
            <w:name w:val="Kontrollkästchen5"/>
            <w:enabled/>
            <w:calcOnExit w:val="0"/>
            <w:checkBox>
              <w:sizeAuto/>
              <w:default w:val="0"/>
            </w:checkBox>
          </w:ffData>
        </w:fldChar>
      </w:r>
      <w:r w:rsidRPr="00042E51">
        <w:rPr>
          <w:rFonts w:ascii="Arial" w:hAnsi="Arial" w:cs="Arial"/>
          <w:sz w:val="30"/>
          <w:szCs w:val="30"/>
        </w:rPr>
        <w:instrText xml:space="preserve"> FORMCHECKBOX </w:instrText>
      </w:r>
      <w:r w:rsidR="000E5305">
        <w:rPr>
          <w:rFonts w:ascii="Arial" w:hAnsi="Arial" w:cs="Arial"/>
          <w:sz w:val="30"/>
          <w:szCs w:val="30"/>
        </w:rPr>
      </w:r>
      <w:r w:rsidR="000E5305">
        <w:rPr>
          <w:rFonts w:ascii="Arial" w:hAnsi="Arial" w:cs="Arial"/>
          <w:sz w:val="30"/>
          <w:szCs w:val="30"/>
        </w:rPr>
        <w:fldChar w:fldCharType="separate"/>
      </w:r>
      <w:r w:rsidRPr="00042E51">
        <w:rPr>
          <w:rFonts w:ascii="Arial" w:hAnsi="Arial" w:cs="Arial"/>
          <w:sz w:val="30"/>
          <w:szCs w:val="30"/>
        </w:rPr>
        <w:fldChar w:fldCharType="end"/>
      </w:r>
      <w:bookmarkEnd w:id="2"/>
      <w:r w:rsidRPr="00042E51">
        <w:rPr>
          <w:rFonts w:ascii="Arial" w:hAnsi="Arial" w:cs="Arial"/>
          <w:sz w:val="30"/>
          <w:szCs w:val="30"/>
        </w:rPr>
        <w:t xml:space="preserve"> </w:t>
      </w:r>
      <w:r w:rsidRPr="00042E51">
        <w:rPr>
          <w:rFonts w:ascii="Arial" w:hAnsi="Arial" w:cs="Arial"/>
          <w:bCs/>
          <w:sz w:val="30"/>
          <w:szCs w:val="30"/>
        </w:rPr>
        <w:t>Réévaluation</w:t>
      </w:r>
    </w:p>
    <w:p w:rsidR="00042E51" w:rsidRPr="00042E51" w:rsidRDefault="00042E51" w:rsidP="00042E51">
      <w:pPr>
        <w:spacing w:after="0"/>
        <w:rPr>
          <w:rFonts w:ascii="Arial" w:hAnsi="Arial" w:cs="Arial"/>
          <w:sz w:val="30"/>
          <w:szCs w:val="30"/>
        </w:rPr>
      </w:pPr>
    </w:p>
    <w:p w:rsidR="00042E51" w:rsidRPr="00042E51" w:rsidRDefault="00042E51" w:rsidP="00042E51">
      <w:pPr>
        <w:spacing w:after="0"/>
        <w:rPr>
          <w:rFonts w:ascii="Arial" w:hAnsi="Arial" w:cs="Arial"/>
          <w:sz w:val="30"/>
          <w:szCs w:val="30"/>
        </w:rPr>
      </w:pPr>
      <w:r w:rsidRPr="00042E51">
        <w:rPr>
          <w:rFonts w:ascii="Arial" w:hAnsi="Arial" w:cs="Arial"/>
          <w:sz w:val="30"/>
          <w:szCs w:val="30"/>
        </w:rPr>
        <w:fldChar w:fldCharType="begin">
          <w:ffData>
            <w:name w:val="Kontrollkästchen5"/>
            <w:enabled/>
            <w:calcOnExit w:val="0"/>
            <w:checkBox>
              <w:sizeAuto/>
              <w:default w:val="0"/>
            </w:checkBox>
          </w:ffData>
        </w:fldChar>
      </w:r>
      <w:r w:rsidRPr="00042E51">
        <w:rPr>
          <w:rFonts w:ascii="Arial" w:hAnsi="Arial" w:cs="Arial"/>
          <w:sz w:val="30"/>
          <w:szCs w:val="30"/>
        </w:rPr>
        <w:instrText xml:space="preserve"> FORMCHECKBOX </w:instrText>
      </w:r>
      <w:r w:rsidR="000E5305">
        <w:rPr>
          <w:rFonts w:ascii="Arial" w:hAnsi="Arial" w:cs="Arial"/>
          <w:sz w:val="30"/>
          <w:szCs w:val="30"/>
        </w:rPr>
      </w:r>
      <w:r w:rsidR="000E5305">
        <w:rPr>
          <w:rFonts w:ascii="Arial" w:hAnsi="Arial" w:cs="Arial"/>
          <w:sz w:val="30"/>
          <w:szCs w:val="30"/>
        </w:rPr>
        <w:fldChar w:fldCharType="separate"/>
      </w:r>
      <w:r w:rsidRPr="00042E51">
        <w:rPr>
          <w:rFonts w:ascii="Arial" w:hAnsi="Arial" w:cs="Arial"/>
          <w:sz w:val="30"/>
          <w:szCs w:val="30"/>
        </w:rPr>
        <w:fldChar w:fldCharType="end"/>
      </w:r>
      <w:r w:rsidRPr="00042E51">
        <w:rPr>
          <w:rFonts w:ascii="Arial" w:hAnsi="Arial" w:cs="Arial"/>
          <w:sz w:val="30"/>
          <w:szCs w:val="30"/>
        </w:rPr>
        <w:t xml:space="preserve"> Changement de catégorie</w:t>
      </w:r>
    </w:p>
    <w:p w:rsidR="00042E51" w:rsidRPr="003F06CC" w:rsidRDefault="00042E51" w:rsidP="00042E51">
      <w:pPr>
        <w:spacing w:after="0"/>
        <w:rPr>
          <w:rFonts w:ascii="Arial" w:hAnsi="Arial" w:cs="Arial"/>
        </w:rPr>
      </w:pPr>
    </w:p>
    <w:p w:rsidR="00042E51" w:rsidRPr="003F06CC" w:rsidRDefault="00042E51" w:rsidP="00042E51">
      <w:pPr>
        <w:tabs>
          <w:tab w:val="left" w:pos="4678"/>
        </w:tabs>
        <w:spacing w:after="0"/>
        <w:ind w:left="4678" w:hanging="4678"/>
        <w:rPr>
          <w:rFonts w:ascii="Arial" w:hAnsi="Arial" w:cs="Arial"/>
        </w:rPr>
      </w:pPr>
    </w:p>
    <w:bookmarkEnd w:id="1"/>
    <w:p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Dénomination exacte de l'établissement</w:t>
      </w:r>
      <w:r w:rsidRPr="003F06CC">
        <w:rPr>
          <w:rFonts w:ascii="Arial" w:hAnsi="Arial" w:cs="Arial"/>
        </w:rPr>
        <w:tab/>
      </w:r>
      <w:r w:rsidRPr="003F06CC">
        <w:rPr>
          <w:rFonts w:ascii="Arial" w:hAnsi="Arial" w:cs="Arial"/>
        </w:rPr>
        <w:fldChar w:fldCharType="begin">
          <w:ffData>
            <w:name w:val="Text1"/>
            <w:enabled/>
            <w:calcOnExit w:val="0"/>
            <w:textInput/>
          </w:ffData>
        </w:fldChar>
      </w:r>
      <w:bookmarkStart w:id="3" w:name="Text1"/>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3"/>
    </w:p>
    <w:p w:rsidR="00042E51" w:rsidRPr="003F06CC" w:rsidRDefault="00042E51" w:rsidP="00042E51">
      <w:pPr>
        <w:tabs>
          <w:tab w:val="left" w:pos="4678"/>
        </w:tabs>
        <w:spacing w:after="0"/>
        <w:ind w:left="4678" w:hanging="4678"/>
        <w:rPr>
          <w:rFonts w:ascii="Arial" w:hAnsi="Arial" w:cs="Arial"/>
        </w:rPr>
      </w:pPr>
    </w:p>
    <w:p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ab/>
      </w:r>
      <w:r w:rsidRPr="003F06CC">
        <w:rPr>
          <w:rFonts w:ascii="Arial" w:hAnsi="Arial" w:cs="Arial"/>
        </w:rPr>
        <w:fldChar w:fldCharType="begin">
          <w:ffData>
            <w:name w:val="Text2"/>
            <w:enabled/>
            <w:calcOnExit w:val="0"/>
            <w:textInput/>
          </w:ffData>
        </w:fldChar>
      </w:r>
      <w:bookmarkStart w:id="4" w:name="Text2"/>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4"/>
    </w:p>
    <w:p w:rsidR="00042E51" w:rsidRPr="003F06CC" w:rsidRDefault="00042E51" w:rsidP="00042E51">
      <w:pPr>
        <w:tabs>
          <w:tab w:val="left" w:pos="4678"/>
        </w:tabs>
        <w:spacing w:after="0"/>
        <w:ind w:left="4678" w:hanging="4678"/>
        <w:rPr>
          <w:rFonts w:ascii="Arial" w:hAnsi="Arial" w:cs="Arial"/>
        </w:rPr>
      </w:pPr>
    </w:p>
    <w:p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Hôpital / clinique / institut, etc.</w:t>
      </w:r>
      <w:r w:rsidRPr="003F06CC">
        <w:rPr>
          <w:rFonts w:ascii="Arial" w:hAnsi="Arial" w:cs="Arial"/>
        </w:rPr>
        <w:tab/>
      </w:r>
      <w:r w:rsidRPr="003F06CC">
        <w:rPr>
          <w:rFonts w:ascii="Arial" w:hAnsi="Arial" w:cs="Arial"/>
        </w:rPr>
        <w:fldChar w:fldCharType="begin">
          <w:ffData>
            <w:name w:val="Text3"/>
            <w:enabled/>
            <w:calcOnExit w:val="0"/>
            <w:textInput/>
          </w:ffData>
        </w:fldChar>
      </w:r>
      <w:bookmarkStart w:id="5" w:name="Text3"/>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5"/>
    </w:p>
    <w:p w:rsidR="00042E51" w:rsidRPr="003F06CC" w:rsidRDefault="00042E51" w:rsidP="00042E51">
      <w:pPr>
        <w:tabs>
          <w:tab w:val="left" w:pos="4678"/>
        </w:tabs>
        <w:spacing w:after="0"/>
        <w:ind w:left="4678" w:hanging="4678"/>
        <w:rPr>
          <w:rFonts w:ascii="Arial" w:hAnsi="Arial" w:cs="Arial"/>
        </w:rPr>
      </w:pPr>
    </w:p>
    <w:p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ab/>
      </w:r>
      <w:r w:rsidRPr="003F06CC">
        <w:rPr>
          <w:rFonts w:ascii="Arial" w:hAnsi="Arial" w:cs="Arial"/>
        </w:rPr>
        <w:fldChar w:fldCharType="begin">
          <w:ffData>
            <w:name w:val="Text4"/>
            <w:enabled/>
            <w:calcOnExit w:val="0"/>
            <w:textInput/>
          </w:ffData>
        </w:fldChar>
      </w:r>
      <w:bookmarkStart w:id="6" w:name="Text4"/>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6"/>
    </w:p>
    <w:p w:rsidR="00042E51" w:rsidRPr="003F06CC" w:rsidRDefault="00042E51" w:rsidP="00042E51">
      <w:pPr>
        <w:tabs>
          <w:tab w:val="left" w:pos="4678"/>
        </w:tabs>
        <w:spacing w:after="0"/>
        <w:ind w:left="4678" w:hanging="4678"/>
        <w:rPr>
          <w:rFonts w:ascii="Arial" w:hAnsi="Arial" w:cs="Arial"/>
        </w:rPr>
      </w:pPr>
    </w:p>
    <w:p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Adresse / téléphone</w:t>
      </w:r>
      <w:r w:rsidRPr="003F06CC">
        <w:rPr>
          <w:rFonts w:ascii="Arial" w:hAnsi="Arial" w:cs="Arial"/>
        </w:rPr>
        <w:tab/>
      </w:r>
      <w:r w:rsidRPr="003F06CC">
        <w:rPr>
          <w:rFonts w:ascii="Arial" w:hAnsi="Arial" w:cs="Arial"/>
        </w:rPr>
        <w:fldChar w:fldCharType="begin">
          <w:ffData>
            <w:name w:val="Text5"/>
            <w:enabled/>
            <w:calcOnExit w:val="0"/>
            <w:textInput/>
          </w:ffData>
        </w:fldChar>
      </w:r>
      <w:bookmarkStart w:id="7" w:name="Text5"/>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7"/>
    </w:p>
    <w:p w:rsidR="00042E51" w:rsidRPr="003F06CC" w:rsidRDefault="00042E51" w:rsidP="00042E51">
      <w:pPr>
        <w:tabs>
          <w:tab w:val="left" w:pos="4678"/>
        </w:tabs>
        <w:spacing w:after="0"/>
        <w:ind w:left="4678" w:hanging="4678"/>
        <w:rPr>
          <w:rFonts w:ascii="Arial" w:hAnsi="Arial" w:cs="Arial"/>
        </w:rPr>
      </w:pPr>
    </w:p>
    <w:p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ab/>
      </w:r>
      <w:r w:rsidRPr="003F06CC">
        <w:rPr>
          <w:rFonts w:ascii="Arial" w:hAnsi="Arial" w:cs="Arial"/>
        </w:rPr>
        <w:fldChar w:fldCharType="begin">
          <w:ffData>
            <w:name w:val="Text6"/>
            <w:enabled/>
            <w:calcOnExit w:val="0"/>
            <w:textInput/>
          </w:ffData>
        </w:fldChar>
      </w:r>
      <w:bookmarkStart w:id="8" w:name="Text6"/>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8"/>
    </w:p>
    <w:p w:rsidR="00042E51" w:rsidRPr="003F06CC" w:rsidRDefault="00042E51" w:rsidP="00042E51">
      <w:pPr>
        <w:tabs>
          <w:tab w:val="left" w:pos="4678"/>
        </w:tabs>
        <w:spacing w:after="0"/>
        <w:ind w:left="4678" w:hanging="4678"/>
        <w:rPr>
          <w:rFonts w:ascii="Arial" w:hAnsi="Arial" w:cs="Arial"/>
        </w:rPr>
      </w:pPr>
    </w:p>
    <w:p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ab/>
      </w:r>
      <w:r w:rsidRPr="003F06CC">
        <w:rPr>
          <w:rFonts w:ascii="Arial" w:hAnsi="Arial" w:cs="Arial"/>
        </w:rPr>
        <w:fldChar w:fldCharType="begin">
          <w:ffData>
            <w:name w:val="Text7"/>
            <w:enabled/>
            <w:calcOnExit w:val="0"/>
            <w:textInput/>
          </w:ffData>
        </w:fldChar>
      </w:r>
      <w:bookmarkStart w:id="9" w:name="Text7"/>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9"/>
    </w:p>
    <w:p w:rsidR="00042E51" w:rsidRPr="003F06CC" w:rsidRDefault="00042E51" w:rsidP="00042E51">
      <w:pPr>
        <w:tabs>
          <w:tab w:val="left" w:pos="4678"/>
        </w:tabs>
        <w:spacing w:after="0"/>
        <w:ind w:left="4678" w:hanging="4678"/>
        <w:rPr>
          <w:rFonts w:ascii="Arial" w:hAnsi="Arial" w:cs="Arial"/>
        </w:rPr>
      </w:pPr>
    </w:p>
    <w:p w:rsidR="00042E51" w:rsidRPr="003F06CC" w:rsidRDefault="00042E51" w:rsidP="00042E51">
      <w:pPr>
        <w:tabs>
          <w:tab w:val="left" w:pos="4678"/>
        </w:tabs>
        <w:spacing w:after="0"/>
        <w:ind w:left="4678" w:hanging="4678"/>
        <w:rPr>
          <w:rFonts w:ascii="Arial" w:hAnsi="Arial" w:cs="Arial"/>
        </w:rPr>
      </w:pPr>
    </w:p>
    <w:p w:rsidR="00042E51" w:rsidRPr="003F06CC" w:rsidRDefault="00042E51" w:rsidP="00042E51">
      <w:pPr>
        <w:spacing w:after="0"/>
        <w:rPr>
          <w:rFonts w:ascii="Arial" w:hAnsi="Arial" w:cs="Arial"/>
        </w:rPr>
      </w:pPr>
    </w:p>
    <w:p w:rsidR="00042E51" w:rsidRPr="003F06CC" w:rsidRDefault="00042E51" w:rsidP="00042E51">
      <w:pPr>
        <w:spacing w:after="0"/>
        <w:rPr>
          <w:rFonts w:ascii="Arial" w:hAnsi="Arial" w:cs="Arial"/>
        </w:rPr>
      </w:pPr>
    </w:p>
    <w:p w:rsidR="00042E51" w:rsidRPr="003F06CC" w:rsidRDefault="00042E51" w:rsidP="00042E51">
      <w:pPr>
        <w:spacing w:after="0"/>
        <w:rPr>
          <w:rFonts w:ascii="Arial" w:hAnsi="Arial" w:cs="Arial"/>
        </w:rPr>
      </w:pPr>
    </w:p>
    <w:p w:rsidR="00042E51" w:rsidRPr="003F06CC" w:rsidRDefault="00042E51" w:rsidP="00042E51">
      <w:pPr>
        <w:spacing w:after="0"/>
        <w:rPr>
          <w:rFonts w:ascii="Arial" w:hAnsi="Arial" w:cs="Arial"/>
        </w:rPr>
      </w:pPr>
    </w:p>
    <w:p w:rsidR="00042E51" w:rsidRPr="003F06CC" w:rsidRDefault="00042E51" w:rsidP="00042E51">
      <w:pPr>
        <w:spacing w:after="0"/>
        <w:rPr>
          <w:rFonts w:ascii="Arial" w:hAnsi="Arial" w:cs="Arial"/>
          <w:b/>
          <w:bCs/>
          <w:iCs/>
        </w:rPr>
      </w:pPr>
      <w:r w:rsidRPr="003F06CC">
        <w:rPr>
          <w:rFonts w:ascii="Arial" w:hAnsi="Arial" w:cs="Arial"/>
          <w:bCs/>
          <w:i/>
          <w:iCs/>
        </w:rPr>
        <w:br w:type="page"/>
      </w:r>
      <w:r w:rsidRPr="003F06CC">
        <w:rPr>
          <w:rFonts w:ascii="Arial" w:hAnsi="Arial" w:cs="Arial"/>
          <w:b/>
          <w:bCs/>
          <w:iCs/>
        </w:rPr>
        <w:lastRenderedPageBreak/>
        <w:t>Direction médicale</w:t>
      </w:r>
    </w:p>
    <w:p w:rsidR="00042E51" w:rsidRPr="007544F3" w:rsidRDefault="00042E51" w:rsidP="00042E51">
      <w:pPr>
        <w:spacing w:after="0"/>
        <w:rPr>
          <w:rFonts w:ascii="Arial" w:hAnsi="Arial" w:cs="Arial"/>
        </w:rPr>
      </w:pPr>
    </w:p>
    <w:p w:rsidR="00042E51" w:rsidRPr="00566D65" w:rsidRDefault="00042E51" w:rsidP="00042E51">
      <w:pPr>
        <w:tabs>
          <w:tab w:val="left" w:pos="6804"/>
        </w:tabs>
        <w:spacing w:after="0"/>
        <w:ind w:left="6804" w:hanging="6804"/>
        <w:rPr>
          <w:rFonts w:ascii="Arial" w:hAnsi="Arial" w:cs="Arial"/>
        </w:rPr>
      </w:pPr>
      <w:r w:rsidRPr="00566D65">
        <w:rPr>
          <w:rFonts w:ascii="Arial" w:hAnsi="Arial" w:cs="Arial"/>
          <w:b/>
        </w:rPr>
        <w:t xml:space="preserve">Responsable de l'établissement: </w:t>
      </w:r>
      <w:r w:rsidRPr="00566D65">
        <w:rPr>
          <w:rFonts w:ascii="Arial" w:hAnsi="Arial" w:cs="Arial"/>
        </w:rPr>
        <w:t>(nom et prénom)</w:t>
      </w:r>
      <w:r w:rsidRPr="00566D65">
        <w:rPr>
          <w:rFonts w:ascii="Arial" w:hAnsi="Arial" w:cs="Arial"/>
        </w:rPr>
        <w:tab/>
      </w:r>
      <w:r w:rsidRPr="00566D65">
        <w:rPr>
          <w:rFonts w:ascii="Arial" w:hAnsi="Arial" w:cs="Arial"/>
        </w:rPr>
        <w:fldChar w:fldCharType="begin">
          <w:ffData>
            <w:name w:val="Text6"/>
            <w:enabled/>
            <w:calcOnExit w:val="0"/>
            <w:textInput/>
          </w:ffData>
        </w:fldChar>
      </w:r>
      <w:r w:rsidRPr="00566D65">
        <w:rPr>
          <w:rFonts w:ascii="Arial" w:hAnsi="Arial" w:cs="Arial"/>
        </w:rPr>
        <w:instrText xml:space="preserve"> FORMTEXT </w:instrText>
      </w:r>
      <w:r w:rsidRPr="00566D65">
        <w:rPr>
          <w:rFonts w:ascii="Arial" w:hAnsi="Arial" w:cs="Arial"/>
        </w:rPr>
      </w:r>
      <w:r w:rsidRPr="00566D65">
        <w:rPr>
          <w:rFonts w:ascii="Arial" w:hAnsi="Arial" w:cs="Arial"/>
        </w:rPr>
        <w:fldChar w:fldCharType="separate"/>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rPr>
        <w:fldChar w:fldCharType="end"/>
      </w:r>
    </w:p>
    <w:p w:rsidR="00042E51" w:rsidRPr="00566D65" w:rsidRDefault="00042E51" w:rsidP="00042E51">
      <w:pPr>
        <w:tabs>
          <w:tab w:val="left" w:pos="1985"/>
          <w:tab w:val="left" w:pos="4140"/>
          <w:tab w:val="left" w:pos="6804"/>
        </w:tabs>
        <w:spacing w:after="0"/>
        <w:ind w:left="6804" w:hanging="6804"/>
        <w:rPr>
          <w:rFonts w:ascii="Arial" w:hAnsi="Arial" w:cs="Arial"/>
        </w:rPr>
      </w:pPr>
      <w:r w:rsidRPr="00566D65">
        <w:rPr>
          <w:rFonts w:ascii="Arial" w:hAnsi="Arial" w:cs="Arial"/>
        </w:rPr>
        <w:fldChar w:fldCharType="begin">
          <w:ffData>
            <w:name w:val="Kontrollkästchen7"/>
            <w:enabled/>
            <w:calcOnExit w:val="0"/>
            <w:checkBox>
              <w:sizeAuto/>
              <w:default w:val="0"/>
            </w:checkBox>
          </w:ffData>
        </w:fldChar>
      </w:r>
      <w:bookmarkStart w:id="10" w:name="Kontrollkästchen7"/>
      <w:r w:rsidRPr="00566D65">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566D65">
        <w:rPr>
          <w:rFonts w:ascii="Arial" w:hAnsi="Arial" w:cs="Arial"/>
        </w:rPr>
        <w:fldChar w:fldCharType="end"/>
      </w:r>
      <w:bookmarkEnd w:id="10"/>
      <w:r w:rsidRPr="00566D65">
        <w:rPr>
          <w:rFonts w:ascii="Arial" w:hAnsi="Arial" w:cs="Arial"/>
        </w:rPr>
        <w:t xml:space="preserve"> médecin-chef</w:t>
      </w:r>
      <w:r w:rsidRPr="00566D65">
        <w:rPr>
          <w:rFonts w:ascii="Arial" w:hAnsi="Arial" w:cs="Arial"/>
        </w:rPr>
        <w:tab/>
      </w:r>
      <w:r w:rsidRPr="00566D65">
        <w:rPr>
          <w:rFonts w:ascii="Arial" w:hAnsi="Arial" w:cs="Arial"/>
        </w:rPr>
        <w:fldChar w:fldCharType="begin">
          <w:ffData>
            <w:name w:val="Kontrollkästchen6"/>
            <w:enabled/>
            <w:calcOnExit w:val="0"/>
            <w:checkBox>
              <w:sizeAuto/>
              <w:default w:val="0"/>
            </w:checkBox>
          </w:ffData>
        </w:fldChar>
      </w:r>
      <w:bookmarkStart w:id="11" w:name="Kontrollkästchen6"/>
      <w:r w:rsidRPr="00566D65">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566D65">
        <w:rPr>
          <w:rFonts w:ascii="Arial" w:hAnsi="Arial" w:cs="Arial"/>
        </w:rPr>
        <w:fldChar w:fldCharType="end"/>
      </w:r>
      <w:bookmarkEnd w:id="11"/>
      <w:r w:rsidRPr="00566D65">
        <w:rPr>
          <w:rFonts w:ascii="Arial" w:hAnsi="Arial" w:cs="Arial"/>
        </w:rPr>
        <w:t xml:space="preserve"> médecin adjoint</w:t>
      </w:r>
      <w:r w:rsidRPr="00566D65">
        <w:rPr>
          <w:rFonts w:ascii="Arial" w:hAnsi="Arial" w:cs="Arial"/>
        </w:rPr>
        <w:tab/>
      </w:r>
      <w:r w:rsidRPr="00566D65">
        <w:rPr>
          <w:rFonts w:ascii="Arial" w:hAnsi="Arial" w:cs="Arial"/>
        </w:rPr>
        <w:fldChar w:fldCharType="begin">
          <w:ffData>
            <w:name w:val="Kontrollkästchen5"/>
            <w:enabled/>
            <w:calcOnExit w:val="0"/>
            <w:checkBox>
              <w:sizeAuto/>
              <w:default w:val="0"/>
            </w:checkBox>
          </w:ffData>
        </w:fldChar>
      </w:r>
      <w:bookmarkStart w:id="12" w:name="Kontrollkästchen5"/>
      <w:r w:rsidRPr="00566D65">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566D65">
        <w:rPr>
          <w:rFonts w:ascii="Arial" w:hAnsi="Arial" w:cs="Arial"/>
        </w:rPr>
        <w:fldChar w:fldCharType="end"/>
      </w:r>
      <w:bookmarkEnd w:id="12"/>
      <w:r w:rsidRPr="00566D65">
        <w:rPr>
          <w:rFonts w:ascii="Arial" w:hAnsi="Arial" w:cs="Arial"/>
        </w:rPr>
        <w:t xml:space="preserve"> autre</w:t>
      </w:r>
      <w:r w:rsidRPr="00566D65">
        <w:rPr>
          <w:rFonts w:ascii="Arial" w:hAnsi="Arial" w:cs="Arial"/>
        </w:rPr>
        <w:tab/>
      </w:r>
      <w:r w:rsidRPr="00566D65">
        <w:rPr>
          <w:rFonts w:ascii="Arial" w:hAnsi="Arial" w:cs="Arial"/>
        </w:rPr>
        <w:fldChar w:fldCharType="begin">
          <w:ffData>
            <w:name w:val="Text7"/>
            <w:enabled/>
            <w:calcOnExit w:val="0"/>
            <w:textInput/>
          </w:ffData>
        </w:fldChar>
      </w:r>
      <w:r w:rsidRPr="00566D65">
        <w:rPr>
          <w:rFonts w:ascii="Arial" w:hAnsi="Arial" w:cs="Arial"/>
        </w:rPr>
        <w:instrText xml:space="preserve"> FORMTEXT </w:instrText>
      </w:r>
      <w:r w:rsidRPr="00566D65">
        <w:rPr>
          <w:rFonts w:ascii="Arial" w:hAnsi="Arial" w:cs="Arial"/>
        </w:rPr>
      </w:r>
      <w:r w:rsidRPr="00566D65">
        <w:rPr>
          <w:rFonts w:ascii="Arial" w:hAnsi="Arial" w:cs="Arial"/>
        </w:rPr>
        <w:fldChar w:fldCharType="separate"/>
      </w:r>
      <w:r w:rsidRPr="00566D65">
        <w:rPr>
          <w:rFonts w:ascii="Arial" w:hAnsi="Arial" w:cs="Arial"/>
        </w:rPr>
        <w:t> </w:t>
      </w:r>
      <w:r w:rsidRPr="00566D65">
        <w:rPr>
          <w:rFonts w:ascii="Arial" w:hAnsi="Arial" w:cs="Arial"/>
        </w:rPr>
        <w:t> </w:t>
      </w:r>
      <w:r w:rsidRPr="00566D65">
        <w:rPr>
          <w:rFonts w:ascii="Arial" w:hAnsi="Arial" w:cs="Arial"/>
        </w:rPr>
        <w:t> </w:t>
      </w:r>
      <w:r w:rsidRPr="00566D65">
        <w:rPr>
          <w:rFonts w:ascii="Arial" w:hAnsi="Arial" w:cs="Arial"/>
        </w:rPr>
        <w:t> </w:t>
      </w:r>
      <w:r w:rsidRPr="00566D65">
        <w:rPr>
          <w:rFonts w:ascii="Arial" w:hAnsi="Arial" w:cs="Arial"/>
        </w:rPr>
        <w:t> </w:t>
      </w:r>
      <w:r w:rsidRPr="00566D65">
        <w:rPr>
          <w:rFonts w:ascii="Arial" w:hAnsi="Arial" w:cs="Arial"/>
        </w:rPr>
        <w:fldChar w:fldCharType="end"/>
      </w:r>
    </w:p>
    <w:p w:rsidR="00042E51" w:rsidRPr="00566D65" w:rsidRDefault="00042E51" w:rsidP="00042E51">
      <w:pPr>
        <w:tabs>
          <w:tab w:val="left" w:pos="1985"/>
          <w:tab w:val="left" w:pos="5387"/>
          <w:tab w:val="left" w:pos="6804"/>
        </w:tabs>
        <w:spacing w:after="0"/>
        <w:ind w:left="6804" w:hanging="6804"/>
        <w:rPr>
          <w:rFonts w:ascii="Arial" w:hAnsi="Arial" w:cs="Arial"/>
        </w:rPr>
      </w:pPr>
      <w:r w:rsidRPr="00566D65">
        <w:rPr>
          <w:rFonts w:ascii="Arial" w:hAnsi="Arial" w:cs="Arial"/>
        </w:rPr>
        <w:fldChar w:fldCharType="begin">
          <w:ffData>
            <w:name w:val="Kontrollkästchen8"/>
            <w:enabled/>
            <w:calcOnExit w:val="0"/>
            <w:checkBox>
              <w:sizeAuto/>
              <w:default w:val="0"/>
            </w:checkBox>
          </w:ffData>
        </w:fldChar>
      </w:r>
      <w:bookmarkStart w:id="13" w:name="Kontrollkästchen8"/>
      <w:r w:rsidRPr="00566D65">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566D65">
        <w:rPr>
          <w:rFonts w:ascii="Arial" w:hAnsi="Arial" w:cs="Arial"/>
        </w:rPr>
        <w:fldChar w:fldCharType="end"/>
      </w:r>
      <w:bookmarkEnd w:id="13"/>
      <w:r w:rsidRPr="00566D65">
        <w:rPr>
          <w:rFonts w:ascii="Arial" w:hAnsi="Arial" w:cs="Arial"/>
        </w:rPr>
        <w:t xml:space="preserve"> </w:t>
      </w:r>
      <w:proofErr w:type="gramStart"/>
      <w:r w:rsidRPr="00566D65">
        <w:rPr>
          <w:rFonts w:ascii="Arial" w:hAnsi="Arial" w:cs="Arial"/>
        </w:rPr>
        <w:t>à</w:t>
      </w:r>
      <w:proofErr w:type="gramEnd"/>
      <w:r w:rsidRPr="00566D65">
        <w:rPr>
          <w:rFonts w:ascii="Arial" w:hAnsi="Arial" w:cs="Arial"/>
        </w:rPr>
        <w:t xml:space="preserve"> plein temps</w:t>
      </w:r>
      <w:r w:rsidRPr="00566D65">
        <w:rPr>
          <w:rFonts w:ascii="Arial" w:hAnsi="Arial" w:cs="Arial"/>
        </w:rPr>
        <w:tab/>
      </w:r>
      <w:r w:rsidRPr="00566D65">
        <w:rPr>
          <w:rFonts w:ascii="Arial" w:hAnsi="Arial" w:cs="Arial"/>
        </w:rPr>
        <w:fldChar w:fldCharType="begin">
          <w:ffData>
            <w:name w:val="Kontrollkästchen9"/>
            <w:enabled/>
            <w:calcOnExit w:val="0"/>
            <w:checkBox>
              <w:sizeAuto/>
              <w:default w:val="0"/>
            </w:checkBox>
          </w:ffData>
        </w:fldChar>
      </w:r>
      <w:bookmarkStart w:id="14" w:name="Kontrollkästchen9"/>
      <w:r w:rsidRPr="00566D65">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566D65">
        <w:rPr>
          <w:rFonts w:ascii="Arial" w:hAnsi="Arial" w:cs="Arial"/>
        </w:rPr>
        <w:fldChar w:fldCharType="end"/>
      </w:r>
      <w:bookmarkEnd w:id="14"/>
      <w:r w:rsidRPr="00566D65">
        <w:rPr>
          <w:rFonts w:ascii="Arial" w:hAnsi="Arial" w:cs="Arial"/>
        </w:rPr>
        <w:t xml:space="preserve"> à temps partiel</w:t>
      </w:r>
    </w:p>
    <w:p w:rsidR="00042E51" w:rsidRPr="00566D65" w:rsidRDefault="00042E51" w:rsidP="00042E51">
      <w:pPr>
        <w:tabs>
          <w:tab w:val="left" w:pos="6804"/>
        </w:tabs>
        <w:spacing w:after="0"/>
        <w:ind w:left="6804" w:hanging="6804"/>
        <w:rPr>
          <w:rFonts w:ascii="Arial" w:hAnsi="Arial" w:cs="Arial"/>
        </w:rPr>
      </w:pPr>
    </w:p>
    <w:p w:rsidR="00042E51" w:rsidRPr="00566D65" w:rsidRDefault="00042E51" w:rsidP="00042E51">
      <w:pPr>
        <w:tabs>
          <w:tab w:val="left" w:pos="6804"/>
        </w:tabs>
        <w:spacing w:after="0"/>
        <w:ind w:left="6804" w:hanging="6804"/>
        <w:rPr>
          <w:rFonts w:ascii="Arial" w:hAnsi="Arial" w:cs="Arial"/>
        </w:rPr>
      </w:pPr>
      <w:r w:rsidRPr="00566D65">
        <w:rPr>
          <w:rFonts w:ascii="Arial" w:hAnsi="Arial" w:cs="Arial"/>
        </w:rPr>
        <w:t>Titre de spécialiste en</w:t>
      </w:r>
      <w:r>
        <w:rPr>
          <w:rFonts w:ascii="Arial" w:hAnsi="Arial" w:cs="Arial"/>
        </w:rPr>
        <w:t xml:space="preserve"> urologie</w:t>
      </w:r>
      <w:r w:rsidRPr="00566D65">
        <w:rPr>
          <w:rFonts w:ascii="Arial" w:hAnsi="Arial" w:cs="Arial"/>
        </w:rPr>
        <w:tab/>
      </w:r>
      <w:r w:rsidRPr="00566D65">
        <w:rPr>
          <w:rFonts w:ascii="Arial" w:hAnsi="Arial" w:cs="Arial"/>
        </w:rPr>
        <w:fldChar w:fldCharType="begin">
          <w:ffData>
            <w:name w:val="Text8"/>
            <w:enabled/>
            <w:calcOnExit w:val="0"/>
            <w:textInput/>
          </w:ffData>
        </w:fldChar>
      </w:r>
      <w:r w:rsidRPr="00566D65">
        <w:rPr>
          <w:rFonts w:ascii="Arial" w:hAnsi="Arial" w:cs="Arial"/>
        </w:rPr>
        <w:instrText xml:space="preserve"> FORMTEXT </w:instrText>
      </w:r>
      <w:r w:rsidRPr="00566D65">
        <w:rPr>
          <w:rFonts w:ascii="Arial" w:hAnsi="Arial" w:cs="Arial"/>
        </w:rPr>
      </w:r>
      <w:r w:rsidRPr="00566D65">
        <w:rPr>
          <w:rFonts w:ascii="Arial" w:hAnsi="Arial" w:cs="Arial"/>
        </w:rPr>
        <w:fldChar w:fldCharType="separate"/>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rPr>
        <w:fldChar w:fldCharType="end"/>
      </w:r>
    </w:p>
    <w:p w:rsidR="00042E51" w:rsidRPr="00566D65" w:rsidRDefault="00042E51" w:rsidP="00042E51">
      <w:pPr>
        <w:tabs>
          <w:tab w:val="left" w:pos="1985"/>
          <w:tab w:val="left" w:pos="3402"/>
          <w:tab w:val="left" w:pos="5670"/>
        </w:tabs>
        <w:spacing w:after="0"/>
        <w:ind w:left="5670" w:hanging="5670"/>
        <w:rPr>
          <w:rFonts w:ascii="Arial" w:hAnsi="Arial" w:cs="Arial"/>
          <w:sz w:val="16"/>
          <w:szCs w:val="16"/>
        </w:rPr>
      </w:pPr>
      <w:r w:rsidRPr="00566D65">
        <w:rPr>
          <w:rFonts w:ascii="Arial" w:hAnsi="Arial" w:cs="Arial"/>
          <w:sz w:val="16"/>
          <w:szCs w:val="16"/>
        </w:rPr>
        <w:t>*titre de spécialiste fédéral ou reconnu par l’OFSP</w:t>
      </w:r>
    </w:p>
    <w:p w:rsidR="00042E51" w:rsidRPr="00566D65" w:rsidRDefault="00042E51" w:rsidP="00042E51">
      <w:pPr>
        <w:tabs>
          <w:tab w:val="left" w:pos="5670"/>
        </w:tabs>
        <w:spacing w:after="0"/>
        <w:ind w:left="5670" w:hanging="5670"/>
        <w:rPr>
          <w:rFonts w:ascii="Arial" w:hAnsi="Arial" w:cs="Arial"/>
          <w:sz w:val="16"/>
          <w:szCs w:val="16"/>
        </w:rPr>
      </w:pPr>
      <w:r w:rsidRPr="00566D65">
        <w:rPr>
          <w:rFonts w:ascii="Arial" w:hAnsi="Arial" w:cs="Arial"/>
          <w:sz w:val="16"/>
          <w:szCs w:val="16"/>
        </w:rPr>
        <w:t xml:space="preserve">www.ofsp.admin.ch – Thèmes – Professions de la santé – Reconnaissance des diplômes ou Reconnaissance d’un titre postgrade </w:t>
      </w:r>
    </w:p>
    <w:p w:rsidR="00042E51" w:rsidRPr="003F06CC" w:rsidRDefault="00042E51" w:rsidP="00042E51">
      <w:pPr>
        <w:tabs>
          <w:tab w:val="left" w:pos="6804"/>
          <w:tab w:val="left" w:pos="7655"/>
        </w:tabs>
        <w:spacing w:after="0"/>
        <w:rPr>
          <w:rFonts w:ascii="Arial" w:hAnsi="Arial" w:cs="Arial"/>
        </w:rPr>
      </w:pPr>
      <w:r w:rsidRPr="003F06CC">
        <w:rPr>
          <w:rFonts w:ascii="Arial" w:hAnsi="Arial" w:cs="Arial"/>
        </w:rPr>
        <w:t xml:space="preserve">Formation approfondie </w:t>
      </w:r>
      <w:r>
        <w:rPr>
          <w:rFonts w:ascii="Arial" w:hAnsi="Arial" w:cs="Arial"/>
        </w:rPr>
        <w:t>en u</w:t>
      </w:r>
      <w:r w:rsidRPr="00042E51">
        <w:rPr>
          <w:rFonts w:ascii="Arial" w:hAnsi="Arial" w:cs="Arial"/>
        </w:rPr>
        <w:t>rologie de la femme</w:t>
      </w:r>
      <w:r>
        <w:rPr>
          <w:rFonts w:ascii="Arial" w:hAnsi="Arial" w:cs="Arial"/>
        </w:rPr>
        <w:tab/>
      </w:r>
      <w:r w:rsidRPr="003F06CC">
        <w:rPr>
          <w:rFonts w:ascii="Arial" w:hAnsi="Arial" w:cs="Arial"/>
          <w:lang w:val="de-DE"/>
        </w:rPr>
        <w:fldChar w:fldCharType="begin">
          <w:ffData>
            <w:name w:val="Kontrollkästchen5"/>
            <w:enabled/>
            <w:calcOnExit w:val="0"/>
            <w:checkBox>
              <w:sizeAuto/>
              <w:default w:val="0"/>
            </w:checkBox>
          </w:ffData>
        </w:fldChar>
      </w:r>
      <w:r w:rsidRPr="003F06CC">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3F06CC">
        <w:rPr>
          <w:rFonts w:ascii="Arial" w:hAnsi="Arial" w:cs="Arial"/>
        </w:rPr>
        <w:fldChar w:fldCharType="end"/>
      </w:r>
      <w:r w:rsidRPr="003F06CC">
        <w:rPr>
          <w:rFonts w:ascii="Arial" w:hAnsi="Arial" w:cs="Arial"/>
        </w:rPr>
        <w:t xml:space="preserve"> </w:t>
      </w:r>
      <w:r>
        <w:rPr>
          <w:rFonts w:ascii="Arial" w:hAnsi="Arial" w:cs="Arial"/>
        </w:rPr>
        <w:t>oui</w:t>
      </w:r>
      <w:r w:rsidRPr="003F06CC">
        <w:rPr>
          <w:rFonts w:ascii="Arial" w:hAnsi="Arial" w:cs="Arial"/>
        </w:rPr>
        <w:tab/>
      </w:r>
      <w:r w:rsidRPr="003F06CC">
        <w:rPr>
          <w:rFonts w:ascii="Arial" w:hAnsi="Arial" w:cs="Arial"/>
          <w:lang w:val="de-DE"/>
        </w:rPr>
        <w:fldChar w:fldCharType="begin">
          <w:ffData>
            <w:name w:val="Kontrollkästchen5"/>
            <w:enabled/>
            <w:calcOnExit w:val="0"/>
            <w:checkBox>
              <w:sizeAuto/>
              <w:default w:val="0"/>
            </w:checkBox>
          </w:ffData>
        </w:fldChar>
      </w:r>
      <w:r w:rsidRPr="003F06CC">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3F06CC">
        <w:rPr>
          <w:rFonts w:ascii="Arial" w:hAnsi="Arial" w:cs="Arial"/>
        </w:rPr>
        <w:fldChar w:fldCharType="end"/>
      </w:r>
      <w:r>
        <w:rPr>
          <w:rFonts w:ascii="Arial" w:hAnsi="Arial" w:cs="Arial"/>
        </w:rPr>
        <w:t xml:space="preserve"> non</w:t>
      </w:r>
    </w:p>
    <w:p w:rsidR="00042E51" w:rsidRPr="00042E51" w:rsidRDefault="00042E51" w:rsidP="00042E51">
      <w:pPr>
        <w:tabs>
          <w:tab w:val="left" w:pos="6804"/>
        </w:tabs>
        <w:spacing w:after="0"/>
        <w:ind w:left="6804" w:hanging="6804"/>
        <w:rPr>
          <w:rFonts w:ascii="Arial" w:hAnsi="Arial" w:cs="Arial"/>
        </w:rPr>
      </w:pPr>
    </w:p>
    <w:p w:rsidR="00042E51" w:rsidRPr="00042E51" w:rsidRDefault="00042E51" w:rsidP="00042E51">
      <w:pPr>
        <w:tabs>
          <w:tab w:val="left" w:pos="6804"/>
        </w:tabs>
        <w:spacing w:after="0"/>
        <w:ind w:left="6804" w:hanging="6804"/>
        <w:rPr>
          <w:rFonts w:ascii="Arial" w:hAnsi="Arial" w:cs="Arial"/>
        </w:rPr>
      </w:pPr>
      <w:r w:rsidRPr="00042E51">
        <w:rPr>
          <w:rFonts w:ascii="Arial" w:hAnsi="Arial" w:cs="Arial"/>
        </w:rPr>
        <w:t>Fonction universitaire</w:t>
      </w:r>
      <w:r w:rsidRPr="00042E51">
        <w:rPr>
          <w:rFonts w:ascii="Arial" w:hAnsi="Arial" w:cs="Arial"/>
        </w:rPr>
        <w:tab/>
      </w:r>
      <w:r w:rsidRPr="00042E51">
        <w:rPr>
          <w:rFonts w:ascii="Arial" w:hAnsi="Arial" w:cs="Arial"/>
        </w:rPr>
        <w:fldChar w:fldCharType="begin">
          <w:ffData>
            <w:name w:val="Text9"/>
            <w:enabled/>
            <w:calcOnExit w:val="0"/>
            <w:textInput/>
          </w:ffData>
        </w:fldChar>
      </w:r>
      <w:r w:rsidRPr="00042E51">
        <w:rPr>
          <w:rFonts w:ascii="Arial" w:hAnsi="Arial" w:cs="Arial"/>
        </w:rPr>
        <w:instrText xml:space="preserve"> FORMTEXT </w:instrText>
      </w:r>
      <w:r w:rsidRPr="00042E51">
        <w:rPr>
          <w:rFonts w:ascii="Arial" w:hAnsi="Arial" w:cs="Arial"/>
        </w:rPr>
      </w:r>
      <w:r w:rsidRPr="00042E51">
        <w:rPr>
          <w:rFonts w:ascii="Arial" w:hAnsi="Arial" w:cs="Arial"/>
        </w:rPr>
        <w:fldChar w:fldCharType="separate"/>
      </w:r>
      <w:r w:rsidRPr="00042E51">
        <w:rPr>
          <w:rFonts w:ascii="Arial" w:hAnsi="Arial" w:cs="Arial"/>
          <w:noProof/>
        </w:rPr>
        <w:t> </w:t>
      </w:r>
      <w:r w:rsidRPr="00042E51">
        <w:rPr>
          <w:rFonts w:ascii="Arial" w:hAnsi="Arial" w:cs="Arial"/>
          <w:noProof/>
        </w:rPr>
        <w:t> </w:t>
      </w:r>
      <w:r w:rsidRPr="00042E51">
        <w:rPr>
          <w:rFonts w:ascii="Arial" w:hAnsi="Arial" w:cs="Arial"/>
          <w:noProof/>
        </w:rPr>
        <w:t> </w:t>
      </w:r>
      <w:r w:rsidRPr="00042E51">
        <w:rPr>
          <w:rFonts w:ascii="Arial" w:hAnsi="Arial" w:cs="Arial"/>
          <w:noProof/>
        </w:rPr>
        <w:t> </w:t>
      </w:r>
      <w:r w:rsidRPr="00042E51">
        <w:rPr>
          <w:rFonts w:ascii="Arial" w:hAnsi="Arial" w:cs="Arial"/>
          <w:noProof/>
        </w:rPr>
        <w:t> </w:t>
      </w:r>
      <w:r w:rsidRPr="00042E51">
        <w:rPr>
          <w:rFonts w:ascii="Arial" w:hAnsi="Arial" w:cs="Arial"/>
        </w:rPr>
        <w:fldChar w:fldCharType="end"/>
      </w:r>
    </w:p>
    <w:p w:rsidR="00042E51" w:rsidRPr="00042E51" w:rsidRDefault="00042E51" w:rsidP="00042E51">
      <w:pPr>
        <w:tabs>
          <w:tab w:val="left" w:pos="6804"/>
        </w:tabs>
        <w:spacing w:after="0"/>
        <w:ind w:left="6804" w:hanging="6804"/>
        <w:rPr>
          <w:rFonts w:ascii="Arial" w:hAnsi="Arial" w:cs="Arial"/>
        </w:rPr>
      </w:pPr>
      <w:r w:rsidRPr="00042E51">
        <w:rPr>
          <w:rFonts w:ascii="Arial" w:hAnsi="Arial" w:cs="Arial"/>
        </w:rPr>
        <w:t>Responsable de l’établissement de formation postgraduée depuis</w:t>
      </w:r>
      <w:bookmarkStart w:id="15" w:name="Text31"/>
      <w:r w:rsidRPr="00042E51">
        <w:rPr>
          <w:rFonts w:ascii="Arial" w:hAnsi="Arial" w:cs="Arial"/>
        </w:rPr>
        <w:tab/>
      </w:r>
      <w:r w:rsidRPr="00042E51">
        <w:rPr>
          <w:rFonts w:ascii="Arial" w:hAnsi="Arial" w:cs="Arial"/>
        </w:rPr>
        <w:fldChar w:fldCharType="begin">
          <w:ffData>
            <w:name w:val="Text31"/>
            <w:enabled/>
            <w:calcOnExit w:val="0"/>
            <w:textInput/>
          </w:ffData>
        </w:fldChar>
      </w:r>
      <w:r w:rsidRPr="00042E51">
        <w:rPr>
          <w:rFonts w:ascii="Arial" w:hAnsi="Arial" w:cs="Arial"/>
        </w:rPr>
        <w:instrText xml:space="preserve"> FORMTEXT </w:instrText>
      </w:r>
      <w:r w:rsidRPr="00042E51">
        <w:rPr>
          <w:rFonts w:ascii="Arial" w:hAnsi="Arial" w:cs="Arial"/>
        </w:rPr>
      </w:r>
      <w:r w:rsidRPr="00042E51">
        <w:rPr>
          <w:rFonts w:ascii="Arial" w:hAnsi="Arial" w:cs="Arial"/>
        </w:rPr>
        <w:fldChar w:fldCharType="separate"/>
      </w:r>
      <w:r w:rsidRPr="00042E51">
        <w:rPr>
          <w:rFonts w:ascii="Arial" w:hAnsi="Arial" w:cs="Arial"/>
          <w:noProof/>
        </w:rPr>
        <w:t> </w:t>
      </w:r>
      <w:r w:rsidRPr="00042E51">
        <w:rPr>
          <w:rFonts w:ascii="Arial" w:hAnsi="Arial" w:cs="Arial"/>
          <w:noProof/>
        </w:rPr>
        <w:t> </w:t>
      </w:r>
      <w:r w:rsidRPr="00042E51">
        <w:rPr>
          <w:rFonts w:ascii="Arial" w:hAnsi="Arial" w:cs="Arial"/>
          <w:noProof/>
        </w:rPr>
        <w:t> </w:t>
      </w:r>
      <w:r w:rsidRPr="00042E51">
        <w:rPr>
          <w:rFonts w:ascii="Arial" w:hAnsi="Arial" w:cs="Arial"/>
          <w:noProof/>
        </w:rPr>
        <w:t> </w:t>
      </w:r>
      <w:r w:rsidRPr="00042E51">
        <w:rPr>
          <w:rFonts w:ascii="Arial" w:hAnsi="Arial" w:cs="Arial"/>
          <w:noProof/>
        </w:rPr>
        <w:t> </w:t>
      </w:r>
      <w:r w:rsidRPr="00042E51">
        <w:rPr>
          <w:rFonts w:ascii="Arial" w:hAnsi="Arial" w:cs="Arial"/>
        </w:rPr>
        <w:fldChar w:fldCharType="end"/>
      </w:r>
      <w:bookmarkEnd w:id="15"/>
    </w:p>
    <w:p w:rsidR="00042E51" w:rsidRPr="00042E51" w:rsidRDefault="00042E51" w:rsidP="00042E51">
      <w:pPr>
        <w:tabs>
          <w:tab w:val="left" w:pos="6804"/>
        </w:tabs>
        <w:spacing w:after="0"/>
        <w:ind w:left="6804" w:hanging="6804"/>
        <w:rPr>
          <w:rFonts w:ascii="Arial" w:hAnsi="Arial" w:cs="Arial"/>
        </w:rPr>
      </w:pPr>
    </w:p>
    <w:p w:rsidR="00042E51" w:rsidRPr="00042E51" w:rsidRDefault="00042E51" w:rsidP="00042E51">
      <w:pPr>
        <w:tabs>
          <w:tab w:val="left" w:pos="3600"/>
          <w:tab w:val="left" w:pos="4395"/>
        </w:tabs>
        <w:spacing w:after="0"/>
        <w:rPr>
          <w:rFonts w:ascii="Arial" w:hAnsi="Arial" w:cs="Arial"/>
        </w:rPr>
      </w:pPr>
    </w:p>
    <w:p w:rsidR="00042E51" w:rsidRPr="00042E51" w:rsidRDefault="00042E51" w:rsidP="00042E51">
      <w:pPr>
        <w:tabs>
          <w:tab w:val="left" w:pos="3780"/>
          <w:tab w:val="left" w:pos="6521"/>
        </w:tabs>
        <w:spacing w:after="0"/>
        <w:ind w:left="6521" w:hanging="6521"/>
        <w:rPr>
          <w:rFonts w:ascii="Arial" w:hAnsi="Arial" w:cs="Arial"/>
        </w:rPr>
      </w:pPr>
      <w:r w:rsidRPr="00042E51">
        <w:rPr>
          <w:rFonts w:ascii="Arial" w:hAnsi="Arial" w:cs="Arial"/>
        </w:rPr>
        <w:t>Nom du coordinateur*, si différent du responsable de l’établissement:</w:t>
      </w:r>
      <w:r w:rsidRPr="00042E51">
        <w:rPr>
          <w:rFonts w:ascii="Arial" w:hAnsi="Arial" w:cs="Arial"/>
        </w:rPr>
        <w:tab/>
      </w:r>
      <w:r w:rsidRPr="00042E51">
        <w:rPr>
          <w:rFonts w:ascii="Arial" w:hAnsi="Arial" w:cs="Arial"/>
          <w:lang w:val="de-CH"/>
        </w:rPr>
        <w:fldChar w:fldCharType="begin">
          <w:ffData>
            <w:name w:val="Text2"/>
            <w:enabled/>
            <w:calcOnExit w:val="0"/>
            <w:textInput/>
          </w:ffData>
        </w:fldChar>
      </w:r>
      <w:r w:rsidRPr="00042E51">
        <w:rPr>
          <w:rFonts w:ascii="Arial" w:hAnsi="Arial" w:cs="Arial"/>
        </w:rPr>
        <w:instrText xml:space="preserve"> FORMTEXT </w:instrText>
      </w:r>
      <w:r w:rsidRPr="00042E51">
        <w:rPr>
          <w:rFonts w:ascii="Arial" w:hAnsi="Arial" w:cs="Arial"/>
          <w:lang w:val="de-CH"/>
        </w:rPr>
      </w:r>
      <w:r w:rsidRPr="00042E51">
        <w:rPr>
          <w:rFonts w:ascii="Arial" w:hAnsi="Arial" w:cs="Arial"/>
          <w:lang w:val="de-CH"/>
        </w:rPr>
        <w:fldChar w:fldCharType="separate"/>
      </w:r>
      <w:r w:rsidRPr="00042E51">
        <w:rPr>
          <w:rFonts w:ascii="Arial" w:hAnsi="Arial" w:cs="Arial"/>
          <w:noProof/>
          <w:lang w:val="de-CH"/>
        </w:rPr>
        <w:t> </w:t>
      </w:r>
      <w:r w:rsidRPr="00042E51">
        <w:rPr>
          <w:rFonts w:ascii="Arial" w:hAnsi="Arial" w:cs="Arial"/>
          <w:noProof/>
          <w:lang w:val="de-CH"/>
        </w:rPr>
        <w:t> </w:t>
      </w:r>
      <w:r w:rsidRPr="00042E51">
        <w:rPr>
          <w:rFonts w:ascii="Arial" w:hAnsi="Arial" w:cs="Arial"/>
          <w:noProof/>
          <w:lang w:val="de-CH"/>
        </w:rPr>
        <w:t> </w:t>
      </w:r>
      <w:r w:rsidRPr="00042E51">
        <w:rPr>
          <w:rFonts w:ascii="Arial" w:hAnsi="Arial" w:cs="Arial"/>
          <w:noProof/>
          <w:lang w:val="de-CH"/>
        </w:rPr>
        <w:t> </w:t>
      </w:r>
      <w:r w:rsidRPr="00042E51">
        <w:rPr>
          <w:rFonts w:ascii="Arial" w:hAnsi="Arial" w:cs="Arial"/>
          <w:noProof/>
          <w:lang w:val="de-CH"/>
        </w:rPr>
        <w:t> </w:t>
      </w:r>
      <w:r w:rsidRPr="00042E51">
        <w:rPr>
          <w:rFonts w:ascii="Arial" w:hAnsi="Arial" w:cs="Arial"/>
          <w:lang w:val="de-CH"/>
        </w:rPr>
        <w:fldChar w:fldCharType="end"/>
      </w:r>
    </w:p>
    <w:p w:rsidR="00042E51" w:rsidRPr="00042E51" w:rsidRDefault="00042E51" w:rsidP="00042E51">
      <w:pPr>
        <w:spacing w:after="0"/>
        <w:rPr>
          <w:rFonts w:ascii="Arial" w:hAnsi="Arial" w:cs="Arial"/>
        </w:rPr>
      </w:pPr>
      <w:r w:rsidRPr="00042E51">
        <w:rPr>
          <w:rFonts w:ascii="Arial" w:hAnsi="Arial" w:cs="Arial"/>
        </w:rPr>
        <w:t>Spécialiste depuis</w:t>
      </w:r>
      <w:r w:rsidRPr="00042E51">
        <w:rPr>
          <w:rFonts w:ascii="Arial" w:hAnsi="Arial" w:cs="Arial"/>
        </w:rPr>
        <w:tab/>
      </w:r>
      <w:r w:rsidRPr="00042E51">
        <w:rPr>
          <w:rFonts w:ascii="Arial" w:hAnsi="Arial" w:cs="Arial"/>
          <w:lang w:val="de-CH"/>
        </w:rPr>
        <w:fldChar w:fldCharType="begin">
          <w:ffData>
            <w:name w:val="Text4"/>
            <w:enabled/>
            <w:calcOnExit w:val="0"/>
            <w:textInput/>
          </w:ffData>
        </w:fldChar>
      </w:r>
      <w:r w:rsidRPr="00042E51">
        <w:rPr>
          <w:rFonts w:ascii="Arial" w:hAnsi="Arial" w:cs="Arial"/>
        </w:rPr>
        <w:instrText xml:space="preserve"> FORMTEXT </w:instrText>
      </w:r>
      <w:r w:rsidRPr="00042E51">
        <w:rPr>
          <w:rFonts w:ascii="Arial" w:hAnsi="Arial" w:cs="Arial"/>
          <w:lang w:val="de-CH"/>
        </w:rPr>
      </w:r>
      <w:r w:rsidRPr="00042E51">
        <w:rPr>
          <w:rFonts w:ascii="Arial" w:hAnsi="Arial" w:cs="Arial"/>
          <w:lang w:val="de-CH"/>
        </w:rPr>
        <w:fldChar w:fldCharType="separate"/>
      </w:r>
      <w:r w:rsidRPr="00042E51">
        <w:rPr>
          <w:rFonts w:ascii="Arial" w:hAnsi="Arial" w:cs="Arial"/>
          <w:lang w:val="de-CH"/>
        </w:rPr>
        <w:t> </w:t>
      </w:r>
      <w:r w:rsidRPr="00042E51">
        <w:rPr>
          <w:rFonts w:ascii="Arial" w:hAnsi="Arial" w:cs="Arial"/>
          <w:lang w:val="de-CH"/>
        </w:rPr>
        <w:t> </w:t>
      </w:r>
      <w:r w:rsidRPr="00042E51">
        <w:rPr>
          <w:rFonts w:ascii="Arial" w:hAnsi="Arial" w:cs="Arial"/>
          <w:lang w:val="de-CH"/>
        </w:rPr>
        <w:t> </w:t>
      </w:r>
      <w:r w:rsidRPr="00042E51">
        <w:rPr>
          <w:rFonts w:ascii="Arial" w:hAnsi="Arial" w:cs="Arial"/>
          <w:lang w:val="de-CH"/>
        </w:rPr>
        <w:t> </w:t>
      </w:r>
      <w:r w:rsidRPr="00042E51">
        <w:rPr>
          <w:rFonts w:ascii="Arial" w:hAnsi="Arial" w:cs="Arial"/>
          <w:lang w:val="de-CH"/>
        </w:rPr>
        <w:t> </w:t>
      </w:r>
      <w:r w:rsidRPr="00042E51">
        <w:rPr>
          <w:rFonts w:ascii="Arial" w:hAnsi="Arial" w:cs="Arial"/>
          <w:lang w:val="de-CH"/>
        </w:rPr>
        <w:fldChar w:fldCharType="end"/>
      </w:r>
    </w:p>
    <w:p w:rsidR="00042E51" w:rsidRPr="00042E51" w:rsidRDefault="00042E51" w:rsidP="00042E51">
      <w:pPr>
        <w:spacing w:after="0"/>
        <w:ind w:right="28"/>
        <w:rPr>
          <w:rFonts w:ascii="Arial" w:eastAsia="Times New Roman" w:hAnsi="Arial" w:cs="Arial"/>
          <w:sz w:val="16"/>
          <w:szCs w:val="16"/>
          <w:lang w:eastAsia="zh-CN"/>
        </w:rPr>
      </w:pPr>
      <w:r w:rsidRPr="00042E51">
        <w:rPr>
          <w:rFonts w:ascii="Arial" w:eastAsia="Times New Roman" w:hAnsi="Arial" w:cs="Arial"/>
          <w:color w:val="000000"/>
          <w:sz w:val="16"/>
          <w:szCs w:val="16"/>
          <w:lang w:eastAsia="de-DE"/>
        </w:rPr>
        <w:t>*coordinateur= médecin adjoint ou chef de clinique qui coordonne la formation des médecins-assistants à l’interne, cf. glossaire (</w:t>
      </w:r>
      <w:r w:rsidRPr="00042E51">
        <w:rPr>
          <w:rFonts w:ascii="Arial" w:eastAsia="Times New Roman" w:hAnsi="Arial" w:cs="Arial"/>
          <w:sz w:val="16"/>
          <w:szCs w:val="16"/>
          <w:lang w:eastAsia="zh-CN"/>
        </w:rPr>
        <w:t>www.siwf.ch – Formation postgraduée – Pour les responsables des établissements de formation postgraduée</w:t>
      </w:r>
      <w:r w:rsidRPr="00042E51">
        <w:rPr>
          <w:rFonts w:ascii="Arial" w:eastAsia="Times New Roman" w:hAnsi="Arial" w:cs="Arial"/>
          <w:color w:val="000000"/>
          <w:sz w:val="16"/>
          <w:szCs w:val="16"/>
          <w:lang w:eastAsia="de-DE"/>
        </w:rPr>
        <w:t>)</w:t>
      </w:r>
    </w:p>
    <w:p w:rsidR="00042E51" w:rsidRPr="00042E51" w:rsidRDefault="00042E51" w:rsidP="00042E51">
      <w:pPr>
        <w:spacing w:after="0"/>
        <w:rPr>
          <w:rFonts w:ascii="Arial" w:eastAsia="Times New Roman" w:hAnsi="Arial" w:cs="Arial"/>
          <w:lang w:eastAsia="de-DE"/>
        </w:rPr>
      </w:pPr>
    </w:p>
    <w:p w:rsidR="00042E51" w:rsidRPr="00042E51" w:rsidRDefault="00042E51" w:rsidP="00042E51">
      <w:pPr>
        <w:tabs>
          <w:tab w:val="left" w:pos="3600"/>
          <w:tab w:val="left" w:pos="4395"/>
        </w:tabs>
        <w:spacing w:after="0"/>
        <w:rPr>
          <w:rFonts w:ascii="Arial" w:hAnsi="Arial" w:cs="Arial"/>
        </w:rPr>
      </w:pPr>
    </w:p>
    <w:p w:rsidR="00042E51" w:rsidRPr="00042E51" w:rsidRDefault="00042E51" w:rsidP="00042E51">
      <w:pPr>
        <w:tabs>
          <w:tab w:val="left" w:pos="3600"/>
          <w:tab w:val="left" w:pos="4395"/>
        </w:tabs>
        <w:spacing w:after="0"/>
        <w:rPr>
          <w:rFonts w:ascii="Arial" w:hAnsi="Arial" w:cs="Arial"/>
        </w:rPr>
      </w:pPr>
    </w:p>
    <w:p w:rsidR="00042E51" w:rsidRPr="00566D65" w:rsidRDefault="00042E51" w:rsidP="00042E51">
      <w:pPr>
        <w:tabs>
          <w:tab w:val="left" w:pos="6804"/>
          <w:tab w:val="left" w:pos="8647"/>
        </w:tabs>
        <w:spacing w:after="0"/>
        <w:rPr>
          <w:rFonts w:ascii="Arial" w:hAnsi="Arial" w:cs="Arial"/>
        </w:rPr>
      </w:pPr>
      <w:r w:rsidRPr="00566D65">
        <w:rPr>
          <w:rFonts w:ascii="Arial" w:hAnsi="Arial" w:cs="Arial"/>
          <w:b/>
        </w:rPr>
        <w:t>Nombre de places de formation dans l'établissement</w:t>
      </w:r>
      <w:r w:rsidRPr="00566D65">
        <w:rPr>
          <w:rFonts w:ascii="Arial" w:hAnsi="Arial" w:cs="Arial"/>
          <w:b/>
        </w:rPr>
        <w:tab/>
      </w:r>
      <w:r w:rsidRPr="00566D65">
        <w:rPr>
          <w:rFonts w:ascii="Arial" w:hAnsi="Arial" w:cs="Arial"/>
        </w:rPr>
        <w:t xml:space="preserve">chefs de </w:t>
      </w:r>
      <w:proofErr w:type="gramStart"/>
      <w:r w:rsidRPr="00566D65">
        <w:rPr>
          <w:rFonts w:ascii="Arial" w:hAnsi="Arial" w:cs="Arial"/>
        </w:rPr>
        <w:t>clinique</w:t>
      </w:r>
      <w:r w:rsidRPr="00566D65">
        <w:rPr>
          <w:rFonts w:ascii="Arial" w:hAnsi="Arial" w:cs="Arial"/>
        </w:rPr>
        <w:tab/>
        <w:t>assistants</w:t>
      </w:r>
      <w:proofErr w:type="gramEnd"/>
    </w:p>
    <w:p w:rsidR="00042E51" w:rsidRPr="00566D65" w:rsidRDefault="00042E51" w:rsidP="00042E51">
      <w:pPr>
        <w:tabs>
          <w:tab w:val="left" w:pos="6804"/>
          <w:tab w:val="left" w:pos="8647"/>
        </w:tabs>
        <w:spacing w:after="0"/>
        <w:rPr>
          <w:rFonts w:ascii="Arial" w:hAnsi="Arial" w:cs="Arial"/>
        </w:rPr>
      </w:pPr>
      <w:r w:rsidRPr="00566D65">
        <w:rPr>
          <w:rFonts w:ascii="Arial" w:hAnsi="Arial" w:cs="Arial"/>
        </w:rPr>
        <w:tab/>
      </w:r>
      <w:r w:rsidRPr="00566D65">
        <w:rPr>
          <w:rFonts w:ascii="Arial" w:hAnsi="Arial" w:cs="Arial"/>
        </w:rPr>
        <w:fldChar w:fldCharType="begin">
          <w:ffData>
            <w:name w:val="Text14"/>
            <w:enabled/>
            <w:calcOnExit w:val="0"/>
            <w:textInput/>
          </w:ffData>
        </w:fldChar>
      </w:r>
      <w:bookmarkStart w:id="16" w:name="Text14"/>
      <w:r w:rsidRPr="00566D65">
        <w:rPr>
          <w:rFonts w:ascii="Arial" w:hAnsi="Arial" w:cs="Arial"/>
        </w:rPr>
        <w:instrText xml:space="preserve"> FORMTEXT </w:instrText>
      </w:r>
      <w:r w:rsidRPr="00566D65">
        <w:rPr>
          <w:rFonts w:ascii="Arial" w:hAnsi="Arial" w:cs="Arial"/>
        </w:rPr>
      </w:r>
      <w:r w:rsidRPr="00566D65">
        <w:rPr>
          <w:rFonts w:ascii="Arial" w:hAnsi="Arial" w:cs="Arial"/>
        </w:rPr>
        <w:fldChar w:fldCharType="separate"/>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rPr>
        <w:fldChar w:fldCharType="end"/>
      </w:r>
      <w:bookmarkEnd w:id="16"/>
      <w:r w:rsidRPr="00566D65">
        <w:rPr>
          <w:rFonts w:ascii="Arial" w:hAnsi="Arial" w:cs="Arial"/>
        </w:rPr>
        <w:tab/>
      </w:r>
      <w:r w:rsidRPr="00566D65">
        <w:rPr>
          <w:rFonts w:ascii="Arial" w:hAnsi="Arial" w:cs="Arial"/>
        </w:rPr>
        <w:fldChar w:fldCharType="begin">
          <w:ffData>
            <w:name w:val="Text17"/>
            <w:enabled/>
            <w:calcOnExit w:val="0"/>
            <w:textInput/>
          </w:ffData>
        </w:fldChar>
      </w:r>
      <w:bookmarkStart w:id="17" w:name="Text17"/>
      <w:r w:rsidRPr="00566D65">
        <w:rPr>
          <w:rFonts w:ascii="Arial" w:hAnsi="Arial" w:cs="Arial"/>
        </w:rPr>
        <w:instrText xml:space="preserve"> FORMTEXT </w:instrText>
      </w:r>
      <w:r w:rsidRPr="00566D65">
        <w:rPr>
          <w:rFonts w:ascii="Arial" w:hAnsi="Arial" w:cs="Arial"/>
        </w:rPr>
      </w:r>
      <w:r w:rsidRPr="00566D65">
        <w:rPr>
          <w:rFonts w:ascii="Arial" w:hAnsi="Arial" w:cs="Arial"/>
        </w:rPr>
        <w:fldChar w:fldCharType="separate"/>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rPr>
        <w:fldChar w:fldCharType="end"/>
      </w:r>
      <w:bookmarkEnd w:id="17"/>
    </w:p>
    <w:p w:rsidR="00042E51" w:rsidRPr="00566D65" w:rsidRDefault="00042E51" w:rsidP="00042E51">
      <w:pPr>
        <w:tabs>
          <w:tab w:val="left" w:pos="6804"/>
          <w:tab w:val="left" w:pos="8647"/>
        </w:tabs>
        <w:spacing w:after="0"/>
        <w:rPr>
          <w:rFonts w:ascii="Arial" w:hAnsi="Arial" w:cs="Arial"/>
        </w:rPr>
      </w:pPr>
      <w:r w:rsidRPr="00566D65">
        <w:rPr>
          <w:rFonts w:ascii="Arial" w:hAnsi="Arial" w:cs="Arial"/>
        </w:rPr>
        <w:t>dont</w:t>
      </w:r>
    </w:p>
    <w:p w:rsidR="00042E51" w:rsidRPr="00566D65" w:rsidRDefault="00042E51" w:rsidP="00042E51">
      <w:pPr>
        <w:tabs>
          <w:tab w:val="left" w:pos="142"/>
          <w:tab w:val="left" w:pos="6804"/>
          <w:tab w:val="left" w:pos="8647"/>
        </w:tabs>
        <w:spacing w:after="0"/>
        <w:rPr>
          <w:rFonts w:ascii="Arial" w:hAnsi="Arial" w:cs="Arial"/>
        </w:rPr>
      </w:pPr>
      <w:r>
        <w:rPr>
          <w:rFonts w:ascii="Arial" w:hAnsi="Arial" w:cs="Arial"/>
        </w:rPr>
        <w:t>-</w:t>
      </w:r>
      <w:r>
        <w:rPr>
          <w:rFonts w:ascii="Arial" w:hAnsi="Arial" w:cs="Arial"/>
        </w:rPr>
        <w:tab/>
        <w:t>réservées aux candidats de la formation approfondie en</w:t>
      </w:r>
      <w:r w:rsidRPr="00566D65">
        <w:rPr>
          <w:rFonts w:ascii="Arial" w:hAnsi="Arial" w:cs="Arial"/>
        </w:rPr>
        <w:tab/>
      </w:r>
      <w:r w:rsidRPr="00566D65">
        <w:rPr>
          <w:rFonts w:ascii="Arial" w:hAnsi="Arial" w:cs="Arial"/>
        </w:rPr>
        <w:fldChar w:fldCharType="begin">
          <w:ffData>
            <w:name w:val="Text15"/>
            <w:enabled/>
            <w:calcOnExit w:val="0"/>
            <w:textInput/>
          </w:ffData>
        </w:fldChar>
      </w:r>
      <w:bookmarkStart w:id="18" w:name="Text15"/>
      <w:r w:rsidRPr="00566D65">
        <w:rPr>
          <w:rFonts w:ascii="Arial" w:hAnsi="Arial" w:cs="Arial"/>
        </w:rPr>
        <w:instrText xml:space="preserve"> FORMTEXT </w:instrText>
      </w:r>
      <w:r w:rsidRPr="00566D65">
        <w:rPr>
          <w:rFonts w:ascii="Arial" w:hAnsi="Arial" w:cs="Arial"/>
        </w:rPr>
      </w:r>
      <w:r w:rsidRPr="00566D65">
        <w:rPr>
          <w:rFonts w:ascii="Arial" w:hAnsi="Arial" w:cs="Arial"/>
        </w:rPr>
        <w:fldChar w:fldCharType="separate"/>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rPr>
        <w:fldChar w:fldCharType="end"/>
      </w:r>
      <w:bookmarkEnd w:id="18"/>
      <w:r w:rsidRPr="00566D65">
        <w:rPr>
          <w:rFonts w:ascii="Arial" w:hAnsi="Arial" w:cs="Arial"/>
        </w:rPr>
        <w:tab/>
      </w:r>
      <w:r w:rsidRPr="00566D65">
        <w:rPr>
          <w:rFonts w:ascii="Arial" w:hAnsi="Arial" w:cs="Arial"/>
        </w:rPr>
        <w:fldChar w:fldCharType="begin">
          <w:ffData>
            <w:name w:val="Text18"/>
            <w:enabled/>
            <w:calcOnExit w:val="0"/>
            <w:textInput/>
          </w:ffData>
        </w:fldChar>
      </w:r>
      <w:bookmarkStart w:id="19" w:name="Text18"/>
      <w:r w:rsidRPr="00566D65">
        <w:rPr>
          <w:rFonts w:ascii="Arial" w:hAnsi="Arial" w:cs="Arial"/>
        </w:rPr>
        <w:instrText xml:space="preserve"> FORMTEXT </w:instrText>
      </w:r>
      <w:r w:rsidRPr="00566D65">
        <w:rPr>
          <w:rFonts w:ascii="Arial" w:hAnsi="Arial" w:cs="Arial"/>
        </w:rPr>
      </w:r>
      <w:r w:rsidRPr="00566D65">
        <w:rPr>
          <w:rFonts w:ascii="Arial" w:hAnsi="Arial" w:cs="Arial"/>
        </w:rPr>
        <w:fldChar w:fldCharType="separate"/>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rPr>
        <w:fldChar w:fldCharType="end"/>
      </w:r>
      <w:bookmarkEnd w:id="19"/>
    </w:p>
    <w:p w:rsidR="00042E51" w:rsidRDefault="00042E51" w:rsidP="00042E51">
      <w:pPr>
        <w:tabs>
          <w:tab w:val="left" w:pos="142"/>
          <w:tab w:val="left" w:pos="6804"/>
          <w:tab w:val="left" w:pos="8647"/>
        </w:tabs>
        <w:spacing w:after="0"/>
        <w:rPr>
          <w:rFonts w:ascii="Arial" w:hAnsi="Arial" w:cs="Arial"/>
        </w:rPr>
      </w:pPr>
      <w:r>
        <w:rPr>
          <w:rFonts w:ascii="Arial" w:hAnsi="Arial" w:cs="Arial"/>
        </w:rPr>
        <w:tab/>
        <w:t>urologie de la femme</w:t>
      </w:r>
    </w:p>
    <w:p w:rsidR="00042E51" w:rsidRPr="00566D65" w:rsidRDefault="00042E51" w:rsidP="00042E51">
      <w:pPr>
        <w:tabs>
          <w:tab w:val="left" w:pos="142"/>
          <w:tab w:val="left" w:pos="6804"/>
          <w:tab w:val="left" w:pos="8647"/>
        </w:tabs>
        <w:spacing w:after="0"/>
        <w:rPr>
          <w:rFonts w:ascii="Arial" w:hAnsi="Arial" w:cs="Arial"/>
        </w:rPr>
      </w:pPr>
      <w:r w:rsidRPr="00566D65">
        <w:rPr>
          <w:rFonts w:ascii="Arial" w:hAnsi="Arial" w:cs="Arial"/>
        </w:rPr>
        <w:t>-</w:t>
      </w:r>
      <w:r w:rsidRPr="00566D65">
        <w:rPr>
          <w:rFonts w:ascii="Arial" w:hAnsi="Arial" w:cs="Arial"/>
        </w:rPr>
        <w:tab/>
        <w:t xml:space="preserve">réservées aux candidats à des titres de spécialiste d’autres </w:t>
      </w:r>
      <w:r w:rsidRPr="00566D65">
        <w:rPr>
          <w:rFonts w:ascii="Arial" w:hAnsi="Arial" w:cs="Arial"/>
        </w:rPr>
        <w:tab/>
      </w:r>
      <w:r w:rsidRPr="00566D65">
        <w:rPr>
          <w:rFonts w:ascii="Arial" w:hAnsi="Arial" w:cs="Arial"/>
        </w:rPr>
        <w:fldChar w:fldCharType="begin">
          <w:ffData>
            <w:name w:val="Text15"/>
            <w:enabled/>
            <w:calcOnExit w:val="0"/>
            <w:textInput/>
          </w:ffData>
        </w:fldChar>
      </w:r>
      <w:r w:rsidRPr="00566D65">
        <w:rPr>
          <w:rFonts w:ascii="Arial" w:hAnsi="Arial" w:cs="Arial"/>
        </w:rPr>
        <w:instrText xml:space="preserve"> FORMTEXT </w:instrText>
      </w:r>
      <w:r w:rsidRPr="00566D65">
        <w:rPr>
          <w:rFonts w:ascii="Arial" w:hAnsi="Arial" w:cs="Arial"/>
        </w:rPr>
      </w:r>
      <w:r w:rsidRPr="00566D65">
        <w:rPr>
          <w:rFonts w:ascii="Arial" w:hAnsi="Arial" w:cs="Arial"/>
        </w:rPr>
        <w:fldChar w:fldCharType="separate"/>
      </w:r>
      <w:r w:rsidRPr="00566D65">
        <w:rPr>
          <w:rFonts w:ascii="Arial" w:hAnsi="Arial" w:cs="Arial"/>
        </w:rPr>
        <w:t> </w:t>
      </w:r>
      <w:r w:rsidRPr="00566D65">
        <w:rPr>
          <w:rFonts w:ascii="Arial" w:hAnsi="Arial" w:cs="Arial"/>
        </w:rPr>
        <w:t> </w:t>
      </w:r>
      <w:r w:rsidRPr="00566D65">
        <w:rPr>
          <w:rFonts w:ascii="Arial" w:hAnsi="Arial" w:cs="Arial"/>
        </w:rPr>
        <w:t> </w:t>
      </w:r>
      <w:r w:rsidRPr="00566D65">
        <w:rPr>
          <w:rFonts w:ascii="Arial" w:hAnsi="Arial" w:cs="Arial"/>
        </w:rPr>
        <w:t> </w:t>
      </w:r>
      <w:r w:rsidRPr="00566D65">
        <w:rPr>
          <w:rFonts w:ascii="Arial" w:hAnsi="Arial" w:cs="Arial"/>
        </w:rPr>
        <w:t> </w:t>
      </w:r>
      <w:r w:rsidRPr="00566D65">
        <w:rPr>
          <w:rFonts w:ascii="Arial" w:hAnsi="Arial" w:cs="Arial"/>
        </w:rPr>
        <w:fldChar w:fldCharType="end"/>
      </w:r>
      <w:r w:rsidRPr="00566D65">
        <w:rPr>
          <w:rFonts w:ascii="Arial" w:hAnsi="Arial" w:cs="Arial"/>
        </w:rPr>
        <w:tab/>
      </w:r>
      <w:r w:rsidRPr="00566D65">
        <w:rPr>
          <w:rFonts w:ascii="Arial" w:hAnsi="Arial" w:cs="Arial"/>
        </w:rPr>
        <w:fldChar w:fldCharType="begin">
          <w:ffData>
            <w:name w:val="Text15"/>
            <w:enabled/>
            <w:calcOnExit w:val="0"/>
            <w:textInput/>
          </w:ffData>
        </w:fldChar>
      </w:r>
      <w:r w:rsidRPr="00566D65">
        <w:rPr>
          <w:rFonts w:ascii="Arial" w:hAnsi="Arial" w:cs="Arial"/>
        </w:rPr>
        <w:instrText xml:space="preserve"> FORMTEXT </w:instrText>
      </w:r>
      <w:r w:rsidRPr="00566D65">
        <w:rPr>
          <w:rFonts w:ascii="Arial" w:hAnsi="Arial" w:cs="Arial"/>
        </w:rPr>
      </w:r>
      <w:r w:rsidRPr="00566D65">
        <w:rPr>
          <w:rFonts w:ascii="Arial" w:hAnsi="Arial" w:cs="Arial"/>
        </w:rPr>
        <w:fldChar w:fldCharType="separate"/>
      </w:r>
      <w:r w:rsidRPr="00566D65">
        <w:rPr>
          <w:rFonts w:ascii="Arial" w:hAnsi="Arial" w:cs="Arial"/>
        </w:rPr>
        <w:t> </w:t>
      </w:r>
      <w:r w:rsidRPr="00566D65">
        <w:rPr>
          <w:rFonts w:ascii="Arial" w:hAnsi="Arial" w:cs="Arial"/>
        </w:rPr>
        <w:t> </w:t>
      </w:r>
      <w:r w:rsidRPr="00566D65">
        <w:rPr>
          <w:rFonts w:ascii="Arial" w:hAnsi="Arial" w:cs="Arial"/>
        </w:rPr>
        <w:t> </w:t>
      </w:r>
      <w:r w:rsidRPr="00566D65">
        <w:rPr>
          <w:rFonts w:ascii="Arial" w:hAnsi="Arial" w:cs="Arial"/>
        </w:rPr>
        <w:t> </w:t>
      </w:r>
      <w:r w:rsidRPr="00566D65">
        <w:rPr>
          <w:rFonts w:ascii="Arial" w:hAnsi="Arial" w:cs="Arial"/>
        </w:rPr>
        <w:t> </w:t>
      </w:r>
      <w:r w:rsidRPr="00566D65">
        <w:rPr>
          <w:rFonts w:ascii="Arial" w:hAnsi="Arial" w:cs="Arial"/>
        </w:rPr>
        <w:fldChar w:fldCharType="end"/>
      </w:r>
      <w:r w:rsidRPr="00566D65">
        <w:rPr>
          <w:rFonts w:ascii="Arial" w:hAnsi="Arial" w:cs="Arial"/>
        </w:rPr>
        <w:tab/>
        <w:t>disciplines</w:t>
      </w:r>
    </w:p>
    <w:p w:rsidR="00042E51" w:rsidRDefault="00042E51" w:rsidP="00042E51">
      <w:pPr>
        <w:tabs>
          <w:tab w:val="left" w:pos="3600"/>
          <w:tab w:val="left" w:pos="4395"/>
        </w:tabs>
        <w:spacing w:after="0"/>
        <w:rPr>
          <w:rFonts w:ascii="Arial" w:hAnsi="Arial" w:cs="Arial"/>
        </w:rPr>
      </w:pPr>
    </w:p>
    <w:p w:rsidR="00042E51" w:rsidRPr="003F06CC" w:rsidRDefault="00042E51" w:rsidP="00042E51">
      <w:pPr>
        <w:tabs>
          <w:tab w:val="left" w:pos="3600"/>
          <w:tab w:val="left" w:pos="4395"/>
        </w:tabs>
        <w:spacing w:after="0"/>
        <w:rPr>
          <w:rFonts w:ascii="Arial" w:hAnsi="Arial" w:cs="Arial"/>
        </w:rPr>
      </w:pPr>
    </w:p>
    <w:p w:rsidR="00042E51" w:rsidRPr="007544F3" w:rsidRDefault="00042E51" w:rsidP="00042E51">
      <w:pPr>
        <w:tabs>
          <w:tab w:val="left" w:pos="6663"/>
          <w:tab w:val="left" w:pos="7797"/>
        </w:tabs>
        <w:spacing w:after="0"/>
        <w:ind w:left="142" w:hanging="142"/>
        <w:rPr>
          <w:rFonts w:ascii="Arial" w:hAnsi="Arial" w:cs="Arial"/>
        </w:rPr>
      </w:pPr>
    </w:p>
    <w:p w:rsidR="00042E51" w:rsidRPr="007544F3" w:rsidRDefault="00042E51" w:rsidP="00042E51">
      <w:pPr>
        <w:spacing w:after="0"/>
        <w:rPr>
          <w:rFonts w:ascii="Arial" w:hAnsi="Arial" w:cs="Arial"/>
        </w:rPr>
      </w:pPr>
    </w:p>
    <w:p w:rsidR="00042E51" w:rsidRPr="007544F3" w:rsidRDefault="00042E51" w:rsidP="00042E51">
      <w:pPr>
        <w:spacing w:after="0"/>
        <w:rPr>
          <w:rFonts w:ascii="Arial" w:hAnsi="Arial" w:cs="Arial"/>
        </w:rPr>
      </w:pPr>
    </w:p>
    <w:p w:rsidR="00042E51" w:rsidRPr="007544F3" w:rsidRDefault="00042E51" w:rsidP="00042E51">
      <w:pPr>
        <w:spacing w:after="0"/>
        <w:rPr>
          <w:rFonts w:ascii="Arial" w:hAnsi="Arial" w:cs="Arial"/>
        </w:rPr>
      </w:pPr>
    </w:p>
    <w:p w:rsidR="00042E51" w:rsidRPr="007544F3" w:rsidRDefault="00042E51" w:rsidP="00042E51">
      <w:pPr>
        <w:spacing w:after="0"/>
        <w:rPr>
          <w:rFonts w:ascii="Arial" w:hAnsi="Arial" w:cs="Arial"/>
        </w:rPr>
      </w:pPr>
    </w:p>
    <w:p w:rsidR="00042E51" w:rsidRPr="009940C2" w:rsidRDefault="00042E51" w:rsidP="00042E51">
      <w:pPr>
        <w:spacing w:after="0"/>
        <w:rPr>
          <w:rFonts w:ascii="Arial" w:hAnsi="Arial" w:cs="Arial"/>
        </w:rPr>
      </w:pPr>
    </w:p>
    <w:p w:rsidR="00042E51" w:rsidRPr="009940C2" w:rsidRDefault="00042E51" w:rsidP="00042E51">
      <w:pPr>
        <w:spacing w:after="0"/>
        <w:rPr>
          <w:rFonts w:ascii="Arial" w:hAnsi="Arial" w:cs="Arial"/>
        </w:rPr>
      </w:pPr>
    </w:p>
    <w:p w:rsidR="00042E51" w:rsidRPr="009940C2" w:rsidRDefault="00042E51" w:rsidP="00042E51">
      <w:pPr>
        <w:spacing w:after="0"/>
        <w:rPr>
          <w:rFonts w:ascii="Arial" w:hAnsi="Arial" w:cs="Arial"/>
        </w:rPr>
      </w:pPr>
    </w:p>
    <w:p w:rsidR="00042E51" w:rsidRPr="009940C2" w:rsidRDefault="00042E51" w:rsidP="00042E51">
      <w:pPr>
        <w:spacing w:after="0"/>
        <w:rPr>
          <w:rFonts w:ascii="Arial" w:hAnsi="Arial" w:cs="Arial"/>
        </w:rPr>
      </w:pPr>
    </w:p>
    <w:p w:rsidR="00042E51" w:rsidRPr="009940C2" w:rsidRDefault="00042E51" w:rsidP="00042E51">
      <w:pPr>
        <w:spacing w:after="0"/>
        <w:rPr>
          <w:rFonts w:ascii="Arial" w:hAnsi="Arial" w:cs="Arial"/>
        </w:rPr>
      </w:pPr>
    </w:p>
    <w:p w:rsidR="00042E51" w:rsidRPr="009940C2" w:rsidRDefault="00042E51" w:rsidP="00042E51">
      <w:pPr>
        <w:spacing w:after="0"/>
        <w:rPr>
          <w:rFonts w:ascii="Arial" w:hAnsi="Arial" w:cs="Arial"/>
        </w:rPr>
      </w:pPr>
    </w:p>
    <w:p w:rsidR="00042E51" w:rsidRPr="00E23F8D" w:rsidRDefault="00042E51" w:rsidP="00042E51">
      <w:pPr>
        <w:tabs>
          <w:tab w:val="left" w:pos="-720"/>
          <w:tab w:val="left" w:pos="284"/>
        </w:tabs>
        <w:spacing w:after="0"/>
        <w:rPr>
          <w:rFonts w:ascii="Arial" w:hAnsi="Arial" w:cs="Arial"/>
          <w:b/>
          <w:sz w:val="24"/>
          <w:szCs w:val="24"/>
        </w:rPr>
      </w:pPr>
      <w:r w:rsidRPr="009940C2">
        <w:rPr>
          <w:rFonts w:ascii="Arial" w:hAnsi="Arial" w:cs="Arial"/>
        </w:rPr>
        <w:br w:type="page"/>
      </w:r>
      <w:r w:rsidRPr="00E23F8D">
        <w:rPr>
          <w:rFonts w:ascii="Arial" w:hAnsi="Arial" w:cs="Arial"/>
          <w:b/>
          <w:sz w:val="24"/>
          <w:szCs w:val="24"/>
        </w:rPr>
        <w:lastRenderedPageBreak/>
        <w:t>Critères selon l’art. 41 RFP «Concept de formation postgraduée; postes de formation»</w:t>
      </w:r>
    </w:p>
    <w:p w:rsidR="00042E51" w:rsidRPr="00E23F8D" w:rsidRDefault="00042E51" w:rsidP="00042E51">
      <w:pPr>
        <w:tabs>
          <w:tab w:val="left" w:pos="-720"/>
          <w:tab w:val="left" w:pos="284"/>
        </w:tabs>
        <w:spacing w:after="0"/>
        <w:rPr>
          <w:rFonts w:ascii="Arial" w:hAnsi="Arial" w:cs="Arial"/>
          <w:szCs w:val="24"/>
          <w:u w:val="single"/>
        </w:rPr>
      </w:pPr>
      <w:r w:rsidRPr="00E23F8D">
        <w:rPr>
          <w:rFonts w:ascii="Arial" w:hAnsi="Arial" w:cs="Arial"/>
          <w:szCs w:val="24"/>
        </w:rPr>
        <w:t>_____________________________________________________________________________</w:t>
      </w:r>
    </w:p>
    <w:p w:rsidR="00042E51" w:rsidRPr="00E23F8D" w:rsidRDefault="00042E51" w:rsidP="00042E51">
      <w:pPr>
        <w:tabs>
          <w:tab w:val="left" w:pos="-720"/>
          <w:tab w:val="left" w:pos="284"/>
        </w:tabs>
        <w:spacing w:after="0"/>
        <w:rPr>
          <w:rFonts w:ascii="Arial" w:hAnsi="Arial" w:cs="Arial"/>
          <w:szCs w:val="24"/>
        </w:rPr>
      </w:pPr>
    </w:p>
    <w:p w:rsidR="00042E51" w:rsidRPr="00E23F8D" w:rsidRDefault="00042E51" w:rsidP="00042E51">
      <w:pPr>
        <w:tabs>
          <w:tab w:val="left" w:pos="-720"/>
          <w:tab w:val="left" w:pos="1134"/>
        </w:tabs>
        <w:spacing w:after="0"/>
        <w:ind w:left="284" w:hanging="284"/>
        <w:rPr>
          <w:rFonts w:ascii="Arial" w:hAnsi="Arial" w:cs="Arial"/>
          <w:szCs w:val="24"/>
        </w:rPr>
      </w:pPr>
    </w:p>
    <w:p w:rsidR="00042E51" w:rsidRPr="00E23F8D" w:rsidRDefault="00042E51" w:rsidP="00042E51">
      <w:pPr>
        <w:numPr>
          <w:ilvl w:val="0"/>
          <w:numId w:val="18"/>
        </w:numPr>
        <w:tabs>
          <w:tab w:val="left" w:pos="-720"/>
          <w:tab w:val="left" w:pos="1134"/>
        </w:tabs>
        <w:spacing w:after="0"/>
        <w:ind w:left="284" w:hanging="284"/>
        <w:rPr>
          <w:rFonts w:ascii="Arial" w:hAnsi="Arial" w:cs="Arial"/>
          <w:szCs w:val="24"/>
        </w:rPr>
      </w:pPr>
      <w:r w:rsidRPr="00E23F8D">
        <w:rPr>
          <w:rFonts w:ascii="Arial" w:hAnsi="Arial" w:cs="Arial"/>
          <w:szCs w:val="24"/>
        </w:rPr>
        <w:t>Le concept de formation postgraduée joint au formulaire de demande contient-il les informations suivantes (cf. art. 41 RFP, alinéa 1)?</w:t>
      </w:r>
    </w:p>
    <w:p w:rsidR="00042E51" w:rsidRPr="00E23F8D" w:rsidRDefault="00042E51" w:rsidP="00042E51">
      <w:pPr>
        <w:tabs>
          <w:tab w:val="left" w:pos="-720"/>
          <w:tab w:val="left" w:pos="1134"/>
        </w:tabs>
        <w:spacing w:after="0"/>
        <w:ind w:left="284" w:hanging="284"/>
        <w:rPr>
          <w:rFonts w:ascii="Arial" w:hAnsi="Arial" w:cs="Arial"/>
          <w:szCs w:val="24"/>
        </w:rPr>
      </w:pPr>
    </w:p>
    <w:p w:rsidR="00042E51" w:rsidRPr="00E23F8D" w:rsidRDefault="00042E51" w:rsidP="00042E51">
      <w:pPr>
        <w:tabs>
          <w:tab w:val="left" w:pos="-720"/>
          <w:tab w:val="left" w:pos="1134"/>
        </w:tabs>
        <w:spacing w:after="0"/>
        <w:ind w:left="284" w:hanging="284"/>
        <w:rPr>
          <w:rFonts w:ascii="Arial" w:hAnsi="Arial" w:cs="Arial"/>
          <w:szCs w:val="24"/>
        </w:rPr>
      </w:pPr>
      <w:r>
        <w:rPr>
          <w:rFonts w:ascii="Arial" w:hAnsi="Arial" w:cs="Arial"/>
          <w:szCs w:val="24"/>
        </w:rPr>
        <w:tab/>
      </w:r>
      <w:r w:rsidRPr="00E23F8D">
        <w:rPr>
          <w:rFonts w:ascii="Arial" w:hAnsi="Arial" w:cs="Arial"/>
          <w:szCs w:val="24"/>
        </w:rPr>
        <w:t>Le nombre de postes de formation spécifique à la discipline et ceux hors discipline a été défini dans une proportion équilibrée par rapport au volume de patients disponibles pour la formation postgraduée.</w:t>
      </w:r>
    </w:p>
    <w:p w:rsidR="00042E51" w:rsidRPr="00E23F8D" w:rsidRDefault="00042E51" w:rsidP="00042E51">
      <w:pPr>
        <w:tabs>
          <w:tab w:val="left" w:pos="-720"/>
          <w:tab w:val="left" w:pos="1134"/>
        </w:tabs>
        <w:spacing w:after="0"/>
        <w:ind w:left="284" w:hanging="284"/>
        <w:rPr>
          <w:rFonts w:ascii="Arial" w:hAnsi="Arial" w:cs="Arial"/>
          <w:szCs w:val="24"/>
        </w:rPr>
      </w:pPr>
      <w:r>
        <w:rPr>
          <w:rFonts w:ascii="Arial" w:hAnsi="Arial" w:cs="Arial"/>
          <w:szCs w:val="24"/>
        </w:rPr>
        <w:tab/>
      </w:r>
      <w:r w:rsidRPr="00E23F8D">
        <w:rPr>
          <w:rFonts w:ascii="Arial" w:hAnsi="Arial" w:cs="Arial"/>
          <w:szCs w:val="24"/>
        </w:rPr>
        <w:fldChar w:fldCharType="begin">
          <w:ffData>
            <w:name w:val="Kontrollkästchen45"/>
            <w:enabled/>
            <w:calcOnExit w:val="0"/>
            <w:checkBox>
              <w:sizeAuto/>
              <w:default w:val="0"/>
            </w:checkBox>
          </w:ffData>
        </w:fldChar>
      </w:r>
      <w:r w:rsidRPr="00E23F8D">
        <w:rPr>
          <w:rFonts w:ascii="Arial" w:hAnsi="Arial" w:cs="Arial"/>
          <w:szCs w:val="24"/>
        </w:rPr>
        <w:instrText xml:space="preserve"> FORMCHECKBOX </w:instrText>
      </w:r>
      <w:r w:rsidR="000E5305">
        <w:rPr>
          <w:rFonts w:ascii="Arial" w:hAnsi="Arial" w:cs="Arial"/>
          <w:szCs w:val="24"/>
        </w:rPr>
      </w:r>
      <w:r w:rsidR="000E5305">
        <w:rPr>
          <w:rFonts w:ascii="Arial" w:hAnsi="Arial" w:cs="Arial"/>
          <w:szCs w:val="24"/>
        </w:rPr>
        <w:fldChar w:fldCharType="separate"/>
      </w:r>
      <w:r w:rsidRPr="00E23F8D">
        <w:rPr>
          <w:rFonts w:ascii="Arial" w:hAnsi="Arial" w:cs="Arial"/>
          <w:szCs w:val="24"/>
        </w:rPr>
        <w:fldChar w:fldCharType="end"/>
      </w:r>
      <w:r w:rsidRPr="00E23F8D">
        <w:rPr>
          <w:rFonts w:ascii="Arial" w:hAnsi="Arial" w:cs="Arial"/>
          <w:szCs w:val="24"/>
        </w:rPr>
        <w:t xml:space="preserve"> oui</w:t>
      </w:r>
      <w:r w:rsidRPr="00E23F8D">
        <w:rPr>
          <w:rFonts w:ascii="Arial" w:hAnsi="Arial" w:cs="Arial"/>
          <w:szCs w:val="24"/>
        </w:rPr>
        <w:tab/>
      </w:r>
      <w:r w:rsidRPr="00E23F8D">
        <w:rPr>
          <w:rFonts w:ascii="Arial" w:hAnsi="Arial" w:cs="Arial"/>
          <w:szCs w:val="24"/>
        </w:rPr>
        <w:fldChar w:fldCharType="begin">
          <w:ffData>
            <w:name w:val="Kontrollkästchen44"/>
            <w:enabled/>
            <w:calcOnExit w:val="0"/>
            <w:checkBox>
              <w:sizeAuto/>
              <w:default w:val="0"/>
            </w:checkBox>
          </w:ffData>
        </w:fldChar>
      </w:r>
      <w:r w:rsidRPr="00E23F8D">
        <w:rPr>
          <w:rFonts w:ascii="Arial" w:hAnsi="Arial" w:cs="Arial"/>
          <w:szCs w:val="24"/>
        </w:rPr>
        <w:instrText xml:space="preserve"> FORMCHECKBOX </w:instrText>
      </w:r>
      <w:r w:rsidR="000E5305">
        <w:rPr>
          <w:rFonts w:ascii="Arial" w:hAnsi="Arial" w:cs="Arial"/>
          <w:szCs w:val="24"/>
        </w:rPr>
      </w:r>
      <w:r w:rsidR="000E5305">
        <w:rPr>
          <w:rFonts w:ascii="Arial" w:hAnsi="Arial" w:cs="Arial"/>
          <w:szCs w:val="24"/>
        </w:rPr>
        <w:fldChar w:fldCharType="separate"/>
      </w:r>
      <w:r w:rsidRPr="00E23F8D">
        <w:rPr>
          <w:rFonts w:ascii="Arial" w:hAnsi="Arial" w:cs="Arial"/>
          <w:szCs w:val="24"/>
        </w:rPr>
        <w:fldChar w:fldCharType="end"/>
      </w:r>
      <w:r w:rsidRPr="00E23F8D">
        <w:rPr>
          <w:rFonts w:ascii="Arial" w:hAnsi="Arial" w:cs="Arial"/>
          <w:szCs w:val="24"/>
        </w:rPr>
        <w:t xml:space="preserve"> non</w:t>
      </w:r>
    </w:p>
    <w:p w:rsidR="00042E51" w:rsidRPr="00E23F8D" w:rsidRDefault="00042E51" w:rsidP="00042E51">
      <w:pPr>
        <w:tabs>
          <w:tab w:val="left" w:pos="-720"/>
          <w:tab w:val="left" w:pos="1134"/>
        </w:tabs>
        <w:spacing w:after="0"/>
        <w:ind w:left="284" w:hanging="284"/>
        <w:rPr>
          <w:rFonts w:ascii="Arial" w:hAnsi="Arial" w:cs="Arial"/>
          <w:szCs w:val="24"/>
        </w:rPr>
      </w:pPr>
    </w:p>
    <w:p w:rsidR="00042E51" w:rsidRPr="00E23F8D" w:rsidRDefault="00042E51" w:rsidP="00042E51">
      <w:pPr>
        <w:tabs>
          <w:tab w:val="left" w:pos="-720"/>
          <w:tab w:val="left" w:pos="1134"/>
        </w:tabs>
        <w:spacing w:after="0"/>
        <w:ind w:left="284" w:hanging="284"/>
        <w:rPr>
          <w:rFonts w:ascii="Arial" w:hAnsi="Arial" w:cs="Arial"/>
          <w:szCs w:val="24"/>
        </w:rPr>
      </w:pPr>
      <w:r>
        <w:rPr>
          <w:rFonts w:ascii="Arial" w:hAnsi="Arial" w:cs="Arial"/>
          <w:szCs w:val="24"/>
        </w:rPr>
        <w:tab/>
      </w:r>
      <w:r w:rsidRPr="00E23F8D">
        <w:rPr>
          <w:rFonts w:ascii="Arial" w:hAnsi="Arial" w:cs="Arial"/>
          <w:szCs w:val="24"/>
        </w:rPr>
        <w:t>Le nombre de personnes en formation postgraduée est dans une proportion raisonnable par ra</w:t>
      </w:r>
      <w:r w:rsidRPr="00E23F8D">
        <w:rPr>
          <w:rFonts w:ascii="Arial" w:hAnsi="Arial" w:cs="Arial"/>
          <w:szCs w:val="24"/>
        </w:rPr>
        <w:t>p</w:t>
      </w:r>
      <w:r w:rsidRPr="00E23F8D">
        <w:rPr>
          <w:rFonts w:ascii="Arial" w:hAnsi="Arial" w:cs="Arial"/>
          <w:szCs w:val="24"/>
        </w:rPr>
        <w:t>port au nombre de formateurs (tuteurs).</w:t>
      </w:r>
    </w:p>
    <w:p w:rsidR="00042E51" w:rsidRPr="00E23F8D" w:rsidRDefault="00042E51" w:rsidP="00042E51">
      <w:pPr>
        <w:tabs>
          <w:tab w:val="left" w:pos="-720"/>
          <w:tab w:val="left" w:pos="1134"/>
        </w:tabs>
        <w:spacing w:after="0"/>
        <w:ind w:left="284" w:hanging="284"/>
        <w:rPr>
          <w:rFonts w:ascii="Arial" w:hAnsi="Arial" w:cs="Arial"/>
          <w:szCs w:val="24"/>
        </w:rPr>
      </w:pPr>
      <w:r>
        <w:rPr>
          <w:rFonts w:ascii="Arial" w:hAnsi="Arial" w:cs="Arial"/>
          <w:szCs w:val="24"/>
        </w:rPr>
        <w:tab/>
      </w:r>
      <w:r w:rsidRPr="00E23F8D">
        <w:rPr>
          <w:rFonts w:ascii="Arial" w:hAnsi="Arial" w:cs="Arial"/>
          <w:szCs w:val="24"/>
        </w:rPr>
        <w:fldChar w:fldCharType="begin">
          <w:ffData>
            <w:name w:val="Kontrollkästchen45"/>
            <w:enabled/>
            <w:calcOnExit w:val="0"/>
            <w:checkBox>
              <w:sizeAuto/>
              <w:default w:val="0"/>
            </w:checkBox>
          </w:ffData>
        </w:fldChar>
      </w:r>
      <w:r w:rsidRPr="00E23F8D">
        <w:rPr>
          <w:rFonts w:ascii="Arial" w:hAnsi="Arial" w:cs="Arial"/>
          <w:szCs w:val="24"/>
        </w:rPr>
        <w:instrText xml:space="preserve"> FORMCHECKBOX </w:instrText>
      </w:r>
      <w:r w:rsidR="000E5305">
        <w:rPr>
          <w:rFonts w:ascii="Arial" w:hAnsi="Arial" w:cs="Arial"/>
          <w:szCs w:val="24"/>
        </w:rPr>
      </w:r>
      <w:r w:rsidR="000E5305">
        <w:rPr>
          <w:rFonts w:ascii="Arial" w:hAnsi="Arial" w:cs="Arial"/>
          <w:szCs w:val="24"/>
        </w:rPr>
        <w:fldChar w:fldCharType="separate"/>
      </w:r>
      <w:r w:rsidRPr="00E23F8D">
        <w:rPr>
          <w:rFonts w:ascii="Arial" w:hAnsi="Arial" w:cs="Arial"/>
          <w:szCs w:val="24"/>
        </w:rPr>
        <w:fldChar w:fldCharType="end"/>
      </w:r>
      <w:r w:rsidRPr="00E23F8D">
        <w:rPr>
          <w:rFonts w:ascii="Arial" w:hAnsi="Arial" w:cs="Arial"/>
          <w:szCs w:val="24"/>
        </w:rPr>
        <w:t xml:space="preserve"> oui</w:t>
      </w:r>
      <w:r w:rsidRPr="00E23F8D">
        <w:rPr>
          <w:rFonts w:ascii="Arial" w:hAnsi="Arial" w:cs="Arial"/>
          <w:szCs w:val="24"/>
        </w:rPr>
        <w:tab/>
      </w:r>
      <w:r w:rsidRPr="00E23F8D">
        <w:rPr>
          <w:rFonts w:ascii="Arial" w:hAnsi="Arial" w:cs="Arial"/>
          <w:szCs w:val="24"/>
        </w:rPr>
        <w:fldChar w:fldCharType="begin">
          <w:ffData>
            <w:name w:val="Kontrollkästchen44"/>
            <w:enabled/>
            <w:calcOnExit w:val="0"/>
            <w:checkBox>
              <w:sizeAuto/>
              <w:default w:val="0"/>
            </w:checkBox>
          </w:ffData>
        </w:fldChar>
      </w:r>
      <w:r w:rsidRPr="00E23F8D">
        <w:rPr>
          <w:rFonts w:ascii="Arial" w:hAnsi="Arial" w:cs="Arial"/>
          <w:szCs w:val="24"/>
        </w:rPr>
        <w:instrText xml:space="preserve"> FORMCHECKBOX </w:instrText>
      </w:r>
      <w:r w:rsidR="000E5305">
        <w:rPr>
          <w:rFonts w:ascii="Arial" w:hAnsi="Arial" w:cs="Arial"/>
          <w:szCs w:val="24"/>
        </w:rPr>
      </w:r>
      <w:r w:rsidR="000E5305">
        <w:rPr>
          <w:rFonts w:ascii="Arial" w:hAnsi="Arial" w:cs="Arial"/>
          <w:szCs w:val="24"/>
        </w:rPr>
        <w:fldChar w:fldCharType="separate"/>
      </w:r>
      <w:r w:rsidRPr="00E23F8D">
        <w:rPr>
          <w:rFonts w:ascii="Arial" w:hAnsi="Arial" w:cs="Arial"/>
          <w:szCs w:val="24"/>
        </w:rPr>
        <w:fldChar w:fldCharType="end"/>
      </w:r>
      <w:r w:rsidRPr="00E23F8D">
        <w:rPr>
          <w:rFonts w:ascii="Arial" w:hAnsi="Arial" w:cs="Arial"/>
          <w:szCs w:val="24"/>
        </w:rPr>
        <w:t xml:space="preserve"> non</w:t>
      </w:r>
    </w:p>
    <w:p w:rsidR="00042E51" w:rsidRPr="00E23F8D" w:rsidRDefault="00042E51" w:rsidP="00042E51">
      <w:pPr>
        <w:tabs>
          <w:tab w:val="left" w:pos="-720"/>
          <w:tab w:val="left" w:pos="1134"/>
        </w:tabs>
        <w:spacing w:after="0"/>
        <w:ind w:left="284" w:hanging="284"/>
        <w:rPr>
          <w:rFonts w:ascii="Arial" w:hAnsi="Arial" w:cs="Arial"/>
          <w:szCs w:val="24"/>
        </w:rPr>
      </w:pPr>
    </w:p>
    <w:p w:rsidR="00042E51" w:rsidRPr="00E23F8D" w:rsidRDefault="00042E51" w:rsidP="00042E51">
      <w:pPr>
        <w:tabs>
          <w:tab w:val="left" w:pos="-720"/>
          <w:tab w:val="left" w:pos="1134"/>
        </w:tabs>
        <w:spacing w:after="0"/>
        <w:ind w:left="284" w:hanging="284"/>
        <w:rPr>
          <w:rFonts w:ascii="Arial" w:hAnsi="Arial" w:cs="Arial"/>
          <w:szCs w:val="24"/>
        </w:rPr>
      </w:pPr>
      <w:r>
        <w:rPr>
          <w:rFonts w:ascii="Arial" w:hAnsi="Arial" w:cs="Arial"/>
          <w:szCs w:val="24"/>
        </w:rPr>
        <w:tab/>
      </w:r>
      <w:r w:rsidRPr="00E23F8D">
        <w:rPr>
          <w:rFonts w:ascii="Arial" w:hAnsi="Arial" w:cs="Arial"/>
          <w:szCs w:val="24"/>
        </w:rPr>
        <w:t>Le concept explique comment, par qui, quand et où les contenus théoriques et pratiques du pr</w:t>
      </w:r>
      <w:r w:rsidRPr="00E23F8D">
        <w:rPr>
          <w:rFonts w:ascii="Arial" w:hAnsi="Arial" w:cs="Arial"/>
          <w:szCs w:val="24"/>
        </w:rPr>
        <w:t>o</w:t>
      </w:r>
      <w:r w:rsidRPr="00E23F8D">
        <w:rPr>
          <w:rFonts w:ascii="Arial" w:hAnsi="Arial" w:cs="Arial"/>
          <w:szCs w:val="24"/>
        </w:rPr>
        <w:t>gramme de formation postgraduée sont enseignés.</w:t>
      </w:r>
    </w:p>
    <w:p w:rsidR="00042E51" w:rsidRPr="00E23F8D" w:rsidRDefault="00042E51" w:rsidP="00042E51">
      <w:pPr>
        <w:tabs>
          <w:tab w:val="left" w:pos="-720"/>
          <w:tab w:val="left" w:pos="1134"/>
        </w:tabs>
        <w:spacing w:after="0"/>
        <w:ind w:left="284" w:hanging="284"/>
        <w:rPr>
          <w:rFonts w:ascii="Arial" w:hAnsi="Arial" w:cs="Arial"/>
          <w:szCs w:val="24"/>
        </w:rPr>
      </w:pPr>
      <w:r>
        <w:rPr>
          <w:rFonts w:ascii="Arial" w:hAnsi="Arial" w:cs="Arial"/>
          <w:szCs w:val="24"/>
        </w:rPr>
        <w:tab/>
      </w:r>
      <w:r w:rsidRPr="00E23F8D">
        <w:rPr>
          <w:rFonts w:ascii="Arial" w:hAnsi="Arial" w:cs="Arial"/>
          <w:szCs w:val="24"/>
        </w:rPr>
        <w:fldChar w:fldCharType="begin">
          <w:ffData>
            <w:name w:val="Kontrollkästchen45"/>
            <w:enabled/>
            <w:calcOnExit w:val="0"/>
            <w:checkBox>
              <w:sizeAuto/>
              <w:default w:val="0"/>
            </w:checkBox>
          </w:ffData>
        </w:fldChar>
      </w:r>
      <w:r w:rsidRPr="00E23F8D">
        <w:rPr>
          <w:rFonts w:ascii="Arial" w:hAnsi="Arial" w:cs="Arial"/>
          <w:szCs w:val="24"/>
        </w:rPr>
        <w:instrText xml:space="preserve"> FORMCHECKBOX </w:instrText>
      </w:r>
      <w:r w:rsidR="000E5305">
        <w:rPr>
          <w:rFonts w:ascii="Arial" w:hAnsi="Arial" w:cs="Arial"/>
          <w:szCs w:val="24"/>
        </w:rPr>
      </w:r>
      <w:r w:rsidR="000E5305">
        <w:rPr>
          <w:rFonts w:ascii="Arial" w:hAnsi="Arial" w:cs="Arial"/>
          <w:szCs w:val="24"/>
        </w:rPr>
        <w:fldChar w:fldCharType="separate"/>
      </w:r>
      <w:r w:rsidRPr="00E23F8D">
        <w:rPr>
          <w:rFonts w:ascii="Arial" w:hAnsi="Arial" w:cs="Arial"/>
          <w:szCs w:val="24"/>
        </w:rPr>
        <w:fldChar w:fldCharType="end"/>
      </w:r>
      <w:r w:rsidRPr="00E23F8D">
        <w:rPr>
          <w:rFonts w:ascii="Arial" w:hAnsi="Arial" w:cs="Arial"/>
          <w:szCs w:val="24"/>
        </w:rPr>
        <w:t xml:space="preserve"> oui</w:t>
      </w:r>
      <w:r w:rsidRPr="00E23F8D">
        <w:rPr>
          <w:rFonts w:ascii="Arial" w:hAnsi="Arial" w:cs="Arial"/>
          <w:szCs w:val="24"/>
        </w:rPr>
        <w:tab/>
      </w:r>
      <w:r w:rsidRPr="00E23F8D">
        <w:rPr>
          <w:rFonts w:ascii="Arial" w:hAnsi="Arial" w:cs="Arial"/>
          <w:szCs w:val="24"/>
        </w:rPr>
        <w:fldChar w:fldCharType="begin">
          <w:ffData>
            <w:name w:val="Kontrollkästchen44"/>
            <w:enabled/>
            <w:calcOnExit w:val="0"/>
            <w:checkBox>
              <w:sizeAuto/>
              <w:default w:val="0"/>
            </w:checkBox>
          </w:ffData>
        </w:fldChar>
      </w:r>
      <w:r w:rsidRPr="00E23F8D">
        <w:rPr>
          <w:rFonts w:ascii="Arial" w:hAnsi="Arial" w:cs="Arial"/>
          <w:szCs w:val="24"/>
        </w:rPr>
        <w:instrText xml:space="preserve"> FORMCHECKBOX </w:instrText>
      </w:r>
      <w:r w:rsidR="000E5305">
        <w:rPr>
          <w:rFonts w:ascii="Arial" w:hAnsi="Arial" w:cs="Arial"/>
          <w:szCs w:val="24"/>
        </w:rPr>
      </w:r>
      <w:r w:rsidR="000E5305">
        <w:rPr>
          <w:rFonts w:ascii="Arial" w:hAnsi="Arial" w:cs="Arial"/>
          <w:szCs w:val="24"/>
        </w:rPr>
        <w:fldChar w:fldCharType="separate"/>
      </w:r>
      <w:r w:rsidRPr="00E23F8D">
        <w:rPr>
          <w:rFonts w:ascii="Arial" w:hAnsi="Arial" w:cs="Arial"/>
          <w:szCs w:val="24"/>
        </w:rPr>
        <w:fldChar w:fldCharType="end"/>
      </w:r>
      <w:r w:rsidRPr="00E23F8D">
        <w:rPr>
          <w:rFonts w:ascii="Arial" w:hAnsi="Arial" w:cs="Arial"/>
          <w:szCs w:val="24"/>
        </w:rPr>
        <w:t xml:space="preserve"> non</w:t>
      </w:r>
    </w:p>
    <w:p w:rsidR="00042E51" w:rsidRPr="00E23F8D" w:rsidRDefault="00042E51" w:rsidP="00042E51">
      <w:pPr>
        <w:tabs>
          <w:tab w:val="left" w:pos="-720"/>
          <w:tab w:val="left" w:pos="1134"/>
        </w:tabs>
        <w:spacing w:after="0"/>
        <w:ind w:left="284" w:hanging="284"/>
        <w:rPr>
          <w:rFonts w:ascii="Arial" w:hAnsi="Arial" w:cs="Arial"/>
          <w:szCs w:val="24"/>
        </w:rPr>
      </w:pPr>
    </w:p>
    <w:p w:rsidR="00042E51" w:rsidRPr="00E23F8D" w:rsidRDefault="00042E51" w:rsidP="00042E51">
      <w:pPr>
        <w:tabs>
          <w:tab w:val="left" w:pos="-720"/>
          <w:tab w:val="left" w:pos="1134"/>
        </w:tabs>
        <w:spacing w:after="0"/>
        <w:ind w:left="284" w:hanging="284"/>
        <w:rPr>
          <w:rFonts w:ascii="Arial" w:hAnsi="Arial" w:cs="Arial"/>
          <w:szCs w:val="24"/>
        </w:rPr>
      </w:pPr>
      <w:r>
        <w:rPr>
          <w:rFonts w:ascii="Arial" w:hAnsi="Arial" w:cs="Arial"/>
          <w:szCs w:val="24"/>
        </w:rPr>
        <w:tab/>
      </w:r>
      <w:r w:rsidRPr="00E23F8D">
        <w:rPr>
          <w:rFonts w:ascii="Arial" w:hAnsi="Arial" w:cs="Arial"/>
          <w:szCs w:val="24"/>
        </w:rPr>
        <w:t>Une partie du concept décrit de façon séparée les contenus de la formation dispensée aux cand</w:t>
      </w:r>
      <w:r w:rsidRPr="00E23F8D">
        <w:rPr>
          <w:rFonts w:ascii="Arial" w:hAnsi="Arial" w:cs="Arial"/>
          <w:szCs w:val="24"/>
        </w:rPr>
        <w:t>i</w:t>
      </w:r>
      <w:r w:rsidRPr="00E23F8D">
        <w:rPr>
          <w:rFonts w:ascii="Arial" w:hAnsi="Arial" w:cs="Arial"/>
          <w:szCs w:val="24"/>
        </w:rPr>
        <w:t>dats étrangers à la discipline (notamment aux médecins de famille).</w:t>
      </w:r>
    </w:p>
    <w:p w:rsidR="00042E51" w:rsidRPr="00E23F8D" w:rsidRDefault="00042E51" w:rsidP="00042E51">
      <w:pPr>
        <w:tabs>
          <w:tab w:val="left" w:pos="-720"/>
          <w:tab w:val="left" w:pos="1134"/>
        </w:tabs>
        <w:spacing w:after="0"/>
        <w:ind w:left="284" w:hanging="284"/>
        <w:rPr>
          <w:rFonts w:ascii="Arial" w:hAnsi="Arial" w:cs="Arial"/>
          <w:szCs w:val="24"/>
        </w:rPr>
      </w:pPr>
      <w:r>
        <w:rPr>
          <w:rFonts w:ascii="Arial" w:hAnsi="Arial" w:cs="Arial"/>
          <w:szCs w:val="24"/>
        </w:rPr>
        <w:tab/>
      </w:r>
      <w:r w:rsidRPr="00E23F8D">
        <w:rPr>
          <w:rFonts w:ascii="Arial" w:hAnsi="Arial" w:cs="Arial"/>
          <w:szCs w:val="24"/>
        </w:rPr>
        <w:fldChar w:fldCharType="begin">
          <w:ffData>
            <w:name w:val="Kontrollkästchen45"/>
            <w:enabled/>
            <w:calcOnExit w:val="0"/>
            <w:checkBox>
              <w:sizeAuto/>
              <w:default w:val="0"/>
            </w:checkBox>
          </w:ffData>
        </w:fldChar>
      </w:r>
      <w:r w:rsidRPr="00E23F8D">
        <w:rPr>
          <w:rFonts w:ascii="Arial" w:hAnsi="Arial" w:cs="Arial"/>
          <w:szCs w:val="24"/>
        </w:rPr>
        <w:instrText xml:space="preserve"> FORMCHECKBOX </w:instrText>
      </w:r>
      <w:r w:rsidR="000E5305">
        <w:rPr>
          <w:rFonts w:ascii="Arial" w:hAnsi="Arial" w:cs="Arial"/>
          <w:szCs w:val="24"/>
        </w:rPr>
      </w:r>
      <w:r w:rsidR="000E5305">
        <w:rPr>
          <w:rFonts w:ascii="Arial" w:hAnsi="Arial" w:cs="Arial"/>
          <w:szCs w:val="24"/>
        </w:rPr>
        <w:fldChar w:fldCharType="separate"/>
      </w:r>
      <w:r w:rsidRPr="00E23F8D">
        <w:rPr>
          <w:rFonts w:ascii="Arial" w:hAnsi="Arial" w:cs="Arial"/>
          <w:szCs w:val="24"/>
        </w:rPr>
        <w:fldChar w:fldCharType="end"/>
      </w:r>
      <w:r w:rsidRPr="00E23F8D">
        <w:rPr>
          <w:rFonts w:ascii="Arial" w:hAnsi="Arial" w:cs="Arial"/>
          <w:szCs w:val="24"/>
        </w:rPr>
        <w:t xml:space="preserve"> oui</w:t>
      </w:r>
      <w:r w:rsidRPr="00E23F8D">
        <w:rPr>
          <w:rFonts w:ascii="Arial" w:hAnsi="Arial" w:cs="Arial"/>
          <w:szCs w:val="24"/>
        </w:rPr>
        <w:tab/>
      </w:r>
      <w:r w:rsidRPr="00E23F8D">
        <w:rPr>
          <w:rFonts w:ascii="Arial" w:hAnsi="Arial" w:cs="Arial"/>
          <w:szCs w:val="24"/>
        </w:rPr>
        <w:fldChar w:fldCharType="begin">
          <w:ffData>
            <w:name w:val="Kontrollkästchen44"/>
            <w:enabled/>
            <w:calcOnExit w:val="0"/>
            <w:checkBox>
              <w:sizeAuto/>
              <w:default w:val="0"/>
            </w:checkBox>
          </w:ffData>
        </w:fldChar>
      </w:r>
      <w:r w:rsidRPr="00E23F8D">
        <w:rPr>
          <w:rFonts w:ascii="Arial" w:hAnsi="Arial" w:cs="Arial"/>
          <w:szCs w:val="24"/>
        </w:rPr>
        <w:instrText xml:space="preserve"> FORMCHECKBOX </w:instrText>
      </w:r>
      <w:r w:rsidR="000E5305">
        <w:rPr>
          <w:rFonts w:ascii="Arial" w:hAnsi="Arial" w:cs="Arial"/>
          <w:szCs w:val="24"/>
        </w:rPr>
      </w:r>
      <w:r w:rsidR="000E5305">
        <w:rPr>
          <w:rFonts w:ascii="Arial" w:hAnsi="Arial" w:cs="Arial"/>
          <w:szCs w:val="24"/>
        </w:rPr>
        <w:fldChar w:fldCharType="separate"/>
      </w:r>
      <w:r w:rsidRPr="00E23F8D">
        <w:rPr>
          <w:rFonts w:ascii="Arial" w:hAnsi="Arial" w:cs="Arial"/>
          <w:szCs w:val="24"/>
        </w:rPr>
        <w:fldChar w:fldCharType="end"/>
      </w:r>
      <w:r w:rsidRPr="00E23F8D">
        <w:rPr>
          <w:rFonts w:ascii="Arial" w:hAnsi="Arial" w:cs="Arial"/>
          <w:szCs w:val="24"/>
        </w:rPr>
        <w:t xml:space="preserve"> non</w:t>
      </w:r>
    </w:p>
    <w:p w:rsidR="00042E51" w:rsidRPr="00E23F8D" w:rsidRDefault="00042E51" w:rsidP="00042E51">
      <w:pPr>
        <w:tabs>
          <w:tab w:val="left" w:pos="-720"/>
          <w:tab w:val="left" w:pos="1134"/>
        </w:tabs>
        <w:spacing w:after="0"/>
        <w:ind w:left="284" w:hanging="284"/>
        <w:rPr>
          <w:rFonts w:ascii="Arial" w:hAnsi="Arial" w:cs="Arial"/>
          <w:szCs w:val="24"/>
        </w:rPr>
      </w:pPr>
    </w:p>
    <w:p w:rsidR="00042E51" w:rsidRPr="00E23F8D" w:rsidRDefault="00042E51" w:rsidP="00042E51">
      <w:pPr>
        <w:tabs>
          <w:tab w:val="left" w:pos="-720"/>
          <w:tab w:val="left" w:pos="1134"/>
        </w:tabs>
        <w:spacing w:after="0"/>
        <w:ind w:left="284" w:hanging="284"/>
        <w:rPr>
          <w:rFonts w:ascii="Arial" w:hAnsi="Arial" w:cs="Arial"/>
          <w:szCs w:val="24"/>
        </w:rPr>
      </w:pPr>
      <w:r>
        <w:rPr>
          <w:rFonts w:ascii="Arial" w:hAnsi="Arial" w:cs="Arial"/>
          <w:szCs w:val="24"/>
        </w:rPr>
        <w:tab/>
      </w:r>
      <w:r w:rsidRPr="00E23F8D">
        <w:rPr>
          <w:rFonts w:ascii="Arial" w:hAnsi="Arial" w:cs="Arial"/>
          <w:szCs w:val="24"/>
        </w:rPr>
        <w:t>Le concept décrit la coopération avec d’autres établissements de formation dans le domaine de la formation postgraduée (groupement d’institutions de formation postgraduée ou réseau de form</w:t>
      </w:r>
      <w:r w:rsidRPr="00E23F8D">
        <w:rPr>
          <w:rFonts w:ascii="Arial" w:hAnsi="Arial" w:cs="Arial"/>
          <w:szCs w:val="24"/>
        </w:rPr>
        <w:t>a</w:t>
      </w:r>
      <w:r w:rsidRPr="00E23F8D">
        <w:rPr>
          <w:rFonts w:ascii="Arial" w:hAnsi="Arial" w:cs="Arial"/>
          <w:szCs w:val="24"/>
        </w:rPr>
        <w:t>tion postgraduée).</w:t>
      </w:r>
    </w:p>
    <w:p w:rsidR="00042E51" w:rsidRPr="00E23F8D" w:rsidRDefault="00042E51" w:rsidP="00042E51">
      <w:pPr>
        <w:tabs>
          <w:tab w:val="left" w:pos="-720"/>
          <w:tab w:val="left" w:pos="1134"/>
        </w:tabs>
        <w:spacing w:after="0"/>
        <w:ind w:left="284" w:hanging="284"/>
        <w:rPr>
          <w:rFonts w:ascii="Arial" w:hAnsi="Arial" w:cs="Arial"/>
          <w:szCs w:val="24"/>
        </w:rPr>
      </w:pPr>
      <w:r>
        <w:rPr>
          <w:rFonts w:ascii="Arial" w:hAnsi="Arial" w:cs="Arial"/>
          <w:szCs w:val="24"/>
        </w:rPr>
        <w:tab/>
      </w:r>
      <w:r w:rsidRPr="00E23F8D">
        <w:rPr>
          <w:rFonts w:ascii="Arial" w:hAnsi="Arial" w:cs="Arial"/>
          <w:szCs w:val="24"/>
        </w:rPr>
        <w:fldChar w:fldCharType="begin">
          <w:ffData>
            <w:name w:val="Kontrollkästchen45"/>
            <w:enabled/>
            <w:calcOnExit w:val="0"/>
            <w:checkBox>
              <w:sizeAuto/>
              <w:default w:val="0"/>
            </w:checkBox>
          </w:ffData>
        </w:fldChar>
      </w:r>
      <w:r w:rsidRPr="00E23F8D">
        <w:rPr>
          <w:rFonts w:ascii="Arial" w:hAnsi="Arial" w:cs="Arial"/>
          <w:szCs w:val="24"/>
        </w:rPr>
        <w:instrText xml:space="preserve"> FORMCHECKBOX </w:instrText>
      </w:r>
      <w:r w:rsidR="000E5305">
        <w:rPr>
          <w:rFonts w:ascii="Arial" w:hAnsi="Arial" w:cs="Arial"/>
          <w:szCs w:val="24"/>
        </w:rPr>
      </w:r>
      <w:r w:rsidR="000E5305">
        <w:rPr>
          <w:rFonts w:ascii="Arial" w:hAnsi="Arial" w:cs="Arial"/>
          <w:szCs w:val="24"/>
        </w:rPr>
        <w:fldChar w:fldCharType="separate"/>
      </w:r>
      <w:r w:rsidRPr="00E23F8D">
        <w:rPr>
          <w:rFonts w:ascii="Arial" w:hAnsi="Arial" w:cs="Arial"/>
          <w:szCs w:val="24"/>
        </w:rPr>
        <w:fldChar w:fldCharType="end"/>
      </w:r>
      <w:r w:rsidRPr="00E23F8D">
        <w:rPr>
          <w:rFonts w:ascii="Arial" w:hAnsi="Arial" w:cs="Arial"/>
          <w:szCs w:val="24"/>
        </w:rPr>
        <w:t xml:space="preserve"> oui</w:t>
      </w:r>
      <w:r w:rsidRPr="00E23F8D">
        <w:rPr>
          <w:rFonts w:ascii="Arial" w:hAnsi="Arial" w:cs="Arial"/>
          <w:szCs w:val="24"/>
        </w:rPr>
        <w:tab/>
      </w:r>
      <w:r w:rsidRPr="00E23F8D">
        <w:rPr>
          <w:rFonts w:ascii="Arial" w:hAnsi="Arial" w:cs="Arial"/>
          <w:szCs w:val="24"/>
        </w:rPr>
        <w:fldChar w:fldCharType="begin">
          <w:ffData>
            <w:name w:val="Kontrollkästchen44"/>
            <w:enabled/>
            <w:calcOnExit w:val="0"/>
            <w:checkBox>
              <w:sizeAuto/>
              <w:default w:val="0"/>
            </w:checkBox>
          </w:ffData>
        </w:fldChar>
      </w:r>
      <w:r w:rsidRPr="00E23F8D">
        <w:rPr>
          <w:rFonts w:ascii="Arial" w:hAnsi="Arial" w:cs="Arial"/>
          <w:szCs w:val="24"/>
        </w:rPr>
        <w:instrText xml:space="preserve"> FORMCHECKBOX </w:instrText>
      </w:r>
      <w:r w:rsidR="000E5305">
        <w:rPr>
          <w:rFonts w:ascii="Arial" w:hAnsi="Arial" w:cs="Arial"/>
          <w:szCs w:val="24"/>
        </w:rPr>
      </w:r>
      <w:r w:rsidR="000E5305">
        <w:rPr>
          <w:rFonts w:ascii="Arial" w:hAnsi="Arial" w:cs="Arial"/>
          <w:szCs w:val="24"/>
        </w:rPr>
        <w:fldChar w:fldCharType="separate"/>
      </w:r>
      <w:r w:rsidRPr="00E23F8D">
        <w:rPr>
          <w:rFonts w:ascii="Arial" w:hAnsi="Arial" w:cs="Arial"/>
          <w:szCs w:val="24"/>
        </w:rPr>
        <w:fldChar w:fldCharType="end"/>
      </w:r>
      <w:r w:rsidRPr="00E23F8D">
        <w:rPr>
          <w:rFonts w:ascii="Arial" w:hAnsi="Arial" w:cs="Arial"/>
          <w:szCs w:val="24"/>
        </w:rPr>
        <w:t xml:space="preserve"> non</w:t>
      </w:r>
    </w:p>
    <w:p w:rsidR="00042E51" w:rsidRPr="00E23F8D" w:rsidRDefault="00042E51" w:rsidP="00042E51">
      <w:pPr>
        <w:tabs>
          <w:tab w:val="left" w:pos="-720"/>
          <w:tab w:val="left" w:pos="1134"/>
        </w:tabs>
        <w:spacing w:after="0"/>
        <w:ind w:left="284" w:hanging="284"/>
        <w:rPr>
          <w:rFonts w:ascii="Arial" w:hAnsi="Arial" w:cs="Arial"/>
          <w:szCs w:val="24"/>
        </w:rPr>
      </w:pPr>
    </w:p>
    <w:p w:rsidR="00042E51" w:rsidRPr="00E23F8D" w:rsidRDefault="00042E51" w:rsidP="00042E51">
      <w:pPr>
        <w:tabs>
          <w:tab w:val="left" w:pos="-720"/>
          <w:tab w:val="left" w:pos="1134"/>
        </w:tabs>
        <w:spacing w:after="0"/>
        <w:ind w:left="284" w:hanging="284"/>
        <w:rPr>
          <w:rFonts w:ascii="Arial" w:hAnsi="Arial" w:cs="Arial"/>
          <w:szCs w:val="24"/>
        </w:rPr>
      </w:pPr>
    </w:p>
    <w:p w:rsidR="00042E51" w:rsidRPr="00D13161" w:rsidRDefault="00042E51" w:rsidP="00042E51">
      <w:pPr>
        <w:numPr>
          <w:ilvl w:val="0"/>
          <w:numId w:val="18"/>
        </w:numPr>
        <w:tabs>
          <w:tab w:val="left" w:pos="-720"/>
          <w:tab w:val="left" w:pos="1134"/>
        </w:tabs>
        <w:spacing w:after="0"/>
        <w:ind w:left="284" w:hanging="284"/>
        <w:rPr>
          <w:rFonts w:ascii="Arial" w:hAnsi="Arial" w:cs="Arial"/>
          <w:szCs w:val="24"/>
        </w:rPr>
      </w:pPr>
      <w:r w:rsidRPr="00E23F8D">
        <w:rPr>
          <w:rFonts w:ascii="Arial" w:hAnsi="Arial" w:cs="Arial"/>
          <w:szCs w:val="24"/>
        </w:rPr>
        <w:t>Passez-vous, avec l'occupant du poste de formation, un contrat de travail écrit décrivant de m</w:t>
      </w:r>
      <w:r w:rsidRPr="00E23F8D">
        <w:rPr>
          <w:rFonts w:ascii="Arial" w:hAnsi="Arial" w:cs="Arial"/>
          <w:szCs w:val="24"/>
        </w:rPr>
        <w:t>a</w:t>
      </w:r>
      <w:r w:rsidRPr="00E23F8D">
        <w:rPr>
          <w:rFonts w:ascii="Arial" w:hAnsi="Arial" w:cs="Arial"/>
          <w:szCs w:val="24"/>
        </w:rPr>
        <w:t>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w:t>
      </w:r>
      <w:r w:rsidRPr="00E23F8D">
        <w:rPr>
          <w:rFonts w:ascii="Arial" w:hAnsi="Arial" w:cs="Arial"/>
          <w:szCs w:val="24"/>
        </w:rPr>
        <w:t>s</w:t>
      </w:r>
      <w:r w:rsidRPr="00E23F8D">
        <w:rPr>
          <w:rFonts w:ascii="Arial" w:hAnsi="Arial" w:cs="Arial"/>
          <w:szCs w:val="24"/>
        </w:rPr>
        <w:t xml:space="preserve">tations devant être fournies par le médecin en formation. (voir sous </w:t>
      </w:r>
      <w:r w:rsidRPr="00653975">
        <w:rPr>
          <w:rFonts w:ascii="Arial" w:hAnsi="Arial" w:cs="Arial"/>
          <w:szCs w:val="24"/>
        </w:rPr>
        <w:t>www.siwf.ch - Formation pos</w:t>
      </w:r>
      <w:r w:rsidRPr="00653975">
        <w:rPr>
          <w:rFonts w:ascii="Arial" w:hAnsi="Arial" w:cs="Arial"/>
          <w:szCs w:val="24"/>
        </w:rPr>
        <w:t>t</w:t>
      </w:r>
      <w:r w:rsidRPr="00653975">
        <w:rPr>
          <w:rFonts w:ascii="Arial" w:hAnsi="Arial" w:cs="Arial"/>
          <w:szCs w:val="24"/>
        </w:rPr>
        <w:t xml:space="preserve">graduée </w:t>
      </w:r>
      <w:r>
        <w:rPr>
          <w:rFonts w:ascii="Arial" w:hAnsi="Arial" w:cs="Arial"/>
          <w:szCs w:val="24"/>
        </w:rPr>
        <w:t>–</w:t>
      </w:r>
      <w:r w:rsidRPr="00653975">
        <w:rPr>
          <w:rFonts w:ascii="Arial" w:hAnsi="Arial" w:cs="Arial"/>
          <w:szCs w:val="24"/>
        </w:rPr>
        <w:t xml:space="preserve"> Pour les responsables des établissements de formation postgraduée </w:t>
      </w:r>
      <w:r>
        <w:rPr>
          <w:rFonts w:ascii="Arial" w:hAnsi="Arial" w:cs="Arial"/>
          <w:szCs w:val="24"/>
        </w:rPr>
        <w:t>–</w:t>
      </w:r>
      <w:r w:rsidRPr="00653975">
        <w:rPr>
          <w:rFonts w:ascii="Arial" w:hAnsi="Arial" w:cs="Arial"/>
          <w:szCs w:val="24"/>
        </w:rPr>
        <w:t xml:space="preserve"> Modèle de co</w:t>
      </w:r>
      <w:r w:rsidRPr="00653975">
        <w:rPr>
          <w:rFonts w:ascii="Arial" w:hAnsi="Arial" w:cs="Arial"/>
          <w:szCs w:val="24"/>
        </w:rPr>
        <w:t>n</w:t>
      </w:r>
      <w:r w:rsidRPr="00653975">
        <w:rPr>
          <w:rFonts w:ascii="Arial" w:hAnsi="Arial" w:cs="Arial"/>
          <w:szCs w:val="24"/>
        </w:rPr>
        <w:t>trat de formation postgraduée).</w:t>
      </w:r>
      <w:r>
        <w:rPr>
          <w:rFonts w:ascii="Arial" w:hAnsi="Arial" w:cs="Arial"/>
          <w:szCs w:val="24"/>
        </w:rPr>
        <w:t xml:space="preserve"> </w:t>
      </w:r>
      <w:r w:rsidRPr="00D13161">
        <w:rPr>
          <w:rFonts w:ascii="Arial" w:hAnsi="Arial" w:cs="Arial"/>
          <w:szCs w:val="24"/>
        </w:rPr>
        <w:t>Le salaire est fixé en fonction des prestations que doit fournir le médecin en formation.</w:t>
      </w:r>
    </w:p>
    <w:p w:rsidR="00042E51" w:rsidRPr="00E23F8D" w:rsidRDefault="00042E51" w:rsidP="00042E51">
      <w:pPr>
        <w:tabs>
          <w:tab w:val="left" w:pos="-720"/>
          <w:tab w:val="left" w:pos="1134"/>
        </w:tabs>
        <w:spacing w:after="0"/>
        <w:ind w:left="284" w:hanging="284"/>
        <w:rPr>
          <w:rFonts w:ascii="Arial" w:hAnsi="Arial" w:cs="Arial"/>
          <w:szCs w:val="24"/>
        </w:rPr>
      </w:pPr>
      <w:r>
        <w:rPr>
          <w:rFonts w:ascii="Arial" w:hAnsi="Arial" w:cs="Arial"/>
          <w:szCs w:val="24"/>
        </w:rPr>
        <w:tab/>
      </w:r>
      <w:r w:rsidRPr="00E23F8D">
        <w:rPr>
          <w:rFonts w:ascii="Arial" w:hAnsi="Arial" w:cs="Arial"/>
          <w:szCs w:val="24"/>
        </w:rPr>
        <w:fldChar w:fldCharType="begin">
          <w:ffData>
            <w:name w:val="Kontrollkästchen45"/>
            <w:enabled/>
            <w:calcOnExit w:val="0"/>
            <w:checkBox>
              <w:sizeAuto/>
              <w:default w:val="0"/>
            </w:checkBox>
          </w:ffData>
        </w:fldChar>
      </w:r>
      <w:r w:rsidRPr="00E23F8D">
        <w:rPr>
          <w:rFonts w:ascii="Arial" w:hAnsi="Arial" w:cs="Arial"/>
          <w:szCs w:val="24"/>
        </w:rPr>
        <w:instrText xml:space="preserve"> FORMCHECKBOX </w:instrText>
      </w:r>
      <w:r w:rsidR="000E5305">
        <w:rPr>
          <w:rFonts w:ascii="Arial" w:hAnsi="Arial" w:cs="Arial"/>
          <w:szCs w:val="24"/>
        </w:rPr>
      </w:r>
      <w:r w:rsidR="000E5305">
        <w:rPr>
          <w:rFonts w:ascii="Arial" w:hAnsi="Arial" w:cs="Arial"/>
          <w:szCs w:val="24"/>
        </w:rPr>
        <w:fldChar w:fldCharType="separate"/>
      </w:r>
      <w:r w:rsidRPr="00E23F8D">
        <w:rPr>
          <w:rFonts w:ascii="Arial" w:hAnsi="Arial" w:cs="Arial"/>
          <w:szCs w:val="24"/>
        </w:rPr>
        <w:fldChar w:fldCharType="end"/>
      </w:r>
      <w:r w:rsidRPr="00E23F8D">
        <w:rPr>
          <w:rFonts w:ascii="Arial" w:hAnsi="Arial" w:cs="Arial"/>
          <w:szCs w:val="24"/>
        </w:rPr>
        <w:t xml:space="preserve"> oui</w:t>
      </w:r>
      <w:r w:rsidRPr="00E23F8D">
        <w:rPr>
          <w:rFonts w:ascii="Arial" w:hAnsi="Arial" w:cs="Arial"/>
          <w:szCs w:val="24"/>
        </w:rPr>
        <w:tab/>
      </w:r>
      <w:r w:rsidRPr="00E23F8D">
        <w:rPr>
          <w:rFonts w:ascii="Arial" w:hAnsi="Arial" w:cs="Arial"/>
          <w:szCs w:val="24"/>
        </w:rPr>
        <w:fldChar w:fldCharType="begin">
          <w:ffData>
            <w:name w:val="Kontrollkästchen44"/>
            <w:enabled/>
            <w:calcOnExit w:val="0"/>
            <w:checkBox>
              <w:sizeAuto/>
              <w:default w:val="0"/>
            </w:checkBox>
          </w:ffData>
        </w:fldChar>
      </w:r>
      <w:r w:rsidRPr="00E23F8D">
        <w:rPr>
          <w:rFonts w:ascii="Arial" w:hAnsi="Arial" w:cs="Arial"/>
          <w:szCs w:val="24"/>
        </w:rPr>
        <w:instrText xml:space="preserve"> FORMCHECKBOX </w:instrText>
      </w:r>
      <w:r w:rsidR="000E5305">
        <w:rPr>
          <w:rFonts w:ascii="Arial" w:hAnsi="Arial" w:cs="Arial"/>
          <w:szCs w:val="24"/>
        </w:rPr>
      </w:r>
      <w:r w:rsidR="000E5305">
        <w:rPr>
          <w:rFonts w:ascii="Arial" w:hAnsi="Arial" w:cs="Arial"/>
          <w:szCs w:val="24"/>
        </w:rPr>
        <w:fldChar w:fldCharType="separate"/>
      </w:r>
      <w:r w:rsidRPr="00E23F8D">
        <w:rPr>
          <w:rFonts w:ascii="Arial" w:hAnsi="Arial" w:cs="Arial"/>
          <w:szCs w:val="24"/>
        </w:rPr>
        <w:fldChar w:fldCharType="end"/>
      </w:r>
      <w:r w:rsidRPr="00E23F8D">
        <w:rPr>
          <w:rFonts w:ascii="Arial" w:hAnsi="Arial" w:cs="Arial"/>
          <w:szCs w:val="24"/>
        </w:rPr>
        <w:t xml:space="preserve"> non</w:t>
      </w:r>
    </w:p>
    <w:p w:rsidR="00042E51" w:rsidRPr="00E23F8D" w:rsidRDefault="00042E51" w:rsidP="00042E51">
      <w:pPr>
        <w:tabs>
          <w:tab w:val="left" w:pos="-720"/>
          <w:tab w:val="left" w:pos="1134"/>
        </w:tabs>
        <w:spacing w:after="0"/>
        <w:ind w:left="284" w:hanging="284"/>
        <w:rPr>
          <w:rFonts w:ascii="Arial" w:hAnsi="Arial" w:cs="Arial"/>
          <w:szCs w:val="24"/>
        </w:rPr>
      </w:pPr>
    </w:p>
    <w:p w:rsidR="00042E51" w:rsidRPr="00E23F8D" w:rsidRDefault="00042E51" w:rsidP="00042E51">
      <w:pPr>
        <w:tabs>
          <w:tab w:val="left" w:pos="-720"/>
          <w:tab w:val="left" w:pos="1134"/>
        </w:tabs>
        <w:spacing w:after="0"/>
        <w:ind w:left="284" w:hanging="284"/>
        <w:rPr>
          <w:rFonts w:ascii="Arial" w:hAnsi="Arial" w:cs="Arial"/>
          <w:szCs w:val="24"/>
        </w:rPr>
      </w:pPr>
    </w:p>
    <w:p w:rsidR="00042E51" w:rsidRPr="00E23F8D" w:rsidRDefault="00042E51" w:rsidP="00042E51">
      <w:pPr>
        <w:numPr>
          <w:ilvl w:val="0"/>
          <w:numId w:val="18"/>
        </w:numPr>
        <w:tabs>
          <w:tab w:val="left" w:pos="-720"/>
          <w:tab w:val="left" w:pos="1134"/>
        </w:tabs>
        <w:spacing w:after="0"/>
        <w:ind w:left="284" w:hanging="284"/>
        <w:rPr>
          <w:rFonts w:ascii="Arial" w:hAnsi="Arial" w:cs="Arial"/>
          <w:szCs w:val="24"/>
        </w:rPr>
      </w:pPr>
      <w:r w:rsidRPr="00E23F8D">
        <w:rPr>
          <w:rFonts w:ascii="Arial" w:hAnsi="Arial" w:cs="Arial"/>
          <w:szCs w:val="24"/>
        </w:rPr>
        <w:t>Les formateurs sont-ils au bénéfice d’une formation pédagogique et utilisent-ils les offres «Teach the Teacher».</w:t>
      </w:r>
    </w:p>
    <w:p w:rsidR="00042E51" w:rsidRPr="007544F3" w:rsidRDefault="00042E51" w:rsidP="00042E51">
      <w:pPr>
        <w:tabs>
          <w:tab w:val="left" w:pos="-720"/>
          <w:tab w:val="left" w:pos="1134"/>
        </w:tabs>
        <w:spacing w:after="0"/>
        <w:ind w:left="284" w:hanging="284"/>
        <w:rPr>
          <w:rFonts w:ascii="Arial" w:hAnsi="Arial" w:cs="Arial"/>
          <w:szCs w:val="24"/>
        </w:rPr>
      </w:pPr>
      <w:r w:rsidRPr="005E625F">
        <w:rPr>
          <w:rFonts w:ascii="Arial" w:hAnsi="Arial" w:cs="Arial"/>
          <w:szCs w:val="24"/>
        </w:rPr>
        <w:tab/>
      </w:r>
      <w:r w:rsidRPr="00E23F8D">
        <w:rPr>
          <w:rFonts w:ascii="Arial" w:hAnsi="Arial" w:cs="Arial"/>
          <w:szCs w:val="24"/>
          <w:lang w:val="de-DE"/>
        </w:rPr>
        <w:fldChar w:fldCharType="begin">
          <w:ffData>
            <w:name w:val="Kontrollkästchen45"/>
            <w:enabled/>
            <w:calcOnExit w:val="0"/>
            <w:checkBox>
              <w:sizeAuto/>
              <w:default w:val="0"/>
            </w:checkBox>
          </w:ffData>
        </w:fldChar>
      </w:r>
      <w:r w:rsidRPr="007544F3">
        <w:rPr>
          <w:rFonts w:ascii="Arial" w:hAnsi="Arial" w:cs="Arial"/>
          <w:szCs w:val="24"/>
        </w:rPr>
        <w:instrText xml:space="preserve"> FORMCHECKBOX </w:instrText>
      </w:r>
      <w:r w:rsidR="000E5305">
        <w:rPr>
          <w:rFonts w:ascii="Arial" w:hAnsi="Arial" w:cs="Arial"/>
          <w:szCs w:val="24"/>
        </w:rPr>
      </w:r>
      <w:r w:rsidR="000E5305">
        <w:rPr>
          <w:rFonts w:ascii="Arial" w:hAnsi="Arial" w:cs="Arial"/>
          <w:szCs w:val="24"/>
        </w:rPr>
        <w:fldChar w:fldCharType="separate"/>
      </w:r>
      <w:r w:rsidRPr="00E23F8D">
        <w:rPr>
          <w:rFonts w:ascii="Arial" w:hAnsi="Arial" w:cs="Arial"/>
          <w:szCs w:val="24"/>
        </w:rPr>
        <w:fldChar w:fldCharType="end"/>
      </w:r>
      <w:r w:rsidRPr="007544F3">
        <w:rPr>
          <w:rFonts w:ascii="Arial" w:hAnsi="Arial" w:cs="Arial"/>
          <w:szCs w:val="24"/>
        </w:rPr>
        <w:t xml:space="preserve"> oui</w:t>
      </w:r>
      <w:r w:rsidRPr="007544F3">
        <w:rPr>
          <w:rFonts w:ascii="Arial" w:hAnsi="Arial" w:cs="Arial"/>
          <w:szCs w:val="24"/>
        </w:rPr>
        <w:tab/>
      </w:r>
      <w:r w:rsidRPr="00E23F8D">
        <w:rPr>
          <w:rFonts w:ascii="Arial" w:hAnsi="Arial" w:cs="Arial"/>
          <w:szCs w:val="24"/>
          <w:lang w:val="de-DE"/>
        </w:rPr>
        <w:fldChar w:fldCharType="begin">
          <w:ffData>
            <w:name w:val="Kontrollkästchen44"/>
            <w:enabled/>
            <w:calcOnExit w:val="0"/>
            <w:checkBox>
              <w:sizeAuto/>
              <w:default w:val="0"/>
            </w:checkBox>
          </w:ffData>
        </w:fldChar>
      </w:r>
      <w:r w:rsidRPr="007544F3">
        <w:rPr>
          <w:rFonts w:ascii="Arial" w:hAnsi="Arial" w:cs="Arial"/>
          <w:szCs w:val="24"/>
        </w:rPr>
        <w:instrText xml:space="preserve"> FORMCHECKBOX </w:instrText>
      </w:r>
      <w:r w:rsidR="000E5305">
        <w:rPr>
          <w:rFonts w:ascii="Arial" w:hAnsi="Arial" w:cs="Arial"/>
          <w:szCs w:val="24"/>
        </w:rPr>
      </w:r>
      <w:r w:rsidR="000E5305">
        <w:rPr>
          <w:rFonts w:ascii="Arial" w:hAnsi="Arial" w:cs="Arial"/>
          <w:szCs w:val="24"/>
        </w:rPr>
        <w:fldChar w:fldCharType="separate"/>
      </w:r>
      <w:r w:rsidRPr="00E23F8D">
        <w:rPr>
          <w:rFonts w:ascii="Arial" w:hAnsi="Arial" w:cs="Arial"/>
          <w:szCs w:val="24"/>
        </w:rPr>
        <w:fldChar w:fldCharType="end"/>
      </w:r>
      <w:r w:rsidRPr="007544F3">
        <w:rPr>
          <w:rFonts w:ascii="Arial" w:hAnsi="Arial" w:cs="Arial"/>
          <w:szCs w:val="24"/>
        </w:rPr>
        <w:t xml:space="preserve"> non</w:t>
      </w:r>
    </w:p>
    <w:p w:rsidR="00042E51" w:rsidRPr="007544F3" w:rsidRDefault="00042E51" w:rsidP="00042E51">
      <w:pPr>
        <w:spacing w:after="0"/>
        <w:rPr>
          <w:rFonts w:ascii="Arial" w:hAnsi="Arial" w:cs="Arial"/>
          <w:szCs w:val="24"/>
        </w:rPr>
      </w:pPr>
      <w:r w:rsidRPr="007544F3">
        <w:rPr>
          <w:rFonts w:ascii="Arial" w:hAnsi="Arial" w:cs="Arial"/>
          <w:szCs w:val="24"/>
        </w:rPr>
        <w:br w:type="page"/>
      </w:r>
    </w:p>
    <w:p w:rsidR="00042E51" w:rsidRPr="009940C2" w:rsidRDefault="00042E51" w:rsidP="00042E51">
      <w:pPr>
        <w:shd w:val="clear" w:color="auto" w:fill="FFFFFF" w:themeFill="background1"/>
        <w:tabs>
          <w:tab w:val="left" w:pos="-720"/>
          <w:tab w:val="left" w:pos="8100"/>
          <w:tab w:val="left" w:pos="8222"/>
          <w:tab w:val="left" w:pos="8789"/>
          <w:tab w:val="left" w:pos="8820"/>
        </w:tabs>
        <w:spacing w:after="0"/>
        <w:rPr>
          <w:rFonts w:ascii="Arial" w:hAnsi="Arial" w:cs="Arial"/>
          <w:b/>
          <w:szCs w:val="24"/>
        </w:rPr>
      </w:pPr>
      <w:r w:rsidRPr="009940C2">
        <w:rPr>
          <w:rFonts w:ascii="Arial" w:hAnsi="Arial" w:cs="Arial"/>
          <w:b/>
          <w:szCs w:val="24"/>
        </w:rPr>
        <w:lastRenderedPageBreak/>
        <w:t xml:space="preserve">Critères selon le ch. 5 du programme de formation postgraduée «Critères de classification des établissements de formation postgraduée en </w:t>
      </w:r>
      <w:r>
        <w:rPr>
          <w:rFonts w:ascii="Arial" w:hAnsi="Arial" w:cs="Arial"/>
          <w:b/>
          <w:szCs w:val="24"/>
        </w:rPr>
        <w:t>«urologie de la femme</w:t>
      </w:r>
      <w:r w:rsidRPr="009940C2">
        <w:rPr>
          <w:rFonts w:ascii="Arial" w:hAnsi="Arial" w:cs="Arial"/>
          <w:b/>
          <w:szCs w:val="24"/>
        </w:rPr>
        <w:t>»</w:t>
      </w:r>
    </w:p>
    <w:p w:rsidR="00042E51" w:rsidRPr="009940C2" w:rsidRDefault="00042E51" w:rsidP="00042E51">
      <w:pPr>
        <w:shd w:val="clear" w:color="auto" w:fill="FFFFFF" w:themeFill="background1"/>
        <w:tabs>
          <w:tab w:val="left" w:pos="-720"/>
          <w:tab w:val="left" w:pos="8100"/>
          <w:tab w:val="left" w:pos="8222"/>
          <w:tab w:val="left" w:pos="8789"/>
          <w:tab w:val="left" w:pos="8820"/>
        </w:tabs>
        <w:spacing w:after="0"/>
        <w:rPr>
          <w:rFonts w:ascii="Arial" w:hAnsi="Arial" w:cs="Arial"/>
          <w:szCs w:val="24"/>
        </w:rPr>
      </w:pPr>
      <w:r w:rsidRPr="009940C2">
        <w:rPr>
          <w:rFonts w:ascii="Arial" w:hAnsi="Arial" w:cs="Arial"/>
          <w:szCs w:val="24"/>
        </w:rPr>
        <w:t>______________________________________________________________________________</w:t>
      </w:r>
    </w:p>
    <w:p w:rsidR="00042E51" w:rsidRPr="009940C2" w:rsidRDefault="00042E51" w:rsidP="00042E51">
      <w:pPr>
        <w:shd w:val="clear" w:color="auto" w:fill="FFFFFF" w:themeFill="background1"/>
        <w:tabs>
          <w:tab w:val="left" w:pos="-720"/>
          <w:tab w:val="left" w:pos="8100"/>
          <w:tab w:val="left" w:pos="8222"/>
          <w:tab w:val="left" w:pos="8789"/>
          <w:tab w:val="left" w:pos="8820"/>
        </w:tabs>
        <w:spacing w:after="0"/>
        <w:rPr>
          <w:rFonts w:ascii="Arial" w:hAnsi="Arial" w:cs="Arial"/>
          <w:szCs w:val="24"/>
        </w:rPr>
      </w:pPr>
    </w:p>
    <w:p w:rsidR="00042E51" w:rsidRPr="00042E51" w:rsidRDefault="00042E51" w:rsidP="00042E51">
      <w:pPr>
        <w:spacing w:after="0" w:line="280" w:lineRule="atLeast"/>
        <w:rPr>
          <w:rFonts w:ascii="Arial" w:hAnsi="Arial" w:cs="Arial"/>
          <w:b/>
        </w:rPr>
      </w:pPr>
      <w:r w:rsidRPr="00042E51">
        <w:rPr>
          <w:rFonts w:ascii="Arial" w:hAnsi="Arial" w:cs="Arial"/>
          <w:b/>
        </w:rPr>
        <w:t>Exigences générales</w:t>
      </w:r>
    </w:p>
    <w:p w:rsidR="00042E51" w:rsidRPr="0065301E" w:rsidRDefault="00042E51" w:rsidP="00042E51">
      <w:pPr>
        <w:spacing w:after="0" w:line="280" w:lineRule="atLeast"/>
        <w:rPr>
          <w:rFonts w:ascii="Arial" w:hAnsi="Arial" w:cs="Arial"/>
        </w:rPr>
      </w:pPr>
      <w:r>
        <w:rPr>
          <w:rFonts w:ascii="Arial" w:hAnsi="Arial" w:cs="Arial"/>
        </w:rPr>
        <w:t>Est</w:t>
      </w:r>
      <w:r w:rsidRPr="0065301E">
        <w:rPr>
          <w:rFonts w:ascii="Arial" w:hAnsi="Arial" w:cs="Arial"/>
        </w:rPr>
        <w:t xml:space="preserve"> reconnu comme établissement de formation postgraduée en urologie de la femme les établiss</w:t>
      </w:r>
      <w:r w:rsidRPr="0065301E">
        <w:rPr>
          <w:rFonts w:ascii="Arial" w:hAnsi="Arial" w:cs="Arial"/>
        </w:rPr>
        <w:t>e</w:t>
      </w:r>
      <w:r w:rsidRPr="0065301E">
        <w:rPr>
          <w:rFonts w:ascii="Arial" w:hAnsi="Arial" w:cs="Arial"/>
        </w:rPr>
        <w:t>ments de formation reconnus en urologie avec une division ou un service d’urologie de la femme dir</w:t>
      </w:r>
      <w:r w:rsidRPr="0065301E">
        <w:rPr>
          <w:rFonts w:ascii="Arial" w:hAnsi="Arial" w:cs="Arial"/>
        </w:rPr>
        <w:t>i</w:t>
      </w:r>
      <w:r w:rsidRPr="0065301E">
        <w:rPr>
          <w:rFonts w:ascii="Arial" w:hAnsi="Arial" w:cs="Arial"/>
        </w:rPr>
        <w:t>gé par un spécialiste en urologie titulaire de la formation approfondie en urologie de la femme. Des conditions analogues peuvent suffire exceptionnellement selon l’art. 39 al. 2 RFP.</w:t>
      </w:r>
    </w:p>
    <w:p w:rsidR="00042E51" w:rsidRDefault="000E21D0" w:rsidP="00042E51">
      <w:pPr>
        <w:spacing w:after="0" w:line="280" w:lineRule="atLeast"/>
        <w:rPr>
          <w:rFonts w:ascii="Arial" w:hAnsi="Arial" w:cs="Arial"/>
        </w:rPr>
      </w:pP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w:t>
      </w:r>
      <w:proofErr w:type="gramStart"/>
      <w:r w:rsidRPr="000E21D0">
        <w:rPr>
          <w:rFonts w:ascii="Arial" w:hAnsi="Arial" w:cs="Arial"/>
        </w:rPr>
        <w:t>oui</w:t>
      </w:r>
      <w:proofErr w:type="gramEnd"/>
      <w:r w:rsidRPr="000E21D0">
        <w:rPr>
          <w:rFonts w:ascii="Arial" w:hAnsi="Arial" w:cs="Arial"/>
        </w:rPr>
        <w:tab/>
      </w: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non</w:t>
      </w:r>
    </w:p>
    <w:p w:rsidR="000E21D0" w:rsidRPr="000E21D0" w:rsidRDefault="000E21D0" w:rsidP="000E21D0">
      <w:pPr>
        <w:spacing w:after="0"/>
        <w:rPr>
          <w:rFonts w:ascii="Arial" w:hAnsi="Arial" w:cs="Arial"/>
          <w:sz w:val="16"/>
          <w:szCs w:val="16"/>
        </w:rPr>
      </w:pPr>
    </w:p>
    <w:p w:rsidR="00042E51" w:rsidRDefault="00042E51" w:rsidP="00042E51">
      <w:pPr>
        <w:spacing w:after="0" w:line="280" w:lineRule="atLeast"/>
        <w:rPr>
          <w:rFonts w:ascii="Arial" w:hAnsi="Arial" w:cs="Arial"/>
        </w:rPr>
      </w:pPr>
      <w:r>
        <w:rPr>
          <w:rFonts w:ascii="Arial" w:hAnsi="Arial" w:cs="Arial"/>
        </w:rPr>
        <w:t xml:space="preserve">Vous comme </w:t>
      </w:r>
      <w:r w:rsidRPr="0065301E">
        <w:rPr>
          <w:rFonts w:ascii="Arial" w:hAnsi="Arial" w:cs="Arial"/>
        </w:rPr>
        <w:t>responsable de l’établissement d</w:t>
      </w:r>
      <w:r>
        <w:rPr>
          <w:rFonts w:ascii="Arial" w:hAnsi="Arial" w:cs="Arial"/>
        </w:rPr>
        <w:t>evez</w:t>
      </w:r>
      <w:r w:rsidRPr="0065301E">
        <w:rPr>
          <w:rFonts w:ascii="Arial" w:hAnsi="Arial" w:cs="Arial"/>
        </w:rPr>
        <w:t xml:space="preserve"> veiller à ce que le programme de formation pos</w:t>
      </w:r>
      <w:r w:rsidRPr="0065301E">
        <w:rPr>
          <w:rFonts w:ascii="Arial" w:hAnsi="Arial" w:cs="Arial"/>
        </w:rPr>
        <w:t>t</w:t>
      </w:r>
      <w:r w:rsidRPr="0065301E">
        <w:rPr>
          <w:rFonts w:ascii="Arial" w:hAnsi="Arial" w:cs="Arial"/>
        </w:rPr>
        <w:t>graduée soit observé strictement.</w:t>
      </w:r>
    </w:p>
    <w:p w:rsidR="00042E51" w:rsidRPr="0065301E" w:rsidRDefault="000E21D0" w:rsidP="00042E51">
      <w:pPr>
        <w:spacing w:after="0" w:line="280" w:lineRule="atLeast"/>
        <w:rPr>
          <w:rFonts w:ascii="Arial" w:hAnsi="Arial" w:cs="Arial"/>
        </w:rPr>
      </w:pP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w:t>
      </w:r>
      <w:proofErr w:type="gramStart"/>
      <w:r w:rsidRPr="000E21D0">
        <w:rPr>
          <w:rFonts w:ascii="Arial" w:hAnsi="Arial" w:cs="Arial"/>
        </w:rPr>
        <w:t>oui</w:t>
      </w:r>
      <w:proofErr w:type="gramEnd"/>
      <w:r w:rsidRPr="000E21D0">
        <w:rPr>
          <w:rFonts w:ascii="Arial" w:hAnsi="Arial" w:cs="Arial"/>
        </w:rPr>
        <w:tab/>
      </w: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non</w:t>
      </w:r>
    </w:p>
    <w:p w:rsidR="000E21D0" w:rsidRPr="000E21D0" w:rsidRDefault="000E21D0" w:rsidP="000E21D0">
      <w:pPr>
        <w:spacing w:after="0"/>
        <w:rPr>
          <w:rFonts w:ascii="Arial" w:hAnsi="Arial" w:cs="Arial"/>
          <w:sz w:val="16"/>
          <w:szCs w:val="16"/>
        </w:rPr>
      </w:pPr>
    </w:p>
    <w:p w:rsidR="00042E51" w:rsidRDefault="00042E51" w:rsidP="00042E51">
      <w:pPr>
        <w:spacing w:after="0" w:line="280" w:lineRule="atLeast"/>
        <w:rPr>
          <w:rFonts w:ascii="Arial" w:hAnsi="Arial" w:cs="Arial"/>
        </w:rPr>
      </w:pPr>
      <w:r>
        <w:rPr>
          <w:rFonts w:ascii="Arial" w:hAnsi="Arial" w:cs="Arial"/>
        </w:rPr>
        <w:t xml:space="preserve">Vous comme </w:t>
      </w:r>
      <w:r w:rsidRPr="0065301E">
        <w:rPr>
          <w:rFonts w:ascii="Arial" w:hAnsi="Arial" w:cs="Arial"/>
        </w:rPr>
        <w:t xml:space="preserve">responsable de l’établissement </w:t>
      </w:r>
      <w:r>
        <w:rPr>
          <w:rFonts w:ascii="Arial" w:hAnsi="Arial" w:cs="Arial"/>
        </w:rPr>
        <w:t xml:space="preserve">devez </w:t>
      </w:r>
      <w:r w:rsidRPr="0065301E">
        <w:rPr>
          <w:rFonts w:ascii="Arial" w:hAnsi="Arial" w:cs="Arial"/>
        </w:rPr>
        <w:t>atteste</w:t>
      </w:r>
      <w:r>
        <w:rPr>
          <w:rFonts w:ascii="Arial" w:hAnsi="Arial" w:cs="Arial"/>
        </w:rPr>
        <w:t>r</w:t>
      </w:r>
      <w:r w:rsidRPr="0065301E">
        <w:rPr>
          <w:rFonts w:ascii="Arial" w:hAnsi="Arial" w:cs="Arial"/>
        </w:rPr>
        <w:t xml:space="preserve"> qu</w:t>
      </w:r>
      <w:r w:rsidR="000E21D0">
        <w:rPr>
          <w:rFonts w:ascii="Arial" w:hAnsi="Arial" w:cs="Arial"/>
        </w:rPr>
        <w:t xml:space="preserve">e vous avez </w:t>
      </w:r>
      <w:r w:rsidRPr="0065301E">
        <w:rPr>
          <w:rFonts w:ascii="Arial" w:hAnsi="Arial" w:cs="Arial"/>
        </w:rPr>
        <w:t>accompli la formation co</w:t>
      </w:r>
      <w:r w:rsidRPr="0065301E">
        <w:rPr>
          <w:rFonts w:ascii="Arial" w:hAnsi="Arial" w:cs="Arial"/>
        </w:rPr>
        <w:t>n</w:t>
      </w:r>
      <w:r w:rsidRPr="0065301E">
        <w:rPr>
          <w:rFonts w:ascii="Arial" w:hAnsi="Arial" w:cs="Arial"/>
        </w:rPr>
        <w:t>tinue obligatoire (art. 39 RFP).</w:t>
      </w:r>
    </w:p>
    <w:p w:rsidR="000E21D0" w:rsidRPr="0065301E" w:rsidRDefault="000E21D0" w:rsidP="00042E51">
      <w:pPr>
        <w:spacing w:after="0" w:line="280" w:lineRule="atLeast"/>
        <w:rPr>
          <w:rFonts w:ascii="Arial" w:hAnsi="Arial" w:cs="Arial"/>
        </w:rPr>
      </w:pP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w:t>
      </w:r>
      <w:proofErr w:type="gramStart"/>
      <w:r w:rsidRPr="000E21D0">
        <w:rPr>
          <w:rFonts w:ascii="Arial" w:hAnsi="Arial" w:cs="Arial"/>
        </w:rPr>
        <w:t>oui</w:t>
      </w:r>
      <w:proofErr w:type="gramEnd"/>
      <w:r w:rsidRPr="000E21D0">
        <w:rPr>
          <w:rFonts w:ascii="Arial" w:hAnsi="Arial" w:cs="Arial"/>
        </w:rPr>
        <w:tab/>
      </w: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non</w:t>
      </w:r>
    </w:p>
    <w:p w:rsidR="000E21D0" w:rsidRPr="000E21D0" w:rsidRDefault="000E21D0" w:rsidP="000E21D0">
      <w:pPr>
        <w:spacing w:after="0"/>
        <w:rPr>
          <w:rFonts w:ascii="Arial" w:hAnsi="Arial" w:cs="Arial"/>
          <w:sz w:val="16"/>
          <w:szCs w:val="16"/>
        </w:rPr>
      </w:pPr>
    </w:p>
    <w:p w:rsidR="00042E51" w:rsidRPr="0065301E" w:rsidRDefault="000E21D0" w:rsidP="00042E51">
      <w:pPr>
        <w:spacing w:after="0" w:line="280" w:lineRule="atLeast"/>
        <w:rPr>
          <w:rFonts w:ascii="Arial" w:hAnsi="Arial" w:cs="Arial"/>
        </w:rPr>
      </w:pPr>
      <w:r>
        <w:rPr>
          <w:rFonts w:ascii="Arial" w:hAnsi="Arial" w:cs="Arial"/>
        </w:rPr>
        <w:t xml:space="preserve">Votre </w:t>
      </w:r>
      <w:r w:rsidR="00042E51" w:rsidRPr="0065301E">
        <w:rPr>
          <w:rFonts w:ascii="Arial" w:hAnsi="Arial" w:cs="Arial"/>
        </w:rPr>
        <w:t>établissement dispose d’un concept de formation postgraduée documentant de manière stru</w:t>
      </w:r>
      <w:r w:rsidR="00042E51" w:rsidRPr="0065301E">
        <w:rPr>
          <w:rFonts w:ascii="Arial" w:hAnsi="Arial" w:cs="Arial"/>
        </w:rPr>
        <w:t>c</w:t>
      </w:r>
      <w:r w:rsidR="00042E51" w:rsidRPr="0065301E">
        <w:rPr>
          <w:rFonts w:ascii="Arial" w:hAnsi="Arial" w:cs="Arial"/>
        </w:rPr>
        <w:t>turée l’enseignement de la formation sur le plan de la durée et des contenus (art. 41 RFP). Le co</w:t>
      </w:r>
      <w:r w:rsidR="00042E51" w:rsidRPr="0065301E">
        <w:rPr>
          <w:rFonts w:ascii="Arial" w:hAnsi="Arial" w:cs="Arial"/>
        </w:rPr>
        <w:t>n</w:t>
      </w:r>
      <w:r w:rsidR="00042E51" w:rsidRPr="0065301E">
        <w:rPr>
          <w:rFonts w:ascii="Arial" w:hAnsi="Arial" w:cs="Arial"/>
        </w:rPr>
        <w:t>cept de formation postgraduée doit définir de manière réaliste et applicable l’offre de formation pos</w:t>
      </w:r>
      <w:r w:rsidR="00042E51" w:rsidRPr="0065301E">
        <w:rPr>
          <w:rFonts w:ascii="Arial" w:hAnsi="Arial" w:cs="Arial"/>
        </w:rPr>
        <w:t>t</w:t>
      </w:r>
      <w:r w:rsidR="00042E51" w:rsidRPr="0065301E">
        <w:rPr>
          <w:rFonts w:ascii="Arial" w:hAnsi="Arial" w:cs="Arial"/>
        </w:rPr>
        <w:t>graduée et le nombre maximal possible de postes de formation postgraduée. Il décrit en particulier les objectifs qu’un médecin en formation peut atteindre pendant un an.</w:t>
      </w:r>
    </w:p>
    <w:p w:rsidR="000E21D0" w:rsidRDefault="000E21D0" w:rsidP="00042E51">
      <w:pPr>
        <w:spacing w:after="0" w:line="280" w:lineRule="atLeast"/>
        <w:rPr>
          <w:rFonts w:ascii="Arial" w:hAnsi="Arial" w:cs="Arial"/>
        </w:rPr>
      </w:pP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w:t>
      </w:r>
      <w:proofErr w:type="gramStart"/>
      <w:r w:rsidRPr="000E21D0">
        <w:rPr>
          <w:rFonts w:ascii="Arial" w:hAnsi="Arial" w:cs="Arial"/>
        </w:rPr>
        <w:t>oui</w:t>
      </w:r>
      <w:proofErr w:type="gramEnd"/>
      <w:r w:rsidRPr="000E21D0">
        <w:rPr>
          <w:rFonts w:ascii="Arial" w:hAnsi="Arial" w:cs="Arial"/>
        </w:rPr>
        <w:tab/>
      </w: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non</w:t>
      </w:r>
    </w:p>
    <w:p w:rsidR="000E21D0" w:rsidRPr="000E21D0" w:rsidRDefault="000E21D0" w:rsidP="000E21D0">
      <w:pPr>
        <w:spacing w:after="0"/>
        <w:rPr>
          <w:rFonts w:ascii="Arial" w:hAnsi="Arial" w:cs="Arial"/>
          <w:sz w:val="16"/>
          <w:szCs w:val="16"/>
        </w:rPr>
      </w:pPr>
    </w:p>
    <w:p w:rsidR="00042E51" w:rsidRDefault="00042E51" w:rsidP="00042E51">
      <w:pPr>
        <w:spacing w:after="0" w:line="280" w:lineRule="atLeast"/>
        <w:rPr>
          <w:rFonts w:ascii="Arial" w:hAnsi="Arial" w:cs="Arial"/>
        </w:rPr>
      </w:pPr>
      <w:r w:rsidRPr="0065301E">
        <w:rPr>
          <w:rFonts w:ascii="Arial" w:hAnsi="Arial" w:cs="Arial"/>
        </w:rPr>
        <w:t>Les objectifs de formation généraux sont enseignés conformément au chiffre 3 de ce programme et au logbook. Il faut accorder une attention particulière aux objectifs de formation consacrés à l’éthique, l’économie de la santé, la pharmacothérapie, la sécurité des patients et l’assuran</w:t>
      </w:r>
      <w:r w:rsidR="000E21D0">
        <w:rPr>
          <w:rFonts w:ascii="Arial" w:hAnsi="Arial" w:cs="Arial"/>
        </w:rPr>
        <w:t>ce de la qualité (art. 16 RFP).</w:t>
      </w:r>
    </w:p>
    <w:p w:rsidR="000E21D0" w:rsidRPr="0065301E" w:rsidRDefault="000E21D0" w:rsidP="00042E51">
      <w:pPr>
        <w:spacing w:after="0" w:line="280" w:lineRule="atLeast"/>
        <w:rPr>
          <w:rFonts w:ascii="Arial" w:hAnsi="Arial" w:cs="Arial"/>
        </w:rPr>
      </w:pP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w:t>
      </w:r>
      <w:proofErr w:type="gramStart"/>
      <w:r w:rsidRPr="000E21D0">
        <w:rPr>
          <w:rFonts w:ascii="Arial" w:hAnsi="Arial" w:cs="Arial"/>
        </w:rPr>
        <w:t>oui</w:t>
      </w:r>
      <w:proofErr w:type="gramEnd"/>
      <w:r w:rsidRPr="000E21D0">
        <w:rPr>
          <w:rFonts w:ascii="Arial" w:hAnsi="Arial" w:cs="Arial"/>
        </w:rPr>
        <w:tab/>
      </w: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non</w:t>
      </w:r>
    </w:p>
    <w:p w:rsidR="000E21D0" w:rsidRPr="000E21D0" w:rsidRDefault="000E21D0" w:rsidP="000E21D0">
      <w:pPr>
        <w:spacing w:after="0"/>
        <w:rPr>
          <w:rFonts w:ascii="Arial" w:hAnsi="Arial" w:cs="Arial"/>
          <w:sz w:val="16"/>
          <w:szCs w:val="16"/>
        </w:rPr>
      </w:pPr>
    </w:p>
    <w:p w:rsidR="00042E51" w:rsidRPr="0065301E" w:rsidRDefault="000E21D0" w:rsidP="00042E51">
      <w:pPr>
        <w:spacing w:after="0" w:line="280" w:lineRule="atLeast"/>
        <w:rPr>
          <w:rFonts w:ascii="Arial" w:hAnsi="Arial" w:cs="Arial"/>
        </w:rPr>
      </w:pPr>
      <w:r>
        <w:rPr>
          <w:rFonts w:ascii="Arial" w:hAnsi="Arial" w:cs="Arial"/>
        </w:rPr>
        <w:t xml:space="preserve">Votre </w:t>
      </w:r>
      <w:r w:rsidR="00042E51" w:rsidRPr="0065301E">
        <w:rPr>
          <w:rFonts w:ascii="Arial" w:hAnsi="Arial" w:cs="Arial"/>
        </w:rPr>
        <w:t>établissement dispose d’un système d’annonce propre à la clinique ou à l’hôpital (au départ</w:t>
      </w:r>
      <w:r w:rsidR="00042E51" w:rsidRPr="0065301E">
        <w:rPr>
          <w:rFonts w:ascii="Arial" w:hAnsi="Arial" w:cs="Arial"/>
        </w:rPr>
        <w:t>e</w:t>
      </w:r>
      <w:r w:rsidR="00042E51" w:rsidRPr="0065301E">
        <w:rPr>
          <w:rFonts w:ascii="Arial" w:hAnsi="Arial" w:cs="Arial"/>
        </w:rPr>
        <w:t>ment ou à l’institut) ou d’un système d’annonce élaboré par la société de discipline concernée pour les fautes (p. ex. Critical Incidence Reporting System: CIRS).</w:t>
      </w:r>
    </w:p>
    <w:p w:rsidR="000E21D0" w:rsidRDefault="000E21D0" w:rsidP="00042E51">
      <w:pPr>
        <w:spacing w:after="0" w:line="280" w:lineRule="atLeast"/>
        <w:rPr>
          <w:rFonts w:ascii="Arial" w:hAnsi="Arial" w:cs="Arial"/>
        </w:rPr>
      </w:pP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w:t>
      </w:r>
      <w:proofErr w:type="gramStart"/>
      <w:r w:rsidRPr="000E21D0">
        <w:rPr>
          <w:rFonts w:ascii="Arial" w:hAnsi="Arial" w:cs="Arial"/>
        </w:rPr>
        <w:t>oui</w:t>
      </w:r>
      <w:proofErr w:type="gramEnd"/>
      <w:r w:rsidRPr="000E21D0">
        <w:rPr>
          <w:rFonts w:ascii="Arial" w:hAnsi="Arial" w:cs="Arial"/>
        </w:rPr>
        <w:tab/>
      </w: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non</w:t>
      </w:r>
    </w:p>
    <w:p w:rsidR="000E21D0" w:rsidRPr="000E21D0" w:rsidRDefault="000E21D0" w:rsidP="000E21D0">
      <w:pPr>
        <w:spacing w:after="0"/>
        <w:rPr>
          <w:rFonts w:ascii="Arial" w:hAnsi="Arial" w:cs="Arial"/>
          <w:sz w:val="16"/>
          <w:szCs w:val="16"/>
        </w:rPr>
      </w:pPr>
    </w:p>
    <w:p w:rsidR="00042E51" w:rsidRPr="0065301E" w:rsidRDefault="00042E51" w:rsidP="00042E51">
      <w:pPr>
        <w:spacing w:after="0" w:line="280" w:lineRule="atLeast"/>
        <w:rPr>
          <w:rFonts w:ascii="Arial" w:hAnsi="Arial" w:cs="Arial"/>
        </w:rPr>
      </w:pPr>
      <w:r w:rsidRPr="0065301E">
        <w:rPr>
          <w:rFonts w:ascii="Arial" w:hAnsi="Arial" w:cs="Arial"/>
        </w:rPr>
        <w:t>Des 6 revues spécialisées suivantes, l’édition la plus récente d’au moins trois d’entre elles est to</w:t>
      </w:r>
      <w:r w:rsidRPr="0065301E">
        <w:rPr>
          <w:rFonts w:ascii="Arial" w:hAnsi="Arial" w:cs="Arial"/>
        </w:rPr>
        <w:t>u</w:t>
      </w:r>
      <w:r w:rsidRPr="0065301E">
        <w:rPr>
          <w:rFonts w:ascii="Arial" w:hAnsi="Arial" w:cs="Arial"/>
        </w:rPr>
        <w:t>jours à la disposition des assistants sous forme de textes imprimés et/ou d’éditions plein texte en ligne: Neurourology and Urodynamics, International Urogynecology Journal, Journal of Urology, E</w:t>
      </w:r>
      <w:r w:rsidRPr="0065301E">
        <w:rPr>
          <w:rFonts w:ascii="Arial" w:hAnsi="Arial" w:cs="Arial"/>
        </w:rPr>
        <w:t>u</w:t>
      </w:r>
      <w:r w:rsidRPr="0065301E">
        <w:rPr>
          <w:rFonts w:ascii="Arial" w:hAnsi="Arial" w:cs="Arial"/>
        </w:rPr>
        <w:t>ropean Urology, British Journal of Urology International, European Journal of Obstetrics and Gynec</w:t>
      </w:r>
      <w:r w:rsidRPr="0065301E">
        <w:rPr>
          <w:rFonts w:ascii="Arial" w:hAnsi="Arial" w:cs="Arial"/>
        </w:rPr>
        <w:t>o</w:t>
      </w:r>
      <w:r w:rsidRPr="0065301E">
        <w:rPr>
          <w:rFonts w:ascii="Arial" w:hAnsi="Arial" w:cs="Arial"/>
        </w:rPr>
        <w:t>logy. Un ordinateur avec liaison internet à haut débit est à disposition sur le lieu de travail ou dans son environnement immédiat. Pour les articles de revue et les livres ne se trouvant pas dans l’établissement de formation postgraduée, les assistants ont la possibilité d’accéder à une bibli</w:t>
      </w:r>
      <w:r w:rsidRPr="0065301E">
        <w:rPr>
          <w:rFonts w:ascii="Arial" w:hAnsi="Arial" w:cs="Arial"/>
        </w:rPr>
        <w:t>o</w:t>
      </w:r>
      <w:r w:rsidRPr="0065301E">
        <w:rPr>
          <w:rFonts w:ascii="Arial" w:hAnsi="Arial" w:cs="Arial"/>
        </w:rPr>
        <w:t>thèque avec prêts à distance.</w:t>
      </w:r>
    </w:p>
    <w:p w:rsidR="000E21D0" w:rsidRDefault="000E21D0" w:rsidP="00042E51">
      <w:pPr>
        <w:spacing w:after="0" w:line="280" w:lineRule="atLeast"/>
        <w:rPr>
          <w:rFonts w:ascii="Arial" w:hAnsi="Arial" w:cs="Arial"/>
        </w:rPr>
      </w:pP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w:t>
      </w:r>
      <w:proofErr w:type="gramStart"/>
      <w:r w:rsidRPr="000E21D0">
        <w:rPr>
          <w:rFonts w:ascii="Arial" w:hAnsi="Arial" w:cs="Arial"/>
        </w:rPr>
        <w:t>oui</w:t>
      </w:r>
      <w:proofErr w:type="gramEnd"/>
      <w:r w:rsidRPr="000E21D0">
        <w:rPr>
          <w:rFonts w:ascii="Arial" w:hAnsi="Arial" w:cs="Arial"/>
        </w:rPr>
        <w:tab/>
      </w: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non</w:t>
      </w:r>
    </w:p>
    <w:p w:rsidR="000E21D0" w:rsidRPr="000E21D0" w:rsidRDefault="000E21D0" w:rsidP="000E21D0">
      <w:pPr>
        <w:spacing w:after="0"/>
        <w:rPr>
          <w:rFonts w:ascii="Arial" w:hAnsi="Arial" w:cs="Arial"/>
          <w:sz w:val="16"/>
          <w:szCs w:val="16"/>
        </w:rPr>
      </w:pPr>
    </w:p>
    <w:p w:rsidR="00042E51" w:rsidRPr="0065301E" w:rsidRDefault="000E21D0" w:rsidP="00042E51">
      <w:pPr>
        <w:spacing w:after="0" w:line="280" w:lineRule="atLeast"/>
        <w:rPr>
          <w:rFonts w:ascii="Arial" w:hAnsi="Arial" w:cs="Arial"/>
        </w:rPr>
      </w:pPr>
      <w:r>
        <w:rPr>
          <w:rFonts w:ascii="Arial" w:hAnsi="Arial" w:cs="Arial"/>
        </w:rPr>
        <w:t>Votre</w:t>
      </w:r>
      <w:r w:rsidR="00042E51" w:rsidRPr="0065301E">
        <w:rPr>
          <w:rFonts w:ascii="Arial" w:hAnsi="Arial" w:cs="Arial"/>
        </w:rPr>
        <w:t xml:space="preserve"> établissement de formation postgraduée doit offrir la possibilité aux médecins-assistants de pouvoir suivre, pendant leurs heures de travail, les cours qui leur sont exigés (chiffre 2.2).</w:t>
      </w:r>
    </w:p>
    <w:p w:rsidR="000E21D0" w:rsidRDefault="000E21D0" w:rsidP="00042E51">
      <w:pPr>
        <w:spacing w:after="0" w:line="280" w:lineRule="atLeast"/>
        <w:rPr>
          <w:rFonts w:ascii="Arial" w:hAnsi="Arial" w:cs="Arial"/>
        </w:rPr>
      </w:pP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w:t>
      </w:r>
      <w:proofErr w:type="gramStart"/>
      <w:r w:rsidRPr="000E21D0">
        <w:rPr>
          <w:rFonts w:ascii="Arial" w:hAnsi="Arial" w:cs="Arial"/>
        </w:rPr>
        <w:t>oui</w:t>
      </w:r>
      <w:proofErr w:type="gramEnd"/>
      <w:r w:rsidRPr="000E21D0">
        <w:rPr>
          <w:rFonts w:ascii="Arial" w:hAnsi="Arial" w:cs="Arial"/>
        </w:rPr>
        <w:tab/>
      </w: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non</w:t>
      </w:r>
    </w:p>
    <w:p w:rsidR="00042E51" w:rsidRPr="0065301E" w:rsidRDefault="000E21D0" w:rsidP="00042E51">
      <w:pPr>
        <w:spacing w:after="0" w:line="280" w:lineRule="atLeast"/>
        <w:rPr>
          <w:rFonts w:ascii="Arial" w:hAnsi="Arial" w:cs="Arial"/>
        </w:rPr>
      </w:pPr>
      <w:r>
        <w:rPr>
          <w:rFonts w:ascii="Arial" w:hAnsi="Arial" w:cs="Arial"/>
        </w:rPr>
        <w:lastRenderedPageBreak/>
        <w:t>Votre</w:t>
      </w:r>
      <w:r w:rsidR="00042E51" w:rsidRPr="0065301E">
        <w:rPr>
          <w:rFonts w:ascii="Arial" w:hAnsi="Arial" w:cs="Arial"/>
        </w:rPr>
        <w:t xml:space="preserve"> établissement de formation postgraduée effectue 4x par an des </w:t>
      </w:r>
      <w:r w:rsidR="00042E51" w:rsidRPr="00CB0709">
        <w:rPr>
          <w:rFonts w:ascii="Arial" w:hAnsi="Arial" w:cs="Arial"/>
        </w:rPr>
        <w:t>évaluations en milieu de travail</w:t>
      </w:r>
      <w:r w:rsidR="00042E51" w:rsidRPr="0065301E">
        <w:rPr>
          <w:rFonts w:ascii="Arial" w:hAnsi="Arial" w:cs="Arial"/>
        </w:rPr>
        <w:t xml:space="preserve"> leur permettant d’analyser la situation de la formation postgraduée.</w:t>
      </w:r>
    </w:p>
    <w:p w:rsidR="00042E51" w:rsidRDefault="000E21D0" w:rsidP="00042E51">
      <w:pPr>
        <w:tabs>
          <w:tab w:val="left" w:pos="709"/>
        </w:tabs>
        <w:spacing w:after="0" w:line="280" w:lineRule="atLeast"/>
        <w:jc w:val="both"/>
        <w:rPr>
          <w:rFonts w:ascii="Arial" w:hAnsi="Arial" w:cs="Arial"/>
        </w:rPr>
      </w:pP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w:t>
      </w:r>
      <w:proofErr w:type="gramStart"/>
      <w:r w:rsidRPr="000E21D0">
        <w:rPr>
          <w:rFonts w:ascii="Arial" w:hAnsi="Arial" w:cs="Arial"/>
        </w:rPr>
        <w:t>oui</w:t>
      </w:r>
      <w:proofErr w:type="gramEnd"/>
      <w:r w:rsidRPr="000E21D0">
        <w:rPr>
          <w:rFonts w:ascii="Arial" w:hAnsi="Arial" w:cs="Arial"/>
        </w:rPr>
        <w:tab/>
      </w: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non</w:t>
      </w:r>
    </w:p>
    <w:p w:rsidR="000E21D0" w:rsidRDefault="000E21D0" w:rsidP="00042E51">
      <w:pPr>
        <w:tabs>
          <w:tab w:val="left" w:pos="709"/>
        </w:tabs>
        <w:spacing w:after="0" w:line="280" w:lineRule="atLeast"/>
        <w:jc w:val="both"/>
        <w:rPr>
          <w:rFonts w:ascii="Arial" w:hAnsi="Arial" w:cs="Arial"/>
        </w:rPr>
      </w:pPr>
    </w:p>
    <w:p w:rsidR="00042E51" w:rsidRPr="0065301E" w:rsidRDefault="00042E51" w:rsidP="00042E51">
      <w:pPr>
        <w:tabs>
          <w:tab w:val="left" w:pos="709"/>
        </w:tabs>
        <w:spacing w:after="0" w:line="280" w:lineRule="atLeast"/>
        <w:jc w:val="both"/>
        <w:rPr>
          <w:rFonts w:ascii="Arial" w:hAnsi="Arial" w:cs="Arial"/>
          <w:b/>
        </w:rPr>
      </w:pPr>
      <w:r w:rsidRPr="0065301E">
        <w:rPr>
          <w:rFonts w:ascii="Arial" w:hAnsi="Arial" w:cs="Arial"/>
          <w:b/>
        </w:rPr>
        <w:t>Exigences spécifiques</w:t>
      </w:r>
    </w:p>
    <w:p w:rsidR="000E21D0" w:rsidRDefault="00042E51" w:rsidP="00042E51">
      <w:pPr>
        <w:tabs>
          <w:tab w:val="left" w:pos="709"/>
        </w:tabs>
        <w:spacing w:after="0" w:line="280" w:lineRule="atLeast"/>
        <w:jc w:val="both"/>
        <w:rPr>
          <w:rFonts w:ascii="Arial" w:hAnsi="Arial" w:cs="Arial"/>
        </w:rPr>
      </w:pPr>
      <w:r w:rsidRPr="0065301E">
        <w:rPr>
          <w:rFonts w:ascii="Arial" w:hAnsi="Arial" w:cs="Arial"/>
        </w:rPr>
        <w:t>associé à des départements de gynécologie et obstétri</w:t>
      </w:r>
      <w:r w:rsidR="00963F01">
        <w:rPr>
          <w:rFonts w:ascii="Arial" w:hAnsi="Arial" w:cs="Arial"/>
        </w:rPr>
        <w:t>que, proctologie et neurologie</w:t>
      </w:r>
    </w:p>
    <w:p w:rsidR="000E21D0" w:rsidRPr="000E21D0" w:rsidRDefault="000E21D0" w:rsidP="000E21D0">
      <w:pPr>
        <w:tabs>
          <w:tab w:val="left" w:pos="709"/>
        </w:tabs>
        <w:spacing w:after="0" w:line="280" w:lineRule="atLeast"/>
        <w:jc w:val="both"/>
        <w:rPr>
          <w:rFonts w:ascii="Arial" w:hAnsi="Arial" w:cs="Arial"/>
        </w:rPr>
      </w:pP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w:t>
      </w:r>
      <w:proofErr w:type="gramStart"/>
      <w:r w:rsidRPr="000E21D0">
        <w:rPr>
          <w:rFonts w:ascii="Arial" w:hAnsi="Arial" w:cs="Arial"/>
        </w:rPr>
        <w:t>oui</w:t>
      </w:r>
      <w:proofErr w:type="gramEnd"/>
      <w:r w:rsidRPr="000E21D0">
        <w:rPr>
          <w:rFonts w:ascii="Arial" w:hAnsi="Arial" w:cs="Arial"/>
        </w:rPr>
        <w:tab/>
      </w: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non</w:t>
      </w:r>
    </w:p>
    <w:p w:rsidR="000E21D0" w:rsidRDefault="000E21D0" w:rsidP="00042E51">
      <w:pPr>
        <w:tabs>
          <w:tab w:val="left" w:pos="709"/>
        </w:tabs>
        <w:spacing w:after="0" w:line="280" w:lineRule="atLeast"/>
        <w:jc w:val="both"/>
        <w:rPr>
          <w:rFonts w:ascii="Arial" w:hAnsi="Arial" w:cs="Arial"/>
        </w:rPr>
      </w:pPr>
    </w:p>
    <w:p w:rsidR="00042E51" w:rsidRPr="0065301E" w:rsidRDefault="000E21D0" w:rsidP="00042E51">
      <w:pPr>
        <w:tabs>
          <w:tab w:val="left" w:pos="709"/>
        </w:tabs>
        <w:spacing w:after="0" w:line="280" w:lineRule="atLeast"/>
        <w:jc w:val="both"/>
        <w:rPr>
          <w:rFonts w:ascii="Arial" w:hAnsi="Arial" w:cs="Arial"/>
        </w:rPr>
      </w:pPr>
      <w:proofErr w:type="gramStart"/>
      <w:r>
        <w:rPr>
          <w:rFonts w:ascii="Arial" w:hAnsi="Arial" w:cs="Arial"/>
        </w:rPr>
        <w:t>dispose</w:t>
      </w:r>
      <w:proofErr w:type="gramEnd"/>
      <w:r w:rsidR="00042E51" w:rsidRPr="0065301E">
        <w:rPr>
          <w:rFonts w:ascii="Arial" w:hAnsi="Arial" w:cs="Arial"/>
        </w:rPr>
        <w:t xml:space="preserve"> d’un service de physiothérapie pour la rééducation périnéale et pelvienne</w:t>
      </w:r>
    </w:p>
    <w:p w:rsidR="000E21D0" w:rsidRPr="000E21D0" w:rsidRDefault="000E21D0" w:rsidP="000E21D0">
      <w:pPr>
        <w:spacing w:after="0" w:line="280" w:lineRule="atLeast"/>
        <w:rPr>
          <w:rFonts w:ascii="Arial" w:hAnsi="Arial" w:cs="Arial"/>
        </w:rPr>
      </w:pP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w:t>
      </w:r>
      <w:proofErr w:type="gramStart"/>
      <w:r w:rsidRPr="000E21D0">
        <w:rPr>
          <w:rFonts w:ascii="Arial" w:hAnsi="Arial" w:cs="Arial"/>
        </w:rPr>
        <w:t>oui</w:t>
      </w:r>
      <w:proofErr w:type="gramEnd"/>
      <w:r w:rsidRPr="000E21D0">
        <w:rPr>
          <w:rFonts w:ascii="Arial" w:hAnsi="Arial" w:cs="Arial"/>
        </w:rPr>
        <w:tab/>
      </w:r>
      <w:r w:rsidRPr="000E21D0">
        <w:rPr>
          <w:rFonts w:ascii="Arial" w:hAnsi="Arial" w:cs="Arial"/>
        </w:rPr>
        <w:fldChar w:fldCharType="begin">
          <w:ffData>
            <w:name w:val="Kontrollkästchen5"/>
            <w:enabled/>
            <w:calcOnExit w:val="0"/>
            <w:checkBox>
              <w:sizeAuto/>
              <w:default w:val="0"/>
            </w:checkBox>
          </w:ffData>
        </w:fldChar>
      </w:r>
      <w:r w:rsidRPr="000E21D0">
        <w:rPr>
          <w:rFonts w:ascii="Arial" w:hAnsi="Arial" w:cs="Arial"/>
        </w:rPr>
        <w:instrText xml:space="preserve"> FORMCHECKBOX </w:instrText>
      </w:r>
      <w:r w:rsidR="000E5305">
        <w:rPr>
          <w:rFonts w:ascii="Arial" w:hAnsi="Arial" w:cs="Arial"/>
        </w:rPr>
      </w:r>
      <w:r w:rsidR="000E5305">
        <w:rPr>
          <w:rFonts w:ascii="Arial" w:hAnsi="Arial" w:cs="Arial"/>
        </w:rPr>
        <w:fldChar w:fldCharType="separate"/>
      </w:r>
      <w:r w:rsidRPr="000E21D0">
        <w:rPr>
          <w:rFonts w:ascii="Arial" w:hAnsi="Arial" w:cs="Arial"/>
        </w:rPr>
        <w:fldChar w:fldCharType="end"/>
      </w:r>
      <w:r w:rsidRPr="000E21D0">
        <w:rPr>
          <w:rFonts w:ascii="Arial" w:hAnsi="Arial" w:cs="Arial"/>
        </w:rPr>
        <w:t xml:space="preserve"> non</w:t>
      </w:r>
    </w:p>
    <w:p w:rsidR="00042E51" w:rsidRDefault="00042E51" w:rsidP="00042E51">
      <w:pPr>
        <w:spacing w:after="0" w:line="280" w:lineRule="atLeast"/>
        <w:rPr>
          <w:rFonts w:ascii="Arial" w:hAnsi="Arial" w:cs="Arial"/>
        </w:rPr>
      </w:pPr>
    </w:p>
    <w:p w:rsidR="000E21D0" w:rsidRDefault="000E21D0" w:rsidP="00042E51">
      <w:pPr>
        <w:spacing w:after="0" w:line="280" w:lineRule="atLeast"/>
        <w:rPr>
          <w:rFonts w:ascii="Arial" w:hAnsi="Arial" w:cs="Arial"/>
        </w:rPr>
      </w:pPr>
    </w:p>
    <w:p w:rsidR="00042E51" w:rsidRPr="00566D65" w:rsidRDefault="00042E51" w:rsidP="00042E51">
      <w:pPr>
        <w:tabs>
          <w:tab w:val="left" w:pos="-720"/>
          <w:tab w:val="left" w:pos="425"/>
        </w:tabs>
        <w:spacing w:after="0"/>
        <w:rPr>
          <w:rFonts w:ascii="Arial" w:hAnsi="Arial"/>
          <w:b/>
        </w:rPr>
      </w:pPr>
      <w:r w:rsidRPr="00566D65">
        <w:rPr>
          <w:rFonts w:ascii="Arial" w:hAnsi="Arial"/>
          <w:b/>
        </w:rPr>
        <w:t>Important:</w:t>
      </w:r>
    </w:p>
    <w:p w:rsidR="00042E51" w:rsidRPr="00566D65" w:rsidRDefault="00042E51" w:rsidP="00042E51">
      <w:pPr>
        <w:tabs>
          <w:tab w:val="left" w:pos="-720"/>
          <w:tab w:val="left" w:pos="425"/>
        </w:tabs>
        <w:spacing w:after="0"/>
        <w:rPr>
          <w:rFonts w:ascii="Arial" w:hAnsi="Arial"/>
        </w:rPr>
      </w:pPr>
    </w:p>
    <w:p w:rsidR="00042E51" w:rsidRPr="00566D65" w:rsidRDefault="00042E51" w:rsidP="00042E51">
      <w:pPr>
        <w:tabs>
          <w:tab w:val="left" w:pos="-720"/>
          <w:tab w:val="left" w:pos="425"/>
        </w:tabs>
        <w:spacing w:after="0"/>
        <w:ind w:right="-143"/>
        <w:rPr>
          <w:rFonts w:ascii="Arial" w:hAnsi="Arial"/>
          <w:b/>
        </w:rPr>
      </w:pPr>
      <w:r w:rsidRPr="00566D65">
        <w:rPr>
          <w:rFonts w:ascii="Arial" w:hAnsi="Arial"/>
          <w:b/>
        </w:rPr>
        <w:t>- Critères pour la classification des établissements de formation postgraduée (chiffre 5 PFC et art. 41 RFP)</w:t>
      </w:r>
    </w:p>
    <w:p w:rsidR="00042E51" w:rsidRPr="00566D65" w:rsidRDefault="00042E51" w:rsidP="00042E51">
      <w:pPr>
        <w:tabs>
          <w:tab w:val="left" w:pos="-720"/>
          <w:tab w:val="left" w:pos="425"/>
        </w:tabs>
        <w:spacing w:after="0"/>
        <w:rPr>
          <w:rFonts w:ascii="Arial" w:hAnsi="Arial"/>
        </w:rPr>
      </w:pPr>
      <w:r w:rsidRPr="00566D65">
        <w:rPr>
          <w:rFonts w:ascii="Arial" w:hAnsi="Arial"/>
        </w:rPr>
        <w:t>La reconnaissance d’un établissement de formation postgraduée en tant que tel n’est possible que si l’établissement remplit les critères stipulés au chiffre 5 du programme de formation postgraduée ainsi qu’aux alinéas 1 et 3 de l’article 41 de la RFP.</w:t>
      </w:r>
    </w:p>
    <w:p w:rsidR="00042E51" w:rsidRPr="00566D65" w:rsidRDefault="00042E51" w:rsidP="00042E51">
      <w:pPr>
        <w:tabs>
          <w:tab w:val="left" w:pos="-720"/>
          <w:tab w:val="left" w:pos="425"/>
        </w:tabs>
        <w:spacing w:after="0"/>
        <w:rPr>
          <w:rFonts w:ascii="Arial" w:hAnsi="Arial"/>
        </w:rPr>
      </w:pPr>
    </w:p>
    <w:p w:rsidR="00042E51" w:rsidRPr="00566D65" w:rsidRDefault="00042E51" w:rsidP="00042E51">
      <w:pPr>
        <w:tabs>
          <w:tab w:val="left" w:pos="-720"/>
          <w:tab w:val="left" w:pos="425"/>
        </w:tabs>
        <w:spacing w:after="0"/>
        <w:rPr>
          <w:rFonts w:ascii="Arial" w:hAnsi="Arial"/>
          <w:b/>
        </w:rPr>
      </w:pPr>
      <w:r w:rsidRPr="00566D65">
        <w:rPr>
          <w:rFonts w:ascii="Arial" w:hAnsi="Arial"/>
          <w:b/>
        </w:rPr>
        <w:t xml:space="preserve">- Concept de formation postgraduée </w:t>
      </w:r>
    </w:p>
    <w:p w:rsidR="00042E51" w:rsidRPr="00566D65" w:rsidRDefault="00042E51" w:rsidP="00042E51">
      <w:pPr>
        <w:tabs>
          <w:tab w:val="left" w:pos="-720"/>
          <w:tab w:val="left" w:pos="425"/>
        </w:tabs>
        <w:spacing w:after="0"/>
        <w:rPr>
          <w:rFonts w:ascii="Arial" w:hAnsi="Arial"/>
        </w:rPr>
      </w:pPr>
      <w:r w:rsidRPr="00566D65">
        <w:rPr>
          <w:rFonts w:ascii="Arial" w:hAnsi="Arial"/>
        </w:rPr>
        <w:t xml:space="preserve">Le concept de formation postgraduée fait partie intégrante des documents accompagnant </w:t>
      </w:r>
      <w:bookmarkStart w:id="20" w:name="OLE_LINK3"/>
      <w:r w:rsidRPr="00566D65">
        <w:rPr>
          <w:rFonts w:ascii="Arial" w:hAnsi="Arial"/>
        </w:rPr>
        <w:t>les de</w:t>
      </w:r>
      <w:r w:rsidRPr="00566D65">
        <w:rPr>
          <w:rFonts w:ascii="Arial" w:hAnsi="Arial"/>
        </w:rPr>
        <w:softHyphen/>
        <w:t>mandes de reconnaissance / classification / changement de catégorie.</w:t>
      </w:r>
      <w:bookmarkEnd w:id="20"/>
      <w:r w:rsidRPr="00566D65">
        <w:rPr>
          <w:rFonts w:ascii="Arial" w:hAnsi="Arial"/>
        </w:rPr>
        <w:t xml:space="preserve"> Votre demande ne pourra pas être évaluée sans un concept de formation postgraduée (cf. art. 42 RFP).</w:t>
      </w:r>
    </w:p>
    <w:p w:rsidR="00042E51" w:rsidRPr="00566D65" w:rsidRDefault="00042E51" w:rsidP="00042E51">
      <w:pPr>
        <w:tabs>
          <w:tab w:val="left" w:pos="-720"/>
          <w:tab w:val="left" w:pos="425"/>
        </w:tabs>
        <w:spacing w:after="0"/>
        <w:rPr>
          <w:rFonts w:ascii="Arial" w:hAnsi="Arial"/>
        </w:rPr>
      </w:pPr>
    </w:p>
    <w:p w:rsidR="00042E51" w:rsidRPr="00566D65" w:rsidRDefault="00042E51" w:rsidP="00042E51">
      <w:pPr>
        <w:tabs>
          <w:tab w:val="left" w:pos="-720"/>
          <w:tab w:val="left" w:pos="425"/>
        </w:tabs>
        <w:spacing w:after="0"/>
        <w:rPr>
          <w:rFonts w:ascii="Arial" w:hAnsi="Arial"/>
          <w:b/>
        </w:rPr>
      </w:pPr>
      <w:r w:rsidRPr="00566D65">
        <w:rPr>
          <w:rFonts w:ascii="Arial" w:hAnsi="Arial"/>
          <w:b/>
        </w:rPr>
        <w:t>- Visites</w:t>
      </w:r>
    </w:p>
    <w:p w:rsidR="00042E51" w:rsidRPr="00566D65" w:rsidRDefault="00042E51" w:rsidP="00042E51">
      <w:pPr>
        <w:spacing w:after="0"/>
        <w:rPr>
          <w:rFonts w:ascii="Arial" w:hAnsi="Arial" w:cs="Arial"/>
        </w:rPr>
      </w:pPr>
      <w:r w:rsidRPr="00566D65">
        <w:rPr>
          <w:rFonts w:ascii="Arial" w:hAnsi="Arial" w:cs="Arial"/>
        </w:rPr>
        <w:t>Outre le concept de formation postgraduée, les visites sont un second instrument important ser</w:t>
      </w:r>
      <w:r w:rsidRPr="00566D65">
        <w:rPr>
          <w:rFonts w:ascii="Arial" w:hAnsi="Arial" w:cs="Arial"/>
        </w:rPr>
        <w:softHyphen/>
        <w:t>vant à garantir et à évaluer la qualité de la formation postgraduée. Conformément à l’</w:t>
      </w:r>
      <w:r w:rsidRPr="00566D65">
        <w:rPr>
          <w:rFonts w:ascii="Arial" w:hAnsi="Arial"/>
        </w:rPr>
        <w:t xml:space="preserve">art. 42 de la RFP, une visite a impérativement lieu lors d’une demande de reconnaissance / classification / changement de catégorie et s’effectue </w:t>
      </w:r>
      <w:r w:rsidRPr="00566D65">
        <w:rPr>
          <w:rFonts w:ascii="Arial" w:hAnsi="Arial" w:cs="Arial"/>
        </w:rPr>
        <w:t>dans les 12 à 24 mois suivant l’entrée en fonction du res</w:t>
      </w:r>
      <w:r w:rsidRPr="00566D65">
        <w:rPr>
          <w:rFonts w:ascii="Arial" w:hAnsi="Arial" w:cs="Arial"/>
        </w:rPr>
        <w:softHyphen/>
        <w:t xml:space="preserve">ponsable de l’établissement concerné. Nous vous faisons également remarquer que lors de reconnaissances ou de réévaluations (changement d’un médecin-chef), seule une évaluation provisoire est possible tant que la visite n’a pas été effectuée. </w:t>
      </w:r>
    </w:p>
    <w:p w:rsidR="00042E51" w:rsidRPr="00566D65" w:rsidRDefault="00042E51" w:rsidP="00042E51">
      <w:pPr>
        <w:spacing w:after="0"/>
        <w:rPr>
          <w:rFonts w:ascii="Arial" w:hAnsi="Arial" w:cs="Arial"/>
        </w:rPr>
      </w:pPr>
    </w:p>
    <w:p w:rsidR="00042E51" w:rsidRPr="00566D65" w:rsidRDefault="00042E51" w:rsidP="00042E51">
      <w:pPr>
        <w:spacing w:after="0"/>
        <w:rPr>
          <w:rFonts w:ascii="Arial" w:hAnsi="Arial" w:cs="Arial"/>
        </w:rPr>
      </w:pPr>
      <w:r w:rsidRPr="00566D65">
        <w:rPr>
          <w:rFonts w:ascii="Arial" w:hAnsi="Arial" w:cs="Arial"/>
        </w:rPr>
        <w:t xml:space="preserve">Les frais de la visite se montent à CHF 5 </w:t>
      </w:r>
      <w:r w:rsidR="003B7164">
        <w:rPr>
          <w:rFonts w:ascii="Arial" w:hAnsi="Arial" w:cs="Arial"/>
        </w:rPr>
        <w:t>5</w:t>
      </w:r>
      <w:r w:rsidRPr="00566D65">
        <w:rPr>
          <w:rFonts w:ascii="Arial" w:hAnsi="Arial" w:cs="Arial"/>
        </w:rPr>
        <w:t>00.-. Nous vous donnons cette information pour que vous puissiez en tenir compte lors de l’établissement de votre budget. C’est à la société de discipline méd</w:t>
      </w:r>
      <w:r w:rsidRPr="00566D65">
        <w:rPr>
          <w:rFonts w:ascii="Arial" w:hAnsi="Arial" w:cs="Arial"/>
        </w:rPr>
        <w:t>i</w:t>
      </w:r>
      <w:r w:rsidRPr="00566D65">
        <w:rPr>
          <w:rFonts w:ascii="Arial" w:hAnsi="Arial" w:cs="Arial"/>
        </w:rPr>
        <w:t>cale qu’il incombe prioritairement de décider quels établissements de formation postgraduée font l’objet d’une visite et à quelle date.</w:t>
      </w:r>
      <w:r w:rsidRPr="00566D65">
        <w:t xml:space="preserve"> </w:t>
      </w:r>
    </w:p>
    <w:p w:rsidR="00042E51" w:rsidRPr="00566D65" w:rsidRDefault="00042E51" w:rsidP="00042E51">
      <w:pPr>
        <w:tabs>
          <w:tab w:val="left" w:pos="-720"/>
          <w:tab w:val="left" w:pos="425"/>
        </w:tabs>
        <w:spacing w:after="0"/>
        <w:rPr>
          <w:rFonts w:ascii="Arial" w:hAnsi="Arial"/>
        </w:rPr>
      </w:pPr>
    </w:p>
    <w:p w:rsidR="00042E51" w:rsidRPr="00566D65" w:rsidRDefault="00042E51" w:rsidP="00042E51">
      <w:pPr>
        <w:tabs>
          <w:tab w:val="left" w:pos="2127"/>
          <w:tab w:val="left" w:pos="5670"/>
        </w:tabs>
        <w:spacing w:after="0"/>
        <w:rPr>
          <w:rFonts w:ascii="Arial" w:hAnsi="Arial" w:cs="Arial"/>
        </w:rPr>
      </w:pPr>
      <w:r w:rsidRPr="00566D65">
        <w:rPr>
          <w:rFonts w:ascii="Arial" w:hAnsi="Arial" w:cs="Arial"/>
        </w:rPr>
        <w:t>Date</w:t>
      </w:r>
      <w:r w:rsidRPr="00566D65">
        <w:rPr>
          <w:rFonts w:ascii="Arial" w:hAnsi="Arial" w:cs="Arial"/>
        </w:rPr>
        <w:tab/>
      </w:r>
      <w:r w:rsidRPr="00566D65">
        <w:rPr>
          <w:rFonts w:ascii="Arial" w:hAnsi="Arial" w:cs="Arial"/>
        </w:rPr>
        <w:tab/>
        <w:t>R</w:t>
      </w:r>
      <w:r w:rsidRPr="007544F3">
        <w:rPr>
          <w:rFonts w:ascii="Arial" w:hAnsi="Arial" w:cs="Arial"/>
        </w:rPr>
        <w:t>esponsable de l’établissement</w:t>
      </w:r>
    </w:p>
    <w:p w:rsidR="00042E51" w:rsidRPr="00566D65" w:rsidRDefault="00042E51" w:rsidP="00042E51">
      <w:pPr>
        <w:tabs>
          <w:tab w:val="left" w:pos="2127"/>
          <w:tab w:val="left" w:pos="5670"/>
        </w:tabs>
        <w:spacing w:after="0"/>
        <w:rPr>
          <w:rFonts w:ascii="Arial" w:hAnsi="Arial" w:cs="Arial"/>
        </w:rPr>
      </w:pPr>
      <w:r w:rsidRPr="00566D65">
        <w:rPr>
          <w:rFonts w:ascii="Arial" w:hAnsi="Arial" w:cs="Arial"/>
        </w:rPr>
        <w:fldChar w:fldCharType="begin">
          <w:ffData>
            <w:name w:val="Text21"/>
            <w:enabled/>
            <w:calcOnExit w:val="0"/>
            <w:textInput>
              <w:type w:val="date"/>
            </w:textInput>
          </w:ffData>
        </w:fldChar>
      </w:r>
      <w:bookmarkStart w:id="21" w:name="Text21"/>
      <w:r w:rsidRPr="00566D65">
        <w:rPr>
          <w:rFonts w:ascii="Arial" w:hAnsi="Arial" w:cs="Arial"/>
        </w:rPr>
        <w:instrText xml:space="preserve"> FORMTEXT </w:instrText>
      </w:r>
      <w:r w:rsidRPr="00566D65">
        <w:rPr>
          <w:rFonts w:ascii="Arial" w:hAnsi="Arial" w:cs="Arial"/>
        </w:rPr>
      </w:r>
      <w:r w:rsidRPr="00566D65">
        <w:rPr>
          <w:rFonts w:ascii="Arial" w:hAnsi="Arial" w:cs="Arial"/>
        </w:rPr>
        <w:fldChar w:fldCharType="separate"/>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rPr>
        <w:fldChar w:fldCharType="end"/>
      </w:r>
      <w:bookmarkEnd w:id="21"/>
      <w:r w:rsidRPr="00566D65">
        <w:rPr>
          <w:rFonts w:ascii="Arial" w:hAnsi="Arial" w:cs="Arial"/>
        </w:rPr>
        <w:tab/>
      </w:r>
      <w:r w:rsidRPr="00566D65">
        <w:rPr>
          <w:rFonts w:ascii="Arial" w:hAnsi="Arial" w:cs="Arial"/>
        </w:rPr>
        <w:tab/>
      </w:r>
      <w:r w:rsidRPr="00566D65">
        <w:rPr>
          <w:rFonts w:ascii="Arial" w:hAnsi="Arial" w:cs="Arial"/>
        </w:rPr>
        <w:fldChar w:fldCharType="begin">
          <w:ffData>
            <w:name w:val="Text23"/>
            <w:enabled/>
            <w:calcOnExit w:val="0"/>
            <w:textInput/>
          </w:ffData>
        </w:fldChar>
      </w:r>
      <w:bookmarkStart w:id="22" w:name="Text23"/>
      <w:r w:rsidRPr="00566D65">
        <w:rPr>
          <w:rFonts w:ascii="Arial" w:hAnsi="Arial" w:cs="Arial"/>
        </w:rPr>
        <w:instrText xml:space="preserve"> FORMTEXT </w:instrText>
      </w:r>
      <w:r w:rsidRPr="00566D65">
        <w:rPr>
          <w:rFonts w:ascii="Arial" w:hAnsi="Arial" w:cs="Arial"/>
        </w:rPr>
      </w:r>
      <w:r w:rsidRPr="00566D65">
        <w:rPr>
          <w:rFonts w:ascii="Arial" w:hAnsi="Arial" w:cs="Arial"/>
        </w:rPr>
        <w:fldChar w:fldCharType="separate"/>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noProof/>
        </w:rPr>
        <w:t> </w:t>
      </w:r>
      <w:r w:rsidRPr="00566D65">
        <w:rPr>
          <w:rFonts w:ascii="Arial" w:hAnsi="Arial" w:cs="Arial"/>
        </w:rPr>
        <w:fldChar w:fldCharType="end"/>
      </w:r>
      <w:bookmarkEnd w:id="22"/>
    </w:p>
    <w:p w:rsidR="00042E51" w:rsidRDefault="00042E51" w:rsidP="00042E51">
      <w:pPr>
        <w:tabs>
          <w:tab w:val="left" w:pos="-720"/>
          <w:tab w:val="left" w:pos="425"/>
        </w:tabs>
        <w:spacing w:after="0"/>
        <w:rPr>
          <w:rFonts w:ascii="Arial" w:hAnsi="Arial"/>
        </w:rPr>
      </w:pPr>
    </w:p>
    <w:p w:rsidR="005A1A62" w:rsidRDefault="005A1A62" w:rsidP="00042E51">
      <w:pPr>
        <w:tabs>
          <w:tab w:val="left" w:pos="-720"/>
          <w:tab w:val="left" w:pos="425"/>
        </w:tabs>
        <w:spacing w:after="0"/>
        <w:rPr>
          <w:rFonts w:ascii="Arial" w:hAnsi="Arial"/>
          <w:b/>
          <w:bCs/>
        </w:rPr>
      </w:pPr>
    </w:p>
    <w:p w:rsidR="00042E51" w:rsidRPr="000E21D0" w:rsidRDefault="00042E51" w:rsidP="00042E51">
      <w:pPr>
        <w:tabs>
          <w:tab w:val="left" w:pos="-720"/>
          <w:tab w:val="left" w:pos="425"/>
        </w:tabs>
        <w:spacing w:after="0"/>
        <w:rPr>
          <w:rFonts w:ascii="Arial" w:hAnsi="Arial"/>
          <w:b/>
          <w:bCs/>
        </w:rPr>
      </w:pPr>
      <w:r w:rsidRPr="000E21D0">
        <w:rPr>
          <w:rFonts w:ascii="Arial" w:hAnsi="Arial"/>
          <w:b/>
          <w:bCs/>
        </w:rPr>
        <w:t>Veuillez joindre s.v.p.:</w:t>
      </w:r>
    </w:p>
    <w:p w:rsidR="00042E51" w:rsidRPr="000E21D0" w:rsidRDefault="00042E51" w:rsidP="00042E51">
      <w:pPr>
        <w:tabs>
          <w:tab w:val="left" w:pos="-720"/>
          <w:tab w:val="left" w:pos="425"/>
        </w:tabs>
        <w:spacing w:after="0"/>
        <w:ind w:left="420" w:hanging="420"/>
        <w:rPr>
          <w:rFonts w:ascii="Arial" w:hAnsi="Arial"/>
        </w:rPr>
      </w:pPr>
      <w:r w:rsidRPr="000E21D0">
        <w:rPr>
          <w:rFonts w:ascii="Arial" w:hAnsi="Arial"/>
        </w:rPr>
        <w:fldChar w:fldCharType="begin">
          <w:ffData>
            <w:name w:val="Kontrollkästchen5"/>
            <w:enabled/>
            <w:calcOnExit w:val="0"/>
            <w:checkBox>
              <w:sizeAuto/>
              <w:default w:val="0"/>
            </w:checkBox>
          </w:ffData>
        </w:fldChar>
      </w:r>
      <w:r w:rsidRPr="000E21D0">
        <w:rPr>
          <w:rFonts w:ascii="Arial" w:hAnsi="Arial"/>
        </w:rPr>
        <w:instrText xml:space="preserve"> FORMCHECKBOX </w:instrText>
      </w:r>
      <w:r w:rsidR="000E5305">
        <w:rPr>
          <w:rFonts w:ascii="Arial" w:hAnsi="Arial"/>
        </w:rPr>
      </w:r>
      <w:r w:rsidR="000E5305">
        <w:rPr>
          <w:rFonts w:ascii="Arial" w:hAnsi="Arial"/>
        </w:rPr>
        <w:fldChar w:fldCharType="separate"/>
      </w:r>
      <w:r w:rsidRPr="000E21D0">
        <w:rPr>
          <w:rFonts w:ascii="Arial" w:hAnsi="Arial"/>
        </w:rPr>
        <w:fldChar w:fldCharType="end"/>
      </w:r>
      <w:r w:rsidRPr="000E21D0">
        <w:rPr>
          <w:rFonts w:ascii="Arial" w:hAnsi="Arial"/>
        </w:rPr>
        <w:tab/>
      </w:r>
      <w:proofErr w:type="gramStart"/>
      <w:r w:rsidRPr="000E21D0">
        <w:rPr>
          <w:rFonts w:ascii="Arial" w:hAnsi="Arial"/>
        </w:rPr>
        <w:t>attestation</w:t>
      </w:r>
      <w:proofErr w:type="gramEnd"/>
      <w:r w:rsidRPr="000E21D0">
        <w:rPr>
          <w:rFonts w:ascii="Arial" w:hAnsi="Arial"/>
        </w:rPr>
        <w:t xml:space="preserve"> d’accomplissement du devoir de formation continue selon la RFC = copie du</w:t>
      </w:r>
      <w:r w:rsidR="000E21D0" w:rsidRPr="000E21D0">
        <w:rPr>
          <w:rFonts w:ascii="Arial" w:hAnsi="Arial"/>
        </w:rPr>
        <w:t xml:space="preserve"> </w:t>
      </w:r>
      <w:r w:rsidRPr="000E21D0">
        <w:rPr>
          <w:rFonts w:ascii="Arial" w:hAnsi="Arial"/>
        </w:rPr>
        <w:t>diplôme de formation continue</w:t>
      </w:r>
    </w:p>
    <w:p w:rsidR="00042E51" w:rsidRPr="000E21D0" w:rsidRDefault="00042E51" w:rsidP="00042E51">
      <w:pPr>
        <w:tabs>
          <w:tab w:val="left" w:pos="-720"/>
          <w:tab w:val="left" w:pos="425"/>
        </w:tabs>
        <w:spacing w:after="0"/>
        <w:rPr>
          <w:rFonts w:ascii="Arial" w:hAnsi="Arial"/>
        </w:rPr>
      </w:pPr>
      <w:r w:rsidRPr="000E21D0">
        <w:rPr>
          <w:rFonts w:ascii="Arial" w:hAnsi="Arial"/>
        </w:rPr>
        <w:fldChar w:fldCharType="begin">
          <w:ffData>
            <w:name w:val="Kontrollkästchen5"/>
            <w:enabled/>
            <w:calcOnExit w:val="0"/>
            <w:checkBox>
              <w:sizeAuto/>
              <w:default w:val="0"/>
            </w:checkBox>
          </w:ffData>
        </w:fldChar>
      </w:r>
      <w:r w:rsidRPr="000E21D0">
        <w:rPr>
          <w:rFonts w:ascii="Arial" w:hAnsi="Arial"/>
        </w:rPr>
        <w:instrText xml:space="preserve"> FORMCHECKBOX </w:instrText>
      </w:r>
      <w:r w:rsidR="000E5305">
        <w:rPr>
          <w:rFonts w:ascii="Arial" w:hAnsi="Arial"/>
        </w:rPr>
      </w:r>
      <w:r w:rsidR="000E5305">
        <w:rPr>
          <w:rFonts w:ascii="Arial" w:hAnsi="Arial"/>
        </w:rPr>
        <w:fldChar w:fldCharType="separate"/>
      </w:r>
      <w:r w:rsidRPr="000E21D0">
        <w:rPr>
          <w:rFonts w:ascii="Arial" w:hAnsi="Arial"/>
        </w:rPr>
        <w:fldChar w:fldCharType="end"/>
      </w:r>
      <w:r w:rsidRPr="000E21D0">
        <w:rPr>
          <w:rFonts w:ascii="Arial" w:hAnsi="Arial"/>
        </w:rPr>
        <w:tab/>
      </w:r>
      <w:proofErr w:type="gramStart"/>
      <w:r w:rsidRPr="000E21D0">
        <w:rPr>
          <w:rFonts w:ascii="Arial" w:hAnsi="Arial"/>
        </w:rPr>
        <w:t>concept</w:t>
      </w:r>
      <w:proofErr w:type="gramEnd"/>
      <w:r w:rsidRPr="000E21D0">
        <w:rPr>
          <w:rFonts w:ascii="Arial" w:hAnsi="Arial"/>
        </w:rPr>
        <w:t xml:space="preserve"> de formation postgraduée actualisé</w:t>
      </w:r>
    </w:p>
    <w:p w:rsidR="00042E51" w:rsidRDefault="00042E51" w:rsidP="00042E51">
      <w:pPr>
        <w:tabs>
          <w:tab w:val="left" w:pos="-720"/>
          <w:tab w:val="left" w:pos="425"/>
        </w:tabs>
        <w:spacing w:after="0"/>
        <w:rPr>
          <w:rFonts w:ascii="Arial" w:hAnsi="Arial"/>
        </w:rPr>
      </w:pPr>
    </w:p>
    <w:p w:rsidR="005A1A62" w:rsidRDefault="005A1A62" w:rsidP="00042E51">
      <w:pPr>
        <w:tabs>
          <w:tab w:val="left" w:pos="-720"/>
          <w:tab w:val="left" w:pos="425"/>
        </w:tabs>
        <w:spacing w:after="0"/>
        <w:rPr>
          <w:rFonts w:ascii="Arial" w:hAnsi="Arial"/>
        </w:rPr>
      </w:pPr>
    </w:p>
    <w:p w:rsidR="005A1A62" w:rsidRDefault="005A1A62" w:rsidP="00042E51">
      <w:pPr>
        <w:tabs>
          <w:tab w:val="left" w:pos="-720"/>
          <w:tab w:val="left" w:pos="425"/>
        </w:tabs>
        <w:spacing w:after="0"/>
        <w:rPr>
          <w:rFonts w:ascii="Arial" w:hAnsi="Arial"/>
        </w:rPr>
      </w:pPr>
    </w:p>
    <w:p w:rsidR="005A1A62" w:rsidRDefault="005A1A62" w:rsidP="00042E51">
      <w:pPr>
        <w:tabs>
          <w:tab w:val="left" w:pos="-720"/>
          <w:tab w:val="left" w:pos="425"/>
        </w:tabs>
        <w:spacing w:after="0"/>
        <w:rPr>
          <w:rFonts w:ascii="Arial" w:hAnsi="Arial"/>
        </w:rPr>
      </w:pPr>
    </w:p>
    <w:p w:rsidR="00042E51" w:rsidRPr="00566D65" w:rsidRDefault="00042E51" w:rsidP="00042E51">
      <w:pPr>
        <w:tabs>
          <w:tab w:val="left" w:pos="-720"/>
          <w:tab w:val="left" w:pos="425"/>
          <w:tab w:val="left" w:pos="5670"/>
        </w:tabs>
        <w:spacing w:after="0"/>
        <w:rPr>
          <w:rFonts w:ascii="Arial" w:hAnsi="Arial" w:cs="Arial"/>
          <w:sz w:val="18"/>
          <w:szCs w:val="18"/>
        </w:rPr>
      </w:pPr>
      <w:r w:rsidRPr="00566D65">
        <w:rPr>
          <w:rFonts w:ascii="Arial" w:hAnsi="Arial" w:cs="Arial"/>
          <w:sz w:val="18"/>
          <w:szCs w:val="18"/>
        </w:rPr>
        <w:t xml:space="preserve">Berne, le </w:t>
      </w:r>
      <w:r w:rsidR="000E21D0">
        <w:rPr>
          <w:rFonts w:ascii="Arial" w:hAnsi="Arial" w:cs="Arial"/>
          <w:sz w:val="18"/>
          <w:szCs w:val="18"/>
        </w:rPr>
        <w:t>27</w:t>
      </w:r>
      <w:r>
        <w:rPr>
          <w:rFonts w:ascii="Arial" w:hAnsi="Arial" w:cs="Arial"/>
          <w:sz w:val="18"/>
          <w:szCs w:val="18"/>
        </w:rPr>
        <w:t xml:space="preserve"> </w:t>
      </w:r>
      <w:r w:rsidR="000E21D0">
        <w:rPr>
          <w:rFonts w:ascii="Arial" w:hAnsi="Arial" w:cs="Arial"/>
          <w:sz w:val="18"/>
          <w:szCs w:val="18"/>
        </w:rPr>
        <w:t>octobre 2015</w:t>
      </w:r>
      <w:r>
        <w:rPr>
          <w:rFonts w:ascii="Arial" w:hAnsi="Arial" w:cs="Arial"/>
          <w:sz w:val="18"/>
          <w:szCs w:val="18"/>
        </w:rPr>
        <w:t xml:space="preserve"> / rj</w:t>
      </w:r>
    </w:p>
    <w:sectPr w:rsidR="00042E51" w:rsidRPr="00566D65" w:rsidSect="005A1A62">
      <w:headerReference w:type="default" r:id="rId9"/>
      <w:footerReference w:type="default" r:id="rId10"/>
      <w:headerReference w:type="first" r:id="rId11"/>
      <w:footerReference w:type="first" r:id="rId12"/>
      <w:pgSz w:w="11906" w:h="16838" w:code="9"/>
      <w:pgMar w:top="1446" w:right="851" w:bottom="1843"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305" w:rsidRDefault="000E5305" w:rsidP="00E177D4">
      <w:pPr>
        <w:spacing w:after="0"/>
      </w:pPr>
      <w:r>
        <w:separator/>
      </w:r>
    </w:p>
  </w:endnote>
  <w:endnote w:type="continuationSeparator" w:id="0">
    <w:p w:rsidR="000E5305" w:rsidRDefault="000E5305"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68405B">
      <w:rPr>
        <w:rFonts w:ascii="Arial" w:hAnsi="Arial"/>
        <w:noProof/>
        <w:color w:val="3C5587" w:themeColor="accent1"/>
        <w:sz w:val="15"/>
        <w:szCs w:val="15"/>
      </w:rPr>
      <w:t>5</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68405B">
      <w:rPr>
        <w:rFonts w:ascii="Arial" w:hAnsi="Arial"/>
        <w:noProof/>
        <w:color w:val="3C5587" w:themeColor="accent1"/>
        <w:sz w:val="15"/>
        <w:szCs w:val="15"/>
      </w:rPr>
      <w:t>5</w:t>
    </w:r>
    <w:r w:rsidRPr="00EE41EC">
      <w:rPr>
        <w:rFonts w:ascii="Arial" w:hAnsi="Arial"/>
        <w:noProof/>
        <w:color w:val="3C5587" w:themeColor="accent1"/>
        <w:sz w:val="15"/>
        <w:szCs w:val="15"/>
      </w:rPr>
      <w:fldChar w:fldCharType="end"/>
    </w:r>
  </w:p>
  <w:p w:rsidR="00254CD2" w:rsidRDefault="00254CD2" w:rsidP="000E21D0">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D20" w:rsidRPr="0017339B" w:rsidRDefault="00557D20" w:rsidP="00BB7B5B">
    <w:pPr>
      <w:pStyle w:val="Fusszeile2"/>
      <w:spacing w:line="240" w:lineRule="exact"/>
      <w:rPr>
        <w:color w:val="3C5587"/>
        <w:spacing w:val="3"/>
        <w:sz w:val="15"/>
        <w:szCs w:val="15"/>
      </w:rPr>
    </w:pPr>
    <w:r w:rsidRPr="0017339B">
      <w:rPr>
        <w:color w:val="3C5587"/>
        <w:spacing w:val="3"/>
        <w:sz w:val="15"/>
        <w:szCs w:val="15"/>
      </w:rPr>
      <w:t xml:space="preserve">SIWF Schweizerisches Institut für ärztliche Weiter- und Fortbildung  </w:t>
    </w:r>
    <w:r w:rsidRPr="0017339B">
      <w:rPr>
        <w:color w:val="3C5587"/>
        <w:spacing w:val="3"/>
        <w:position w:val="1"/>
        <w:sz w:val="15"/>
        <w:szCs w:val="15"/>
      </w:rPr>
      <w:t>|</w:t>
    </w:r>
    <w:r w:rsidRPr="0017339B">
      <w:rPr>
        <w:color w:val="3C5587"/>
        <w:spacing w:val="3"/>
        <w:sz w:val="15"/>
        <w:szCs w:val="15"/>
      </w:rPr>
      <w:t xml:space="preserve">  ISFM Institut suisse pour la formation médicale postgraduée et continue</w:t>
    </w:r>
  </w:p>
  <w:p w:rsidR="0097452E" w:rsidRPr="00557D20" w:rsidRDefault="00557D20" w:rsidP="00557D20">
    <w:pPr>
      <w:pStyle w:val="Fuzeile"/>
    </w:pPr>
    <w:r w:rsidRPr="0017339B">
      <w:rPr>
        <w:color w:val="3C5587"/>
        <w:spacing w:val="2"/>
        <w:sz w:val="15"/>
        <w:szCs w:val="15"/>
      </w:rPr>
      <w:t xml:space="preserve">FMH  | Elfenstrasse 18 </w:t>
    </w:r>
    <w:r w:rsidRPr="0017339B">
      <w:rPr>
        <w:color w:val="3C5587"/>
        <w:spacing w:val="2"/>
        <w:position w:val="1"/>
        <w:sz w:val="15"/>
        <w:szCs w:val="15"/>
      </w:rPr>
      <w:t>|</w:t>
    </w:r>
    <w:r w:rsidRPr="0017339B">
      <w:rPr>
        <w:color w:val="3C5587"/>
        <w:spacing w:val="2"/>
        <w:sz w:val="15"/>
        <w:szCs w:val="15"/>
      </w:rPr>
      <w:t xml:space="preserve"> </w:t>
    </w:r>
    <w:r>
      <w:rPr>
        <w:color w:val="3C5587"/>
        <w:spacing w:val="2"/>
        <w:sz w:val="15"/>
        <w:szCs w:val="15"/>
      </w:rPr>
      <w:t>C</w:t>
    </w:r>
    <w:r w:rsidRPr="0017339B">
      <w:rPr>
        <w:color w:val="3C5587"/>
        <w:spacing w:val="2"/>
        <w:sz w:val="15"/>
        <w:szCs w:val="15"/>
      </w:rPr>
      <w:t xml:space="preserve">ase postale 300 </w:t>
    </w:r>
    <w:r w:rsidRPr="0017339B">
      <w:rPr>
        <w:color w:val="3C5587"/>
        <w:spacing w:val="2"/>
        <w:position w:val="1"/>
        <w:sz w:val="15"/>
        <w:szCs w:val="15"/>
      </w:rPr>
      <w:t>|</w:t>
    </w:r>
    <w:r w:rsidRPr="0017339B">
      <w:rPr>
        <w:color w:val="3C5587"/>
        <w:spacing w:val="2"/>
        <w:sz w:val="15"/>
        <w:szCs w:val="15"/>
      </w:rPr>
      <w:t xml:space="preserve"> 3000 Berne 15  </w:t>
    </w:r>
    <w:r w:rsidRPr="0017339B">
      <w:rPr>
        <w:color w:val="3C5587"/>
        <w:spacing w:val="2"/>
        <w:position w:val="1"/>
        <w:sz w:val="15"/>
        <w:szCs w:val="15"/>
      </w:rPr>
      <w:t>|</w:t>
    </w:r>
    <w:r w:rsidRPr="0017339B">
      <w:rPr>
        <w:color w:val="3C5587"/>
        <w:spacing w:val="2"/>
        <w:sz w:val="15"/>
        <w:szCs w:val="15"/>
      </w:rPr>
      <w:t xml:space="preserve">  Téléphone  +41 31 359 11 11 </w:t>
    </w:r>
    <w:r w:rsidRPr="0017339B">
      <w:rPr>
        <w:color w:val="3C5587"/>
        <w:spacing w:val="2"/>
        <w:position w:val="1"/>
        <w:sz w:val="15"/>
        <w:szCs w:val="15"/>
      </w:rPr>
      <w:t>|</w:t>
    </w:r>
    <w:r w:rsidRPr="0017339B">
      <w:rPr>
        <w:color w:val="3C5587"/>
        <w:spacing w:val="2"/>
        <w:sz w:val="15"/>
        <w:szCs w:val="15"/>
      </w:rPr>
      <w:t xml:space="preserve"> Fax +41 31 359 11 12 </w:t>
    </w:r>
    <w:r w:rsidRPr="0017339B">
      <w:rPr>
        <w:color w:val="3C5587"/>
        <w:spacing w:val="2"/>
        <w:position w:val="1"/>
        <w:sz w:val="15"/>
        <w:szCs w:val="15"/>
      </w:rPr>
      <w:t>|</w:t>
    </w:r>
    <w:r w:rsidRPr="0017339B">
      <w:rPr>
        <w:color w:val="3C5587"/>
        <w:spacing w:val="2"/>
        <w:sz w:val="15"/>
        <w:szCs w:val="15"/>
      </w:rPr>
      <w:t xml:space="preserve"> siwf@fmh.ch </w:t>
    </w:r>
    <w:r w:rsidRPr="0017339B">
      <w:rPr>
        <w:color w:val="3C5587"/>
        <w:spacing w:val="2"/>
        <w:position w:val="1"/>
        <w:sz w:val="15"/>
        <w:szCs w:val="15"/>
      </w:rPr>
      <w:t>|</w:t>
    </w:r>
    <w:r w:rsidRPr="0017339B">
      <w:rPr>
        <w:color w:val="3C5587"/>
        <w:spacing w:val="2"/>
        <w:sz w:val="15"/>
        <w:szCs w:val="15"/>
      </w:rPr>
      <w:t xml:space="preserve"> www.siwf.ch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305" w:rsidRDefault="000E5305" w:rsidP="00E177D4">
      <w:pPr>
        <w:spacing w:after="0"/>
      </w:pPr>
      <w:r>
        <w:separator/>
      </w:r>
    </w:p>
  </w:footnote>
  <w:footnote w:type="continuationSeparator" w:id="0">
    <w:p w:rsidR="000E5305" w:rsidRDefault="000E5305" w:rsidP="00E177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3B3" w:rsidRDefault="000943B3">
    <w:pPr>
      <w:pStyle w:val="Kopfzeile"/>
    </w:pPr>
    <w:r w:rsidRPr="000943B3">
      <w:t>Urologie de la femme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MHTabelleohneRahmenlinien"/>
      <w:tblW w:w="10065" w:type="dxa"/>
      <w:tblLook w:val="04A0" w:firstRow="1" w:lastRow="0" w:firstColumn="1" w:lastColumn="0" w:noHBand="0" w:noVBand="1"/>
    </w:tblPr>
    <w:tblGrid>
      <w:gridCol w:w="3307"/>
      <w:gridCol w:w="3307"/>
      <w:gridCol w:w="3451"/>
    </w:tblGrid>
    <w:tr w:rsidR="00FD03BC" w:rsidTr="00AE44D4">
      <w:trPr>
        <w:trHeight w:val="1421"/>
      </w:trPr>
      <w:tc>
        <w:tcPr>
          <w:tcW w:w="3307" w:type="dxa"/>
        </w:tcPr>
        <w:p w:rsidR="00FD03BC" w:rsidRDefault="00FD03BC" w:rsidP="004130F5">
          <w:pPr>
            <w:pStyle w:val="Kopfzeile"/>
            <w:spacing w:after="1080"/>
          </w:pPr>
          <w:r>
            <w:rPr>
              <w:noProof/>
              <w:lang w:val="de-CH" w:eastAsia="de-CH"/>
            </w:rPr>
            <w:drawing>
              <wp:anchor distT="0" distB="0" distL="114300" distR="114300" simplePos="0" relativeHeight="251659264" behindDoc="0" locked="0" layoutInCell="1" allowOverlap="1" wp14:anchorId="415E377C" wp14:editId="56836D8E">
                <wp:simplePos x="0" y="0"/>
                <wp:positionH relativeFrom="column">
                  <wp:posOffset>-18303</wp:posOffset>
                </wp:positionH>
                <wp:positionV relativeFrom="paragraph">
                  <wp:posOffset>-9525</wp:posOffset>
                </wp:positionV>
                <wp:extent cx="1968500" cy="825500"/>
                <wp:effectExtent l="0" t="0" r="0" b="0"/>
                <wp:wrapNone/>
                <wp:docPr id="83"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rsidR="00FD03BC" w:rsidRDefault="00FD03BC" w:rsidP="004130F5">
          <w:pPr>
            <w:pStyle w:val="Kopfzeile"/>
            <w:spacing w:after="1080"/>
          </w:pPr>
        </w:p>
      </w:tc>
      <w:tc>
        <w:tcPr>
          <w:tcW w:w="3451" w:type="dxa"/>
        </w:tcPr>
        <w:p w:rsidR="00FD03BC" w:rsidRDefault="00FD03BC" w:rsidP="004130F5">
          <w:pPr>
            <w:pStyle w:val="Kopfzeile"/>
            <w:spacing w:after="1080"/>
          </w:pPr>
        </w:p>
      </w:tc>
    </w:tr>
  </w:tbl>
  <w:p w:rsidR="004E6C12" w:rsidRPr="00FD03BC" w:rsidRDefault="004E6C12" w:rsidP="00FD03BC">
    <w:pPr>
      <w:pStyle w:val="Kopfzeile"/>
      <w:spacing w:after="840"/>
      <w:rPr>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39D2"/>
    <w:multiLevelType w:val="multilevel"/>
    <w:tmpl w:val="5C6614D2"/>
    <w:numStyleLink w:val="FMHNummerierunggegliedertauf3EbenenAltN"/>
  </w:abstractNum>
  <w:abstractNum w:abstractNumId="1">
    <w:nsid w:val="0FEB586A"/>
    <w:multiLevelType w:val="multilevel"/>
    <w:tmpl w:val="5C6614D2"/>
    <w:numStyleLink w:val="FMHNummerierunggegliedertauf3EbenenAltN"/>
  </w:abstractNum>
  <w:abstractNum w:abstractNumId="2">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69F1550"/>
    <w:multiLevelType w:val="multilevel"/>
    <w:tmpl w:val="5C6614D2"/>
    <w:numStyleLink w:val="FMHNummerierunggegliedertauf3EbenenAltN"/>
  </w:abstractNum>
  <w:abstractNum w:abstractNumId="5">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nsid w:val="4E7F3241"/>
    <w:multiLevelType w:val="multilevel"/>
    <w:tmpl w:val="3632A744"/>
    <w:numStyleLink w:val="FMHAufzhlunggegliedertauf3EbenenAltA"/>
  </w:abstractNum>
  <w:abstractNum w:abstractNumId="11">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nsid w:val="577610C0"/>
    <w:multiLevelType w:val="multilevel"/>
    <w:tmpl w:val="5C6614D2"/>
    <w:numStyleLink w:val="FMHNummerierunggegliedertauf3EbenenAltN"/>
  </w:abstractNum>
  <w:abstractNum w:abstractNumId="13">
    <w:nsid w:val="64427FC0"/>
    <w:multiLevelType w:val="multilevel"/>
    <w:tmpl w:val="3632A744"/>
    <w:numStyleLink w:val="FMHAufzhlunggegliedertauf3EbenenAltA"/>
  </w:abstractNum>
  <w:abstractNum w:abstractNumId="14">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2712E5C"/>
    <w:multiLevelType w:val="multilevel"/>
    <w:tmpl w:val="5C6614D2"/>
    <w:numStyleLink w:val="FMHNummerierunggegliedertauf3EbenenAltN"/>
  </w:abstractNum>
  <w:abstractNum w:abstractNumId="16">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6"/>
  </w:num>
  <w:num w:numId="3">
    <w:abstractNumId w:val="9"/>
  </w:num>
  <w:num w:numId="4">
    <w:abstractNumId w:val="3"/>
  </w:num>
  <w:num w:numId="5">
    <w:abstractNumId w:val="9"/>
  </w:num>
  <w:num w:numId="6">
    <w:abstractNumId w:val="14"/>
  </w:num>
  <w:num w:numId="7">
    <w:abstractNumId w:val="5"/>
  </w:num>
  <w:num w:numId="8">
    <w:abstractNumId w:val="0"/>
  </w:num>
  <w:num w:numId="9">
    <w:abstractNumId w:val="15"/>
  </w:num>
  <w:num w:numId="10">
    <w:abstractNumId w:val="12"/>
  </w:num>
  <w:num w:numId="11">
    <w:abstractNumId w:val="1"/>
  </w:num>
  <w:num w:numId="12">
    <w:abstractNumId w:val="4"/>
  </w:num>
  <w:num w:numId="13">
    <w:abstractNumId w:val="8"/>
  </w:num>
  <w:num w:numId="14">
    <w:abstractNumId w:val="7"/>
  </w:num>
  <w:num w:numId="15">
    <w:abstractNumId w:val="13"/>
  </w:num>
  <w:num w:numId="16">
    <w:abstractNumId w:val="10"/>
  </w:num>
  <w:num w:numId="17">
    <w:abstractNumId w:val="6"/>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ocumentProtection w:edit="forms" w:enforcement="1" w:cryptProviderType="rsaFull" w:cryptAlgorithmClass="hash" w:cryptAlgorithmType="typeAny" w:cryptAlgorithmSid="4" w:cryptSpinCount="100000" w:hash="1m+gHcUlNAvEcG0ZdV7IIYBvOSU=" w:salt="0GlKpl3hcumKajm1ckSqTw=="/>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48"/>
    <w:rsid w:val="00031603"/>
    <w:rsid w:val="00042E51"/>
    <w:rsid w:val="000943B3"/>
    <w:rsid w:val="000E21D0"/>
    <w:rsid w:val="000E5305"/>
    <w:rsid w:val="0012615E"/>
    <w:rsid w:val="00144B48"/>
    <w:rsid w:val="00232C9F"/>
    <w:rsid w:val="00253F0B"/>
    <w:rsid w:val="00254CD2"/>
    <w:rsid w:val="00321F80"/>
    <w:rsid w:val="003A34FC"/>
    <w:rsid w:val="003B7164"/>
    <w:rsid w:val="003C4327"/>
    <w:rsid w:val="003C4580"/>
    <w:rsid w:val="00446AA6"/>
    <w:rsid w:val="00480FE6"/>
    <w:rsid w:val="004820B8"/>
    <w:rsid w:val="004821AF"/>
    <w:rsid w:val="004D2768"/>
    <w:rsid w:val="004E6C12"/>
    <w:rsid w:val="00550C28"/>
    <w:rsid w:val="00557A62"/>
    <w:rsid w:val="00557D20"/>
    <w:rsid w:val="005A1A62"/>
    <w:rsid w:val="005E266E"/>
    <w:rsid w:val="006659F7"/>
    <w:rsid w:val="0068212F"/>
    <w:rsid w:val="0068405B"/>
    <w:rsid w:val="00766314"/>
    <w:rsid w:val="0077171B"/>
    <w:rsid w:val="007F1724"/>
    <w:rsid w:val="00807896"/>
    <w:rsid w:val="00847F74"/>
    <w:rsid w:val="00893B81"/>
    <w:rsid w:val="008C073A"/>
    <w:rsid w:val="00963F01"/>
    <w:rsid w:val="0097452E"/>
    <w:rsid w:val="009A2F57"/>
    <w:rsid w:val="009A3199"/>
    <w:rsid w:val="009B4ECD"/>
    <w:rsid w:val="00A56EB6"/>
    <w:rsid w:val="00AB38C7"/>
    <w:rsid w:val="00B46C91"/>
    <w:rsid w:val="00C84483"/>
    <w:rsid w:val="00CB0709"/>
    <w:rsid w:val="00CD79C8"/>
    <w:rsid w:val="00CE0E41"/>
    <w:rsid w:val="00D25542"/>
    <w:rsid w:val="00E177D4"/>
    <w:rsid w:val="00EE41EC"/>
    <w:rsid w:val="00FD03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4"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uiPriority w:val="9"/>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4"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uiPriority w:val="9"/>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7E58C-662B-479B-A112-D8F6217C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1</Pages>
  <Words>1362</Words>
  <Characters>8587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12</cp:revision>
  <dcterms:created xsi:type="dcterms:W3CDTF">2015-10-27T08:27:00Z</dcterms:created>
  <dcterms:modified xsi:type="dcterms:W3CDTF">2018-02-05T08:45:00Z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