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F59" w:rsidRPr="004F4F59" w:rsidRDefault="004F4F59" w:rsidP="004F4F59">
      <w:pPr>
        <w:pBdr>
          <w:bottom w:val="single" w:sz="4" w:space="1" w:color="auto"/>
        </w:pBdr>
        <w:rPr>
          <w:rFonts w:ascii="Arial" w:hAnsi="Arial" w:cs="Arial"/>
          <w:b/>
          <w:sz w:val="36"/>
          <w:szCs w:val="36"/>
        </w:rPr>
      </w:pPr>
      <w:r w:rsidRPr="004F4F59">
        <w:rPr>
          <w:rFonts w:ascii="Arial" w:hAnsi="Arial" w:cs="Arial"/>
          <w:b/>
          <w:sz w:val="36"/>
          <w:szCs w:val="36"/>
        </w:rPr>
        <w:t>Reconnaissance des établissements de formation postgraduée</w:t>
      </w:r>
    </w:p>
    <w:p w:rsidR="004F4F59" w:rsidRPr="004F4F59" w:rsidRDefault="004F4F59" w:rsidP="004F4F59">
      <w:pPr>
        <w:pBdr>
          <w:bottom w:val="single" w:sz="4" w:space="1" w:color="auto"/>
        </w:pBdr>
        <w:rPr>
          <w:rFonts w:ascii="Arial" w:hAnsi="Arial" w:cs="Arial"/>
          <w:sz w:val="6"/>
          <w:szCs w:val="6"/>
        </w:rPr>
      </w:pPr>
    </w:p>
    <w:p w:rsidR="004F4F59" w:rsidRPr="004F4F59" w:rsidRDefault="004F4F59" w:rsidP="004F4F59">
      <w:pPr>
        <w:rPr>
          <w:rFonts w:ascii="Arial" w:hAnsi="Arial" w:cs="Arial"/>
          <w:b/>
          <w:sz w:val="36"/>
          <w:szCs w:val="36"/>
        </w:rPr>
      </w:pPr>
      <w:bookmarkStart w:id="0" w:name="Text16"/>
    </w:p>
    <w:bookmarkEnd w:id="0"/>
    <w:p w:rsidR="007E013D" w:rsidRPr="00E264BD" w:rsidRDefault="00436051" w:rsidP="007E013D">
      <w:pPr>
        <w:spacing w:after="0"/>
        <w:rPr>
          <w:rFonts w:ascii="Arial" w:eastAsia="Times New Roman" w:hAnsi="Arial" w:cs="Arial"/>
          <w:sz w:val="30"/>
          <w:szCs w:val="30"/>
          <w:lang w:eastAsia="de-DE"/>
        </w:rPr>
      </w:pPr>
      <w:r>
        <w:rPr>
          <w:rFonts w:ascii="Arial" w:eastAsia="Times New Roman" w:hAnsi="Arial" w:cs="Times New Roman"/>
          <w:b/>
          <w:sz w:val="30"/>
          <w:szCs w:val="30"/>
          <w:lang w:eastAsia="de-DE"/>
        </w:rPr>
        <w:t>Endocrinologie-diabétaologie</w:t>
      </w:r>
      <w:r w:rsidR="00834F5B" w:rsidRPr="00834F5B">
        <w:rPr>
          <w:rFonts w:ascii="Arial" w:eastAsia="Times New Roman" w:hAnsi="Arial" w:cs="Times New Roman"/>
          <w:b/>
          <w:sz w:val="30"/>
          <w:szCs w:val="30"/>
          <w:lang w:eastAsia="de-DE"/>
        </w:rPr>
        <w:t xml:space="preserve"> pédiatrique</w:t>
      </w:r>
    </w:p>
    <w:p w:rsidR="007E013D" w:rsidRPr="00E264BD" w:rsidRDefault="007E013D" w:rsidP="007E013D">
      <w:pPr>
        <w:spacing w:after="0"/>
        <w:rPr>
          <w:rFonts w:ascii="Arial" w:eastAsia="Times New Roman" w:hAnsi="Arial" w:cs="Arial"/>
          <w:sz w:val="30"/>
          <w:szCs w:val="30"/>
          <w:lang w:eastAsia="de-DE"/>
        </w:rPr>
      </w:pPr>
    </w:p>
    <w:p w:rsidR="007E013D" w:rsidRPr="00E264BD" w:rsidRDefault="007E013D" w:rsidP="007E013D">
      <w:pPr>
        <w:spacing w:after="0"/>
        <w:rPr>
          <w:rFonts w:ascii="Arial" w:eastAsia="Times New Roman" w:hAnsi="Arial" w:cs="Arial"/>
          <w:sz w:val="30"/>
          <w:szCs w:val="30"/>
          <w:lang w:eastAsia="de-DE"/>
        </w:rPr>
      </w:pPr>
    </w:p>
    <w:p w:rsidR="007E013D" w:rsidRPr="00E264BD" w:rsidRDefault="007E013D" w:rsidP="007E013D">
      <w:pPr>
        <w:spacing w:after="0"/>
        <w:rPr>
          <w:rFonts w:ascii="Arial" w:eastAsia="Times New Roman" w:hAnsi="Arial" w:cs="Arial"/>
          <w:sz w:val="30"/>
          <w:szCs w:val="30"/>
          <w:lang w:eastAsia="de-DE"/>
        </w:rPr>
      </w:pPr>
    </w:p>
    <w:bookmarkStart w:id="1" w:name="Text24"/>
    <w:bookmarkStart w:id="2" w:name="_GoBack"/>
    <w:p w:rsidR="007E013D" w:rsidRPr="00E264BD" w:rsidRDefault="007E013D" w:rsidP="007E013D">
      <w:pPr>
        <w:tabs>
          <w:tab w:val="left" w:pos="2410"/>
        </w:tabs>
        <w:spacing w:after="0"/>
        <w:rPr>
          <w:rFonts w:ascii="Arial" w:eastAsia="Times New Roman" w:hAnsi="Arial" w:cs="Times New Roman"/>
          <w:sz w:val="30"/>
          <w:szCs w:val="30"/>
          <w:lang w:eastAsia="de-DE"/>
        </w:rPr>
      </w:pPr>
      <w:r w:rsidRPr="00E264BD">
        <w:rPr>
          <w:rFonts w:ascii="Arial" w:eastAsia="Times New Roman" w:hAnsi="Arial" w:cs="Times New Roman"/>
          <w:lang w:eastAsia="de-DE"/>
        </w:rPr>
        <w:fldChar w:fldCharType="begin">
          <w:ffData>
            <w:name w:val="Kontrollkästchen5"/>
            <w:enabled/>
            <w:calcOnExit w:val="0"/>
            <w:checkBox>
              <w:sizeAuto/>
              <w:default w:val="0"/>
            </w:checkBox>
          </w:ffData>
        </w:fldChar>
      </w:r>
      <w:r w:rsidRPr="00E264BD">
        <w:rPr>
          <w:rFonts w:ascii="Arial" w:eastAsia="Times New Roman" w:hAnsi="Arial" w:cs="Times New Roman"/>
          <w:lang w:eastAsia="de-DE"/>
        </w:rPr>
        <w:instrText xml:space="preserve"> FORMCHECKBOX </w:instrText>
      </w:r>
      <w:r w:rsidR="00F33854">
        <w:rPr>
          <w:rFonts w:ascii="Arial" w:eastAsia="Times New Roman" w:hAnsi="Arial" w:cs="Times New Roman"/>
          <w:lang w:eastAsia="de-DE"/>
        </w:rPr>
      </w:r>
      <w:r w:rsidR="00F33854">
        <w:rPr>
          <w:rFonts w:ascii="Arial" w:eastAsia="Times New Roman" w:hAnsi="Arial" w:cs="Times New Roman"/>
          <w:lang w:eastAsia="de-DE"/>
        </w:rPr>
        <w:fldChar w:fldCharType="separate"/>
      </w:r>
      <w:r w:rsidRPr="00E264BD">
        <w:rPr>
          <w:rFonts w:ascii="Arial" w:eastAsia="Times New Roman" w:hAnsi="Arial" w:cs="Times New Roman"/>
          <w:lang w:eastAsia="de-DE"/>
        </w:rPr>
        <w:fldChar w:fldCharType="end"/>
      </w:r>
      <w:bookmarkEnd w:id="2"/>
      <w:r w:rsidRPr="00E264BD">
        <w:rPr>
          <w:rFonts w:ascii="Arial" w:eastAsia="Times New Roman" w:hAnsi="Arial" w:cs="Times New Roman"/>
          <w:sz w:val="30"/>
          <w:szCs w:val="30"/>
          <w:lang w:eastAsia="de-DE"/>
        </w:rPr>
        <w:t xml:space="preserve"> Demande de reconnaissance </w:t>
      </w:r>
    </w:p>
    <w:p w:rsidR="007E013D" w:rsidRPr="00E264BD" w:rsidRDefault="007E013D" w:rsidP="007E013D">
      <w:pPr>
        <w:spacing w:after="0"/>
        <w:rPr>
          <w:rFonts w:ascii="Arial" w:eastAsia="Times New Roman" w:hAnsi="Arial" w:cs="Times New Roman"/>
          <w:sz w:val="30"/>
          <w:szCs w:val="30"/>
          <w:lang w:eastAsia="de-DE"/>
        </w:rPr>
      </w:pPr>
    </w:p>
    <w:p w:rsidR="007E013D" w:rsidRPr="00E264BD" w:rsidRDefault="007E013D" w:rsidP="007E013D">
      <w:pPr>
        <w:spacing w:after="0"/>
        <w:rPr>
          <w:rFonts w:ascii="Arial" w:eastAsia="Times New Roman" w:hAnsi="Arial" w:cs="Times New Roman"/>
          <w:sz w:val="30"/>
          <w:szCs w:val="30"/>
          <w:lang w:eastAsia="de-DE"/>
        </w:rPr>
      </w:pPr>
      <w:r w:rsidRPr="00E264BD">
        <w:rPr>
          <w:rFonts w:ascii="Arial" w:eastAsia="Times New Roman" w:hAnsi="Arial" w:cs="Times New Roman"/>
          <w:lang w:eastAsia="de-DE"/>
        </w:rPr>
        <w:fldChar w:fldCharType="begin">
          <w:ffData>
            <w:name w:val="Kontrollkästchen5"/>
            <w:enabled/>
            <w:calcOnExit w:val="0"/>
            <w:checkBox>
              <w:sizeAuto/>
              <w:default w:val="0"/>
            </w:checkBox>
          </w:ffData>
        </w:fldChar>
      </w:r>
      <w:r w:rsidRPr="00E264BD">
        <w:rPr>
          <w:rFonts w:ascii="Arial" w:eastAsia="Times New Roman" w:hAnsi="Arial" w:cs="Times New Roman"/>
          <w:lang w:eastAsia="de-DE"/>
        </w:rPr>
        <w:instrText xml:space="preserve"> FORMCHECKBOX </w:instrText>
      </w:r>
      <w:r w:rsidR="00F33854">
        <w:rPr>
          <w:rFonts w:ascii="Arial" w:eastAsia="Times New Roman" w:hAnsi="Arial" w:cs="Times New Roman"/>
          <w:lang w:eastAsia="de-DE"/>
        </w:rPr>
      </w:r>
      <w:r w:rsidR="00F33854">
        <w:rPr>
          <w:rFonts w:ascii="Arial" w:eastAsia="Times New Roman" w:hAnsi="Arial" w:cs="Times New Roman"/>
          <w:lang w:eastAsia="de-DE"/>
        </w:rPr>
        <w:fldChar w:fldCharType="separate"/>
      </w:r>
      <w:r w:rsidRPr="00E264BD">
        <w:rPr>
          <w:rFonts w:ascii="Arial" w:eastAsia="Times New Roman" w:hAnsi="Arial" w:cs="Times New Roman"/>
          <w:lang w:eastAsia="de-DE"/>
        </w:rPr>
        <w:fldChar w:fldCharType="end"/>
      </w:r>
      <w:r w:rsidRPr="00E264BD">
        <w:rPr>
          <w:rFonts w:ascii="Arial" w:eastAsia="Times New Roman" w:hAnsi="Arial" w:cs="Times New Roman"/>
          <w:sz w:val="30"/>
          <w:szCs w:val="30"/>
          <w:lang w:eastAsia="de-DE"/>
        </w:rPr>
        <w:t xml:space="preserve"> </w:t>
      </w:r>
      <w:r w:rsidRPr="00E264BD">
        <w:rPr>
          <w:rFonts w:ascii="Arial" w:eastAsia="Times New Roman" w:hAnsi="Arial" w:cs="Times New Roman"/>
          <w:bCs/>
          <w:sz w:val="30"/>
          <w:szCs w:val="30"/>
          <w:lang w:eastAsia="de-DE"/>
        </w:rPr>
        <w:t>Réévaluation</w:t>
      </w:r>
    </w:p>
    <w:p w:rsidR="007E013D" w:rsidRPr="00E264BD" w:rsidRDefault="007E013D" w:rsidP="007E013D">
      <w:pPr>
        <w:spacing w:after="0"/>
        <w:rPr>
          <w:rFonts w:ascii="Arial" w:eastAsia="Times New Roman" w:hAnsi="Arial" w:cs="Times New Roman"/>
          <w:sz w:val="30"/>
          <w:szCs w:val="30"/>
          <w:lang w:eastAsia="de-DE"/>
        </w:rPr>
      </w:pPr>
    </w:p>
    <w:p w:rsidR="007E013D" w:rsidRPr="00E264BD" w:rsidRDefault="007E013D" w:rsidP="007E013D">
      <w:pPr>
        <w:spacing w:after="0"/>
        <w:rPr>
          <w:rFonts w:ascii="Arial" w:eastAsia="Times New Roman" w:hAnsi="Arial" w:cs="Times New Roman"/>
          <w:sz w:val="30"/>
          <w:szCs w:val="30"/>
          <w:lang w:eastAsia="de-DE"/>
        </w:rPr>
      </w:pPr>
      <w:r w:rsidRPr="00E264BD">
        <w:rPr>
          <w:rFonts w:ascii="Arial" w:eastAsia="Times New Roman" w:hAnsi="Arial" w:cs="Times New Roman"/>
          <w:lang w:eastAsia="de-DE"/>
        </w:rPr>
        <w:fldChar w:fldCharType="begin">
          <w:ffData>
            <w:name w:val="Kontrollkästchen5"/>
            <w:enabled/>
            <w:calcOnExit w:val="0"/>
            <w:checkBox>
              <w:sizeAuto/>
              <w:default w:val="0"/>
            </w:checkBox>
          </w:ffData>
        </w:fldChar>
      </w:r>
      <w:r w:rsidRPr="00E264BD">
        <w:rPr>
          <w:rFonts w:ascii="Arial" w:eastAsia="Times New Roman" w:hAnsi="Arial" w:cs="Times New Roman"/>
          <w:lang w:eastAsia="de-DE"/>
        </w:rPr>
        <w:instrText xml:space="preserve"> FORMCHECKBOX </w:instrText>
      </w:r>
      <w:r w:rsidR="00F33854">
        <w:rPr>
          <w:rFonts w:ascii="Arial" w:eastAsia="Times New Roman" w:hAnsi="Arial" w:cs="Times New Roman"/>
          <w:lang w:eastAsia="de-DE"/>
        </w:rPr>
      </w:r>
      <w:r w:rsidR="00F33854">
        <w:rPr>
          <w:rFonts w:ascii="Arial" w:eastAsia="Times New Roman" w:hAnsi="Arial" w:cs="Times New Roman"/>
          <w:lang w:eastAsia="de-DE"/>
        </w:rPr>
        <w:fldChar w:fldCharType="separate"/>
      </w:r>
      <w:r w:rsidRPr="00E264BD">
        <w:rPr>
          <w:rFonts w:ascii="Arial" w:eastAsia="Times New Roman" w:hAnsi="Arial" w:cs="Times New Roman"/>
          <w:lang w:eastAsia="de-DE"/>
        </w:rPr>
        <w:fldChar w:fldCharType="end"/>
      </w:r>
      <w:r w:rsidRPr="00E264BD">
        <w:rPr>
          <w:rFonts w:ascii="Arial" w:eastAsia="Times New Roman" w:hAnsi="Arial" w:cs="Times New Roman"/>
          <w:lang w:eastAsia="de-DE"/>
        </w:rPr>
        <w:t xml:space="preserve"> </w:t>
      </w:r>
      <w:r w:rsidRPr="00E264BD">
        <w:rPr>
          <w:rFonts w:ascii="Arial" w:eastAsia="Times New Roman" w:hAnsi="Arial" w:cs="Times New Roman"/>
          <w:sz w:val="30"/>
          <w:szCs w:val="30"/>
          <w:lang w:eastAsia="de-DE"/>
        </w:rPr>
        <w:t>Changement de catégorie</w:t>
      </w:r>
    </w:p>
    <w:p w:rsidR="007E013D" w:rsidRPr="00E264BD" w:rsidRDefault="007E013D" w:rsidP="007E013D">
      <w:pPr>
        <w:spacing w:after="0"/>
        <w:rPr>
          <w:rFonts w:ascii="Arial" w:eastAsia="Times New Roman" w:hAnsi="Arial" w:cs="Arial"/>
          <w:sz w:val="30"/>
          <w:szCs w:val="30"/>
          <w:lang w:eastAsia="de-DE"/>
        </w:rPr>
      </w:pPr>
    </w:p>
    <w:p w:rsidR="007E013D" w:rsidRPr="00E264BD" w:rsidRDefault="007E013D" w:rsidP="007E013D">
      <w:pPr>
        <w:spacing w:after="0"/>
        <w:rPr>
          <w:rFonts w:ascii="Arial" w:eastAsia="Times New Roman" w:hAnsi="Arial" w:cs="Arial"/>
          <w:sz w:val="30"/>
          <w:szCs w:val="30"/>
          <w:lang w:eastAsia="de-DE"/>
        </w:rPr>
      </w:pPr>
    </w:p>
    <w:bookmarkEnd w:id="1"/>
    <w:p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Dénomination exacte de l'établissement</w:t>
      </w:r>
      <w:r w:rsidRPr="00E264BD">
        <w:rPr>
          <w:rFonts w:ascii="Arial" w:eastAsia="Times New Roman" w:hAnsi="Arial" w:cs="Times New Roman"/>
          <w:lang w:eastAsia="de-DE"/>
        </w:rPr>
        <w:tab/>
      </w:r>
      <w:r w:rsidR="00834F5B" w:rsidRPr="00834F5B">
        <w:rPr>
          <w:rFonts w:ascii="Arial" w:eastAsia="Times New Roman" w:hAnsi="Arial" w:cs="Times New Roman"/>
          <w:lang w:eastAsia="de-DE"/>
        </w:rPr>
        <w:fldChar w:fldCharType="begin">
          <w:ffData>
            <w:name w:val="Text7"/>
            <w:enabled/>
            <w:calcOnExit w:val="0"/>
            <w:textInput/>
          </w:ffData>
        </w:fldChar>
      </w:r>
      <w:r w:rsidR="00834F5B" w:rsidRPr="00834F5B">
        <w:rPr>
          <w:rFonts w:ascii="Arial" w:eastAsia="Times New Roman" w:hAnsi="Arial" w:cs="Times New Roman"/>
          <w:lang w:eastAsia="de-DE"/>
        </w:rPr>
        <w:instrText xml:space="preserve"> FORMTEXT </w:instrText>
      </w:r>
      <w:r w:rsidR="00834F5B" w:rsidRPr="00834F5B">
        <w:rPr>
          <w:rFonts w:ascii="Arial" w:eastAsia="Times New Roman" w:hAnsi="Arial" w:cs="Times New Roman"/>
          <w:lang w:eastAsia="de-DE"/>
        </w:rPr>
      </w:r>
      <w:r w:rsidR="00834F5B" w:rsidRPr="00834F5B">
        <w:rPr>
          <w:rFonts w:ascii="Arial" w:eastAsia="Times New Roman" w:hAnsi="Arial" w:cs="Times New Roman"/>
          <w:lang w:eastAsia="de-DE"/>
        </w:rPr>
        <w:fldChar w:fldCharType="separate"/>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fldChar w:fldCharType="end"/>
      </w:r>
    </w:p>
    <w:p w:rsidR="007E013D" w:rsidRPr="00E264BD" w:rsidRDefault="007E013D" w:rsidP="007E013D">
      <w:pPr>
        <w:tabs>
          <w:tab w:val="left" w:pos="4678"/>
        </w:tabs>
        <w:spacing w:after="0"/>
        <w:rPr>
          <w:rFonts w:ascii="Arial" w:eastAsia="Times New Roman" w:hAnsi="Arial" w:cs="Times New Roman"/>
          <w:lang w:eastAsia="de-DE"/>
        </w:rPr>
      </w:pPr>
    </w:p>
    <w:p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00834F5B" w:rsidRPr="00834F5B">
        <w:rPr>
          <w:rFonts w:ascii="Arial" w:eastAsia="Times New Roman" w:hAnsi="Arial" w:cs="Times New Roman"/>
          <w:lang w:eastAsia="de-DE"/>
        </w:rPr>
        <w:fldChar w:fldCharType="begin">
          <w:ffData>
            <w:name w:val="Text7"/>
            <w:enabled/>
            <w:calcOnExit w:val="0"/>
            <w:textInput/>
          </w:ffData>
        </w:fldChar>
      </w:r>
      <w:r w:rsidR="00834F5B" w:rsidRPr="00834F5B">
        <w:rPr>
          <w:rFonts w:ascii="Arial" w:eastAsia="Times New Roman" w:hAnsi="Arial" w:cs="Times New Roman"/>
          <w:lang w:eastAsia="de-DE"/>
        </w:rPr>
        <w:instrText xml:space="preserve"> FORMTEXT </w:instrText>
      </w:r>
      <w:r w:rsidR="00834F5B" w:rsidRPr="00834F5B">
        <w:rPr>
          <w:rFonts w:ascii="Arial" w:eastAsia="Times New Roman" w:hAnsi="Arial" w:cs="Times New Roman"/>
          <w:lang w:eastAsia="de-DE"/>
        </w:rPr>
      </w:r>
      <w:r w:rsidR="00834F5B" w:rsidRPr="00834F5B">
        <w:rPr>
          <w:rFonts w:ascii="Arial" w:eastAsia="Times New Roman" w:hAnsi="Arial" w:cs="Times New Roman"/>
          <w:lang w:eastAsia="de-DE"/>
        </w:rPr>
        <w:fldChar w:fldCharType="separate"/>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fldChar w:fldCharType="end"/>
      </w:r>
    </w:p>
    <w:p w:rsidR="007E013D" w:rsidRPr="00E264BD" w:rsidRDefault="007E013D" w:rsidP="007E013D">
      <w:pPr>
        <w:tabs>
          <w:tab w:val="left" w:pos="4678"/>
        </w:tabs>
        <w:spacing w:after="0"/>
        <w:rPr>
          <w:rFonts w:ascii="Arial" w:eastAsia="Times New Roman" w:hAnsi="Arial" w:cs="Times New Roman"/>
          <w:lang w:eastAsia="de-DE"/>
        </w:rPr>
      </w:pPr>
    </w:p>
    <w:p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Hôpital / clinique / institut, etc.</w:t>
      </w:r>
      <w:r w:rsidRPr="00E264BD">
        <w:rPr>
          <w:rFonts w:ascii="Arial" w:eastAsia="Times New Roman" w:hAnsi="Arial" w:cs="Times New Roman"/>
          <w:lang w:eastAsia="de-DE"/>
        </w:rPr>
        <w:tab/>
      </w:r>
      <w:r w:rsidR="00834F5B" w:rsidRPr="00834F5B">
        <w:rPr>
          <w:rFonts w:ascii="Arial" w:eastAsia="Times New Roman" w:hAnsi="Arial" w:cs="Times New Roman"/>
          <w:lang w:eastAsia="de-DE"/>
        </w:rPr>
        <w:fldChar w:fldCharType="begin">
          <w:ffData>
            <w:name w:val="Text7"/>
            <w:enabled/>
            <w:calcOnExit w:val="0"/>
            <w:textInput/>
          </w:ffData>
        </w:fldChar>
      </w:r>
      <w:r w:rsidR="00834F5B" w:rsidRPr="00834F5B">
        <w:rPr>
          <w:rFonts w:ascii="Arial" w:eastAsia="Times New Roman" w:hAnsi="Arial" w:cs="Times New Roman"/>
          <w:lang w:eastAsia="de-DE"/>
        </w:rPr>
        <w:instrText xml:space="preserve"> FORMTEXT </w:instrText>
      </w:r>
      <w:r w:rsidR="00834F5B" w:rsidRPr="00834F5B">
        <w:rPr>
          <w:rFonts w:ascii="Arial" w:eastAsia="Times New Roman" w:hAnsi="Arial" w:cs="Times New Roman"/>
          <w:lang w:eastAsia="de-DE"/>
        </w:rPr>
      </w:r>
      <w:r w:rsidR="00834F5B" w:rsidRPr="00834F5B">
        <w:rPr>
          <w:rFonts w:ascii="Arial" w:eastAsia="Times New Roman" w:hAnsi="Arial" w:cs="Times New Roman"/>
          <w:lang w:eastAsia="de-DE"/>
        </w:rPr>
        <w:fldChar w:fldCharType="separate"/>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fldChar w:fldCharType="end"/>
      </w:r>
    </w:p>
    <w:p w:rsidR="007E013D" w:rsidRPr="00E264BD" w:rsidRDefault="007E013D" w:rsidP="007E013D">
      <w:pPr>
        <w:tabs>
          <w:tab w:val="left" w:pos="4678"/>
        </w:tabs>
        <w:spacing w:after="0"/>
        <w:rPr>
          <w:rFonts w:ascii="Arial" w:eastAsia="Times New Roman" w:hAnsi="Arial" w:cs="Times New Roman"/>
          <w:lang w:eastAsia="de-DE"/>
        </w:rPr>
      </w:pPr>
    </w:p>
    <w:p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00834F5B" w:rsidRPr="00834F5B">
        <w:rPr>
          <w:rFonts w:ascii="Arial" w:eastAsia="Times New Roman" w:hAnsi="Arial" w:cs="Times New Roman"/>
          <w:lang w:eastAsia="de-DE"/>
        </w:rPr>
        <w:fldChar w:fldCharType="begin">
          <w:ffData>
            <w:name w:val="Text7"/>
            <w:enabled/>
            <w:calcOnExit w:val="0"/>
            <w:textInput/>
          </w:ffData>
        </w:fldChar>
      </w:r>
      <w:r w:rsidR="00834F5B" w:rsidRPr="00834F5B">
        <w:rPr>
          <w:rFonts w:ascii="Arial" w:eastAsia="Times New Roman" w:hAnsi="Arial" w:cs="Times New Roman"/>
          <w:lang w:eastAsia="de-DE"/>
        </w:rPr>
        <w:instrText xml:space="preserve"> FORMTEXT </w:instrText>
      </w:r>
      <w:r w:rsidR="00834F5B" w:rsidRPr="00834F5B">
        <w:rPr>
          <w:rFonts w:ascii="Arial" w:eastAsia="Times New Roman" w:hAnsi="Arial" w:cs="Times New Roman"/>
          <w:lang w:eastAsia="de-DE"/>
        </w:rPr>
      </w:r>
      <w:r w:rsidR="00834F5B" w:rsidRPr="00834F5B">
        <w:rPr>
          <w:rFonts w:ascii="Arial" w:eastAsia="Times New Roman" w:hAnsi="Arial" w:cs="Times New Roman"/>
          <w:lang w:eastAsia="de-DE"/>
        </w:rPr>
        <w:fldChar w:fldCharType="separate"/>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fldChar w:fldCharType="end"/>
      </w:r>
    </w:p>
    <w:p w:rsidR="007E013D" w:rsidRPr="00E264BD" w:rsidRDefault="007E013D" w:rsidP="007E013D">
      <w:pPr>
        <w:tabs>
          <w:tab w:val="left" w:pos="4678"/>
        </w:tabs>
        <w:spacing w:after="0"/>
        <w:rPr>
          <w:rFonts w:ascii="Arial" w:eastAsia="Times New Roman" w:hAnsi="Arial" w:cs="Times New Roman"/>
          <w:lang w:eastAsia="de-DE"/>
        </w:rPr>
      </w:pPr>
    </w:p>
    <w:p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Adresse / téléphone</w:t>
      </w:r>
      <w:r w:rsidRPr="00E264BD">
        <w:rPr>
          <w:rFonts w:ascii="Arial" w:eastAsia="Times New Roman" w:hAnsi="Arial" w:cs="Times New Roman"/>
          <w:lang w:eastAsia="de-DE"/>
        </w:rPr>
        <w:tab/>
      </w:r>
      <w:r w:rsidR="00834F5B" w:rsidRPr="00834F5B">
        <w:rPr>
          <w:rFonts w:ascii="Arial" w:eastAsia="Times New Roman" w:hAnsi="Arial" w:cs="Times New Roman"/>
          <w:lang w:eastAsia="de-DE"/>
        </w:rPr>
        <w:fldChar w:fldCharType="begin">
          <w:ffData>
            <w:name w:val="Text7"/>
            <w:enabled/>
            <w:calcOnExit w:val="0"/>
            <w:textInput/>
          </w:ffData>
        </w:fldChar>
      </w:r>
      <w:r w:rsidR="00834F5B" w:rsidRPr="00834F5B">
        <w:rPr>
          <w:rFonts w:ascii="Arial" w:eastAsia="Times New Roman" w:hAnsi="Arial" w:cs="Times New Roman"/>
          <w:lang w:eastAsia="de-DE"/>
        </w:rPr>
        <w:instrText xml:space="preserve"> FORMTEXT </w:instrText>
      </w:r>
      <w:r w:rsidR="00834F5B" w:rsidRPr="00834F5B">
        <w:rPr>
          <w:rFonts w:ascii="Arial" w:eastAsia="Times New Roman" w:hAnsi="Arial" w:cs="Times New Roman"/>
          <w:lang w:eastAsia="de-DE"/>
        </w:rPr>
      </w:r>
      <w:r w:rsidR="00834F5B" w:rsidRPr="00834F5B">
        <w:rPr>
          <w:rFonts w:ascii="Arial" w:eastAsia="Times New Roman" w:hAnsi="Arial" w:cs="Times New Roman"/>
          <w:lang w:eastAsia="de-DE"/>
        </w:rPr>
        <w:fldChar w:fldCharType="separate"/>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fldChar w:fldCharType="end"/>
      </w:r>
    </w:p>
    <w:p w:rsidR="007E013D" w:rsidRPr="00E264BD" w:rsidRDefault="007E013D" w:rsidP="007E013D">
      <w:pPr>
        <w:tabs>
          <w:tab w:val="left" w:pos="4678"/>
        </w:tabs>
        <w:spacing w:after="0"/>
        <w:rPr>
          <w:rFonts w:ascii="Arial" w:eastAsia="Times New Roman" w:hAnsi="Arial" w:cs="Times New Roman"/>
          <w:lang w:eastAsia="de-DE"/>
        </w:rPr>
      </w:pPr>
    </w:p>
    <w:p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00834F5B" w:rsidRPr="00834F5B">
        <w:rPr>
          <w:rFonts w:ascii="Arial" w:eastAsia="Times New Roman" w:hAnsi="Arial" w:cs="Times New Roman"/>
          <w:lang w:eastAsia="de-DE"/>
        </w:rPr>
        <w:fldChar w:fldCharType="begin">
          <w:ffData>
            <w:name w:val="Text7"/>
            <w:enabled/>
            <w:calcOnExit w:val="0"/>
            <w:textInput/>
          </w:ffData>
        </w:fldChar>
      </w:r>
      <w:r w:rsidR="00834F5B" w:rsidRPr="00834F5B">
        <w:rPr>
          <w:rFonts w:ascii="Arial" w:eastAsia="Times New Roman" w:hAnsi="Arial" w:cs="Times New Roman"/>
          <w:lang w:eastAsia="de-DE"/>
        </w:rPr>
        <w:instrText xml:space="preserve"> FORMTEXT </w:instrText>
      </w:r>
      <w:r w:rsidR="00834F5B" w:rsidRPr="00834F5B">
        <w:rPr>
          <w:rFonts w:ascii="Arial" w:eastAsia="Times New Roman" w:hAnsi="Arial" w:cs="Times New Roman"/>
          <w:lang w:eastAsia="de-DE"/>
        </w:rPr>
      </w:r>
      <w:r w:rsidR="00834F5B" w:rsidRPr="00834F5B">
        <w:rPr>
          <w:rFonts w:ascii="Arial" w:eastAsia="Times New Roman" w:hAnsi="Arial" w:cs="Times New Roman"/>
          <w:lang w:eastAsia="de-DE"/>
        </w:rPr>
        <w:fldChar w:fldCharType="separate"/>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fldChar w:fldCharType="end"/>
      </w:r>
    </w:p>
    <w:p w:rsidR="007E013D" w:rsidRPr="00E264BD" w:rsidRDefault="007E013D" w:rsidP="007E013D">
      <w:pPr>
        <w:tabs>
          <w:tab w:val="left" w:pos="4678"/>
        </w:tabs>
        <w:spacing w:after="0"/>
        <w:rPr>
          <w:rFonts w:ascii="Arial" w:eastAsia="Times New Roman" w:hAnsi="Arial" w:cs="Times New Roman"/>
          <w:lang w:eastAsia="de-DE"/>
        </w:rPr>
      </w:pPr>
    </w:p>
    <w:p w:rsidR="007E013D" w:rsidRPr="00E264BD" w:rsidRDefault="007E013D" w:rsidP="007E013D">
      <w:pPr>
        <w:tabs>
          <w:tab w:val="left" w:pos="4678"/>
        </w:tabs>
        <w:spacing w:after="0"/>
        <w:rPr>
          <w:rFonts w:ascii="Arial" w:eastAsia="Times New Roman" w:hAnsi="Arial" w:cs="Times New Roman"/>
          <w:lang w:eastAsia="de-DE"/>
        </w:rPr>
      </w:pPr>
      <w:r w:rsidRPr="00E264BD">
        <w:rPr>
          <w:rFonts w:ascii="Arial" w:eastAsia="Times New Roman" w:hAnsi="Arial" w:cs="Times New Roman"/>
          <w:lang w:eastAsia="de-DE"/>
        </w:rPr>
        <w:tab/>
      </w:r>
      <w:r w:rsidR="00834F5B" w:rsidRPr="00834F5B">
        <w:rPr>
          <w:rFonts w:ascii="Arial" w:eastAsia="Times New Roman" w:hAnsi="Arial" w:cs="Times New Roman"/>
          <w:lang w:eastAsia="de-DE"/>
        </w:rPr>
        <w:fldChar w:fldCharType="begin">
          <w:ffData>
            <w:name w:val="Text7"/>
            <w:enabled/>
            <w:calcOnExit w:val="0"/>
            <w:textInput/>
          </w:ffData>
        </w:fldChar>
      </w:r>
      <w:r w:rsidR="00834F5B" w:rsidRPr="00834F5B">
        <w:rPr>
          <w:rFonts w:ascii="Arial" w:eastAsia="Times New Roman" w:hAnsi="Arial" w:cs="Times New Roman"/>
          <w:lang w:eastAsia="de-DE"/>
        </w:rPr>
        <w:instrText xml:space="preserve"> FORMTEXT </w:instrText>
      </w:r>
      <w:r w:rsidR="00834F5B" w:rsidRPr="00834F5B">
        <w:rPr>
          <w:rFonts w:ascii="Arial" w:eastAsia="Times New Roman" w:hAnsi="Arial" w:cs="Times New Roman"/>
          <w:lang w:eastAsia="de-DE"/>
        </w:rPr>
      </w:r>
      <w:r w:rsidR="00834F5B" w:rsidRPr="00834F5B">
        <w:rPr>
          <w:rFonts w:ascii="Arial" w:eastAsia="Times New Roman" w:hAnsi="Arial" w:cs="Times New Roman"/>
          <w:lang w:eastAsia="de-DE"/>
        </w:rPr>
        <w:fldChar w:fldCharType="separate"/>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t> </w:t>
      </w:r>
      <w:r w:rsidR="00834F5B" w:rsidRPr="00834F5B">
        <w:rPr>
          <w:rFonts w:ascii="Arial" w:eastAsia="Times New Roman" w:hAnsi="Arial" w:cs="Times New Roman"/>
          <w:lang w:eastAsia="de-DE"/>
        </w:rPr>
        <w:fldChar w:fldCharType="end"/>
      </w:r>
    </w:p>
    <w:p w:rsidR="007E013D" w:rsidRPr="00E264BD" w:rsidRDefault="007E013D" w:rsidP="007E013D">
      <w:pPr>
        <w:tabs>
          <w:tab w:val="left" w:pos="4678"/>
        </w:tabs>
        <w:spacing w:after="0"/>
        <w:rPr>
          <w:rFonts w:ascii="Arial" w:eastAsia="Times New Roman" w:hAnsi="Arial" w:cs="Arial"/>
          <w:lang w:eastAsia="de-DE"/>
        </w:rPr>
      </w:pPr>
    </w:p>
    <w:p w:rsidR="007E013D" w:rsidRPr="00E264BD" w:rsidRDefault="007E013D" w:rsidP="007E013D">
      <w:pPr>
        <w:spacing w:after="0"/>
        <w:rPr>
          <w:rFonts w:ascii="Arial" w:eastAsia="Times New Roman" w:hAnsi="Arial" w:cs="Arial"/>
          <w:b/>
          <w:lang w:eastAsia="de-DE"/>
        </w:rPr>
      </w:pPr>
      <w:r w:rsidRPr="00E264BD">
        <w:rPr>
          <w:rFonts w:ascii="Arial" w:eastAsia="Times New Roman" w:hAnsi="Arial" w:cs="Arial"/>
          <w:b/>
          <w:lang w:eastAsia="de-DE"/>
        </w:rPr>
        <w:br w:type="page"/>
      </w:r>
      <w:r w:rsidRPr="00E264BD">
        <w:rPr>
          <w:rFonts w:ascii="Arial" w:eastAsia="Times New Roman" w:hAnsi="Arial" w:cs="Arial"/>
          <w:b/>
          <w:lang w:eastAsia="de-DE"/>
        </w:rPr>
        <w:lastRenderedPageBreak/>
        <w:t>Direction médicale</w:t>
      </w:r>
    </w:p>
    <w:p w:rsidR="007E013D" w:rsidRPr="00E264BD" w:rsidRDefault="007E013D" w:rsidP="007E013D">
      <w:pPr>
        <w:spacing w:after="0"/>
        <w:rPr>
          <w:rFonts w:ascii="Verdana" w:eastAsia="Times New Roman" w:hAnsi="Verdana" w:cs="Times New Roman"/>
          <w:lang w:eastAsia="de-DE"/>
        </w:rPr>
      </w:pPr>
    </w:p>
    <w:p w:rsidR="00834F5B" w:rsidRPr="00834F5B" w:rsidRDefault="00834F5B" w:rsidP="00834F5B">
      <w:pPr>
        <w:tabs>
          <w:tab w:val="left" w:pos="6804"/>
        </w:tabs>
        <w:spacing w:after="0"/>
        <w:ind w:left="6804" w:hanging="6804"/>
        <w:rPr>
          <w:rFonts w:ascii="Arial" w:eastAsia="Times New Roman" w:hAnsi="Arial" w:cs="Arial"/>
          <w:lang w:eastAsia="de-DE"/>
        </w:rPr>
      </w:pPr>
      <w:r w:rsidRPr="00834F5B">
        <w:rPr>
          <w:rFonts w:ascii="Arial" w:eastAsia="Times New Roman" w:hAnsi="Arial" w:cs="Arial"/>
          <w:b/>
          <w:lang w:eastAsia="de-DE"/>
        </w:rPr>
        <w:t xml:space="preserve">Responsable de l'établissement: </w:t>
      </w:r>
      <w:r w:rsidRPr="00834F5B">
        <w:rPr>
          <w:rFonts w:ascii="Arial" w:eastAsia="Times New Roman" w:hAnsi="Arial" w:cs="Arial"/>
          <w:lang w:eastAsia="de-DE"/>
        </w:rPr>
        <w:t>(nom et prénom)</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6"/>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p>
    <w:p w:rsidR="00834F5B" w:rsidRPr="00834F5B" w:rsidRDefault="00834F5B" w:rsidP="00834F5B">
      <w:pPr>
        <w:tabs>
          <w:tab w:val="left" w:pos="1985"/>
          <w:tab w:val="left" w:pos="4140"/>
          <w:tab w:val="left" w:pos="6804"/>
        </w:tabs>
        <w:spacing w:after="0"/>
        <w:ind w:left="6804" w:hanging="6804"/>
        <w:rPr>
          <w:rFonts w:ascii="Arial" w:eastAsia="Times New Roman" w:hAnsi="Arial" w:cs="Arial"/>
          <w:lang w:eastAsia="de-DE"/>
        </w:rPr>
      </w:pPr>
      <w:r w:rsidRPr="00834F5B">
        <w:rPr>
          <w:rFonts w:ascii="Arial" w:eastAsia="Times New Roman" w:hAnsi="Arial" w:cs="Arial"/>
          <w:lang w:eastAsia="de-DE"/>
        </w:rPr>
        <w:fldChar w:fldCharType="begin">
          <w:ffData>
            <w:name w:val="Kontrollkästchen7"/>
            <w:enabled/>
            <w:calcOnExit w:val="0"/>
            <w:checkBox>
              <w:sizeAuto/>
              <w:default w:val="0"/>
            </w:checkBox>
          </w:ffData>
        </w:fldChar>
      </w:r>
      <w:r w:rsidRPr="00834F5B">
        <w:rPr>
          <w:rFonts w:ascii="Arial" w:eastAsia="Times New Roman" w:hAnsi="Arial" w:cs="Arial"/>
          <w:lang w:eastAsia="de-DE"/>
        </w:rPr>
        <w:instrText xml:space="preserve"> FORMCHECKBOX </w:instrText>
      </w:r>
      <w:r w:rsidR="00F33854">
        <w:rPr>
          <w:rFonts w:ascii="Arial" w:eastAsia="Times New Roman" w:hAnsi="Arial" w:cs="Arial"/>
          <w:lang w:eastAsia="de-DE"/>
        </w:rPr>
      </w:r>
      <w:r w:rsidR="00F33854">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médecin-chef</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6"/>
            <w:enabled/>
            <w:calcOnExit w:val="0"/>
            <w:checkBox>
              <w:sizeAuto/>
              <w:default w:val="0"/>
            </w:checkBox>
          </w:ffData>
        </w:fldChar>
      </w:r>
      <w:bookmarkStart w:id="3" w:name="Kontrollkästchen6"/>
      <w:r w:rsidRPr="00834F5B">
        <w:rPr>
          <w:rFonts w:ascii="Arial" w:eastAsia="Times New Roman" w:hAnsi="Arial" w:cs="Arial"/>
          <w:lang w:eastAsia="de-DE"/>
        </w:rPr>
        <w:instrText xml:space="preserve"> FORMCHECKBOX </w:instrText>
      </w:r>
      <w:r w:rsidR="00F33854">
        <w:rPr>
          <w:rFonts w:ascii="Arial" w:eastAsia="Times New Roman" w:hAnsi="Arial" w:cs="Arial"/>
          <w:lang w:eastAsia="de-DE"/>
        </w:rPr>
      </w:r>
      <w:r w:rsidR="00F33854">
        <w:rPr>
          <w:rFonts w:ascii="Arial" w:eastAsia="Times New Roman" w:hAnsi="Arial" w:cs="Arial"/>
          <w:lang w:eastAsia="de-DE"/>
        </w:rPr>
        <w:fldChar w:fldCharType="separate"/>
      </w:r>
      <w:r w:rsidRPr="00834F5B">
        <w:rPr>
          <w:rFonts w:ascii="Arial" w:eastAsia="Times New Roman" w:hAnsi="Arial" w:cs="Arial"/>
          <w:lang w:eastAsia="de-DE"/>
        </w:rPr>
        <w:fldChar w:fldCharType="end"/>
      </w:r>
      <w:bookmarkEnd w:id="3"/>
      <w:r w:rsidRPr="00834F5B">
        <w:rPr>
          <w:rFonts w:ascii="Arial" w:eastAsia="Times New Roman" w:hAnsi="Arial" w:cs="Arial"/>
          <w:lang w:eastAsia="de-DE"/>
        </w:rPr>
        <w:t xml:space="preserve"> médecin adjoint</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5"/>
            <w:enabled/>
            <w:calcOnExit w:val="0"/>
            <w:checkBox>
              <w:sizeAuto/>
              <w:default w:val="0"/>
            </w:checkBox>
          </w:ffData>
        </w:fldChar>
      </w:r>
      <w:bookmarkStart w:id="4" w:name="Kontrollkästchen5"/>
      <w:r w:rsidRPr="00834F5B">
        <w:rPr>
          <w:rFonts w:ascii="Arial" w:eastAsia="Times New Roman" w:hAnsi="Arial" w:cs="Arial"/>
          <w:lang w:eastAsia="de-DE"/>
        </w:rPr>
        <w:instrText xml:space="preserve"> FORMCHECKBOX </w:instrText>
      </w:r>
      <w:r w:rsidR="00F33854">
        <w:rPr>
          <w:rFonts w:ascii="Arial" w:eastAsia="Times New Roman" w:hAnsi="Arial" w:cs="Arial"/>
          <w:lang w:eastAsia="de-DE"/>
        </w:rPr>
      </w:r>
      <w:r w:rsidR="00F33854">
        <w:rPr>
          <w:rFonts w:ascii="Arial" w:eastAsia="Times New Roman" w:hAnsi="Arial" w:cs="Arial"/>
          <w:lang w:eastAsia="de-DE"/>
        </w:rPr>
        <w:fldChar w:fldCharType="separate"/>
      </w:r>
      <w:r w:rsidRPr="00834F5B">
        <w:rPr>
          <w:rFonts w:ascii="Arial" w:eastAsia="Times New Roman" w:hAnsi="Arial" w:cs="Arial"/>
          <w:lang w:eastAsia="de-DE"/>
        </w:rPr>
        <w:fldChar w:fldCharType="end"/>
      </w:r>
      <w:bookmarkEnd w:id="4"/>
      <w:r w:rsidRPr="00834F5B">
        <w:rPr>
          <w:rFonts w:ascii="Arial" w:eastAsia="Times New Roman" w:hAnsi="Arial" w:cs="Arial"/>
          <w:lang w:eastAsia="de-DE"/>
        </w:rPr>
        <w:t xml:space="preserve"> autre</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7"/>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fldChar w:fldCharType="end"/>
      </w:r>
    </w:p>
    <w:p w:rsidR="00834F5B" w:rsidRPr="00834F5B" w:rsidRDefault="00834F5B" w:rsidP="00834F5B">
      <w:pPr>
        <w:tabs>
          <w:tab w:val="left" w:pos="1985"/>
          <w:tab w:val="left" w:pos="5387"/>
          <w:tab w:val="left" w:pos="6804"/>
        </w:tabs>
        <w:spacing w:after="0"/>
        <w:ind w:left="6804" w:hanging="6804"/>
        <w:rPr>
          <w:rFonts w:ascii="Arial" w:eastAsia="Times New Roman" w:hAnsi="Arial" w:cs="Arial"/>
          <w:lang w:eastAsia="de-DE"/>
        </w:rPr>
      </w:pPr>
      <w:r w:rsidRPr="00834F5B">
        <w:rPr>
          <w:rFonts w:ascii="Arial" w:eastAsia="Times New Roman" w:hAnsi="Arial" w:cs="Arial"/>
          <w:lang w:eastAsia="de-DE"/>
        </w:rPr>
        <w:fldChar w:fldCharType="begin">
          <w:ffData>
            <w:name w:val="Kontrollkästchen8"/>
            <w:enabled/>
            <w:calcOnExit w:val="0"/>
            <w:checkBox>
              <w:sizeAuto/>
              <w:default w:val="0"/>
            </w:checkBox>
          </w:ffData>
        </w:fldChar>
      </w:r>
      <w:r w:rsidRPr="00834F5B">
        <w:rPr>
          <w:rFonts w:ascii="Arial" w:eastAsia="Times New Roman" w:hAnsi="Arial" w:cs="Arial"/>
          <w:lang w:eastAsia="de-DE"/>
        </w:rPr>
        <w:instrText xml:space="preserve"> FORMCHECKBOX </w:instrText>
      </w:r>
      <w:r w:rsidR="00F33854">
        <w:rPr>
          <w:rFonts w:ascii="Arial" w:eastAsia="Times New Roman" w:hAnsi="Arial" w:cs="Arial"/>
          <w:lang w:eastAsia="de-DE"/>
        </w:rPr>
      </w:r>
      <w:r w:rsidR="00F33854">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à plein temps</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9"/>
            <w:enabled/>
            <w:calcOnExit w:val="0"/>
            <w:checkBox>
              <w:sizeAuto/>
              <w:default w:val="0"/>
            </w:checkBox>
          </w:ffData>
        </w:fldChar>
      </w:r>
      <w:bookmarkStart w:id="5" w:name="Kontrollkästchen9"/>
      <w:r w:rsidRPr="00834F5B">
        <w:rPr>
          <w:rFonts w:ascii="Arial" w:eastAsia="Times New Roman" w:hAnsi="Arial" w:cs="Arial"/>
          <w:lang w:eastAsia="de-DE"/>
        </w:rPr>
        <w:instrText xml:space="preserve"> FORMCHECKBOX </w:instrText>
      </w:r>
      <w:r w:rsidR="00F33854">
        <w:rPr>
          <w:rFonts w:ascii="Arial" w:eastAsia="Times New Roman" w:hAnsi="Arial" w:cs="Arial"/>
          <w:lang w:eastAsia="de-DE"/>
        </w:rPr>
      </w:r>
      <w:r w:rsidR="00F33854">
        <w:rPr>
          <w:rFonts w:ascii="Arial" w:eastAsia="Times New Roman" w:hAnsi="Arial" w:cs="Arial"/>
          <w:lang w:eastAsia="de-DE"/>
        </w:rPr>
        <w:fldChar w:fldCharType="separate"/>
      </w:r>
      <w:r w:rsidRPr="00834F5B">
        <w:rPr>
          <w:rFonts w:ascii="Arial" w:eastAsia="Times New Roman" w:hAnsi="Arial" w:cs="Arial"/>
          <w:lang w:eastAsia="de-DE"/>
        </w:rPr>
        <w:fldChar w:fldCharType="end"/>
      </w:r>
      <w:bookmarkEnd w:id="5"/>
      <w:r w:rsidRPr="00834F5B">
        <w:rPr>
          <w:rFonts w:ascii="Arial" w:eastAsia="Times New Roman" w:hAnsi="Arial" w:cs="Arial"/>
          <w:lang w:eastAsia="de-DE"/>
        </w:rPr>
        <w:t xml:space="preserve"> à temps partiel</w:t>
      </w:r>
    </w:p>
    <w:p w:rsidR="00834F5B" w:rsidRPr="00834F5B" w:rsidRDefault="00834F5B" w:rsidP="00834F5B">
      <w:pPr>
        <w:tabs>
          <w:tab w:val="left" w:pos="6804"/>
        </w:tabs>
        <w:spacing w:after="0"/>
        <w:ind w:left="6804" w:hanging="6804"/>
        <w:rPr>
          <w:rFonts w:ascii="Arial" w:eastAsia="Times New Roman" w:hAnsi="Arial" w:cs="Arial"/>
          <w:lang w:eastAsia="de-DE"/>
        </w:rPr>
      </w:pPr>
    </w:p>
    <w:p w:rsidR="00834F5B" w:rsidRPr="00834F5B" w:rsidRDefault="00834F5B" w:rsidP="00834F5B">
      <w:pPr>
        <w:tabs>
          <w:tab w:val="left" w:pos="6804"/>
        </w:tabs>
        <w:spacing w:after="0"/>
        <w:ind w:left="6804" w:hanging="6804"/>
        <w:rPr>
          <w:rFonts w:ascii="Arial" w:eastAsia="Times New Roman" w:hAnsi="Arial" w:cs="Arial"/>
          <w:lang w:eastAsia="de-DE"/>
        </w:rPr>
      </w:pPr>
      <w:r w:rsidRPr="00834F5B">
        <w:rPr>
          <w:rFonts w:ascii="Arial" w:eastAsia="Times New Roman" w:hAnsi="Arial" w:cs="Arial"/>
          <w:lang w:eastAsia="de-DE"/>
        </w:rPr>
        <w:t>Titre de spécialiste en</w:t>
      </w:r>
      <w:r>
        <w:rPr>
          <w:rFonts w:ascii="Arial" w:eastAsia="Times New Roman" w:hAnsi="Arial" w:cs="Arial"/>
          <w:lang w:eastAsia="de-DE"/>
        </w:rPr>
        <w:t xml:space="preserve"> pédiatrie</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8"/>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p>
    <w:p w:rsidR="00834F5B" w:rsidRPr="00834F5B" w:rsidRDefault="00834F5B" w:rsidP="00834F5B">
      <w:pPr>
        <w:tabs>
          <w:tab w:val="left" w:pos="1985"/>
          <w:tab w:val="left" w:pos="3402"/>
          <w:tab w:val="left" w:pos="5670"/>
          <w:tab w:val="left" w:pos="6804"/>
        </w:tabs>
        <w:spacing w:after="0"/>
        <w:ind w:left="5670" w:hanging="5670"/>
        <w:rPr>
          <w:rFonts w:ascii="Arial" w:eastAsia="Times New Roman" w:hAnsi="Arial" w:cs="Arial"/>
          <w:sz w:val="16"/>
          <w:szCs w:val="16"/>
          <w:lang w:eastAsia="de-DE"/>
        </w:rPr>
      </w:pPr>
      <w:r w:rsidRPr="00834F5B">
        <w:rPr>
          <w:rFonts w:ascii="Arial" w:eastAsia="Times New Roman" w:hAnsi="Arial" w:cs="Arial"/>
          <w:sz w:val="16"/>
          <w:szCs w:val="16"/>
          <w:lang w:eastAsia="de-DE"/>
        </w:rPr>
        <w:t>*titre de spécialiste fédéral ou reconnu par l’OFSP</w:t>
      </w:r>
    </w:p>
    <w:p w:rsidR="00834F5B" w:rsidRPr="00834F5B" w:rsidRDefault="00834F5B" w:rsidP="00834F5B">
      <w:pPr>
        <w:tabs>
          <w:tab w:val="left" w:pos="5670"/>
          <w:tab w:val="left" w:pos="6804"/>
        </w:tabs>
        <w:spacing w:after="0" w:line="360" w:lineRule="auto"/>
        <w:ind w:left="5670" w:hanging="5670"/>
        <w:rPr>
          <w:rFonts w:ascii="Arial" w:eastAsia="Times New Roman" w:hAnsi="Arial" w:cs="Arial"/>
          <w:sz w:val="16"/>
          <w:szCs w:val="16"/>
          <w:lang w:eastAsia="de-DE"/>
        </w:rPr>
      </w:pPr>
      <w:r w:rsidRPr="00834F5B">
        <w:rPr>
          <w:rFonts w:ascii="Arial" w:eastAsia="Times New Roman" w:hAnsi="Arial" w:cs="Arial"/>
          <w:sz w:val="16"/>
          <w:szCs w:val="16"/>
          <w:lang w:eastAsia="de-DE"/>
        </w:rPr>
        <w:t>www.ofsp.admin.ch – Thèmes – Professions de la santé – Reconnaissance des diplômes ou Reco</w:t>
      </w:r>
      <w:r>
        <w:rPr>
          <w:rFonts w:ascii="Arial" w:eastAsia="Times New Roman" w:hAnsi="Arial" w:cs="Arial"/>
          <w:sz w:val="16"/>
          <w:szCs w:val="16"/>
          <w:lang w:eastAsia="de-DE"/>
        </w:rPr>
        <w:t>nnaissance d’un titre postgraduée</w:t>
      </w:r>
    </w:p>
    <w:p w:rsidR="00834F5B" w:rsidRPr="00834F5B" w:rsidRDefault="00834F5B" w:rsidP="00834F5B">
      <w:pPr>
        <w:tabs>
          <w:tab w:val="left" w:pos="6804"/>
          <w:tab w:val="left" w:pos="7655"/>
        </w:tabs>
        <w:spacing w:after="0"/>
        <w:rPr>
          <w:rFonts w:ascii="Arial" w:eastAsia="Times New Roman" w:hAnsi="Arial" w:cs="Arial"/>
          <w:lang w:eastAsia="de-DE"/>
        </w:rPr>
      </w:pPr>
      <w:r w:rsidRPr="00834F5B">
        <w:rPr>
          <w:rFonts w:ascii="Arial" w:eastAsia="Times New Roman" w:hAnsi="Arial" w:cs="Arial"/>
          <w:lang w:eastAsia="de-DE"/>
        </w:rPr>
        <w:t xml:space="preserve">Formation approfondie en </w:t>
      </w:r>
      <w:r w:rsidR="00436051">
        <w:rPr>
          <w:rFonts w:ascii="Arial" w:eastAsia="Times New Roman" w:hAnsi="Arial" w:cs="Arial"/>
          <w:lang w:eastAsia="de-DE"/>
        </w:rPr>
        <w:t>endocrinologie-diabétaologie</w:t>
      </w:r>
      <w:r w:rsidRPr="00834F5B">
        <w:rPr>
          <w:rFonts w:ascii="Arial" w:eastAsia="Times New Roman" w:hAnsi="Arial" w:cs="Arial"/>
          <w:lang w:eastAsia="de-DE"/>
        </w:rPr>
        <w:t xml:space="preserve"> pédiatrique</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5"/>
            <w:enabled/>
            <w:calcOnExit w:val="0"/>
            <w:checkBox>
              <w:sizeAuto/>
              <w:default w:val="0"/>
            </w:checkBox>
          </w:ffData>
        </w:fldChar>
      </w:r>
      <w:r w:rsidRPr="00834F5B">
        <w:rPr>
          <w:rFonts w:ascii="Arial" w:eastAsia="Times New Roman" w:hAnsi="Arial" w:cs="Arial"/>
          <w:lang w:eastAsia="de-DE"/>
        </w:rPr>
        <w:instrText xml:space="preserve"> FORMCHECKBOX </w:instrText>
      </w:r>
      <w:r w:rsidR="00F33854">
        <w:rPr>
          <w:rFonts w:ascii="Arial" w:eastAsia="Times New Roman" w:hAnsi="Arial" w:cs="Arial"/>
          <w:lang w:eastAsia="de-DE"/>
        </w:rPr>
      </w:r>
      <w:r w:rsidR="00F33854">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oui</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5"/>
            <w:enabled/>
            <w:calcOnExit w:val="0"/>
            <w:checkBox>
              <w:sizeAuto/>
              <w:default w:val="0"/>
            </w:checkBox>
          </w:ffData>
        </w:fldChar>
      </w:r>
      <w:r w:rsidRPr="00834F5B">
        <w:rPr>
          <w:rFonts w:ascii="Arial" w:eastAsia="Times New Roman" w:hAnsi="Arial" w:cs="Arial"/>
          <w:lang w:eastAsia="de-DE"/>
        </w:rPr>
        <w:instrText xml:space="preserve"> FORMCHECKBOX </w:instrText>
      </w:r>
      <w:r w:rsidR="00F33854">
        <w:rPr>
          <w:rFonts w:ascii="Arial" w:eastAsia="Times New Roman" w:hAnsi="Arial" w:cs="Arial"/>
          <w:lang w:eastAsia="de-DE"/>
        </w:rPr>
      </w:r>
      <w:r w:rsidR="00F33854">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non</w:t>
      </w:r>
    </w:p>
    <w:p w:rsidR="00834F5B" w:rsidRPr="00834F5B" w:rsidRDefault="00834F5B" w:rsidP="00834F5B">
      <w:pPr>
        <w:tabs>
          <w:tab w:val="left" w:pos="6804"/>
        </w:tabs>
        <w:spacing w:after="0"/>
        <w:ind w:left="6804" w:hanging="6804"/>
        <w:rPr>
          <w:rFonts w:ascii="Arial" w:eastAsia="Times New Roman" w:hAnsi="Arial" w:cs="Arial"/>
          <w:lang w:eastAsia="de-DE"/>
        </w:rPr>
      </w:pPr>
      <w:r w:rsidRPr="00834F5B">
        <w:rPr>
          <w:rFonts w:ascii="Arial" w:eastAsia="Times New Roman" w:hAnsi="Arial" w:cs="Arial"/>
          <w:lang w:eastAsia="de-DE"/>
        </w:rPr>
        <w:t>Fonction universitaire</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9"/>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p>
    <w:p w:rsidR="00834F5B" w:rsidRPr="00834F5B" w:rsidRDefault="00834F5B" w:rsidP="00834F5B">
      <w:pPr>
        <w:tabs>
          <w:tab w:val="left" w:pos="6804"/>
        </w:tabs>
        <w:spacing w:after="0"/>
        <w:ind w:left="6804" w:hanging="6804"/>
        <w:rPr>
          <w:rFonts w:ascii="Arial" w:eastAsia="Times New Roman" w:hAnsi="Arial" w:cs="Arial"/>
          <w:lang w:eastAsia="de-DE"/>
        </w:rPr>
      </w:pPr>
      <w:r w:rsidRPr="00834F5B">
        <w:rPr>
          <w:rFonts w:ascii="Arial" w:eastAsia="Times New Roman" w:hAnsi="Arial" w:cs="Arial"/>
          <w:lang w:eastAsia="de-DE"/>
        </w:rPr>
        <w:t>Responsable de l’établissement de formation postgraduée depuis</w:t>
      </w:r>
      <w:bookmarkStart w:id="6" w:name="Text31"/>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31"/>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bookmarkEnd w:id="6"/>
    </w:p>
    <w:p w:rsidR="00834F5B" w:rsidRPr="00834F5B" w:rsidRDefault="00834F5B" w:rsidP="00834F5B">
      <w:pPr>
        <w:tabs>
          <w:tab w:val="left" w:pos="6804"/>
        </w:tabs>
        <w:spacing w:after="0"/>
        <w:ind w:left="6804" w:hanging="6804"/>
        <w:rPr>
          <w:rFonts w:ascii="Arial" w:eastAsia="Times New Roman" w:hAnsi="Arial" w:cs="Arial"/>
          <w:lang w:eastAsia="de-DE"/>
        </w:rPr>
      </w:pPr>
    </w:p>
    <w:p w:rsidR="00834F5B" w:rsidRPr="00834F5B" w:rsidRDefault="00834F5B" w:rsidP="00834F5B">
      <w:pPr>
        <w:tabs>
          <w:tab w:val="left" w:pos="6804"/>
        </w:tabs>
        <w:spacing w:after="0"/>
        <w:ind w:left="6804" w:hanging="6804"/>
        <w:rPr>
          <w:rFonts w:ascii="Arial" w:eastAsia="Times New Roman" w:hAnsi="Arial" w:cs="Arial"/>
          <w:lang w:eastAsia="de-DE"/>
        </w:rPr>
      </w:pPr>
    </w:p>
    <w:p w:rsidR="00834F5B" w:rsidRPr="00834F5B" w:rsidRDefault="00834F5B" w:rsidP="00834F5B">
      <w:pPr>
        <w:tabs>
          <w:tab w:val="left" w:pos="6804"/>
        </w:tabs>
        <w:spacing w:after="0"/>
        <w:rPr>
          <w:rFonts w:ascii="Arial" w:eastAsia="Times New Roman" w:hAnsi="Arial" w:cs="Arial"/>
          <w:b/>
          <w:lang w:eastAsia="de-DE"/>
        </w:rPr>
      </w:pPr>
      <w:r w:rsidRPr="00834F5B">
        <w:rPr>
          <w:rFonts w:ascii="Arial" w:eastAsia="Times New Roman" w:hAnsi="Arial" w:cs="Arial"/>
          <w:b/>
          <w:lang w:eastAsia="de-DE"/>
        </w:rPr>
        <w:t xml:space="preserve">Remplaçant: </w:t>
      </w:r>
      <w:r w:rsidRPr="00834F5B">
        <w:rPr>
          <w:rFonts w:ascii="Arial" w:eastAsia="Times New Roman" w:hAnsi="Arial" w:cs="Arial"/>
          <w:lang w:eastAsia="de-DE"/>
        </w:rPr>
        <w:t>(nom et prénom)</w:t>
      </w:r>
      <w:r w:rsidRPr="00834F5B">
        <w:rPr>
          <w:rFonts w:ascii="Arial" w:eastAsia="Times New Roman" w:hAnsi="Arial" w:cs="Arial"/>
          <w:b/>
          <w:lang w:eastAsia="de-DE"/>
        </w:rPr>
        <w:tab/>
      </w:r>
      <w:r w:rsidRPr="00834F5B">
        <w:rPr>
          <w:rFonts w:ascii="Arial" w:eastAsia="Times New Roman" w:hAnsi="Arial" w:cs="Arial"/>
          <w:noProof/>
          <w:lang w:eastAsia="de-DE"/>
        </w:rPr>
        <w:fldChar w:fldCharType="begin">
          <w:ffData>
            <w:name w:val="Text6"/>
            <w:enabled/>
            <w:calcOnExit w:val="0"/>
            <w:textInput/>
          </w:ffData>
        </w:fldChar>
      </w:r>
      <w:r w:rsidRPr="00834F5B">
        <w:rPr>
          <w:rFonts w:ascii="Arial" w:eastAsia="Times New Roman" w:hAnsi="Arial" w:cs="Arial"/>
          <w:noProof/>
          <w:lang w:eastAsia="de-DE"/>
        </w:rPr>
        <w:instrText xml:space="preserve"> FORMTEXT </w:instrText>
      </w:r>
      <w:r w:rsidRPr="00834F5B">
        <w:rPr>
          <w:rFonts w:ascii="Arial" w:eastAsia="Times New Roman" w:hAnsi="Arial" w:cs="Arial"/>
          <w:noProof/>
          <w:lang w:eastAsia="de-DE"/>
        </w:rPr>
      </w:r>
      <w:r w:rsidRPr="00834F5B">
        <w:rPr>
          <w:rFonts w:ascii="Arial" w:eastAsia="Times New Roman" w:hAnsi="Arial" w:cs="Arial"/>
          <w:noProof/>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fldChar w:fldCharType="end"/>
      </w:r>
    </w:p>
    <w:p w:rsidR="00834F5B" w:rsidRPr="00834F5B" w:rsidRDefault="00834F5B" w:rsidP="00834F5B">
      <w:pPr>
        <w:tabs>
          <w:tab w:val="left" w:pos="1985"/>
          <w:tab w:val="left" w:pos="4140"/>
          <w:tab w:val="left" w:pos="6804"/>
        </w:tabs>
        <w:spacing w:after="0"/>
        <w:ind w:left="6804" w:hanging="6804"/>
        <w:rPr>
          <w:rFonts w:ascii="Arial" w:eastAsia="Times New Roman" w:hAnsi="Arial" w:cs="Arial"/>
          <w:lang w:eastAsia="de-DE"/>
        </w:rPr>
      </w:pPr>
      <w:r w:rsidRPr="00834F5B">
        <w:rPr>
          <w:rFonts w:ascii="Arial" w:eastAsia="Times New Roman" w:hAnsi="Arial" w:cs="Arial"/>
          <w:lang w:eastAsia="de-DE"/>
        </w:rPr>
        <w:fldChar w:fldCharType="begin">
          <w:ffData>
            <w:name w:val="Kontrollkästchen7"/>
            <w:enabled/>
            <w:calcOnExit w:val="0"/>
            <w:checkBox>
              <w:sizeAuto/>
              <w:default w:val="0"/>
            </w:checkBox>
          </w:ffData>
        </w:fldChar>
      </w:r>
      <w:r w:rsidRPr="00834F5B">
        <w:rPr>
          <w:rFonts w:ascii="Arial" w:eastAsia="Times New Roman" w:hAnsi="Arial" w:cs="Arial"/>
          <w:lang w:eastAsia="de-DE"/>
        </w:rPr>
        <w:instrText xml:space="preserve"> FORMCHECKBOX </w:instrText>
      </w:r>
      <w:r w:rsidR="00F33854">
        <w:rPr>
          <w:rFonts w:ascii="Arial" w:eastAsia="Times New Roman" w:hAnsi="Arial" w:cs="Arial"/>
          <w:lang w:eastAsia="de-DE"/>
        </w:rPr>
      </w:r>
      <w:r w:rsidR="00F33854">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médecin-chef</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6"/>
            <w:enabled/>
            <w:calcOnExit w:val="0"/>
            <w:checkBox>
              <w:sizeAuto/>
              <w:default w:val="0"/>
            </w:checkBox>
          </w:ffData>
        </w:fldChar>
      </w:r>
      <w:r w:rsidRPr="00834F5B">
        <w:rPr>
          <w:rFonts w:ascii="Arial" w:eastAsia="Times New Roman" w:hAnsi="Arial" w:cs="Arial"/>
          <w:lang w:eastAsia="de-DE"/>
        </w:rPr>
        <w:instrText xml:space="preserve"> FORMCHECKBOX </w:instrText>
      </w:r>
      <w:r w:rsidR="00F33854">
        <w:rPr>
          <w:rFonts w:ascii="Arial" w:eastAsia="Times New Roman" w:hAnsi="Arial" w:cs="Arial"/>
          <w:lang w:eastAsia="de-DE"/>
        </w:rPr>
      </w:r>
      <w:r w:rsidR="00F33854">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médecin adjoint</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5"/>
            <w:enabled/>
            <w:calcOnExit w:val="0"/>
            <w:checkBox>
              <w:sizeAuto/>
              <w:default w:val="0"/>
            </w:checkBox>
          </w:ffData>
        </w:fldChar>
      </w:r>
      <w:r w:rsidRPr="00834F5B">
        <w:rPr>
          <w:rFonts w:ascii="Arial" w:eastAsia="Times New Roman" w:hAnsi="Arial" w:cs="Arial"/>
          <w:lang w:eastAsia="de-DE"/>
        </w:rPr>
        <w:instrText xml:space="preserve"> FORMCHECKBOX </w:instrText>
      </w:r>
      <w:r w:rsidR="00F33854">
        <w:rPr>
          <w:rFonts w:ascii="Arial" w:eastAsia="Times New Roman" w:hAnsi="Arial" w:cs="Arial"/>
          <w:lang w:eastAsia="de-DE"/>
        </w:rPr>
      </w:r>
      <w:r w:rsidR="00F33854">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autre</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7"/>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fldChar w:fldCharType="end"/>
      </w:r>
    </w:p>
    <w:p w:rsidR="00834F5B" w:rsidRPr="00834F5B" w:rsidRDefault="00834F5B" w:rsidP="00834F5B">
      <w:pPr>
        <w:tabs>
          <w:tab w:val="left" w:pos="1985"/>
          <w:tab w:val="left" w:pos="5387"/>
          <w:tab w:val="left" w:pos="6804"/>
        </w:tabs>
        <w:spacing w:after="0"/>
        <w:ind w:left="6804" w:hanging="6804"/>
        <w:rPr>
          <w:rFonts w:ascii="Arial" w:eastAsia="Times New Roman" w:hAnsi="Arial" w:cs="Arial"/>
          <w:lang w:eastAsia="de-DE"/>
        </w:rPr>
      </w:pPr>
      <w:r w:rsidRPr="00834F5B">
        <w:rPr>
          <w:rFonts w:ascii="Arial" w:eastAsia="Times New Roman" w:hAnsi="Arial" w:cs="Arial"/>
          <w:lang w:eastAsia="de-DE"/>
        </w:rPr>
        <w:fldChar w:fldCharType="begin">
          <w:ffData>
            <w:name w:val="Kontrollkästchen8"/>
            <w:enabled/>
            <w:calcOnExit w:val="0"/>
            <w:checkBox>
              <w:sizeAuto/>
              <w:default w:val="0"/>
            </w:checkBox>
          </w:ffData>
        </w:fldChar>
      </w:r>
      <w:r w:rsidRPr="00834F5B">
        <w:rPr>
          <w:rFonts w:ascii="Arial" w:eastAsia="Times New Roman" w:hAnsi="Arial" w:cs="Arial"/>
          <w:lang w:eastAsia="de-DE"/>
        </w:rPr>
        <w:instrText xml:space="preserve"> FORMCHECKBOX </w:instrText>
      </w:r>
      <w:r w:rsidR="00F33854">
        <w:rPr>
          <w:rFonts w:ascii="Arial" w:eastAsia="Times New Roman" w:hAnsi="Arial" w:cs="Arial"/>
          <w:lang w:eastAsia="de-DE"/>
        </w:rPr>
      </w:r>
      <w:r w:rsidR="00F33854">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à plein temps</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9"/>
            <w:enabled/>
            <w:calcOnExit w:val="0"/>
            <w:checkBox>
              <w:sizeAuto/>
              <w:default w:val="0"/>
            </w:checkBox>
          </w:ffData>
        </w:fldChar>
      </w:r>
      <w:r w:rsidRPr="00834F5B">
        <w:rPr>
          <w:rFonts w:ascii="Arial" w:eastAsia="Times New Roman" w:hAnsi="Arial" w:cs="Arial"/>
          <w:lang w:eastAsia="de-DE"/>
        </w:rPr>
        <w:instrText xml:space="preserve"> FORMCHECKBOX </w:instrText>
      </w:r>
      <w:r w:rsidR="00F33854">
        <w:rPr>
          <w:rFonts w:ascii="Arial" w:eastAsia="Times New Roman" w:hAnsi="Arial" w:cs="Arial"/>
          <w:lang w:eastAsia="de-DE"/>
        </w:rPr>
      </w:r>
      <w:r w:rsidR="00F33854">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à temps partiel</w:t>
      </w:r>
    </w:p>
    <w:p w:rsidR="00834F5B" w:rsidRPr="00834F5B" w:rsidRDefault="00834F5B" w:rsidP="00834F5B">
      <w:pPr>
        <w:tabs>
          <w:tab w:val="left" w:pos="6804"/>
        </w:tabs>
        <w:spacing w:after="0"/>
        <w:ind w:left="6804" w:hanging="6804"/>
        <w:rPr>
          <w:rFonts w:ascii="Arial" w:eastAsia="Times New Roman" w:hAnsi="Arial" w:cs="Arial"/>
          <w:lang w:eastAsia="de-DE"/>
        </w:rPr>
      </w:pPr>
    </w:p>
    <w:p w:rsidR="00834F5B" w:rsidRPr="00834F5B" w:rsidRDefault="00834F5B" w:rsidP="00834F5B">
      <w:pPr>
        <w:tabs>
          <w:tab w:val="left" w:pos="6804"/>
        </w:tabs>
        <w:spacing w:after="0"/>
        <w:ind w:left="6804" w:hanging="6804"/>
        <w:rPr>
          <w:rFonts w:ascii="Arial" w:eastAsia="Times New Roman" w:hAnsi="Arial" w:cs="Arial"/>
          <w:lang w:eastAsia="de-DE"/>
        </w:rPr>
      </w:pPr>
      <w:r w:rsidRPr="00834F5B">
        <w:rPr>
          <w:rFonts w:ascii="Arial" w:eastAsia="Times New Roman" w:hAnsi="Arial" w:cs="Arial"/>
          <w:lang w:eastAsia="de-DE"/>
        </w:rPr>
        <w:t>Titre de spécialiste en</w:t>
      </w:r>
      <w:r>
        <w:rPr>
          <w:rFonts w:ascii="Arial" w:eastAsia="Times New Roman" w:hAnsi="Arial" w:cs="Arial"/>
          <w:lang w:eastAsia="de-DE"/>
        </w:rPr>
        <w:t xml:space="preserve"> pédiatrie</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8"/>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p>
    <w:p w:rsidR="00834F5B" w:rsidRPr="00834F5B" w:rsidRDefault="00834F5B" w:rsidP="00834F5B">
      <w:pPr>
        <w:tabs>
          <w:tab w:val="left" w:pos="1985"/>
          <w:tab w:val="left" w:pos="3402"/>
          <w:tab w:val="left" w:pos="5670"/>
          <w:tab w:val="left" w:pos="6804"/>
        </w:tabs>
        <w:spacing w:after="0"/>
        <w:ind w:left="5670" w:hanging="5670"/>
        <w:rPr>
          <w:rFonts w:ascii="Arial" w:eastAsia="Times New Roman" w:hAnsi="Arial" w:cs="Arial"/>
          <w:sz w:val="16"/>
          <w:szCs w:val="16"/>
          <w:lang w:eastAsia="de-DE"/>
        </w:rPr>
      </w:pPr>
      <w:r w:rsidRPr="00834F5B">
        <w:rPr>
          <w:rFonts w:ascii="Arial" w:eastAsia="Times New Roman" w:hAnsi="Arial" w:cs="Arial"/>
          <w:sz w:val="16"/>
          <w:szCs w:val="16"/>
          <w:lang w:eastAsia="de-DE"/>
        </w:rPr>
        <w:t>*titre de spécialiste fédéral ou reconnu par l’OFSP</w:t>
      </w:r>
    </w:p>
    <w:p w:rsidR="00834F5B" w:rsidRPr="00834F5B" w:rsidRDefault="00834F5B" w:rsidP="00834F5B">
      <w:pPr>
        <w:tabs>
          <w:tab w:val="left" w:pos="5670"/>
          <w:tab w:val="left" w:pos="6804"/>
        </w:tabs>
        <w:spacing w:after="0" w:line="360" w:lineRule="auto"/>
        <w:ind w:left="5670" w:hanging="5670"/>
        <w:rPr>
          <w:rFonts w:ascii="Arial" w:eastAsia="Times New Roman" w:hAnsi="Arial" w:cs="Arial"/>
          <w:sz w:val="16"/>
          <w:szCs w:val="16"/>
          <w:lang w:eastAsia="de-DE"/>
        </w:rPr>
      </w:pPr>
      <w:r w:rsidRPr="00834F5B">
        <w:rPr>
          <w:rFonts w:ascii="Arial" w:eastAsia="Times New Roman" w:hAnsi="Arial" w:cs="Arial"/>
          <w:sz w:val="16"/>
          <w:szCs w:val="16"/>
          <w:lang w:eastAsia="de-DE"/>
        </w:rPr>
        <w:t>www.ofsp.admin.ch – Thèmes – Professions de la santé – Reconnaissance des diplômes ou Reco</w:t>
      </w:r>
      <w:r>
        <w:rPr>
          <w:rFonts w:ascii="Arial" w:eastAsia="Times New Roman" w:hAnsi="Arial" w:cs="Arial"/>
          <w:sz w:val="16"/>
          <w:szCs w:val="16"/>
          <w:lang w:eastAsia="de-DE"/>
        </w:rPr>
        <w:t>nnaissance d’un titre postgraduée</w:t>
      </w:r>
    </w:p>
    <w:p w:rsidR="00834F5B" w:rsidRPr="00834F5B" w:rsidRDefault="00834F5B" w:rsidP="00834F5B">
      <w:pPr>
        <w:tabs>
          <w:tab w:val="left" w:pos="6804"/>
          <w:tab w:val="left" w:pos="7655"/>
        </w:tabs>
        <w:spacing w:after="0"/>
        <w:rPr>
          <w:rFonts w:ascii="Arial" w:eastAsia="Times New Roman" w:hAnsi="Arial" w:cs="Arial"/>
          <w:lang w:eastAsia="de-DE"/>
        </w:rPr>
      </w:pPr>
      <w:r w:rsidRPr="00834F5B">
        <w:rPr>
          <w:rFonts w:ascii="Arial" w:eastAsia="Times New Roman" w:hAnsi="Arial" w:cs="Arial"/>
          <w:lang w:eastAsia="de-DE"/>
        </w:rPr>
        <w:t xml:space="preserve">Formation approfondie en </w:t>
      </w:r>
      <w:r w:rsidR="00436051">
        <w:rPr>
          <w:rFonts w:ascii="Arial" w:eastAsia="Times New Roman" w:hAnsi="Arial" w:cs="Arial"/>
          <w:lang w:eastAsia="de-DE"/>
        </w:rPr>
        <w:t>endocrinologie-diabétaologie</w:t>
      </w:r>
      <w:r w:rsidRPr="00834F5B">
        <w:rPr>
          <w:rFonts w:ascii="Arial" w:eastAsia="Times New Roman" w:hAnsi="Arial" w:cs="Arial"/>
          <w:lang w:eastAsia="de-DE"/>
        </w:rPr>
        <w:t xml:space="preserve"> pédiatrique</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5"/>
            <w:enabled/>
            <w:calcOnExit w:val="0"/>
            <w:checkBox>
              <w:sizeAuto/>
              <w:default w:val="0"/>
            </w:checkBox>
          </w:ffData>
        </w:fldChar>
      </w:r>
      <w:r w:rsidRPr="00834F5B">
        <w:rPr>
          <w:rFonts w:ascii="Arial" w:eastAsia="Times New Roman" w:hAnsi="Arial" w:cs="Arial"/>
          <w:lang w:eastAsia="de-DE"/>
        </w:rPr>
        <w:instrText xml:space="preserve"> FORMCHECKBOX </w:instrText>
      </w:r>
      <w:r w:rsidR="00F33854">
        <w:rPr>
          <w:rFonts w:ascii="Arial" w:eastAsia="Times New Roman" w:hAnsi="Arial" w:cs="Arial"/>
          <w:lang w:eastAsia="de-DE"/>
        </w:rPr>
      </w:r>
      <w:r w:rsidR="00F33854">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oui</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Kontrollkästchen5"/>
            <w:enabled/>
            <w:calcOnExit w:val="0"/>
            <w:checkBox>
              <w:sizeAuto/>
              <w:default w:val="0"/>
            </w:checkBox>
          </w:ffData>
        </w:fldChar>
      </w:r>
      <w:r w:rsidRPr="00834F5B">
        <w:rPr>
          <w:rFonts w:ascii="Arial" w:eastAsia="Times New Roman" w:hAnsi="Arial" w:cs="Arial"/>
          <w:lang w:eastAsia="de-DE"/>
        </w:rPr>
        <w:instrText xml:space="preserve"> FORMCHECKBOX </w:instrText>
      </w:r>
      <w:r w:rsidR="00F33854">
        <w:rPr>
          <w:rFonts w:ascii="Arial" w:eastAsia="Times New Roman" w:hAnsi="Arial" w:cs="Arial"/>
          <w:lang w:eastAsia="de-DE"/>
        </w:rPr>
      </w:r>
      <w:r w:rsidR="00F33854">
        <w:rPr>
          <w:rFonts w:ascii="Arial" w:eastAsia="Times New Roman" w:hAnsi="Arial" w:cs="Arial"/>
          <w:lang w:eastAsia="de-DE"/>
        </w:rPr>
        <w:fldChar w:fldCharType="separate"/>
      </w:r>
      <w:r w:rsidRPr="00834F5B">
        <w:rPr>
          <w:rFonts w:ascii="Arial" w:eastAsia="Times New Roman" w:hAnsi="Arial" w:cs="Arial"/>
          <w:lang w:eastAsia="de-DE"/>
        </w:rPr>
        <w:fldChar w:fldCharType="end"/>
      </w:r>
      <w:r w:rsidRPr="00834F5B">
        <w:rPr>
          <w:rFonts w:ascii="Arial" w:eastAsia="Times New Roman" w:hAnsi="Arial" w:cs="Arial"/>
          <w:lang w:eastAsia="de-DE"/>
        </w:rPr>
        <w:t xml:space="preserve"> non</w:t>
      </w:r>
    </w:p>
    <w:p w:rsidR="00834F5B" w:rsidRPr="00834F5B" w:rsidRDefault="00834F5B" w:rsidP="00834F5B">
      <w:pPr>
        <w:tabs>
          <w:tab w:val="left" w:pos="6804"/>
        </w:tabs>
        <w:spacing w:after="0"/>
        <w:ind w:left="6804" w:hanging="6804"/>
        <w:rPr>
          <w:rFonts w:ascii="Arial" w:eastAsia="Times New Roman" w:hAnsi="Arial" w:cs="Arial"/>
          <w:lang w:eastAsia="de-DE"/>
        </w:rPr>
      </w:pPr>
      <w:r w:rsidRPr="00834F5B">
        <w:rPr>
          <w:rFonts w:ascii="Arial" w:eastAsia="Times New Roman" w:hAnsi="Arial" w:cs="Arial"/>
          <w:lang w:eastAsia="de-DE"/>
        </w:rPr>
        <w:t>Fonction universitaire</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9"/>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p>
    <w:p w:rsidR="00834F5B" w:rsidRPr="00834F5B" w:rsidRDefault="00834F5B" w:rsidP="00834F5B">
      <w:pPr>
        <w:tabs>
          <w:tab w:val="left" w:pos="6804"/>
        </w:tabs>
        <w:spacing w:after="0"/>
        <w:ind w:left="6804" w:hanging="6804"/>
        <w:rPr>
          <w:rFonts w:ascii="Arial" w:eastAsia="Times New Roman" w:hAnsi="Arial" w:cs="Arial"/>
          <w:lang w:eastAsia="de-DE"/>
        </w:rPr>
      </w:pPr>
    </w:p>
    <w:p w:rsidR="00834F5B" w:rsidRPr="00834F5B" w:rsidRDefault="00834F5B" w:rsidP="00834F5B">
      <w:pPr>
        <w:tabs>
          <w:tab w:val="left" w:pos="3780"/>
          <w:tab w:val="left" w:pos="6521"/>
        </w:tabs>
        <w:spacing w:after="0"/>
        <w:ind w:left="6521" w:hanging="6521"/>
        <w:rPr>
          <w:rFonts w:ascii="Arial" w:eastAsia="Times New Roman" w:hAnsi="Arial" w:cs="Arial"/>
          <w:color w:val="000000"/>
          <w:lang w:eastAsia="de-DE"/>
        </w:rPr>
      </w:pPr>
      <w:r w:rsidRPr="00834F5B">
        <w:rPr>
          <w:rFonts w:ascii="Arial" w:eastAsia="Times New Roman" w:hAnsi="Arial" w:cs="Arial"/>
          <w:color w:val="000000"/>
          <w:lang w:eastAsia="de-DE"/>
        </w:rPr>
        <w:t>Nom du coordinateur*, si différent du responsable de l’établissement:</w:t>
      </w:r>
      <w:r w:rsidRPr="00834F5B">
        <w:rPr>
          <w:rFonts w:ascii="Arial" w:eastAsia="Times New Roman" w:hAnsi="Arial" w:cs="Arial"/>
          <w:color w:val="000000"/>
          <w:lang w:eastAsia="de-DE"/>
        </w:rPr>
        <w:tab/>
      </w:r>
      <w:r w:rsidRPr="00834F5B">
        <w:rPr>
          <w:rFonts w:ascii="Arial" w:eastAsia="Times New Roman" w:hAnsi="Arial" w:cs="Arial"/>
          <w:color w:val="000000"/>
          <w:lang w:eastAsia="de-DE"/>
        </w:rPr>
        <w:fldChar w:fldCharType="begin">
          <w:ffData>
            <w:name w:val="Text2"/>
            <w:enabled/>
            <w:calcOnExit w:val="0"/>
            <w:textInput/>
          </w:ffData>
        </w:fldChar>
      </w:r>
      <w:r w:rsidRPr="00834F5B">
        <w:rPr>
          <w:rFonts w:ascii="Arial" w:eastAsia="Times New Roman" w:hAnsi="Arial" w:cs="Arial"/>
          <w:color w:val="000000"/>
          <w:lang w:eastAsia="de-DE"/>
        </w:rPr>
        <w:instrText xml:space="preserve"> FORMTEXT </w:instrText>
      </w:r>
      <w:r w:rsidRPr="00834F5B">
        <w:rPr>
          <w:rFonts w:ascii="Arial" w:eastAsia="Times New Roman" w:hAnsi="Arial" w:cs="Arial"/>
          <w:color w:val="000000"/>
          <w:lang w:eastAsia="de-DE"/>
        </w:rPr>
      </w:r>
      <w:r w:rsidRPr="00834F5B">
        <w:rPr>
          <w:rFonts w:ascii="Arial" w:eastAsia="Times New Roman" w:hAnsi="Arial" w:cs="Arial"/>
          <w:color w:val="000000"/>
          <w:lang w:eastAsia="de-DE"/>
        </w:rPr>
        <w:fldChar w:fldCharType="separate"/>
      </w:r>
      <w:r w:rsidRPr="00834F5B">
        <w:rPr>
          <w:rFonts w:ascii="Arial" w:eastAsia="Times New Roman" w:hAnsi="Arial" w:cs="Arial"/>
          <w:noProof/>
          <w:color w:val="000000"/>
          <w:lang w:eastAsia="de-DE"/>
        </w:rPr>
        <w:t> </w:t>
      </w:r>
      <w:r w:rsidRPr="00834F5B">
        <w:rPr>
          <w:rFonts w:ascii="Arial" w:eastAsia="Times New Roman" w:hAnsi="Arial" w:cs="Arial"/>
          <w:noProof/>
          <w:color w:val="000000"/>
          <w:lang w:eastAsia="de-DE"/>
        </w:rPr>
        <w:t> </w:t>
      </w:r>
      <w:r w:rsidRPr="00834F5B">
        <w:rPr>
          <w:rFonts w:ascii="Arial" w:eastAsia="Times New Roman" w:hAnsi="Arial" w:cs="Arial"/>
          <w:noProof/>
          <w:color w:val="000000"/>
          <w:lang w:eastAsia="de-DE"/>
        </w:rPr>
        <w:t> </w:t>
      </w:r>
      <w:r w:rsidRPr="00834F5B">
        <w:rPr>
          <w:rFonts w:ascii="Arial" w:eastAsia="Times New Roman" w:hAnsi="Arial" w:cs="Arial"/>
          <w:noProof/>
          <w:color w:val="000000"/>
          <w:lang w:eastAsia="de-DE"/>
        </w:rPr>
        <w:t> </w:t>
      </w:r>
      <w:r w:rsidRPr="00834F5B">
        <w:rPr>
          <w:rFonts w:ascii="Arial" w:eastAsia="Times New Roman" w:hAnsi="Arial" w:cs="Arial"/>
          <w:noProof/>
          <w:color w:val="000000"/>
          <w:lang w:eastAsia="de-DE"/>
        </w:rPr>
        <w:t> </w:t>
      </w:r>
      <w:r w:rsidRPr="00834F5B">
        <w:rPr>
          <w:rFonts w:ascii="Arial" w:eastAsia="Times New Roman" w:hAnsi="Arial" w:cs="Arial"/>
          <w:color w:val="000000"/>
          <w:lang w:eastAsia="de-DE"/>
        </w:rPr>
        <w:fldChar w:fldCharType="end"/>
      </w:r>
    </w:p>
    <w:p w:rsidR="00834F5B" w:rsidRPr="00834F5B" w:rsidRDefault="00834F5B" w:rsidP="00834F5B">
      <w:pPr>
        <w:spacing w:after="0"/>
        <w:rPr>
          <w:rFonts w:ascii="Arial" w:eastAsia="Times New Roman" w:hAnsi="Arial" w:cs="Arial"/>
          <w:color w:val="000000"/>
          <w:lang w:eastAsia="de-DE"/>
        </w:rPr>
      </w:pPr>
      <w:r w:rsidRPr="00834F5B">
        <w:rPr>
          <w:rFonts w:ascii="Arial" w:eastAsia="Times New Roman" w:hAnsi="Arial" w:cs="Arial"/>
          <w:color w:val="000000"/>
          <w:lang w:eastAsia="de-DE"/>
        </w:rPr>
        <w:t>Spécialiste depuis</w:t>
      </w:r>
      <w:r w:rsidRPr="00834F5B">
        <w:rPr>
          <w:rFonts w:ascii="Arial" w:eastAsia="Times New Roman" w:hAnsi="Arial" w:cs="Arial"/>
          <w:color w:val="000000"/>
          <w:lang w:eastAsia="de-DE"/>
        </w:rPr>
        <w:tab/>
      </w:r>
      <w:r w:rsidRPr="00834F5B">
        <w:rPr>
          <w:rFonts w:ascii="Arial" w:eastAsia="Times New Roman" w:hAnsi="Arial" w:cs="Arial"/>
          <w:color w:val="000000"/>
          <w:lang w:eastAsia="de-DE"/>
        </w:rPr>
        <w:fldChar w:fldCharType="begin">
          <w:ffData>
            <w:name w:val="Text4"/>
            <w:enabled/>
            <w:calcOnExit w:val="0"/>
            <w:textInput/>
          </w:ffData>
        </w:fldChar>
      </w:r>
      <w:r w:rsidRPr="00834F5B">
        <w:rPr>
          <w:rFonts w:ascii="Arial" w:eastAsia="Times New Roman" w:hAnsi="Arial" w:cs="Arial"/>
          <w:color w:val="000000"/>
          <w:lang w:eastAsia="de-DE"/>
        </w:rPr>
        <w:instrText xml:space="preserve"> FORMTEXT </w:instrText>
      </w:r>
      <w:r w:rsidRPr="00834F5B">
        <w:rPr>
          <w:rFonts w:ascii="Arial" w:eastAsia="Times New Roman" w:hAnsi="Arial" w:cs="Arial"/>
          <w:color w:val="000000"/>
          <w:lang w:eastAsia="de-DE"/>
        </w:rPr>
      </w:r>
      <w:r w:rsidRPr="00834F5B">
        <w:rPr>
          <w:rFonts w:ascii="Arial" w:eastAsia="Times New Roman" w:hAnsi="Arial" w:cs="Arial"/>
          <w:color w:val="000000"/>
          <w:lang w:eastAsia="de-DE"/>
        </w:rPr>
        <w:fldChar w:fldCharType="separate"/>
      </w:r>
      <w:r w:rsidRPr="00834F5B">
        <w:rPr>
          <w:rFonts w:ascii="Arial" w:eastAsia="Times New Roman" w:hAnsi="Arial" w:cs="Arial"/>
          <w:color w:val="000000"/>
          <w:lang w:eastAsia="de-DE"/>
        </w:rPr>
        <w:t> </w:t>
      </w:r>
      <w:r w:rsidRPr="00834F5B">
        <w:rPr>
          <w:rFonts w:ascii="Arial" w:eastAsia="Times New Roman" w:hAnsi="Arial" w:cs="Arial"/>
          <w:color w:val="000000"/>
          <w:lang w:eastAsia="de-DE"/>
        </w:rPr>
        <w:t> </w:t>
      </w:r>
      <w:r w:rsidRPr="00834F5B">
        <w:rPr>
          <w:rFonts w:ascii="Arial" w:eastAsia="Times New Roman" w:hAnsi="Arial" w:cs="Arial"/>
          <w:color w:val="000000"/>
          <w:lang w:eastAsia="de-DE"/>
        </w:rPr>
        <w:t> </w:t>
      </w:r>
      <w:r w:rsidRPr="00834F5B">
        <w:rPr>
          <w:rFonts w:ascii="Arial" w:eastAsia="Times New Roman" w:hAnsi="Arial" w:cs="Arial"/>
          <w:color w:val="000000"/>
          <w:lang w:eastAsia="de-DE"/>
        </w:rPr>
        <w:t> </w:t>
      </w:r>
      <w:r w:rsidRPr="00834F5B">
        <w:rPr>
          <w:rFonts w:ascii="Arial" w:eastAsia="Times New Roman" w:hAnsi="Arial" w:cs="Arial"/>
          <w:color w:val="000000"/>
          <w:lang w:eastAsia="de-DE"/>
        </w:rPr>
        <w:t> </w:t>
      </w:r>
      <w:r w:rsidRPr="00834F5B">
        <w:rPr>
          <w:rFonts w:ascii="Arial" w:eastAsia="Times New Roman" w:hAnsi="Arial" w:cs="Arial"/>
          <w:color w:val="000000"/>
          <w:lang w:eastAsia="de-DE"/>
        </w:rPr>
        <w:fldChar w:fldCharType="end"/>
      </w:r>
    </w:p>
    <w:p w:rsidR="00834F5B" w:rsidRPr="00834F5B" w:rsidRDefault="00834F5B" w:rsidP="00834F5B">
      <w:pPr>
        <w:spacing w:after="0"/>
        <w:rPr>
          <w:rFonts w:ascii="Arial" w:eastAsia="Times New Roman" w:hAnsi="Arial" w:cs="Arial"/>
          <w:color w:val="000000"/>
          <w:sz w:val="16"/>
          <w:szCs w:val="16"/>
          <w:lang w:eastAsia="de-DE"/>
        </w:rPr>
      </w:pPr>
      <w:r w:rsidRPr="00834F5B">
        <w:rPr>
          <w:rFonts w:ascii="Arial" w:eastAsia="Times New Roman" w:hAnsi="Arial" w:cs="Arial"/>
          <w:color w:val="000000"/>
          <w:sz w:val="16"/>
          <w:szCs w:val="16"/>
          <w:lang w:eastAsia="de-DE"/>
        </w:rPr>
        <w:t>*coordinateur= médecin adjoint ou chef de clinique qui coordonne la formation des médecins-assistants à l’interne, cf. glossaire (www.siwf.ch – Formation postgraduée – Pour les responsables des établissements de formation postgraduée)</w:t>
      </w:r>
    </w:p>
    <w:p w:rsidR="00834F5B" w:rsidRPr="00834F5B" w:rsidRDefault="00834F5B" w:rsidP="00834F5B">
      <w:pPr>
        <w:tabs>
          <w:tab w:val="left" w:pos="3600"/>
          <w:tab w:val="left" w:pos="4395"/>
        </w:tabs>
        <w:spacing w:after="0"/>
        <w:rPr>
          <w:rFonts w:ascii="Arial" w:eastAsia="Times New Roman" w:hAnsi="Arial" w:cs="Arial"/>
          <w:lang w:eastAsia="de-DE"/>
        </w:rPr>
      </w:pPr>
    </w:p>
    <w:p w:rsidR="00834F5B" w:rsidRPr="00834F5B" w:rsidRDefault="00834F5B" w:rsidP="00834F5B">
      <w:pPr>
        <w:tabs>
          <w:tab w:val="left" w:pos="3600"/>
          <w:tab w:val="left" w:pos="4395"/>
        </w:tabs>
        <w:spacing w:after="0"/>
        <w:rPr>
          <w:rFonts w:ascii="Arial" w:eastAsia="Times New Roman" w:hAnsi="Arial" w:cs="Arial"/>
          <w:lang w:eastAsia="de-DE"/>
        </w:rPr>
      </w:pPr>
    </w:p>
    <w:p w:rsidR="00834F5B" w:rsidRPr="00834F5B" w:rsidRDefault="00834F5B" w:rsidP="00834F5B">
      <w:pPr>
        <w:tabs>
          <w:tab w:val="left" w:pos="6521"/>
          <w:tab w:val="left" w:pos="8364"/>
        </w:tabs>
        <w:spacing w:after="0"/>
        <w:ind w:right="-114"/>
        <w:rPr>
          <w:rFonts w:ascii="Arial" w:eastAsia="Times New Roman" w:hAnsi="Arial" w:cs="Arial"/>
          <w:lang w:eastAsia="de-DE"/>
        </w:rPr>
      </w:pPr>
      <w:r w:rsidRPr="00834F5B">
        <w:rPr>
          <w:rFonts w:ascii="Arial" w:eastAsia="Times New Roman" w:hAnsi="Arial" w:cs="Arial"/>
          <w:b/>
          <w:lang w:eastAsia="de-DE"/>
        </w:rPr>
        <w:t>Nombre de places de formation dans l'établissement</w:t>
      </w:r>
      <w:r w:rsidRPr="00834F5B">
        <w:rPr>
          <w:rFonts w:ascii="Arial" w:eastAsia="Times New Roman" w:hAnsi="Arial" w:cs="Arial"/>
          <w:b/>
          <w:lang w:eastAsia="de-DE"/>
        </w:rPr>
        <w:tab/>
      </w:r>
      <w:r w:rsidRPr="00834F5B">
        <w:rPr>
          <w:rFonts w:ascii="Arial" w:eastAsia="Times New Roman" w:hAnsi="Arial" w:cs="Arial"/>
          <w:lang w:eastAsia="de-DE"/>
        </w:rPr>
        <w:t>chefs de clinique assistants</w:t>
      </w:r>
    </w:p>
    <w:p w:rsidR="00834F5B" w:rsidRPr="00834F5B" w:rsidRDefault="00834F5B" w:rsidP="00834F5B">
      <w:pPr>
        <w:tabs>
          <w:tab w:val="left" w:pos="6521"/>
          <w:tab w:val="left" w:pos="8364"/>
        </w:tabs>
        <w:spacing w:after="0"/>
        <w:ind w:right="-114"/>
        <w:rPr>
          <w:rFonts w:ascii="Arial" w:eastAsia="Times New Roman" w:hAnsi="Arial" w:cs="Arial"/>
          <w:lang w:eastAsia="de-DE"/>
        </w:rPr>
      </w:pP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14"/>
            <w:enabled/>
            <w:calcOnExit w:val="0"/>
            <w:textInput/>
          </w:ffData>
        </w:fldChar>
      </w:r>
      <w:bookmarkStart w:id="7" w:name="Text14"/>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bookmarkEnd w:id="7"/>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17"/>
            <w:enabled/>
            <w:calcOnExit w:val="0"/>
            <w:textInput/>
          </w:ffData>
        </w:fldChar>
      </w:r>
      <w:bookmarkStart w:id="8" w:name="Text17"/>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bookmarkEnd w:id="8"/>
    </w:p>
    <w:p w:rsidR="00834F5B" w:rsidRPr="00834F5B" w:rsidRDefault="00834F5B" w:rsidP="00834F5B">
      <w:pPr>
        <w:tabs>
          <w:tab w:val="left" w:pos="6521"/>
          <w:tab w:val="left" w:pos="8364"/>
        </w:tabs>
        <w:spacing w:after="0"/>
        <w:ind w:right="-114"/>
        <w:rPr>
          <w:rFonts w:ascii="Arial" w:eastAsia="Times New Roman" w:hAnsi="Arial" w:cs="Arial"/>
          <w:lang w:eastAsia="de-DE"/>
        </w:rPr>
      </w:pPr>
      <w:r w:rsidRPr="00834F5B">
        <w:rPr>
          <w:rFonts w:ascii="Arial" w:eastAsia="Times New Roman" w:hAnsi="Arial" w:cs="Arial"/>
          <w:lang w:eastAsia="de-DE"/>
        </w:rPr>
        <w:t>dont</w:t>
      </w:r>
    </w:p>
    <w:p w:rsidR="00834F5B" w:rsidRPr="00834F5B" w:rsidRDefault="00834F5B" w:rsidP="00834F5B">
      <w:pPr>
        <w:tabs>
          <w:tab w:val="left" w:pos="142"/>
          <w:tab w:val="left" w:pos="6521"/>
          <w:tab w:val="left" w:pos="8364"/>
        </w:tabs>
        <w:spacing w:after="0"/>
        <w:ind w:right="-114"/>
        <w:rPr>
          <w:rFonts w:ascii="Arial" w:eastAsia="Times New Roman" w:hAnsi="Arial" w:cs="Arial"/>
          <w:lang w:eastAsia="de-DE"/>
        </w:rPr>
      </w:pPr>
      <w:r w:rsidRPr="00834F5B">
        <w:rPr>
          <w:rFonts w:ascii="Arial" w:eastAsia="Times New Roman" w:hAnsi="Arial" w:cs="Arial"/>
          <w:lang w:eastAsia="de-DE"/>
        </w:rPr>
        <w:t>-</w:t>
      </w:r>
      <w:r w:rsidRPr="00834F5B">
        <w:rPr>
          <w:rFonts w:ascii="Arial" w:eastAsia="Times New Roman" w:hAnsi="Arial" w:cs="Arial"/>
          <w:lang w:eastAsia="de-DE"/>
        </w:rPr>
        <w:tab/>
        <w:t>réservées aux candidats de la formation approfondie en</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15"/>
            <w:enabled/>
            <w:calcOnExit w:val="0"/>
            <w:textInput/>
          </w:ffData>
        </w:fldChar>
      </w:r>
      <w:bookmarkStart w:id="9" w:name="Text15"/>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bookmarkEnd w:id="9"/>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18"/>
            <w:enabled/>
            <w:calcOnExit w:val="0"/>
            <w:textInput/>
          </w:ffData>
        </w:fldChar>
      </w:r>
      <w:bookmarkStart w:id="10" w:name="Text18"/>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noProof/>
          <w:lang w:eastAsia="de-DE"/>
        </w:rPr>
        <w:t> </w:t>
      </w:r>
      <w:r w:rsidRPr="00834F5B">
        <w:rPr>
          <w:rFonts w:ascii="Arial" w:eastAsia="Times New Roman" w:hAnsi="Arial" w:cs="Arial"/>
          <w:lang w:eastAsia="de-DE"/>
        </w:rPr>
        <w:fldChar w:fldCharType="end"/>
      </w:r>
      <w:bookmarkEnd w:id="10"/>
    </w:p>
    <w:p w:rsidR="00834F5B" w:rsidRPr="00834F5B" w:rsidRDefault="00834F5B" w:rsidP="00834F5B">
      <w:pPr>
        <w:tabs>
          <w:tab w:val="left" w:pos="142"/>
          <w:tab w:val="left" w:pos="6521"/>
          <w:tab w:val="left" w:pos="8364"/>
        </w:tabs>
        <w:spacing w:after="0"/>
        <w:ind w:right="-114"/>
        <w:rPr>
          <w:rFonts w:ascii="Arial" w:eastAsia="Times New Roman" w:hAnsi="Arial" w:cs="Arial"/>
          <w:lang w:eastAsia="de-DE"/>
        </w:rPr>
      </w:pPr>
      <w:r w:rsidRPr="00834F5B">
        <w:rPr>
          <w:rFonts w:ascii="Arial" w:eastAsia="Times New Roman" w:hAnsi="Arial" w:cs="Arial"/>
          <w:lang w:eastAsia="de-DE"/>
        </w:rPr>
        <w:tab/>
      </w:r>
      <w:r w:rsidR="00436051">
        <w:rPr>
          <w:rFonts w:ascii="Arial" w:eastAsia="Times New Roman" w:hAnsi="Arial" w:cs="Arial"/>
          <w:lang w:eastAsia="de-DE"/>
        </w:rPr>
        <w:t>endocrinologie-diabétaologie</w:t>
      </w:r>
      <w:r>
        <w:rPr>
          <w:rFonts w:ascii="Arial" w:eastAsia="Times New Roman" w:hAnsi="Arial" w:cs="Arial"/>
          <w:lang w:eastAsia="de-DE"/>
        </w:rPr>
        <w:t xml:space="preserve"> pédiatrique</w:t>
      </w:r>
    </w:p>
    <w:p w:rsidR="007E013D" w:rsidRPr="00834F5B" w:rsidRDefault="00834F5B" w:rsidP="00834F5B">
      <w:pPr>
        <w:tabs>
          <w:tab w:val="left" w:pos="142"/>
          <w:tab w:val="left" w:pos="6521"/>
          <w:tab w:val="left" w:pos="8364"/>
        </w:tabs>
        <w:spacing w:after="0"/>
        <w:ind w:right="-114"/>
        <w:rPr>
          <w:rFonts w:ascii="Arial" w:eastAsia="Times New Roman" w:hAnsi="Arial" w:cs="Arial"/>
          <w:lang w:eastAsia="de-DE"/>
        </w:rPr>
      </w:pPr>
      <w:r w:rsidRPr="00834F5B">
        <w:rPr>
          <w:rFonts w:ascii="Arial" w:eastAsia="Times New Roman" w:hAnsi="Arial" w:cs="Arial"/>
          <w:lang w:eastAsia="de-DE"/>
        </w:rPr>
        <w:t>-</w:t>
      </w:r>
      <w:r w:rsidRPr="00834F5B">
        <w:rPr>
          <w:rFonts w:ascii="Arial" w:eastAsia="Times New Roman" w:hAnsi="Arial" w:cs="Arial"/>
          <w:lang w:eastAsia="de-DE"/>
        </w:rPr>
        <w:tab/>
        <w:t xml:space="preserve">réservées aux candidats à des titres de spécialiste d’autres </w:t>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15"/>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fldChar w:fldCharType="end"/>
      </w:r>
      <w:r w:rsidRPr="00834F5B">
        <w:rPr>
          <w:rFonts w:ascii="Arial" w:eastAsia="Times New Roman" w:hAnsi="Arial" w:cs="Arial"/>
          <w:lang w:eastAsia="de-DE"/>
        </w:rPr>
        <w:tab/>
      </w:r>
      <w:r w:rsidRPr="00834F5B">
        <w:rPr>
          <w:rFonts w:ascii="Arial" w:eastAsia="Times New Roman" w:hAnsi="Arial" w:cs="Arial"/>
          <w:lang w:eastAsia="de-DE"/>
        </w:rPr>
        <w:fldChar w:fldCharType="begin">
          <w:ffData>
            <w:name w:val="Text15"/>
            <w:enabled/>
            <w:calcOnExit w:val="0"/>
            <w:textInput/>
          </w:ffData>
        </w:fldChar>
      </w:r>
      <w:r w:rsidRPr="00834F5B">
        <w:rPr>
          <w:rFonts w:ascii="Arial" w:eastAsia="Times New Roman" w:hAnsi="Arial" w:cs="Arial"/>
          <w:lang w:eastAsia="de-DE"/>
        </w:rPr>
        <w:instrText xml:space="preserve"> FORMTEXT </w:instrText>
      </w:r>
      <w:r w:rsidRPr="00834F5B">
        <w:rPr>
          <w:rFonts w:ascii="Arial" w:eastAsia="Times New Roman" w:hAnsi="Arial" w:cs="Arial"/>
          <w:lang w:eastAsia="de-DE"/>
        </w:rPr>
      </w:r>
      <w:r w:rsidRPr="00834F5B">
        <w:rPr>
          <w:rFonts w:ascii="Arial" w:eastAsia="Times New Roman" w:hAnsi="Arial" w:cs="Arial"/>
          <w:lang w:eastAsia="de-DE"/>
        </w:rPr>
        <w:fldChar w:fldCharType="separate"/>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t> </w:t>
      </w:r>
      <w:r w:rsidRPr="00834F5B">
        <w:rPr>
          <w:rFonts w:ascii="Arial" w:eastAsia="Times New Roman" w:hAnsi="Arial" w:cs="Arial"/>
          <w:lang w:eastAsia="de-DE"/>
        </w:rPr>
        <w:fldChar w:fldCharType="end"/>
      </w:r>
      <w:r>
        <w:rPr>
          <w:rFonts w:ascii="Arial" w:eastAsia="Times New Roman" w:hAnsi="Arial" w:cs="Arial"/>
          <w:lang w:eastAsia="de-DE"/>
        </w:rPr>
        <w:tab/>
      </w:r>
      <w:r w:rsidRPr="00834F5B">
        <w:rPr>
          <w:rFonts w:ascii="Arial" w:eastAsia="Times New Roman" w:hAnsi="Arial" w:cs="Arial"/>
          <w:lang w:eastAsia="de-DE"/>
        </w:rPr>
        <w:tab/>
        <w:t>disciplines</w:t>
      </w:r>
    </w:p>
    <w:p w:rsidR="007E013D" w:rsidRPr="00834F5B" w:rsidRDefault="007E013D" w:rsidP="007E013D">
      <w:pPr>
        <w:spacing w:after="0"/>
        <w:rPr>
          <w:rFonts w:ascii="Arial" w:eastAsia="Times New Roman" w:hAnsi="Arial" w:cs="Arial"/>
          <w:lang w:eastAsia="de-DE"/>
        </w:rPr>
      </w:pPr>
    </w:p>
    <w:p w:rsidR="007E013D" w:rsidRPr="00E264BD" w:rsidRDefault="007E013D" w:rsidP="007E013D">
      <w:pPr>
        <w:spacing w:after="0"/>
        <w:rPr>
          <w:rFonts w:ascii="Arial" w:eastAsia="Times New Roman" w:hAnsi="Arial" w:cs="Arial"/>
          <w:b/>
          <w:lang w:eastAsia="de-DE"/>
        </w:rPr>
      </w:pPr>
      <w:r w:rsidRPr="00E264BD">
        <w:rPr>
          <w:rFonts w:ascii="Arial" w:eastAsia="Times New Roman" w:hAnsi="Arial" w:cs="Arial"/>
          <w:b/>
          <w:lang w:eastAsia="de-DE"/>
        </w:rPr>
        <w:t>Catégorie souhaitée</w:t>
      </w:r>
    </w:p>
    <w:p w:rsidR="00436051" w:rsidRPr="00436051" w:rsidRDefault="007E013D" w:rsidP="00436051">
      <w:pPr>
        <w:pStyle w:val="Default"/>
        <w:rPr>
          <w:lang w:val="fr-FR"/>
        </w:rPr>
      </w:pPr>
      <w:r w:rsidRPr="00E264BD">
        <w:rPr>
          <w:lang w:eastAsia="de-DE"/>
        </w:rPr>
        <w:fldChar w:fldCharType="begin">
          <w:ffData>
            <w:name w:val="Kontrollkästchen16"/>
            <w:enabled/>
            <w:calcOnExit w:val="0"/>
            <w:checkBox>
              <w:sizeAuto/>
              <w:default w:val="0"/>
            </w:checkBox>
          </w:ffData>
        </w:fldChar>
      </w:r>
      <w:r w:rsidRPr="00436051">
        <w:rPr>
          <w:lang w:val="fr-FR" w:eastAsia="de-DE"/>
        </w:rPr>
        <w:instrText xml:space="preserve"> FORMCHECKBOX </w:instrText>
      </w:r>
      <w:r w:rsidR="00F33854">
        <w:rPr>
          <w:lang w:eastAsia="de-DE"/>
        </w:rPr>
      </w:r>
      <w:r w:rsidR="00F33854">
        <w:rPr>
          <w:lang w:eastAsia="de-DE"/>
        </w:rPr>
        <w:fldChar w:fldCharType="separate"/>
      </w:r>
      <w:r w:rsidRPr="00E264BD">
        <w:rPr>
          <w:lang w:eastAsia="de-DE"/>
        </w:rPr>
        <w:fldChar w:fldCharType="end"/>
      </w:r>
      <w:r w:rsidRPr="00436051">
        <w:rPr>
          <w:lang w:val="fr-FR" w:eastAsia="de-DE"/>
        </w:rPr>
        <w:t xml:space="preserve">  </w:t>
      </w:r>
      <w:r w:rsidR="00436051" w:rsidRPr="00436051">
        <w:rPr>
          <w:lang w:val="fr-FR" w:eastAsia="de-DE"/>
        </w:rPr>
        <w:t>C</w:t>
      </w:r>
      <w:r w:rsidR="00436051" w:rsidRPr="00436051">
        <w:rPr>
          <w:lang w:val="fr-FR"/>
        </w:rPr>
        <w:t xml:space="preserve">atégorie A (3 ans) </w:t>
      </w:r>
    </w:p>
    <w:p w:rsidR="00436051" w:rsidRPr="00841507" w:rsidRDefault="00436051" w:rsidP="00436051">
      <w:pPr>
        <w:pStyle w:val="Default"/>
        <w:rPr>
          <w:lang w:val="fr-FR" w:eastAsia="de-DE"/>
        </w:rPr>
      </w:pPr>
      <w:r w:rsidRPr="00E264BD">
        <w:rPr>
          <w:lang w:eastAsia="de-DE"/>
        </w:rPr>
        <w:fldChar w:fldCharType="begin">
          <w:ffData>
            <w:name w:val="Kontrollkästchen16"/>
            <w:enabled/>
            <w:calcOnExit w:val="0"/>
            <w:checkBox>
              <w:sizeAuto/>
              <w:default w:val="0"/>
            </w:checkBox>
          </w:ffData>
        </w:fldChar>
      </w:r>
      <w:r w:rsidRPr="00841507">
        <w:rPr>
          <w:lang w:val="fr-FR" w:eastAsia="de-DE"/>
        </w:rPr>
        <w:instrText xml:space="preserve"> FORMCHECKBOX </w:instrText>
      </w:r>
      <w:r w:rsidR="00F33854">
        <w:rPr>
          <w:lang w:eastAsia="de-DE"/>
        </w:rPr>
      </w:r>
      <w:r w:rsidR="00F33854">
        <w:rPr>
          <w:lang w:eastAsia="de-DE"/>
        </w:rPr>
        <w:fldChar w:fldCharType="separate"/>
      </w:r>
      <w:r w:rsidRPr="00E264BD">
        <w:rPr>
          <w:lang w:eastAsia="de-DE"/>
        </w:rPr>
        <w:fldChar w:fldCharType="end"/>
      </w:r>
      <w:r w:rsidRPr="00841507">
        <w:rPr>
          <w:lang w:val="fr-FR" w:eastAsia="de-DE"/>
        </w:rPr>
        <w:t xml:space="preserve">  Catégorie B (2 ans) </w:t>
      </w:r>
    </w:p>
    <w:p w:rsidR="00436051" w:rsidRPr="00841507" w:rsidRDefault="00436051" w:rsidP="00436051">
      <w:pPr>
        <w:pStyle w:val="Default"/>
        <w:rPr>
          <w:lang w:val="fr-FR" w:eastAsia="de-DE"/>
        </w:rPr>
      </w:pPr>
      <w:r w:rsidRPr="00E264BD">
        <w:rPr>
          <w:lang w:eastAsia="de-DE"/>
        </w:rPr>
        <w:fldChar w:fldCharType="begin">
          <w:ffData>
            <w:name w:val="Kontrollkästchen16"/>
            <w:enabled/>
            <w:calcOnExit w:val="0"/>
            <w:checkBox>
              <w:sizeAuto/>
              <w:default w:val="0"/>
            </w:checkBox>
          </w:ffData>
        </w:fldChar>
      </w:r>
      <w:r w:rsidRPr="00841507">
        <w:rPr>
          <w:lang w:val="fr-FR" w:eastAsia="de-DE"/>
        </w:rPr>
        <w:instrText xml:space="preserve"> FORMCHECKBOX </w:instrText>
      </w:r>
      <w:r w:rsidR="00F33854">
        <w:rPr>
          <w:lang w:eastAsia="de-DE"/>
        </w:rPr>
      </w:r>
      <w:r w:rsidR="00F33854">
        <w:rPr>
          <w:lang w:eastAsia="de-DE"/>
        </w:rPr>
        <w:fldChar w:fldCharType="separate"/>
      </w:r>
      <w:r w:rsidRPr="00E264BD">
        <w:rPr>
          <w:lang w:eastAsia="de-DE"/>
        </w:rPr>
        <w:fldChar w:fldCharType="end"/>
      </w:r>
      <w:r w:rsidRPr="00841507">
        <w:rPr>
          <w:lang w:val="fr-FR" w:eastAsia="de-DE"/>
        </w:rPr>
        <w:t xml:space="preserve">  Catégorie C (6 mois) </w:t>
      </w:r>
    </w:p>
    <w:p w:rsidR="00436051" w:rsidRPr="00841507" w:rsidRDefault="00436051" w:rsidP="00436051">
      <w:pPr>
        <w:pStyle w:val="Default"/>
        <w:rPr>
          <w:lang w:val="fr-FR" w:eastAsia="de-DE"/>
        </w:rPr>
      </w:pPr>
      <w:r w:rsidRPr="00E264BD">
        <w:rPr>
          <w:lang w:eastAsia="de-DE"/>
        </w:rPr>
        <w:fldChar w:fldCharType="begin">
          <w:ffData>
            <w:name w:val="Kontrollkästchen16"/>
            <w:enabled/>
            <w:calcOnExit w:val="0"/>
            <w:checkBox>
              <w:sizeAuto/>
              <w:default w:val="0"/>
            </w:checkBox>
          </w:ffData>
        </w:fldChar>
      </w:r>
      <w:r w:rsidRPr="00841507">
        <w:rPr>
          <w:lang w:val="fr-FR" w:eastAsia="de-DE"/>
        </w:rPr>
        <w:instrText xml:space="preserve"> FORMCHECKBOX </w:instrText>
      </w:r>
      <w:r w:rsidR="00F33854">
        <w:rPr>
          <w:lang w:eastAsia="de-DE"/>
        </w:rPr>
      </w:r>
      <w:r w:rsidR="00F33854">
        <w:rPr>
          <w:lang w:eastAsia="de-DE"/>
        </w:rPr>
        <w:fldChar w:fldCharType="separate"/>
      </w:r>
      <w:r w:rsidRPr="00E264BD">
        <w:rPr>
          <w:lang w:eastAsia="de-DE"/>
        </w:rPr>
        <w:fldChar w:fldCharType="end"/>
      </w:r>
      <w:r w:rsidRPr="00841507">
        <w:rPr>
          <w:lang w:val="fr-FR" w:eastAsia="de-DE"/>
        </w:rPr>
        <w:t xml:space="preserve"> Catégorie D (1 an) </w:t>
      </w:r>
    </w:p>
    <w:p w:rsidR="007E013D" w:rsidRPr="00E264BD" w:rsidRDefault="007E013D" w:rsidP="00436051">
      <w:pPr>
        <w:tabs>
          <w:tab w:val="left" w:pos="1418"/>
          <w:tab w:val="left" w:pos="2552"/>
          <w:tab w:val="left" w:pos="3969"/>
          <w:tab w:val="left" w:pos="4962"/>
          <w:tab w:val="left" w:pos="6237"/>
          <w:tab w:val="left" w:pos="7230"/>
          <w:tab w:val="left" w:pos="8505"/>
        </w:tabs>
        <w:spacing w:after="0"/>
        <w:rPr>
          <w:rFonts w:ascii="Arial" w:eastAsia="Times New Roman" w:hAnsi="Arial" w:cs="Arial"/>
          <w:b/>
          <w:sz w:val="24"/>
          <w:szCs w:val="24"/>
          <w:lang w:eastAsia="de-DE"/>
        </w:rPr>
      </w:pPr>
      <w:r w:rsidRPr="00E264BD">
        <w:rPr>
          <w:rFonts w:ascii="Arial" w:eastAsia="Times New Roman" w:hAnsi="Arial" w:cs="Arial"/>
          <w:lang w:eastAsia="de-DE"/>
        </w:rPr>
        <w:br w:type="page"/>
      </w:r>
      <w:r w:rsidRPr="00E264BD">
        <w:rPr>
          <w:rFonts w:ascii="Arial" w:eastAsia="Times New Roman" w:hAnsi="Arial" w:cs="Arial"/>
          <w:b/>
          <w:sz w:val="24"/>
          <w:szCs w:val="24"/>
          <w:lang w:eastAsia="de-DE"/>
        </w:rPr>
        <w:lastRenderedPageBreak/>
        <w:t>Critères selon l’art. 41 RFP «Concept de formation postgraduée; postes de formation»</w:t>
      </w:r>
    </w:p>
    <w:p w:rsidR="007E013D" w:rsidRPr="00E264BD" w:rsidRDefault="007E013D" w:rsidP="007E013D">
      <w:pPr>
        <w:tabs>
          <w:tab w:val="left" w:pos="284"/>
        </w:tabs>
        <w:spacing w:after="0"/>
        <w:rPr>
          <w:rFonts w:ascii="Arial" w:eastAsia="Times New Roman" w:hAnsi="Arial" w:cs="Arial"/>
          <w:b/>
          <w:sz w:val="24"/>
          <w:szCs w:val="24"/>
          <w:u w:val="single"/>
          <w:lang w:eastAsia="de-DE"/>
        </w:rPr>
      </w:pPr>
      <w:r w:rsidRPr="00E264BD">
        <w:rPr>
          <w:rFonts w:ascii="Arial" w:eastAsia="Times New Roman" w:hAnsi="Arial" w:cs="Arial"/>
          <w:b/>
          <w:sz w:val="24"/>
          <w:szCs w:val="24"/>
          <w:lang w:eastAsia="de-DE"/>
        </w:rPr>
        <w:t>______________________________________________________________________</w:t>
      </w:r>
    </w:p>
    <w:p w:rsidR="007E013D" w:rsidRPr="00E264BD" w:rsidRDefault="007E013D" w:rsidP="007E013D">
      <w:pPr>
        <w:tabs>
          <w:tab w:val="left" w:pos="284"/>
        </w:tabs>
        <w:spacing w:after="0"/>
        <w:rPr>
          <w:rFonts w:ascii="Arial" w:eastAsia="Times New Roman" w:hAnsi="Arial" w:cs="Arial"/>
          <w:b/>
          <w:sz w:val="24"/>
          <w:szCs w:val="24"/>
          <w:lang w:eastAsia="de-DE"/>
        </w:rPr>
      </w:pPr>
    </w:p>
    <w:p w:rsidR="007E013D" w:rsidRPr="00E264BD" w:rsidRDefault="007E013D" w:rsidP="007E013D">
      <w:pPr>
        <w:tabs>
          <w:tab w:val="left" w:pos="284"/>
        </w:tabs>
        <w:spacing w:after="0"/>
        <w:rPr>
          <w:rFonts w:ascii="Arial" w:eastAsia="Times New Roman" w:hAnsi="Arial" w:cs="Arial"/>
          <w:b/>
          <w:sz w:val="24"/>
          <w:szCs w:val="24"/>
          <w:lang w:eastAsia="de-DE"/>
        </w:rPr>
      </w:pPr>
    </w:p>
    <w:p w:rsidR="007E013D" w:rsidRPr="00E264BD" w:rsidRDefault="007E013D" w:rsidP="007E013D">
      <w:pPr>
        <w:numPr>
          <w:ilvl w:val="0"/>
          <w:numId w:val="18"/>
        </w:numPr>
        <w:tabs>
          <w:tab w:val="left" w:pos="284"/>
        </w:tabs>
        <w:spacing w:after="0"/>
        <w:ind w:left="284" w:hanging="284"/>
        <w:rPr>
          <w:rFonts w:ascii="Arial" w:eastAsia="Times New Roman" w:hAnsi="Arial" w:cs="Arial"/>
          <w:szCs w:val="24"/>
          <w:lang w:eastAsia="de-DE"/>
        </w:rPr>
      </w:pPr>
      <w:r w:rsidRPr="00E264BD">
        <w:rPr>
          <w:rFonts w:ascii="Arial" w:eastAsia="Times New Roman" w:hAnsi="Arial" w:cs="Arial"/>
          <w:szCs w:val="24"/>
          <w:lang w:eastAsia="de-DE"/>
        </w:rPr>
        <w:t>Le concept de formation postgraduée joint au formulaire de demande contient-il les informations suivantes (cf. art. 41 RFP, alinéa 1)?</w:t>
      </w:r>
    </w:p>
    <w:p w:rsidR="007E013D" w:rsidRPr="00E264BD" w:rsidRDefault="007E013D" w:rsidP="004F4F59">
      <w:pPr>
        <w:tabs>
          <w:tab w:val="left" w:pos="284"/>
        </w:tabs>
        <w:spacing w:after="0"/>
        <w:ind w:left="284"/>
        <w:rPr>
          <w:rFonts w:ascii="Arial" w:eastAsia="Times New Roman" w:hAnsi="Arial" w:cs="Arial"/>
          <w:szCs w:val="24"/>
          <w:lang w:eastAsia="de-DE"/>
        </w:rPr>
      </w:pP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Le nombre de postes de formation spécifique à la discipline et ceux hors discipline a été défini dans une proportion équilibrée par rapport au volume de patients disponibles pour la formation postgraduée.</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F33854">
        <w:rPr>
          <w:rFonts w:ascii="Arial" w:eastAsia="Times New Roman" w:hAnsi="Arial" w:cs="Arial"/>
          <w:szCs w:val="24"/>
          <w:lang w:eastAsia="de-DE"/>
        </w:rPr>
      </w:r>
      <w:r w:rsidR="00F33854">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oui</w:t>
      </w:r>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F33854">
        <w:rPr>
          <w:rFonts w:ascii="Arial" w:eastAsia="Times New Roman" w:hAnsi="Arial" w:cs="Arial"/>
          <w:szCs w:val="24"/>
          <w:lang w:eastAsia="de-DE"/>
        </w:rPr>
      </w:r>
      <w:r w:rsidR="00F33854">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Le nombre de personnes en formation postgraduée est dans une proportion raisonnable par rapport au nombre de formateurs (tuteurs).</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F33854">
        <w:rPr>
          <w:rFonts w:ascii="Arial" w:eastAsia="Times New Roman" w:hAnsi="Arial" w:cs="Arial"/>
          <w:szCs w:val="24"/>
          <w:lang w:eastAsia="de-DE"/>
        </w:rPr>
      </w:r>
      <w:r w:rsidR="00F33854">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oui</w:t>
      </w:r>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F33854">
        <w:rPr>
          <w:rFonts w:ascii="Arial" w:eastAsia="Times New Roman" w:hAnsi="Arial" w:cs="Arial"/>
          <w:szCs w:val="24"/>
          <w:lang w:eastAsia="de-DE"/>
        </w:rPr>
      </w:r>
      <w:r w:rsidR="00F33854">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Le concept explique comment, par qui, quand et où les contenus théoriques et pratiques du programme de formation postgraduée sont enseignés.</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F33854">
        <w:rPr>
          <w:rFonts w:ascii="Arial" w:eastAsia="Times New Roman" w:hAnsi="Arial" w:cs="Arial"/>
          <w:szCs w:val="24"/>
          <w:lang w:eastAsia="de-DE"/>
        </w:rPr>
      </w:r>
      <w:r w:rsidR="00F33854">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oui</w:t>
      </w:r>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F33854">
        <w:rPr>
          <w:rFonts w:ascii="Arial" w:eastAsia="Times New Roman" w:hAnsi="Arial" w:cs="Arial"/>
          <w:szCs w:val="24"/>
          <w:lang w:eastAsia="de-DE"/>
        </w:rPr>
      </w:r>
      <w:r w:rsidR="00F33854">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Une partie du concept décrit de façon séparée les contenus de la formation dispensée aux candidats étrangers à la discipline (notamment aux médecins de famille).</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F33854">
        <w:rPr>
          <w:rFonts w:ascii="Arial" w:eastAsia="Times New Roman" w:hAnsi="Arial" w:cs="Arial"/>
          <w:szCs w:val="24"/>
          <w:lang w:eastAsia="de-DE"/>
        </w:rPr>
      </w:r>
      <w:r w:rsidR="00F33854">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oui</w:t>
      </w:r>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F33854">
        <w:rPr>
          <w:rFonts w:ascii="Arial" w:eastAsia="Times New Roman" w:hAnsi="Arial" w:cs="Arial"/>
          <w:szCs w:val="24"/>
          <w:lang w:eastAsia="de-DE"/>
        </w:rPr>
      </w:r>
      <w:r w:rsidR="00F33854">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t>Le concept décrit la coopération avec d’autres établissements de formation dans le domaine de la formation postgraduée (groupement d’institutions de formation postgraduée ou réseau de formation postgraduée).</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F33854">
        <w:rPr>
          <w:rFonts w:ascii="Arial" w:eastAsia="Times New Roman" w:hAnsi="Arial" w:cs="Arial"/>
          <w:szCs w:val="24"/>
          <w:lang w:eastAsia="de-DE"/>
        </w:rPr>
      </w:r>
      <w:r w:rsidR="00F33854">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oui</w:t>
      </w:r>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F33854">
        <w:rPr>
          <w:rFonts w:ascii="Arial" w:eastAsia="Times New Roman" w:hAnsi="Arial" w:cs="Arial"/>
          <w:szCs w:val="24"/>
          <w:lang w:eastAsia="de-DE"/>
        </w:rPr>
      </w:r>
      <w:r w:rsidR="00F33854">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7E013D">
      <w:pPr>
        <w:tabs>
          <w:tab w:val="left" w:pos="284"/>
        </w:tabs>
        <w:spacing w:after="0"/>
        <w:rPr>
          <w:rFonts w:ascii="Arial" w:eastAsia="Times New Roman" w:hAnsi="Arial" w:cs="Arial"/>
          <w:szCs w:val="24"/>
          <w:lang w:eastAsia="de-DE"/>
        </w:rPr>
      </w:pPr>
    </w:p>
    <w:p w:rsidR="007E013D" w:rsidRPr="00E264BD" w:rsidRDefault="007E013D" w:rsidP="007E013D">
      <w:pPr>
        <w:tabs>
          <w:tab w:val="left" w:pos="284"/>
        </w:tabs>
        <w:spacing w:after="0"/>
        <w:rPr>
          <w:rFonts w:ascii="Arial" w:eastAsia="Times New Roman" w:hAnsi="Arial" w:cs="Arial"/>
          <w:szCs w:val="24"/>
          <w:lang w:eastAsia="de-DE"/>
        </w:rPr>
      </w:pPr>
    </w:p>
    <w:p w:rsidR="007E013D" w:rsidRPr="00E264BD" w:rsidRDefault="007E013D" w:rsidP="007E013D">
      <w:pPr>
        <w:numPr>
          <w:ilvl w:val="0"/>
          <w:numId w:val="18"/>
        </w:numPr>
        <w:tabs>
          <w:tab w:val="left" w:pos="284"/>
        </w:tabs>
        <w:spacing w:after="0"/>
        <w:ind w:left="284" w:hanging="284"/>
        <w:rPr>
          <w:rFonts w:ascii="Arial" w:eastAsia="Times New Roman" w:hAnsi="Arial" w:cs="Arial"/>
          <w:szCs w:val="24"/>
          <w:lang w:eastAsia="de-DE"/>
        </w:rPr>
      </w:pPr>
      <w:r w:rsidRPr="00E264BD">
        <w:rPr>
          <w:rFonts w:ascii="Arial" w:eastAsia="Times New Roman" w:hAnsi="Arial" w:cs="Arial"/>
          <w:szCs w:val="24"/>
          <w:lang w:eastAsia="de-DE"/>
        </w:rPr>
        <w:t>Passez-vous, avec l'occupant du poste de formation, un contrat de travail écrit décrivant de manière concrète les matières enseignées (accord sur les objectifs d’apprentissage). Le contrat doit en particulier préciser si l'activité du candidat sert à la formation spécifique ou si elle sera validée dans le cadre de l'année dans une autre discipline. Le salaire est fixé en tenant compte des prestations devant être fournies par le médecin en formation. (voir sous www.siwf.ch – Formation postgraduée – Pour les responsables des établissements de formation postgraduée – Modèle de contrat de formation postgraduée). Le salaire est fixé en fonction des prestations que doit fournir le médecin en formation.</w:t>
      </w:r>
    </w:p>
    <w:p w:rsidR="007E013D" w:rsidRPr="00E264BD" w:rsidRDefault="00E04AC2" w:rsidP="007E013D">
      <w:pPr>
        <w:tabs>
          <w:tab w:val="left" w:pos="284"/>
          <w:tab w:val="left" w:pos="1134"/>
        </w:tabs>
        <w:spacing w:after="0"/>
        <w:rPr>
          <w:rFonts w:ascii="Arial" w:eastAsia="Times New Roman" w:hAnsi="Arial" w:cs="Arial"/>
          <w:szCs w:val="24"/>
          <w:lang w:eastAsia="de-DE"/>
        </w:rPr>
      </w:pPr>
      <w:r>
        <w:rPr>
          <w:rFonts w:ascii="Arial" w:eastAsia="Times New Roman" w:hAnsi="Arial" w:cs="Arial"/>
          <w:szCs w:val="24"/>
          <w:lang w:eastAsia="de-DE"/>
        </w:rPr>
        <w:tab/>
      </w:r>
      <w:r w:rsidR="007E013D"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007E013D" w:rsidRPr="00E264BD">
        <w:rPr>
          <w:rFonts w:ascii="Arial" w:eastAsia="Times New Roman" w:hAnsi="Arial" w:cs="Arial"/>
          <w:szCs w:val="24"/>
          <w:lang w:eastAsia="de-DE"/>
        </w:rPr>
        <w:instrText xml:space="preserve"> FORMCHECKBOX </w:instrText>
      </w:r>
      <w:r w:rsidR="00F33854">
        <w:rPr>
          <w:rFonts w:ascii="Arial" w:eastAsia="Times New Roman" w:hAnsi="Arial" w:cs="Arial"/>
          <w:szCs w:val="24"/>
          <w:lang w:eastAsia="de-DE"/>
        </w:rPr>
      </w:r>
      <w:r w:rsidR="00F33854">
        <w:rPr>
          <w:rFonts w:ascii="Arial" w:eastAsia="Times New Roman" w:hAnsi="Arial" w:cs="Arial"/>
          <w:szCs w:val="24"/>
          <w:lang w:eastAsia="de-DE"/>
        </w:rPr>
        <w:fldChar w:fldCharType="separate"/>
      </w:r>
      <w:r w:rsidR="007E013D" w:rsidRPr="00E264BD">
        <w:rPr>
          <w:rFonts w:ascii="Arial" w:eastAsia="Times New Roman" w:hAnsi="Arial" w:cs="Arial"/>
          <w:szCs w:val="24"/>
          <w:lang w:eastAsia="de-DE"/>
        </w:rPr>
        <w:fldChar w:fldCharType="end"/>
      </w:r>
      <w:r w:rsidR="007E013D" w:rsidRPr="00E264BD">
        <w:rPr>
          <w:rFonts w:ascii="Arial" w:eastAsia="Times New Roman" w:hAnsi="Arial" w:cs="Arial"/>
          <w:szCs w:val="24"/>
          <w:lang w:eastAsia="de-DE"/>
        </w:rPr>
        <w:t xml:space="preserve"> oui</w:t>
      </w:r>
      <w:r w:rsidR="007E013D" w:rsidRPr="00E264BD">
        <w:rPr>
          <w:rFonts w:ascii="Arial" w:eastAsia="Times New Roman" w:hAnsi="Arial" w:cs="Arial"/>
          <w:szCs w:val="24"/>
          <w:lang w:eastAsia="de-DE"/>
        </w:rPr>
        <w:tab/>
      </w:r>
      <w:r w:rsidR="007E013D"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007E013D" w:rsidRPr="00E264BD">
        <w:rPr>
          <w:rFonts w:ascii="Arial" w:eastAsia="Times New Roman" w:hAnsi="Arial" w:cs="Arial"/>
          <w:szCs w:val="24"/>
          <w:lang w:eastAsia="de-DE"/>
        </w:rPr>
        <w:instrText xml:space="preserve"> FORMCHECKBOX </w:instrText>
      </w:r>
      <w:r w:rsidR="00F33854">
        <w:rPr>
          <w:rFonts w:ascii="Arial" w:eastAsia="Times New Roman" w:hAnsi="Arial" w:cs="Arial"/>
          <w:szCs w:val="24"/>
          <w:lang w:eastAsia="de-DE"/>
        </w:rPr>
      </w:r>
      <w:r w:rsidR="00F33854">
        <w:rPr>
          <w:rFonts w:ascii="Arial" w:eastAsia="Times New Roman" w:hAnsi="Arial" w:cs="Arial"/>
          <w:szCs w:val="24"/>
          <w:lang w:eastAsia="de-DE"/>
        </w:rPr>
        <w:fldChar w:fldCharType="separate"/>
      </w:r>
      <w:r w:rsidR="007E013D" w:rsidRPr="00E264BD">
        <w:rPr>
          <w:rFonts w:ascii="Arial" w:eastAsia="Times New Roman" w:hAnsi="Arial" w:cs="Arial"/>
          <w:szCs w:val="24"/>
          <w:lang w:eastAsia="de-DE"/>
        </w:rPr>
        <w:fldChar w:fldCharType="end"/>
      </w:r>
      <w:r w:rsidR="007E013D" w:rsidRPr="00E264BD">
        <w:rPr>
          <w:rFonts w:ascii="Arial" w:eastAsia="Times New Roman" w:hAnsi="Arial" w:cs="Arial"/>
          <w:szCs w:val="24"/>
          <w:lang w:eastAsia="de-DE"/>
        </w:rPr>
        <w:t xml:space="preserve"> non</w:t>
      </w:r>
    </w:p>
    <w:p w:rsidR="007E013D" w:rsidRPr="00E264BD" w:rsidRDefault="007E013D" w:rsidP="007E013D">
      <w:pPr>
        <w:tabs>
          <w:tab w:val="left" w:pos="284"/>
        </w:tabs>
        <w:spacing w:after="0"/>
        <w:rPr>
          <w:rFonts w:ascii="Arial" w:eastAsia="Times New Roman" w:hAnsi="Arial" w:cs="Arial"/>
          <w:szCs w:val="24"/>
          <w:lang w:eastAsia="de-DE"/>
        </w:rPr>
      </w:pPr>
    </w:p>
    <w:p w:rsidR="007E013D" w:rsidRPr="00E264BD" w:rsidRDefault="007E013D" w:rsidP="007E013D">
      <w:pPr>
        <w:tabs>
          <w:tab w:val="left" w:pos="284"/>
        </w:tabs>
        <w:spacing w:after="0"/>
        <w:rPr>
          <w:rFonts w:ascii="Arial" w:eastAsia="Times New Roman" w:hAnsi="Arial" w:cs="Arial"/>
          <w:szCs w:val="24"/>
          <w:lang w:eastAsia="de-DE"/>
        </w:rPr>
      </w:pPr>
    </w:p>
    <w:p w:rsidR="007E013D" w:rsidRPr="00E264BD" w:rsidRDefault="007E013D" w:rsidP="007E013D">
      <w:pPr>
        <w:numPr>
          <w:ilvl w:val="0"/>
          <w:numId w:val="18"/>
        </w:numPr>
        <w:tabs>
          <w:tab w:val="left" w:pos="284"/>
        </w:tabs>
        <w:spacing w:after="0"/>
        <w:ind w:left="284" w:hanging="284"/>
        <w:rPr>
          <w:rFonts w:ascii="Arial" w:eastAsia="Times New Roman" w:hAnsi="Arial" w:cs="Arial"/>
          <w:szCs w:val="24"/>
          <w:lang w:eastAsia="de-DE"/>
        </w:rPr>
      </w:pPr>
      <w:r w:rsidRPr="00E264BD">
        <w:rPr>
          <w:rFonts w:ascii="Arial" w:eastAsia="Times New Roman" w:hAnsi="Arial" w:cs="Arial"/>
          <w:szCs w:val="24"/>
          <w:lang w:eastAsia="de-DE"/>
        </w:rPr>
        <w:t>Les formateurs sont-ils au bénéfice d’une formation pédagogique et utilisent-ils les offres «Teach the Teacher».</w:t>
      </w:r>
    </w:p>
    <w:p w:rsidR="007E013D" w:rsidRPr="00E264BD" w:rsidRDefault="007E013D" w:rsidP="004F4F59">
      <w:pPr>
        <w:tabs>
          <w:tab w:val="left" w:pos="284"/>
          <w:tab w:val="left" w:pos="1134"/>
        </w:tabs>
        <w:spacing w:after="0"/>
        <w:ind w:left="284"/>
        <w:rPr>
          <w:rFonts w:ascii="Arial" w:eastAsia="Times New Roman" w:hAnsi="Arial" w:cs="Arial"/>
          <w:szCs w:val="24"/>
          <w:lang w:eastAsia="de-DE"/>
        </w:rPr>
      </w:pPr>
      <w:r w:rsidRPr="00E264BD">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F33854">
        <w:rPr>
          <w:rFonts w:ascii="Arial" w:eastAsia="Times New Roman" w:hAnsi="Arial" w:cs="Arial"/>
          <w:szCs w:val="24"/>
          <w:lang w:eastAsia="de-DE"/>
        </w:rPr>
      </w:r>
      <w:r w:rsidR="00F33854">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oui</w:t>
      </w:r>
      <w:r w:rsidRPr="00E264BD">
        <w:rPr>
          <w:rFonts w:ascii="Arial" w:eastAsia="Times New Roman" w:hAnsi="Arial" w:cs="Arial"/>
          <w:szCs w:val="24"/>
          <w:lang w:eastAsia="de-DE"/>
        </w:rPr>
        <w:tab/>
      </w:r>
      <w:r w:rsidRPr="00E264BD">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64BD">
        <w:rPr>
          <w:rFonts w:ascii="Arial" w:eastAsia="Times New Roman" w:hAnsi="Arial" w:cs="Arial"/>
          <w:szCs w:val="24"/>
          <w:lang w:eastAsia="de-DE"/>
        </w:rPr>
        <w:instrText xml:space="preserve"> FORMCHECKBOX </w:instrText>
      </w:r>
      <w:r w:rsidR="00F33854">
        <w:rPr>
          <w:rFonts w:ascii="Arial" w:eastAsia="Times New Roman" w:hAnsi="Arial" w:cs="Arial"/>
          <w:szCs w:val="24"/>
          <w:lang w:eastAsia="de-DE"/>
        </w:rPr>
      </w:r>
      <w:r w:rsidR="00F33854">
        <w:rPr>
          <w:rFonts w:ascii="Arial" w:eastAsia="Times New Roman" w:hAnsi="Arial" w:cs="Arial"/>
          <w:szCs w:val="24"/>
          <w:lang w:eastAsia="de-DE"/>
        </w:rPr>
        <w:fldChar w:fldCharType="separate"/>
      </w:r>
      <w:r w:rsidRPr="00E264BD">
        <w:rPr>
          <w:rFonts w:ascii="Arial" w:eastAsia="Times New Roman" w:hAnsi="Arial" w:cs="Arial"/>
          <w:szCs w:val="24"/>
          <w:lang w:eastAsia="de-DE"/>
        </w:rPr>
        <w:fldChar w:fldCharType="end"/>
      </w:r>
      <w:r w:rsidRPr="00E264BD">
        <w:rPr>
          <w:rFonts w:ascii="Arial" w:eastAsia="Times New Roman" w:hAnsi="Arial" w:cs="Arial"/>
          <w:szCs w:val="24"/>
          <w:lang w:eastAsia="de-DE"/>
        </w:rPr>
        <w:t xml:space="preserve"> non</w:t>
      </w:r>
    </w:p>
    <w:p w:rsidR="007E013D" w:rsidRPr="00E264BD" w:rsidRDefault="007E013D" w:rsidP="007E013D">
      <w:pPr>
        <w:tabs>
          <w:tab w:val="left" w:pos="284"/>
          <w:tab w:val="left" w:pos="1134"/>
        </w:tabs>
        <w:spacing w:after="0"/>
        <w:rPr>
          <w:rFonts w:ascii="Arial" w:eastAsia="Times New Roman" w:hAnsi="Arial" w:cs="Arial"/>
          <w:lang w:eastAsia="de-DE"/>
        </w:rPr>
      </w:pPr>
      <w:r w:rsidRPr="00E264BD">
        <w:rPr>
          <w:rFonts w:ascii="Arial" w:eastAsia="Times New Roman" w:hAnsi="Arial" w:cs="Arial"/>
          <w:b/>
          <w:sz w:val="24"/>
          <w:szCs w:val="24"/>
          <w:lang w:eastAsia="de-DE"/>
        </w:rPr>
        <w:br w:type="page"/>
      </w:r>
    </w:p>
    <w:p w:rsidR="007E013D" w:rsidRPr="00E264BD" w:rsidRDefault="007E013D" w:rsidP="007E013D">
      <w:pPr>
        <w:tabs>
          <w:tab w:val="left" w:pos="2700"/>
          <w:tab w:val="left" w:pos="6480"/>
        </w:tabs>
        <w:spacing w:after="0"/>
        <w:rPr>
          <w:rFonts w:ascii="Arial" w:eastAsia="Times New Roman" w:hAnsi="Arial" w:cs="Arial"/>
          <w:b/>
          <w:sz w:val="24"/>
          <w:szCs w:val="24"/>
          <w:lang w:eastAsia="de-DE"/>
        </w:rPr>
      </w:pPr>
      <w:r w:rsidRPr="00E264BD">
        <w:rPr>
          <w:rFonts w:ascii="Arial" w:eastAsia="Times New Roman" w:hAnsi="Arial" w:cs="Arial"/>
          <w:b/>
          <w:sz w:val="24"/>
          <w:szCs w:val="24"/>
          <w:lang w:eastAsia="de-DE"/>
        </w:rPr>
        <w:lastRenderedPageBreak/>
        <w:t>Critères selon le ch. 5 du programme de formation postgraduée «Critères de classification des établissemen</w:t>
      </w:r>
      <w:r w:rsidR="000A5D10">
        <w:rPr>
          <w:rFonts w:ascii="Arial" w:eastAsia="Times New Roman" w:hAnsi="Arial" w:cs="Arial"/>
          <w:b/>
          <w:sz w:val="24"/>
          <w:szCs w:val="24"/>
          <w:lang w:eastAsia="de-DE"/>
        </w:rPr>
        <w:t xml:space="preserve">ts de formation postgraduée en </w:t>
      </w:r>
      <w:r w:rsidR="00280D9C" w:rsidRPr="00280D9C">
        <w:rPr>
          <w:rFonts w:ascii="Arial" w:eastAsia="Times New Roman" w:hAnsi="Arial" w:cs="Arial"/>
          <w:b/>
          <w:sz w:val="24"/>
          <w:szCs w:val="24"/>
          <w:lang w:eastAsia="de-DE"/>
        </w:rPr>
        <w:t>avec formation approfondie en</w:t>
      </w:r>
      <w:r w:rsidR="00436051">
        <w:rPr>
          <w:rFonts w:ascii="Arial" w:eastAsia="Times New Roman" w:hAnsi="Arial" w:cs="Arial"/>
          <w:b/>
          <w:sz w:val="24"/>
          <w:szCs w:val="24"/>
          <w:lang w:eastAsia="de-DE"/>
        </w:rPr>
        <w:t xml:space="preserve"> endocinologie-diabétologie</w:t>
      </w:r>
      <w:r w:rsidR="00280D9C">
        <w:rPr>
          <w:rFonts w:ascii="Arial" w:eastAsia="Times New Roman" w:hAnsi="Arial" w:cs="Arial"/>
          <w:b/>
          <w:sz w:val="24"/>
          <w:szCs w:val="24"/>
          <w:lang w:eastAsia="de-DE"/>
        </w:rPr>
        <w:t xml:space="preserve"> pédiatrique</w:t>
      </w:r>
      <w:r w:rsidRPr="00E264BD">
        <w:rPr>
          <w:rFonts w:ascii="Arial" w:eastAsia="Times New Roman" w:hAnsi="Arial" w:cs="Arial"/>
          <w:b/>
          <w:sz w:val="24"/>
          <w:szCs w:val="24"/>
          <w:lang w:eastAsia="de-DE"/>
        </w:rPr>
        <w:t>»</w:t>
      </w:r>
    </w:p>
    <w:p w:rsidR="007E013D" w:rsidRPr="00E264BD" w:rsidRDefault="007E013D" w:rsidP="007E013D">
      <w:pPr>
        <w:tabs>
          <w:tab w:val="left" w:pos="2977"/>
          <w:tab w:val="left" w:pos="6946"/>
        </w:tabs>
        <w:spacing w:after="0"/>
        <w:rPr>
          <w:rFonts w:ascii="Arial" w:eastAsia="Times New Roman" w:hAnsi="Arial" w:cs="Arial"/>
          <w:u w:val="single"/>
          <w:lang w:eastAsia="de-DE"/>
        </w:rPr>
      </w:pPr>
      <w:r w:rsidRPr="00E264BD">
        <w:rPr>
          <w:rFonts w:ascii="Arial" w:eastAsia="Times New Roman" w:hAnsi="Arial" w:cs="Arial"/>
          <w:lang w:eastAsia="de-DE"/>
        </w:rPr>
        <w:t>_____________________________________________________________________________</w:t>
      </w:r>
    </w:p>
    <w:p w:rsidR="000A5D10" w:rsidRDefault="000A5D10" w:rsidP="000A5D10">
      <w:pPr>
        <w:widowControl w:val="0"/>
        <w:spacing w:after="0"/>
        <w:rPr>
          <w:rFonts w:ascii="Arial" w:hAnsi="Arial" w:cs="Arial"/>
          <w:snapToGrid w:val="0"/>
        </w:rPr>
      </w:pPr>
    </w:p>
    <w:p w:rsidR="000A5D10" w:rsidRDefault="000A5D10" w:rsidP="000A5D10">
      <w:pPr>
        <w:widowControl w:val="0"/>
        <w:spacing w:after="0"/>
        <w:rPr>
          <w:rFonts w:ascii="Arial" w:hAnsi="Arial" w:cs="Arial"/>
          <w:snapToGrid w:val="0"/>
        </w:rPr>
      </w:pPr>
    </w:p>
    <w:p w:rsidR="000A5D10" w:rsidRPr="00436051" w:rsidRDefault="000A5D10" w:rsidP="000A5D10">
      <w:pPr>
        <w:widowControl w:val="0"/>
        <w:spacing w:after="0"/>
        <w:rPr>
          <w:rFonts w:ascii="Arial" w:hAnsi="Arial" w:cs="Arial"/>
          <w:b/>
          <w:bCs/>
          <w:snapToGrid w:val="0"/>
          <w:lang w:val="fr-FR"/>
        </w:rPr>
      </w:pPr>
      <w:r w:rsidRPr="00436051">
        <w:rPr>
          <w:rFonts w:ascii="Arial" w:hAnsi="Arial" w:cs="Arial"/>
          <w:b/>
          <w:bCs/>
          <w:snapToGrid w:val="0"/>
          <w:lang w:val="fr-FR"/>
        </w:rPr>
        <w:t>Exigences posées à tous les établissements de formation postgraduée</w:t>
      </w:r>
    </w:p>
    <w:p w:rsidR="000A5D10" w:rsidRPr="000A5D10" w:rsidRDefault="000A5D10" w:rsidP="000A5D10">
      <w:pPr>
        <w:widowControl w:val="0"/>
        <w:spacing w:after="0"/>
        <w:rPr>
          <w:rFonts w:ascii="Arial" w:hAnsi="Arial" w:cs="Arial"/>
          <w:snapToGrid w:val="0"/>
        </w:rPr>
      </w:pPr>
      <w:r w:rsidRPr="000A5D10">
        <w:rPr>
          <w:rFonts w:ascii="Arial" w:hAnsi="Arial" w:cs="Arial"/>
          <w:snapToGrid w:val="0"/>
        </w:rPr>
        <w:t>Votre établissement de formation postgraduée reconnus est dirigé par un médecin détenteu</w:t>
      </w:r>
      <w:r>
        <w:rPr>
          <w:rFonts w:ascii="Arial" w:hAnsi="Arial" w:cs="Arial"/>
          <w:snapToGrid w:val="0"/>
        </w:rPr>
        <w:t>r</w:t>
      </w:r>
      <w:r w:rsidR="00E04AC2" w:rsidRPr="00E04AC2">
        <w:rPr>
          <w:rFonts w:ascii="Arial" w:hAnsi="Arial" w:cs="Arial"/>
          <w:snapToGrid w:val="0"/>
        </w:rPr>
        <w:t xml:space="preserve"> d’un titre de spécialiste en pédiatrie avec formation approfondie en </w:t>
      </w:r>
      <w:r w:rsidR="00436051">
        <w:rPr>
          <w:rFonts w:ascii="Arial" w:hAnsi="Arial" w:cs="Arial"/>
          <w:snapToGrid w:val="0"/>
        </w:rPr>
        <w:t>endocrinologie-diabétaologie</w:t>
      </w:r>
      <w:r w:rsidRPr="000A5D10">
        <w:rPr>
          <w:rFonts w:ascii="Arial" w:hAnsi="Arial" w:cs="Arial"/>
          <w:snapToGrid w:val="0"/>
        </w:rPr>
        <w:t xml:space="preserve"> (des conditions analogues peuvent suffire exceptionnellement selon l’art. 39, al. 2, RFP).</w:t>
      </w:r>
    </w:p>
    <w:p w:rsidR="000A5D10" w:rsidRPr="000A5D10" w:rsidRDefault="000A5D10" w:rsidP="00436051">
      <w:pPr>
        <w:tabs>
          <w:tab w:val="left" w:pos="851"/>
          <w:tab w:val="left" w:pos="6493"/>
        </w:tabs>
        <w:spacing w:after="0"/>
        <w:rPr>
          <w:rFonts w:ascii="Arial" w:hAnsi="Arial" w:cs="Arial"/>
          <w:szCs w:val="24"/>
        </w:rPr>
      </w:pPr>
      <w:r w:rsidRPr="000A5D10">
        <w:rPr>
          <w:rFonts w:ascii="Arial" w:hAnsi="Arial" w:cs="Arial"/>
          <w:szCs w:val="24"/>
        </w:rPr>
        <w:fldChar w:fldCharType="begin">
          <w:ffData>
            <w:name w:val="Kontrollkästchen45"/>
            <w:enabled/>
            <w:calcOnExit w:val="0"/>
            <w:checkBox>
              <w:sizeAuto/>
              <w:default w:val="0"/>
            </w:checkBox>
          </w:ffData>
        </w:fldChar>
      </w:r>
      <w:r w:rsidRPr="000A5D10">
        <w:rPr>
          <w:rFonts w:ascii="Arial" w:hAnsi="Arial" w:cs="Arial"/>
          <w:szCs w:val="24"/>
        </w:rPr>
        <w:instrText xml:space="preserve"> FORMCHECKBOX </w:instrText>
      </w:r>
      <w:r w:rsidR="00F33854">
        <w:rPr>
          <w:rFonts w:ascii="Arial" w:hAnsi="Arial" w:cs="Arial"/>
          <w:szCs w:val="24"/>
        </w:rPr>
      </w:r>
      <w:r w:rsidR="00F33854">
        <w:rPr>
          <w:rFonts w:ascii="Arial" w:hAnsi="Arial" w:cs="Arial"/>
          <w:szCs w:val="24"/>
        </w:rPr>
        <w:fldChar w:fldCharType="separate"/>
      </w:r>
      <w:r w:rsidRPr="000A5D10">
        <w:rPr>
          <w:rFonts w:ascii="Arial" w:hAnsi="Arial" w:cs="Arial"/>
          <w:szCs w:val="24"/>
        </w:rPr>
        <w:fldChar w:fldCharType="end"/>
      </w:r>
      <w:r w:rsidRPr="000A5D10">
        <w:rPr>
          <w:rFonts w:ascii="Arial" w:hAnsi="Arial" w:cs="Arial"/>
          <w:szCs w:val="24"/>
        </w:rPr>
        <w:t xml:space="preserve"> oui</w:t>
      </w:r>
      <w:r w:rsidRPr="000A5D10">
        <w:rPr>
          <w:rFonts w:ascii="Arial" w:hAnsi="Arial" w:cs="Arial"/>
          <w:szCs w:val="24"/>
        </w:rPr>
        <w:tab/>
      </w:r>
      <w:r w:rsidRPr="000A5D10">
        <w:rPr>
          <w:rFonts w:ascii="Arial" w:hAnsi="Arial" w:cs="Arial"/>
          <w:szCs w:val="24"/>
        </w:rPr>
        <w:fldChar w:fldCharType="begin">
          <w:ffData>
            <w:name w:val="Kontrollkästchen44"/>
            <w:enabled/>
            <w:calcOnExit w:val="0"/>
            <w:checkBox>
              <w:sizeAuto/>
              <w:default w:val="0"/>
            </w:checkBox>
          </w:ffData>
        </w:fldChar>
      </w:r>
      <w:r w:rsidRPr="000A5D10">
        <w:rPr>
          <w:rFonts w:ascii="Arial" w:hAnsi="Arial" w:cs="Arial"/>
          <w:szCs w:val="24"/>
        </w:rPr>
        <w:instrText xml:space="preserve"> FORMCHECKBOX </w:instrText>
      </w:r>
      <w:r w:rsidR="00F33854">
        <w:rPr>
          <w:rFonts w:ascii="Arial" w:hAnsi="Arial" w:cs="Arial"/>
          <w:szCs w:val="24"/>
        </w:rPr>
      </w:r>
      <w:r w:rsidR="00F33854">
        <w:rPr>
          <w:rFonts w:ascii="Arial" w:hAnsi="Arial" w:cs="Arial"/>
          <w:szCs w:val="24"/>
        </w:rPr>
        <w:fldChar w:fldCharType="separate"/>
      </w:r>
      <w:r w:rsidRPr="000A5D10">
        <w:rPr>
          <w:rFonts w:ascii="Arial" w:hAnsi="Arial" w:cs="Arial"/>
          <w:szCs w:val="24"/>
        </w:rPr>
        <w:fldChar w:fldCharType="end"/>
      </w:r>
      <w:r w:rsidRPr="000A5D10">
        <w:rPr>
          <w:rFonts w:ascii="Arial" w:hAnsi="Arial" w:cs="Arial"/>
          <w:szCs w:val="24"/>
        </w:rPr>
        <w:t xml:space="preserve"> non</w:t>
      </w:r>
    </w:p>
    <w:p w:rsidR="000A5D10" w:rsidRPr="000A5D10" w:rsidRDefault="000A5D10" w:rsidP="00436051">
      <w:pPr>
        <w:widowControl w:val="0"/>
        <w:tabs>
          <w:tab w:val="left" w:pos="851"/>
        </w:tabs>
        <w:spacing w:after="0"/>
        <w:rPr>
          <w:rFonts w:ascii="Arial" w:hAnsi="Arial" w:cs="Arial"/>
          <w:snapToGrid w:val="0"/>
        </w:rPr>
      </w:pPr>
    </w:p>
    <w:p w:rsidR="000A5D10" w:rsidRPr="000A5D10" w:rsidRDefault="000A5D10" w:rsidP="00436051">
      <w:pPr>
        <w:widowControl w:val="0"/>
        <w:tabs>
          <w:tab w:val="left" w:pos="851"/>
        </w:tabs>
        <w:spacing w:after="0"/>
        <w:rPr>
          <w:rFonts w:ascii="Arial" w:hAnsi="Arial" w:cs="Arial"/>
          <w:snapToGrid w:val="0"/>
        </w:rPr>
      </w:pPr>
      <w:r w:rsidRPr="000A5D10">
        <w:rPr>
          <w:rFonts w:ascii="Arial" w:hAnsi="Arial" w:cs="Arial"/>
          <w:snapToGrid w:val="0"/>
        </w:rPr>
        <w:t>Vous comme responsable de l’établissement devez veiller à ce que le programme de formation postgraduée soit observé strictement.</w:t>
      </w:r>
    </w:p>
    <w:p w:rsidR="000A5D10" w:rsidRPr="000A5D10" w:rsidRDefault="000A5D10" w:rsidP="00436051">
      <w:pPr>
        <w:tabs>
          <w:tab w:val="left" w:pos="851"/>
          <w:tab w:val="left" w:pos="1134"/>
        </w:tabs>
        <w:spacing w:after="0"/>
        <w:ind w:left="426" w:hanging="426"/>
        <w:rPr>
          <w:rFonts w:ascii="Arial" w:hAnsi="Arial" w:cs="Arial"/>
          <w:szCs w:val="24"/>
        </w:rPr>
      </w:pPr>
      <w:r w:rsidRPr="000A5D10">
        <w:rPr>
          <w:rFonts w:ascii="Arial" w:hAnsi="Arial" w:cs="Arial"/>
          <w:szCs w:val="24"/>
        </w:rPr>
        <w:fldChar w:fldCharType="begin">
          <w:ffData>
            <w:name w:val="Kontrollkästchen45"/>
            <w:enabled/>
            <w:calcOnExit w:val="0"/>
            <w:checkBox>
              <w:sizeAuto/>
              <w:default w:val="0"/>
            </w:checkBox>
          </w:ffData>
        </w:fldChar>
      </w:r>
      <w:r w:rsidRPr="000A5D10">
        <w:rPr>
          <w:rFonts w:ascii="Arial" w:hAnsi="Arial" w:cs="Arial"/>
          <w:szCs w:val="24"/>
        </w:rPr>
        <w:instrText xml:space="preserve"> FORMCHECKBOX </w:instrText>
      </w:r>
      <w:r w:rsidR="00F33854">
        <w:rPr>
          <w:rFonts w:ascii="Arial" w:hAnsi="Arial" w:cs="Arial"/>
          <w:szCs w:val="24"/>
        </w:rPr>
      </w:r>
      <w:r w:rsidR="00F33854">
        <w:rPr>
          <w:rFonts w:ascii="Arial" w:hAnsi="Arial" w:cs="Arial"/>
          <w:szCs w:val="24"/>
        </w:rPr>
        <w:fldChar w:fldCharType="separate"/>
      </w:r>
      <w:r w:rsidRPr="000A5D10">
        <w:rPr>
          <w:rFonts w:ascii="Arial" w:hAnsi="Arial" w:cs="Arial"/>
          <w:szCs w:val="24"/>
        </w:rPr>
        <w:fldChar w:fldCharType="end"/>
      </w:r>
      <w:r w:rsidRPr="000A5D10">
        <w:rPr>
          <w:rFonts w:ascii="Arial" w:hAnsi="Arial" w:cs="Arial"/>
          <w:szCs w:val="24"/>
        </w:rPr>
        <w:t xml:space="preserve"> oui</w:t>
      </w:r>
      <w:r w:rsidRPr="000A5D10">
        <w:rPr>
          <w:rFonts w:ascii="Arial" w:hAnsi="Arial" w:cs="Arial"/>
          <w:szCs w:val="24"/>
        </w:rPr>
        <w:tab/>
      </w:r>
      <w:r w:rsidRPr="000A5D10">
        <w:rPr>
          <w:rFonts w:ascii="Arial" w:hAnsi="Arial" w:cs="Arial"/>
          <w:szCs w:val="24"/>
        </w:rPr>
        <w:fldChar w:fldCharType="begin">
          <w:ffData>
            <w:name w:val="Kontrollkästchen44"/>
            <w:enabled/>
            <w:calcOnExit w:val="0"/>
            <w:checkBox>
              <w:sizeAuto/>
              <w:default w:val="0"/>
            </w:checkBox>
          </w:ffData>
        </w:fldChar>
      </w:r>
      <w:r w:rsidRPr="000A5D10">
        <w:rPr>
          <w:rFonts w:ascii="Arial" w:hAnsi="Arial" w:cs="Arial"/>
          <w:szCs w:val="24"/>
        </w:rPr>
        <w:instrText xml:space="preserve"> FORMCHECKBOX </w:instrText>
      </w:r>
      <w:r w:rsidR="00F33854">
        <w:rPr>
          <w:rFonts w:ascii="Arial" w:hAnsi="Arial" w:cs="Arial"/>
          <w:szCs w:val="24"/>
        </w:rPr>
      </w:r>
      <w:r w:rsidR="00F33854">
        <w:rPr>
          <w:rFonts w:ascii="Arial" w:hAnsi="Arial" w:cs="Arial"/>
          <w:szCs w:val="24"/>
        </w:rPr>
        <w:fldChar w:fldCharType="separate"/>
      </w:r>
      <w:r w:rsidRPr="000A5D10">
        <w:rPr>
          <w:rFonts w:ascii="Arial" w:hAnsi="Arial" w:cs="Arial"/>
          <w:szCs w:val="24"/>
        </w:rPr>
        <w:fldChar w:fldCharType="end"/>
      </w:r>
      <w:r w:rsidRPr="000A5D10">
        <w:rPr>
          <w:rFonts w:ascii="Arial" w:hAnsi="Arial" w:cs="Arial"/>
          <w:szCs w:val="24"/>
        </w:rPr>
        <w:t xml:space="preserve"> non</w:t>
      </w:r>
    </w:p>
    <w:p w:rsidR="000A5D10" w:rsidRPr="000A5D10" w:rsidRDefault="000A5D10" w:rsidP="00436051">
      <w:pPr>
        <w:widowControl w:val="0"/>
        <w:tabs>
          <w:tab w:val="left" w:pos="851"/>
        </w:tabs>
        <w:spacing w:after="0"/>
        <w:rPr>
          <w:rFonts w:ascii="Arial" w:hAnsi="Arial" w:cs="Arial"/>
          <w:snapToGrid w:val="0"/>
        </w:rPr>
      </w:pPr>
    </w:p>
    <w:p w:rsidR="000A5D10" w:rsidRPr="000A5D10" w:rsidRDefault="000A5D10" w:rsidP="00436051">
      <w:pPr>
        <w:widowControl w:val="0"/>
        <w:tabs>
          <w:tab w:val="left" w:pos="851"/>
        </w:tabs>
        <w:spacing w:after="0"/>
        <w:rPr>
          <w:rFonts w:ascii="Arial" w:hAnsi="Arial" w:cs="Arial"/>
          <w:snapToGrid w:val="0"/>
        </w:rPr>
      </w:pPr>
      <w:r w:rsidRPr="000A5D10">
        <w:rPr>
          <w:rFonts w:ascii="Arial" w:hAnsi="Arial" w:cs="Arial"/>
          <w:snapToGrid w:val="0"/>
        </w:rPr>
        <w:t>Vous comme responsable de l’établissement attestez avoir accompli la formation continue obligatoire (art. 39 RFP).</w:t>
      </w:r>
    </w:p>
    <w:p w:rsidR="000A5D10" w:rsidRPr="000A5D10" w:rsidRDefault="000A5D10" w:rsidP="00436051">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F33854">
        <w:rPr>
          <w:rFonts w:ascii="Arial" w:hAnsi="Arial" w:cs="Arial"/>
          <w:snapToGrid w:val="0"/>
        </w:rPr>
      </w:r>
      <w:r w:rsidR="00F33854">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F33854">
        <w:rPr>
          <w:rFonts w:ascii="Arial" w:hAnsi="Arial" w:cs="Arial"/>
          <w:snapToGrid w:val="0"/>
        </w:rPr>
      </w:r>
      <w:r w:rsidR="00F33854">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0A5D10" w:rsidRPr="000A5D10" w:rsidRDefault="000A5D10" w:rsidP="00436051">
      <w:pPr>
        <w:widowControl w:val="0"/>
        <w:tabs>
          <w:tab w:val="left" w:pos="851"/>
        </w:tabs>
        <w:spacing w:after="0"/>
        <w:rPr>
          <w:rFonts w:ascii="Arial" w:hAnsi="Arial" w:cs="Arial"/>
          <w:snapToGrid w:val="0"/>
        </w:rPr>
      </w:pP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t>Votre établissement dispose d’un concept de formation postgraduée documentant de manière structurée l’enseignement de la formation sur le plan de la durée et des contenus (art. 41 RFP). Le concept de formation postgraduée doit définir de manière réaliste et applicable l’offre de formation postgraduée et le nombre maximal possible de postes de formation postgraduée. Il décrit en particulier les objectifs qu’un médecin en formation peut atteindre pendant un an (aussi bien pour la formation postgraduée spécifique que pour la formation postgraduée hors discipline).</w:t>
      </w: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F33854">
        <w:rPr>
          <w:rFonts w:ascii="Arial" w:hAnsi="Arial" w:cs="Arial"/>
          <w:snapToGrid w:val="0"/>
        </w:rPr>
      </w:r>
      <w:r w:rsidR="00F33854">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F33854">
        <w:rPr>
          <w:rFonts w:ascii="Arial" w:hAnsi="Arial" w:cs="Arial"/>
          <w:snapToGrid w:val="0"/>
        </w:rPr>
      </w:r>
      <w:r w:rsidR="00F33854">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0A5D10" w:rsidRPr="000A5D10" w:rsidRDefault="000A5D10" w:rsidP="000A5D10">
      <w:pPr>
        <w:widowControl w:val="0"/>
        <w:tabs>
          <w:tab w:val="left" w:pos="851"/>
        </w:tabs>
        <w:spacing w:after="0"/>
        <w:rPr>
          <w:rFonts w:ascii="Arial" w:hAnsi="Arial" w:cs="Arial"/>
          <w:snapToGrid w:val="0"/>
        </w:rPr>
      </w:pP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t>Les objectifs de formation généraux sont enseignés conformément au chiffre 3 de ce programme et au logbook. Il faut accorder une attention particulière aux objectifs de formation consacrés à l’éthique, l’économie de la santé, la pharmacothérapie, la sécurité des patients et l’assurance de la qualité (art. 16 RFP).</w:t>
      </w: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F33854">
        <w:rPr>
          <w:rFonts w:ascii="Arial" w:hAnsi="Arial" w:cs="Arial"/>
          <w:snapToGrid w:val="0"/>
        </w:rPr>
      </w:r>
      <w:r w:rsidR="00F33854">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F33854">
        <w:rPr>
          <w:rFonts w:ascii="Arial" w:hAnsi="Arial" w:cs="Arial"/>
          <w:snapToGrid w:val="0"/>
        </w:rPr>
      </w:r>
      <w:r w:rsidR="00F33854">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0A5D10" w:rsidRPr="000A5D10" w:rsidRDefault="000A5D10" w:rsidP="000A5D10">
      <w:pPr>
        <w:widowControl w:val="0"/>
        <w:tabs>
          <w:tab w:val="left" w:pos="851"/>
        </w:tabs>
        <w:spacing w:after="0"/>
        <w:rPr>
          <w:rFonts w:ascii="Arial" w:hAnsi="Arial" w:cs="Arial"/>
          <w:snapToGrid w:val="0"/>
        </w:rPr>
      </w:pP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t>Votre établissement dispose d’un système d’annonce propre à la clinique ou à l’hôpital (au département ou à l’institut) ou d’un système d’annonce élaboré par la société de discipline concernée pour les fautes (p. ex. Critical Incidence Reporting System: CIRS).</w:t>
      </w: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fldChar w:fldCharType="begin">
          <w:ffData>
            <w:name w:val="Kontrollkästchen45"/>
            <w:enabled/>
            <w:calcOnExit w:val="0"/>
            <w:checkBox>
              <w:sizeAuto/>
              <w:default w:val="0"/>
            </w:checkBox>
          </w:ffData>
        </w:fldChar>
      </w:r>
      <w:r w:rsidRPr="000A5D10">
        <w:rPr>
          <w:rFonts w:ascii="Arial" w:hAnsi="Arial" w:cs="Arial"/>
          <w:snapToGrid w:val="0"/>
        </w:rPr>
        <w:instrText xml:space="preserve"> FORMCHECKBOX </w:instrText>
      </w:r>
      <w:r w:rsidR="00F33854">
        <w:rPr>
          <w:rFonts w:ascii="Arial" w:hAnsi="Arial" w:cs="Arial"/>
          <w:snapToGrid w:val="0"/>
        </w:rPr>
      </w:r>
      <w:r w:rsidR="00F33854">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oui</w:t>
      </w:r>
      <w:r w:rsidRPr="000A5D10">
        <w:rPr>
          <w:rFonts w:ascii="Arial" w:hAnsi="Arial" w:cs="Arial"/>
          <w:snapToGrid w:val="0"/>
        </w:rPr>
        <w:tab/>
      </w:r>
      <w:r w:rsidRPr="000A5D10">
        <w:rPr>
          <w:rFonts w:ascii="Arial" w:hAnsi="Arial" w:cs="Arial"/>
          <w:snapToGrid w:val="0"/>
        </w:rPr>
        <w:fldChar w:fldCharType="begin">
          <w:ffData>
            <w:name w:val="Kontrollkästchen44"/>
            <w:enabled/>
            <w:calcOnExit w:val="0"/>
            <w:checkBox>
              <w:sizeAuto/>
              <w:default w:val="0"/>
            </w:checkBox>
          </w:ffData>
        </w:fldChar>
      </w:r>
      <w:r w:rsidRPr="000A5D10">
        <w:rPr>
          <w:rFonts w:ascii="Arial" w:hAnsi="Arial" w:cs="Arial"/>
          <w:snapToGrid w:val="0"/>
        </w:rPr>
        <w:instrText xml:space="preserve"> FORMCHECKBOX </w:instrText>
      </w:r>
      <w:r w:rsidR="00F33854">
        <w:rPr>
          <w:rFonts w:ascii="Arial" w:hAnsi="Arial" w:cs="Arial"/>
          <w:snapToGrid w:val="0"/>
        </w:rPr>
      </w:r>
      <w:r w:rsidR="00F33854">
        <w:rPr>
          <w:rFonts w:ascii="Arial" w:hAnsi="Arial" w:cs="Arial"/>
          <w:snapToGrid w:val="0"/>
        </w:rPr>
        <w:fldChar w:fldCharType="separate"/>
      </w:r>
      <w:r w:rsidRPr="000A5D10">
        <w:rPr>
          <w:rFonts w:ascii="Arial" w:hAnsi="Arial" w:cs="Arial"/>
          <w:snapToGrid w:val="0"/>
        </w:rPr>
        <w:fldChar w:fldCharType="end"/>
      </w:r>
      <w:r w:rsidRPr="000A5D10">
        <w:rPr>
          <w:rFonts w:ascii="Arial" w:hAnsi="Arial" w:cs="Arial"/>
          <w:snapToGrid w:val="0"/>
        </w:rPr>
        <w:t xml:space="preserve"> non</w:t>
      </w:r>
    </w:p>
    <w:p w:rsidR="000A5D10" w:rsidRPr="000A5D10" w:rsidRDefault="000A5D10" w:rsidP="000A5D10">
      <w:pPr>
        <w:widowControl w:val="0"/>
        <w:tabs>
          <w:tab w:val="left" w:pos="851"/>
        </w:tabs>
        <w:spacing w:after="0"/>
        <w:rPr>
          <w:rFonts w:ascii="Arial" w:hAnsi="Arial" w:cs="Arial"/>
          <w:snapToGrid w:val="0"/>
        </w:rPr>
      </w:pPr>
    </w:p>
    <w:p w:rsidR="000A5D10" w:rsidRPr="000A5D10" w:rsidRDefault="000A5D10" w:rsidP="000A5D10">
      <w:pPr>
        <w:widowControl w:val="0"/>
        <w:tabs>
          <w:tab w:val="left" w:pos="851"/>
        </w:tabs>
        <w:spacing w:after="0"/>
        <w:rPr>
          <w:rFonts w:ascii="Arial" w:hAnsi="Arial" w:cs="Arial"/>
          <w:snapToGrid w:val="0"/>
        </w:rPr>
      </w:pPr>
      <w:r w:rsidRPr="000A5D10">
        <w:rPr>
          <w:rFonts w:ascii="Arial" w:hAnsi="Arial" w:cs="Arial"/>
          <w:snapToGrid w:val="0"/>
        </w:rPr>
        <w:t>Votre établissement de formation postgraduée effectue 4x par an des évaluations en milieu de travail leur permettant d’analyser la situation de la formation postgraduée.</w:t>
      </w:r>
    </w:p>
    <w:p w:rsidR="000A5D10" w:rsidRDefault="000A5D10" w:rsidP="000A5D10">
      <w:pPr>
        <w:tabs>
          <w:tab w:val="left" w:pos="-720"/>
          <w:tab w:val="left" w:pos="425"/>
          <w:tab w:val="left" w:pos="851"/>
        </w:tabs>
        <w:spacing w:after="0"/>
        <w:rPr>
          <w:rFonts w:ascii="Arial" w:eastAsia="Times New Roman" w:hAnsi="Arial" w:cs="Arial"/>
          <w:lang w:eastAsia="de-DE"/>
        </w:rPr>
      </w:pPr>
      <w:r w:rsidRPr="000A5D10">
        <w:rPr>
          <w:rFonts w:ascii="Arial" w:eastAsia="Times New Roman" w:hAnsi="Arial" w:cs="Arial"/>
          <w:lang w:eastAsia="de-DE"/>
        </w:rPr>
        <w:fldChar w:fldCharType="begin">
          <w:ffData>
            <w:name w:val="Kontrollkästchen45"/>
            <w:enabled/>
            <w:calcOnExit w:val="0"/>
            <w:checkBox>
              <w:sizeAuto/>
              <w:default w:val="0"/>
            </w:checkBox>
          </w:ffData>
        </w:fldChar>
      </w:r>
      <w:r w:rsidRPr="000A5D10">
        <w:rPr>
          <w:rFonts w:ascii="Arial" w:eastAsia="Times New Roman" w:hAnsi="Arial" w:cs="Arial"/>
          <w:lang w:eastAsia="de-DE"/>
        </w:rPr>
        <w:instrText xml:space="preserve"> FORMCHECKBOX </w:instrText>
      </w:r>
      <w:r w:rsidR="00F33854">
        <w:rPr>
          <w:rFonts w:ascii="Arial" w:eastAsia="Times New Roman" w:hAnsi="Arial" w:cs="Arial"/>
          <w:lang w:eastAsia="de-DE"/>
        </w:rPr>
      </w:r>
      <w:r w:rsidR="00F33854">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oui</w:t>
      </w:r>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Kontrollkästchen44"/>
            <w:enabled/>
            <w:calcOnExit w:val="0"/>
            <w:checkBox>
              <w:sizeAuto/>
              <w:default w:val="0"/>
            </w:checkBox>
          </w:ffData>
        </w:fldChar>
      </w:r>
      <w:r w:rsidRPr="000A5D10">
        <w:rPr>
          <w:rFonts w:ascii="Arial" w:eastAsia="Times New Roman" w:hAnsi="Arial" w:cs="Arial"/>
          <w:lang w:eastAsia="de-DE"/>
        </w:rPr>
        <w:instrText xml:space="preserve"> FORMCHECKBOX </w:instrText>
      </w:r>
      <w:r w:rsidR="00F33854">
        <w:rPr>
          <w:rFonts w:ascii="Arial" w:eastAsia="Times New Roman" w:hAnsi="Arial" w:cs="Arial"/>
          <w:lang w:eastAsia="de-DE"/>
        </w:rPr>
      </w:r>
      <w:r w:rsidR="00F33854">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non</w:t>
      </w:r>
    </w:p>
    <w:p w:rsidR="000A5D10" w:rsidRDefault="000A5D10" w:rsidP="000A5D10">
      <w:pPr>
        <w:tabs>
          <w:tab w:val="left" w:pos="-720"/>
          <w:tab w:val="left" w:pos="425"/>
          <w:tab w:val="left" w:pos="851"/>
        </w:tabs>
        <w:spacing w:after="0"/>
        <w:rPr>
          <w:rFonts w:ascii="Arial" w:eastAsia="Times New Roman" w:hAnsi="Arial" w:cs="Arial"/>
          <w:lang w:eastAsia="de-DE"/>
        </w:rPr>
      </w:pPr>
    </w:p>
    <w:p w:rsidR="00436051" w:rsidRDefault="00436051" w:rsidP="000A5D10">
      <w:pPr>
        <w:tabs>
          <w:tab w:val="left" w:pos="-720"/>
          <w:tab w:val="left" w:pos="425"/>
          <w:tab w:val="left" w:pos="851"/>
        </w:tabs>
        <w:spacing w:after="0"/>
        <w:rPr>
          <w:rFonts w:ascii="Arial" w:eastAsia="Times New Roman" w:hAnsi="Arial" w:cs="Arial"/>
          <w:lang w:eastAsia="de-DE"/>
        </w:rPr>
      </w:pPr>
    </w:p>
    <w:p w:rsidR="00436051" w:rsidRPr="00436051" w:rsidRDefault="00436051" w:rsidP="00436051">
      <w:pPr>
        <w:tabs>
          <w:tab w:val="left" w:pos="-720"/>
          <w:tab w:val="left" w:pos="425"/>
          <w:tab w:val="left" w:pos="851"/>
        </w:tabs>
        <w:spacing w:after="0"/>
        <w:rPr>
          <w:rFonts w:ascii="Arial" w:eastAsia="Times New Roman" w:hAnsi="Arial" w:cs="Arial"/>
          <w:b/>
          <w:bCs/>
          <w:lang w:eastAsia="de-DE"/>
        </w:rPr>
      </w:pPr>
      <w:r w:rsidRPr="00436051">
        <w:rPr>
          <w:rFonts w:ascii="Arial" w:eastAsia="Times New Roman" w:hAnsi="Arial" w:cs="Arial"/>
          <w:b/>
          <w:bCs/>
          <w:lang w:eastAsia="de-DE"/>
        </w:rPr>
        <w:t>Equipe médicale</w:t>
      </w:r>
    </w:p>
    <w:p w:rsidR="00436051" w:rsidRPr="00436051" w:rsidRDefault="00436051" w:rsidP="00436051">
      <w:pPr>
        <w:tabs>
          <w:tab w:val="left" w:pos="-720"/>
          <w:tab w:val="left" w:pos="425"/>
          <w:tab w:val="left" w:pos="851"/>
        </w:tabs>
        <w:spacing w:after="0"/>
        <w:rPr>
          <w:rFonts w:ascii="Arial" w:eastAsia="Times New Roman" w:hAnsi="Arial" w:cs="Arial"/>
          <w:lang w:eastAsia="de-DE"/>
        </w:rPr>
      </w:pPr>
      <w:r w:rsidRPr="00436051">
        <w:rPr>
          <w:rFonts w:ascii="Arial" w:eastAsia="Times New Roman" w:hAnsi="Arial" w:cs="Arial"/>
          <w:lang w:eastAsia="de-DE"/>
        </w:rPr>
        <w:t>Responsable dirigeant une unité / un département séparé</w:t>
      </w:r>
    </w:p>
    <w:p w:rsidR="00436051" w:rsidRDefault="00436051" w:rsidP="00436051">
      <w:pPr>
        <w:tabs>
          <w:tab w:val="left" w:pos="-720"/>
          <w:tab w:val="left" w:pos="425"/>
          <w:tab w:val="left" w:pos="851"/>
        </w:tabs>
        <w:spacing w:after="0"/>
        <w:rPr>
          <w:rFonts w:ascii="Arial" w:eastAsia="Times New Roman" w:hAnsi="Arial" w:cs="Arial"/>
          <w:lang w:eastAsia="de-DE"/>
        </w:rPr>
      </w:pPr>
      <w:r w:rsidRPr="000A5D10">
        <w:rPr>
          <w:rFonts w:ascii="Arial" w:eastAsia="Times New Roman" w:hAnsi="Arial" w:cs="Arial"/>
          <w:lang w:eastAsia="de-DE"/>
        </w:rPr>
        <w:fldChar w:fldCharType="begin">
          <w:ffData>
            <w:name w:val="Kontrollkästchen45"/>
            <w:enabled/>
            <w:calcOnExit w:val="0"/>
            <w:checkBox>
              <w:sizeAuto/>
              <w:default w:val="0"/>
            </w:checkBox>
          </w:ffData>
        </w:fldChar>
      </w:r>
      <w:r w:rsidRPr="000A5D10">
        <w:rPr>
          <w:rFonts w:ascii="Arial" w:eastAsia="Times New Roman" w:hAnsi="Arial" w:cs="Arial"/>
          <w:lang w:eastAsia="de-DE"/>
        </w:rPr>
        <w:instrText xml:space="preserve"> FORMCHECKBOX </w:instrText>
      </w:r>
      <w:r w:rsidR="00F33854">
        <w:rPr>
          <w:rFonts w:ascii="Arial" w:eastAsia="Times New Roman" w:hAnsi="Arial" w:cs="Arial"/>
          <w:lang w:eastAsia="de-DE"/>
        </w:rPr>
      </w:r>
      <w:r w:rsidR="00F33854">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oui</w:t>
      </w:r>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Kontrollkästchen44"/>
            <w:enabled/>
            <w:calcOnExit w:val="0"/>
            <w:checkBox>
              <w:sizeAuto/>
              <w:default w:val="0"/>
            </w:checkBox>
          </w:ffData>
        </w:fldChar>
      </w:r>
      <w:r w:rsidRPr="000A5D10">
        <w:rPr>
          <w:rFonts w:ascii="Arial" w:eastAsia="Times New Roman" w:hAnsi="Arial" w:cs="Arial"/>
          <w:lang w:eastAsia="de-DE"/>
        </w:rPr>
        <w:instrText xml:space="preserve"> FORMCHECKBOX </w:instrText>
      </w:r>
      <w:r w:rsidR="00F33854">
        <w:rPr>
          <w:rFonts w:ascii="Arial" w:eastAsia="Times New Roman" w:hAnsi="Arial" w:cs="Arial"/>
          <w:lang w:eastAsia="de-DE"/>
        </w:rPr>
      </w:r>
      <w:r w:rsidR="00F33854">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non</w:t>
      </w:r>
    </w:p>
    <w:p w:rsidR="00436051" w:rsidRDefault="00436051" w:rsidP="00436051">
      <w:pPr>
        <w:tabs>
          <w:tab w:val="left" w:pos="-720"/>
          <w:tab w:val="left" w:pos="425"/>
          <w:tab w:val="left" w:pos="851"/>
        </w:tabs>
        <w:spacing w:after="0"/>
        <w:rPr>
          <w:rFonts w:ascii="Arial" w:eastAsia="Times New Roman" w:hAnsi="Arial" w:cs="Arial"/>
          <w:lang w:eastAsia="de-DE"/>
        </w:rPr>
      </w:pPr>
    </w:p>
    <w:p w:rsidR="00436051" w:rsidRPr="00436051" w:rsidRDefault="00436051" w:rsidP="00436051">
      <w:pPr>
        <w:tabs>
          <w:tab w:val="left" w:pos="-720"/>
          <w:tab w:val="left" w:pos="425"/>
          <w:tab w:val="left" w:pos="851"/>
        </w:tabs>
        <w:spacing w:after="0"/>
        <w:rPr>
          <w:rFonts w:ascii="Arial" w:eastAsia="Times New Roman" w:hAnsi="Arial" w:cs="Arial"/>
          <w:lang w:eastAsia="de-DE"/>
        </w:rPr>
      </w:pPr>
      <w:r w:rsidRPr="00436051">
        <w:rPr>
          <w:rFonts w:ascii="Arial" w:eastAsia="Times New Roman" w:hAnsi="Arial" w:cs="Arial"/>
          <w:lang w:eastAsia="de-DE"/>
        </w:rPr>
        <w:t>Responsable détenteur d’une formation approfondie en endocrino-logie-diabétologie pédiatrique</w:t>
      </w:r>
    </w:p>
    <w:p w:rsidR="00436051" w:rsidRDefault="00436051" w:rsidP="00436051">
      <w:pPr>
        <w:tabs>
          <w:tab w:val="left" w:pos="-720"/>
          <w:tab w:val="left" w:pos="425"/>
          <w:tab w:val="left" w:pos="851"/>
        </w:tabs>
        <w:spacing w:after="0"/>
        <w:rPr>
          <w:rFonts w:ascii="Arial" w:eastAsia="Times New Roman" w:hAnsi="Arial" w:cs="Arial"/>
          <w:lang w:eastAsia="de-DE"/>
        </w:rPr>
      </w:pPr>
      <w:r w:rsidRPr="000A5D10">
        <w:rPr>
          <w:rFonts w:ascii="Arial" w:eastAsia="Times New Roman" w:hAnsi="Arial" w:cs="Arial"/>
          <w:lang w:eastAsia="de-DE"/>
        </w:rPr>
        <w:fldChar w:fldCharType="begin">
          <w:ffData>
            <w:name w:val="Kontrollkästchen45"/>
            <w:enabled/>
            <w:calcOnExit w:val="0"/>
            <w:checkBox>
              <w:sizeAuto/>
              <w:default w:val="0"/>
            </w:checkBox>
          </w:ffData>
        </w:fldChar>
      </w:r>
      <w:r w:rsidRPr="000A5D10">
        <w:rPr>
          <w:rFonts w:ascii="Arial" w:eastAsia="Times New Roman" w:hAnsi="Arial" w:cs="Arial"/>
          <w:lang w:eastAsia="de-DE"/>
        </w:rPr>
        <w:instrText xml:space="preserve"> FORMCHECKBOX </w:instrText>
      </w:r>
      <w:r w:rsidR="00F33854">
        <w:rPr>
          <w:rFonts w:ascii="Arial" w:eastAsia="Times New Roman" w:hAnsi="Arial" w:cs="Arial"/>
          <w:lang w:eastAsia="de-DE"/>
        </w:rPr>
      </w:r>
      <w:r w:rsidR="00F33854">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oui</w:t>
      </w:r>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Kontrollkästchen44"/>
            <w:enabled/>
            <w:calcOnExit w:val="0"/>
            <w:checkBox>
              <w:sizeAuto/>
              <w:default w:val="0"/>
            </w:checkBox>
          </w:ffData>
        </w:fldChar>
      </w:r>
      <w:r w:rsidRPr="000A5D10">
        <w:rPr>
          <w:rFonts w:ascii="Arial" w:eastAsia="Times New Roman" w:hAnsi="Arial" w:cs="Arial"/>
          <w:lang w:eastAsia="de-DE"/>
        </w:rPr>
        <w:instrText xml:space="preserve"> FORMCHECKBOX </w:instrText>
      </w:r>
      <w:r w:rsidR="00F33854">
        <w:rPr>
          <w:rFonts w:ascii="Arial" w:eastAsia="Times New Roman" w:hAnsi="Arial" w:cs="Arial"/>
          <w:lang w:eastAsia="de-DE"/>
        </w:rPr>
      </w:r>
      <w:r w:rsidR="00F33854">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non</w:t>
      </w:r>
    </w:p>
    <w:p w:rsidR="00436051" w:rsidRDefault="00436051" w:rsidP="00436051">
      <w:pPr>
        <w:tabs>
          <w:tab w:val="left" w:pos="-720"/>
          <w:tab w:val="left" w:pos="425"/>
          <w:tab w:val="left" w:pos="851"/>
        </w:tabs>
        <w:spacing w:after="0"/>
        <w:rPr>
          <w:rFonts w:ascii="Arial" w:eastAsia="Times New Roman" w:hAnsi="Arial" w:cs="Arial"/>
          <w:lang w:eastAsia="de-DE"/>
        </w:rPr>
      </w:pPr>
    </w:p>
    <w:p w:rsidR="00436051" w:rsidRPr="00436051" w:rsidRDefault="00436051" w:rsidP="00436051">
      <w:pPr>
        <w:tabs>
          <w:tab w:val="left" w:pos="-720"/>
          <w:tab w:val="left" w:pos="425"/>
          <w:tab w:val="left" w:pos="851"/>
        </w:tabs>
        <w:spacing w:after="0"/>
        <w:rPr>
          <w:rFonts w:ascii="Arial" w:eastAsia="Times New Roman" w:hAnsi="Arial" w:cs="Arial"/>
          <w:lang w:eastAsia="de-DE"/>
        </w:rPr>
      </w:pPr>
      <w:r w:rsidRPr="00436051">
        <w:rPr>
          <w:rFonts w:ascii="Arial" w:eastAsia="Times New Roman" w:hAnsi="Arial" w:cs="Arial"/>
          <w:lang w:eastAsia="de-DE"/>
        </w:rPr>
        <w:t>Responsable agrégé</w:t>
      </w:r>
    </w:p>
    <w:p w:rsidR="00436051" w:rsidRDefault="00436051" w:rsidP="00436051">
      <w:pPr>
        <w:tabs>
          <w:tab w:val="left" w:pos="-720"/>
          <w:tab w:val="left" w:pos="425"/>
          <w:tab w:val="left" w:pos="851"/>
        </w:tabs>
        <w:spacing w:after="0"/>
        <w:rPr>
          <w:rFonts w:ascii="Arial" w:eastAsia="Times New Roman" w:hAnsi="Arial" w:cs="Arial"/>
          <w:lang w:eastAsia="de-DE"/>
        </w:rPr>
      </w:pPr>
      <w:r w:rsidRPr="000A5D10">
        <w:rPr>
          <w:rFonts w:ascii="Arial" w:eastAsia="Times New Roman" w:hAnsi="Arial" w:cs="Arial"/>
          <w:lang w:eastAsia="de-DE"/>
        </w:rPr>
        <w:fldChar w:fldCharType="begin">
          <w:ffData>
            <w:name w:val="Kontrollkästchen45"/>
            <w:enabled/>
            <w:calcOnExit w:val="0"/>
            <w:checkBox>
              <w:sizeAuto/>
              <w:default w:val="0"/>
            </w:checkBox>
          </w:ffData>
        </w:fldChar>
      </w:r>
      <w:r w:rsidRPr="000A5D10">
        <w:rPr>
          <w:rFonts w:ascii="Arial" w:eastAsia="Times New Roman" w:hAnsi="Arial" w:cs="Arial"/>
          <w:lang w:eastAsia="de-DE"/>
        </w:rPr>
        <w:instrText xml:space="preserve"> FORMCHECKBOX </w:instrText>
      </w:r>
      <w:r w:rsidR="00F33854">
        <w:rPr>
          <w:rFonts w:ascii="Arial" w:eastAsia="Times New Roman" w:hAnsi="Arial" w:cs="Arial"/>
          <w:lang w:eastAsia="de-DE"/>
        </w:rPr>
      </w:r>
      <w:r w:rsidR="00F33854">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oui</w:t>
      </w:r>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Kontrollkästchen44"/>
            <w:enabled/>
            <w:calcOnExit w:val="0"/>
            <w:checkBox>
              <w:sizeAuto/>
              <w:default w:val="0"/>
            </w:checkBox>
          </w:ffData>
        </w:fldChar>
      </w:r>
      <w:r w:rsidRPr="000A5D10">
        <w:rPr>
          <w:rFonts w:ascii="Arial" w:eastAsia="Times New Roman" w:hAnsi="Arial" w:cs="Arial"/>
          <w:lang w:eastAsia="de-DE"/>
        </w:rPr>
        <w:instrText xml:space="preserve"> FORMCHECKBOX </w:instrText>
      </w:r>
      <w:r w:rsidR="00F33854">
        <w:rPr>
          <w:rFonts w:ascii="Arial" w:eastAsia="Times New Roman" w:hAnsi="Arial" w:cs="Arial"/>
          <w:lang w:eastAsia="de-DE"/>
        </w:rPr>
      </w:r>
      <w:r w:rsidR="00F33854">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non</w:t>
      </w:r>
    </w:p>
    <w:p w:rsidR="00436051" w:rsidRDefault="00436051" w:rsidP="00436051">
      <w:pPr>
        <w:tabs>
          <w:tab w:val="left" w:pos="-720"/>
          <w:tab w:val="left" w:pos="425"/>
          <w:tab w:val="left" w:pos="851"/>
        </w:tabs>
        <w:spacing w:after="0"/>
        <w:rPr>
          <w:rFonts w:ascii="Arial" w:eastAsia="Times New Roman" w:hAnsi="Arial" w:cs="Arial"/>
          <w:lang w:eastAsia="de-DE"/>
        </w:rPr>
      </w:pPr>
    </w:p>
    <w:p w:rsidR="00436051" w:rsidRPr="00436051" w:rsidRDefault="00436051" w:rsidP="00436051">
      <w:pPr>
        <w:tabs>
          <w:tab w:val="left" w:pos="-720"/>
          <w:tab w:val="left" w:pos="425"/>
          <w:tab w:val="left" w:pos="851"/>
        </w:tabs>
        <w:spacing w:after="0"/>
        <w:rPr>
          <w:rFonts w:ascii="Arial" w:eastAsia="Times New Roman" w:hAnsi="Arial" w:cs="Arial"/>
          <w:lang w:eastAsia="de-DE"/>
        </w:rPr>
      </w:pPr>
      <w:r w:rsidRPr="00436051">
        <w:rPr>
          <w:rFonts w:ascii="Arial" w:eastAsia="Times New Roman" w:hAnsi="Arial" w:cs="Arial"/>
          <w:lang w:eastAsia="de-DE"/>
        </w:rPr>
        <w:lastRenderedPageBreak/>
        <w:t>Responsable à plein temps</w:t>
      </w:r>
    </w:p>
    <w:p w:rsidR="00436051" w:rsidRDefault="00436051" w:rsidP="00436051">
      <w:pPr>
        <w:tabs>
          <w:tab w:val="left" w:pos="-720"/>
          <w:tab w:val="left" w:pos="425"/>
          <w:tab w:val="left" w:pos="851"/>
        </w:tabs>
        <w:spacing w:after="0"/>
        <w:rPr>
          <w:rFonts w:ascii="Arial" w:eastAsia="Times New Roman" w:hAnsi="Arial" w:cs="Arial"/>
          <w:lang w:eastAsia="de-DE"/>
        </w:rPr>
      </w:pPr>
      <w:r w:rsidRPr="000A5D10">
        <w:rPr>
          <w:rFonts w:ascii="Arial" w:eastAsia="Times New Roman" w:hAnsi="Arial" w:cs="Arial"/>
          <w:lang w:eastAsia="de-DE"/>
        </w:rPr>
        <w:fldChar w:fldCharType="begin">
          <w:ffData>
            <w:name w:val="Kontrollkästchen45"/>
            <w:enabled/>
            <w:calcOnExit w:val="0"/>
            <w:checkBox>
              <w:sizeAuto/>
              <w:default w:val="0"/>
            </w:checkBox>
          </w:ffData>
        </w:fldChar>
      </w:r>
      <w:r w:rsidRPr="000A5D10">
        <w:rPr>
          <w:rFonts w:ascii="Arial" w:eastAsia="Times New Roman" w:hAnsi="Arial" w:cs="Arial"/>
          <w:lang w:eastAsia="de-DE"/>
        </w:rPr>
        <w:instrText xml:space="preserve"> FORMCHECKBOX </w:instrText>
      </w:r>
      <w:r w:rsidR="00F33854">
        <w:rPr>
          <w:rFonts w:ascii="Arial" w:eastAsia="Times New Roman" w:hAnsi="Arial" w:cs="Arial"/>
          <w:lang w:eastAsia="de-DE"/>
        </w:rPr>
      </w:r>
      <w:r w:rsidR="00F33854">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oui</w:t>
      </w:r>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Kontrollkästchen44"/>
            <w:enabled/>
            <w:calcOnExit w:val="0"/>
            <w:checkBox>
              <w:sizeAuto/>
              <w:default w:val="0"/>
            </w:checkBox>
          </w:ffData>
        </w:fldChar>
      </w:r>
      <w:r w:rsidRPr="000A5D10">
        <w:rPr>
          <w:rFonts w:ascii="Arial" w:eastAsia="Times New Roman" w:hAnsi="Arial" w:cs="Arial"/>
          <w:lang w:eastAsia="de-DE"/>
        </w:rPr>
        <w:instrText xml:space="preserve"> FORMCHECKBOX </w:instrText>
      </w:r>
      <w:r w:rsidR="00F33854">
        <w:rPr>
          <w:rFonts w:ascii="Arial" w:eastAsia="Times New Roman" w:hAnsi="Arial" w:cs="Arial"/>
          <w:lang w:eastAsia="de-DE"/>
        </w:rPr>
      </w:r>
      <w:r w:rsidR="00F33854">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non</w:t>
      </w:r>
    </w:p>
    <w:p w:rsidR="00436051" w:rsidRDefault="00436051" w:rsidP="00436051">
      <w:pPr>
        <w:tabs>
          <w:tab w:val="left" w:pos="-720"/>
          <w:tab w:val="left" w:pos="425"/>
          <w:tab w:val="left" w:pos="851"/>
        </w:tabs>
        <w:spacing w:after="0"/>
        <w:rPr>
          <w:rFonts w:ascii="Arial" w:eastAsia="Times New Roman" w:hAnsi="Arial" w:cs="Arial"/>
          <w:lang w:eastAsia="de-DE"/>
        </w:rPr>
      </w:pPr>
    </w:p>
    <w:p w:rsidR="00436051" w:rsidRPr="00436051" w:rsidRDefault="00436051" w:rsidP="00436051">
      <w:pPr>
        <w:tabs>
          <w:tab w:val="left" w:pos="-720"/>
          <w:tab w:val="left" w:pos="425"/>
          <w:tab w:val="left" w:pos="851"/>
        </w:tabs>
        <w:spacing w:after="0"/>
        <w:rPr>
          <w:rFonts w:ascii="Arial" w:eastAsia="Times New Roman" w:hAnsi="Arial" w:cs="Arial"/>
          <w:lang w:eastAsia="de-DE"/>
        </w:rPr>
      </w:pPr>
      <w:r w:rsidRPr="00436051">
        <w:rPr>
          <w:rFonts w:ascii="Arial" w:eastAsia="Times New Roman" w:hAnsi="Arial" w:cs="Arial"/>
          <w:lang w:eastAsia="de-DE"/>
        </w:rPr>
        <w:t>Remplacement à plein temps assuré par un médecin détenteur de la formation approfondie en endocrinologie-diabétologie pédiatrique</w:t>
      </w:r>
    </w:p>
    <w:p w:rsidR="00436051" w:rsidRDefault="00436051" w:rsidP="00436051">
      <w:pPr>
        <w:tabs>
          <w:tab w:val="left" w:pos="-720"/>
          <w:tab w:val="left" w:pos="425"/>
          <w:tab w:val="left" w:pos="851"/>
        </w:tabs>
        <w:spacing w:after="0"/>
        <w:rPr>
          <w:rFonts w:ascii="Arial" w:eastAsia="Times New Roman" w:hAnsi="Arial" w:cs="Arial"/>
          <w:lang w:eastAsia="de-DE"/>
        </w:rPr>
      </w:pPr>
      <w:r w:rsidRPr="000A5D10">
        <w:rPr>
          <w:rFonts w:ascii="Arial" w:eastAsia="Times New Roman" w:hAnsi="Arial" w:cs="Arial"/>
          <w:lang w:eastAsia="de-DE"/>
        </w:rPr>
        <w:fldChar w:fldCharType="begin">
          <w:ffData>
            <w:name w:val="Kontrollkästchen45"/>
            <w:enabled/>
            <w:calcOnExit w:val="0"/>
            <w:checkBox>
              <w:sizeAuto/>
              <w:default w:val="0"/>
            </w:checkBox>
          </w:ffData>
        </w:fldChar>
      </w:r>
      <w:r w:rsidRPr="000A5D10">
        <w:rPr>
          <w:rFonts w:ascii="Arial" w:eastAsia="Times New Roman" w:hAnsi="Arial" w:cs="Arial"/>
          <w:lang w:eastAsia="de-DE"/>
        </w:rPr>
        <w:instrText xml:space="preserve"> FORMCHECKBOX </w:instrText>
      </w:r>
      <w:r w:rsidR="00F33854">
        <w:rPr>
          <w:rFonts w:ascii="Arial" w:eastAsia="Times New Roman" w:hAnsi="Arial" w:cs="Arial"/>
          <w:lang w:eastAsia="de-DE"/>
        </w:rPr>
      </w:r>
      <w:r w:rsidR="00F33854">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oui</w:t>
      </w:r>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Kontrollkästchen44"/>
            <w:enabled/>
            <w:calcOnExit w:val="0"/>
            <w:checkBox>
              <w:sizeAuto/>
              <w:default w:val="0"/>
            </w:checkBox>
          </w:ffData>
        </w:fldChar>
      </w:r>
      <w:r w:rsidRPr="000A5D10">
        <w:rPr>
          <w:rFonts w:ascii="Arial" w:eastAsia="Times New Roman" w:hAnsi="Arial" w:cs="Arial"/>
          <w:lang w:eastAsia="de-DE"/>
        </w:rPr>
        <w:instrText xml:space="preserve"> FORMCHECKBOX </w:instrText>
      </w:r>
      <w:r w:rsidR="00F33854">
        <w:rPr>
          <w:rFonts w:ascii="Arial" w:eastAsia="Times New Roman" w:hAnsi="Arial" w:cs="Arial"/>
          <w:lang w:eastAsia="de-DE"/>
        </w:rPr>
      </w:r>
      <w:r w:rsidR="00F33854">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non</w:t>
      </w:r>
    </w:p>
    <w:p w:rsidR="00436051" w:rsidRDefault="00436051" w:rsidP="00436051">
      <w:pPr>
        <w:tabs>
          <w:tab w:val="left" w:pos="-720"/>
          <w:tab w:val="left" w:pos="425"/>
          <w:tab w:val="left" w:pos="851"/>
        </w:tabs>
        <w:spacing w:after="0"/>
        <w:rPr>
          <w:rFonts w:ascii="Arial" w:eastAsia="Times New Roman" w:hAnsi="Arial" w:cs="Arial"/>
          <w:lang w:eastAsia="de-DE"/>
        </w:rPr>
      </w:pPr>
    </w:p>
    <w:p w:rsidR="00436051" w:rsidRPr="00436051" w:rsidRDefault="00436051" w:rsidP="00436051">
      <w:pPr>
        <w:tabs>
          <w:tab w:val="left" w:pos="-720"/>
          <w:tab w:val="left" w:pos="425"/>
          <w:tab w:val="left" w:pos="851"/>
        </w:tabs>
        <w:spacing w:after="0"/>
        <w:rPr>
          <w:rFonts w:ascii="Arial" w:eastAsia="Times New Roman" w:hAnsi="Arial" w:cs="Arial"/>
          <w:b/>
          <w:bCs/>
          <w:lang w:eastAsia="de-DE"/>
        </w:rPr>
      </w:pPr>
      <w:r w:rsidRPr="00436051">
        <w:rPr>
          <w:rFonts w:ascii="Arial" w:eastAsia="Times New Roman" w:hAnsi="Arial" w:cs="Arial"/>
          <w:b/>
          <w:bCs/>
          <w:lang w:eastAsia="de-DE"/>
        </w:rPr>
        <w:t>Formation postgraduée</w:t>
      </w:r>
    </w:p>
    <w:p w:rsidR="00436051" w:rsidRPr="00436051" w:rsidRDefault="00436051" w:rsidP="00436051">
      <w:pPr>
        <w:tabs>
          <w:tab w:val="left" w:pos="-720"/>
          <w:tab w:val="left" w:pos="425"/>
          <w:tab w:val="left" w:pos="851"/>
        </w:tabs>
        <w:spacing w:after="0"/>
        <w:rPr>
          <w:rFonts w:ascii="Arial" w:eastAsia="Times New Roman" w:hAnsi="Arial" w:cs="Arial"/>
          <w:lang w:eastAsia="de-DE"/>
        </w:rPr>
      </w:pPr>
      <w:r w:rsidRPr="00436051">
        <w:rPr>
          <w:rFonts w:ascii="Arial" w:eastAsia="Times New Roman" w:hAnsi="Arial" w:cs="Arial"/>
          <w:lang w:eastAsia="de-DE"/>
        </w:rPr>
        <w:t>Au moins 1 poste d’assistant ou de chef de clinique pour la forma-tion postgraduée spécifique</w:t>
      </w:r>
    </w:p>
    <w:p w:rsidR="00436051" w:rsidRDefault="00436051" w:rsidP="00436051">
      <w:pPr>
        <w:tabs>
          <w:tab w:val="left" w:pos="-720"/>
          <w:tab w:val="left" w:pos="425"/>
          <w:tab w:val="left" w:pos="851"/>
        </w:tabs>
        <w:spacing w:after="0"/>
        <w:rPr>
          <w:rFonts w:ascii="Arial" w:eastAsia="Times New Roman" w:hAnsi="Arial" w:cs="Arial"/>
          <w:lang w:eastAsia="de-DE"/>
        </w:rPr>
      </w:pPr>
      <w:r w:rsidRPr="000A5D10">
        <w:rPr>
          <w:rFonts w:ascii="Arial" w:eastAsia="Times New Roman" w:hAnsi="Arial" w:cs="Arial"/>
          <w:lang w:eastAsia="de-DE"/>
        </w:rPr>
        <w:fldChar w:fldCharType="begin">
          <w:ffData>
            <w:name w:val="Kontrollkästchen45"/>
            <w:enabled/>
            <w:calcOnExit w:val="0"/>
            <w:checkBox>
              <w:sizeAuto/>
              <w:default w:val="0"/>
            </w:checkBox>
          </w:ffData>
        </w:fldChar>
      </w:r>
      <w:r w:rsidRPr="000A5D10">
        <w:rPr>
          <w:rFonts w:ascii="Arial" w:eastAsia="Times New Roman" w:hAnsi="Arial" w:cs="Arial"/>
          <w:lang w:eastAsia="de-DE"/>
        </w:rPr>
        <w:instrText xml:space="preserve"> FORMCHECKBOX </w:instrText>
      </w:r>
      <w:r w:rsidR="00F33854">
        <w:rPr>
          <w:rFonts w:ascii="Arial" w:eastAsia="Times New Roman" w:hAnsi="Arial" w:cs="Arial"/>
          <w:lang w:eastAsia="de-DE"/>
        </w:rPr>
      </w:r>
      <w:r w:rsidR="00F33854">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oui</w:t>
      </w:r>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Kontrollkästchen44"/>
            <w:enabled/>
            <w:calcOnExit w:val="0"/>
            <w:checkBox>
              <w:sizeAuto/>
              <w:default w:val="0"/>
            </w:checkBox>
          </w:ffData>
        </w:fldChar>
      </w:r>
      <w:r w:rsidRPr="000A5D10">
        <w:rPr>
          <w:rFonts w:ascii="Arial" w:eastAsia="Times New Roman" w:hAnsi="Arial" w:cs="Arial"/>
          <w:lang w:eastAsia="de-DE"/>
        </w:rPr>
        <w:instrText xml:space="preserve"> FORMCHECKBOX </w:instrText>
      </w:r>
      <w:r w:rsidR="00F33854">
        <w:rPr>
          <w:rFonts w:ascii="Arial" w:eastAsia="Times New Roman" w:hAnsi="Arial" w:cs="Arial"/>
          <w:lang w:eastAsia="de-DE"/>
        </w:rPr>
      </w:r>
      <w:r w:rsidR="00F33854">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non</w:t>
      </w:r>
    </w:p>
    <w:p w:rsidR="00436051" w:rsidRDefault="00436051" w:rsidP="00436051">
      <w:pPr>
        <w:tabs>
          <w:tab w:val="left" w:pos="-720"/>
          <w:tab w:val="left" w:pos="425"/>
          <w:tab w:val="left" w:pos="851"/>
        </w:tabs>
        <w:spacing w:after="0"/>
        <w:rPr>
          <w:rFonts w:ascii="Arial" w:eastAsia="Times New Roman" w:hAnsi="Arial" w:cs="Arial"/>
          <w:lang w:eastAsia="de-DE"/>
        </w:rPr>
      </w:pPr>
    </w:p>
    <w:p w:rsidR="00436051" w:rsidRPr="00436051" w:rsidRDefault="00436051" w:rsidP="00436051">
      <w:pPr>
        <w:tabs>
          <w:tab w:val="left" w:pos="-720"/>
          <w:tab w:val="left" w:pos="425"/>
          <w:tab w:val="left" w:pos="851"/>
        </w:tabs>
        <w:spacing w:after="0"/>
        <w:rPr>
          <w:rFonts w:ascii="Arial" w:eastAsia="Times New Roman" w:hAnsi="Arial" w:cs="Arial"/>
          <w:lang w:eastAsia="de-DE"/>
        </w:rPr>
      </w:pPr>
      <w:r w:rsidRPr="00436051">
        <w:rPr>
          <w:rFonts w:ascii="Arial" w:eastAsia="Times New Roman" w:hAnsi="Arial" w:cs="Arial"/>
          <w:lang w:eastAsia="de-DE"/>
        </w:rPr>
        <w:t>Formation postgraduée complète garantie en endocrinologie-diabétologie pédiatrique</w:t>
      </w:r>
    </w:p>
    <w:p w:rsidR="00436051" w:rsidRDefault="00436051" w:rsidP="00436051">
      <w:pPr>
        <w:tabs>
          <w:tab w:val="left" w:pos="-720"/>
          <w:tab w:val="left" w:pos="425"/>
          <w:tab w:val="left" w:pos="851"/>
        </w:tabs>
        <w:spacing w:after="0"/>
        <w:rPr>
          <w:rFonts w:ascii="Arial" w:eastAsia="Times New Roman" w:hAnsi="Arial" w:cs="Arial"/>
          <w:lang w:eastAsia="de-DE"/>
        </w:rPr>
      </w:pPr>
      <w:r w:rsidRPr="000A5D10">
        <w:rPr>
          <w:rFonts w:ascii="Arial" w:eastAsia="Times New Roman" w:hAnsi="Arial" w:cs="Arial"/>
          <w:lang w:eastAsia="de-DE"/>
        </w:rPr>
        <w:fldChar w:fldCharType="begin">
          <w:ffData>
            <w:name w:val="Kontrollkästchen45"/>
            <w:enabled/>
            <w:calcOnExit w:val="0"/>
            <w:checkBox>
              <w:sizeAuto/>
              <w:default w:val="0"/>
            </w:checkBox>
          </w:ffData>
        </w:fldChar>
      </w:r>
      <w:r w:rsidRPr="000A5D10">
        <w:rPr>
          <w:rFonts w:ascii="Arial" w:eastAsia="Times New Roman" w:hAnsi="Arial" w:cs="Arial"/>
          <w:lang w:eastAsia="de-DE"/>
        </w:rPr>
        <w:instrText xml:space="preserve"> FORMCHECKBOX </w:instrText>
      </w:r>
      <w:r w:rsidR="00F33854">
        <w:rPr>
          <w:rFonts w:ascii="Arial" w:eastAsia="Times New Roman" w:hAnsi="Arial" w:cs="Arial"/>
          <w:lang w:eastAsia="de-DE"/>
        </w:rPr>
      </w:r>
      <w:r w:rsidR="00F33854">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oui</w:t>
      </w:r>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Kontrollkästchen44"/>
            <w:enabled/>
            <w:calcOnExit w:val="0"/>
            <w:checkBox>
              <w:sizeAuto/>
              <w:default w:val="0"/>
            </w:checkBox>
          </w:ffData>
        </w:fldChar>
      </w:r>
      <w:r w:rsidRPr="000A5D10">
        <w:rPr>
          <w:rFonts w:ascii="Arial" w:eastAsia="Times New Roman" w:hAnsi="Arial" w:cs="Arial"/>
          <w:lang w:eastAsia="de-DE"/>
        </w:rPr>
        <w:instrText xml:space="preserve"> FORMCHECKBOX </w:instrText>
      </w:r>
      <w:r w:rsidR="00F33854">
        <w:rPr>
          <w:rFonts w:ascii="Arial" w:eastAsia="Times New Roman" w:hAnsi="Arial" w:cs="Arial"/>
          <w:lang w:eastAsia="de-DE"/>
        </w:rPr>
      </w:r>
      <w:r w:rsidR="00F33854">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non</w:t>
      </w:r>
    </w:p>
    <w:p w:rsidR="00436051" w:rsidRDefault="00436051" w:rsidP="00436051">
      <w:pPr>
        <w:tabs>
          <w:tab w:val="left" w:pos="-720"/>
          <w:tab w:val="left" w:pos="425"/>
          <w:tab w:val="left" w:pos="851"/>
        </w:tabs>
        <w:spacing w:after="0"/>
        <w:rPr>
          <w:rFonts w:ascii="Arial" w:eastAsia="Times New Roman" w:hAnsi="Arial" w:cs="Arial"/>
          <w:lang w:eastAsia="de-DE"/>
        </w:rPr>
      </w:pPr>
    </w:p>
    <w:p w:rsidR="00436051" w:rsidRPr="00436051" w:rsidRDefault="00436051" w:rsidP="00436051">
      <w:pPr>
        <w:tabs>
          <w:tab w:val="left" w:pos="-720"/>
          <w:tab w:val="left" w:pos="425"/>
          <w:tab w:val="left" w:pos="851"/>
        </w:tabs>
        <w:spacing w:after="0"/>
        <w:rPr>
          <w:rFonts w:ascii="Arial" w:eastAsia="Times New Roman" w:hAnsi="Arial" w:cs="Arial"/>
          <w:lang w:eastAsia="de-DE"/>
        </w:rPr>
      </w:pPr>
      <w:r w:rsidRPr="00436051">
        <w:rPr>
          <w:rFonts w:ascii="Arial" w:eastAsia="Times New Roman" w:hAnsi="Arial" w:cs="Arial"/>
          <w:lang w:eastAsia="de-DE"/>
        </w:rPr>
        <w:t>Sessions de formation postgraduée théoriques internes garanties et organisées régulièrement par le département h/semaine au moins</w:t>
      </w:r>
    </w:p>
    <w:p w:rsidR="00436051" w:rsidRDefault="00436051" w:rsidP="00436051">
      <w:pPr>
        <w:tabs>
          <w:tab w:val="left" w:pos="-720"/>
          <w:tab w:val="left" w:pos="425"/>
          <w:tab w:val="left" w:pos="851"/>
        </w:tabs>
        <w:spacing w:after="0"/>
        <w:rPr>
          <w:rFonts w:ascii="Arial" w:eastAsia="Times New Roman" w:hAnsi="Arial" w:cs="Arial"/>
          <w:lang w:eastAsia="de-DE"/>
        </w:rPr>
      </w:pPr>
      <w:r w:rsidRPr="00834F5B">
        <w:rPr>
          <w:rFonts w:ascii="Arial" w:eastAsia="Times New Roman" w:hAnsi="Arial" w:cs="Times New Roman"/>
          <w:lang w:eastAsia="de-DE"/>
        </w:rPr>
        <w:fldChar w:fldCharType="begin">
          <w:ffData>
            <w:name w:val="Text7"/>
            <w:enabled/>
            <w:calcOnExit w:val="0"/>
            <w:textInput/>
          </w:ffData>
        </w:fldChar>
      </w:r>
      <w:r w:rsidRPr="00834F5B">
        <w:rPr>
          <w:rFonts w:ascii="Arial" w:eastAsia="Times New Roman" w:hAnsi="Arial" w:cs="Times New Roman"/>
          <w:lang w:eastAsia="de-DE"/>
        </w:rPr>
        <w:instrText xml:space="preserve"> FORMTEXT </w:instrText>
      </w:r>
      <w:r w:rsidRPr="00834F5B">
        <w:rPr>
          <w:rFonts w:ascii="Arial" w:eastAsia="Times New Roman" w:hAnsi="Arial" w:cs="Times New Roman"/>
          <w:lang w:eastAsia="de-DE"/>
        </w:rPr>
      </w:r>
      <w:r w:rsidRPr="00834F5B">
        <w:rPr>
          <w:rFonts w:ascii="Arial" w:eastAsia="Times New Roman" w:hAnsi="Arial" w:cs="Times New Roman"/>
          <w:lang w:eastAsia="de-DE"/>
        </w:rPr>
        <w:fldChar w:fldCharType="separate"/>
      </w:r>
      <w:r w:rsidRPr="00834F5B">
        <w:rPr>
          <w:rFonts w:ascii="Arial" w:eastAsia="Times New Roman" w:hAnsi="Arial" w:cs="Times New Roman"/>
          <w:lang w:eastAsia="de-DE"/>
        </w:rPr>
        <w:t> </w:t>
      </w:r>
      <w:r w:rsidRPr="00834F5B">
        <w:rPr>
          <w:rFonts w:ascii="Arial" w:eastAsia="Times New Roman" w:hAnsi="Arial" w:cs="Times New Roman"/>
          <w:lang w:eastAsia="de-DE"/>
        </w:rPr>
        <w:t> </w:t>
      </w:r>
      <w:r w:rsidRPr="00834F5B">
        <w:rPr>
          <w:rFonts w:ascii="Arial" w:eastAsia="Times New Roman" w:hAnsi="Arial" w:cs="Times New Roman"/>
          <w:lang w:eastAsia="de-DE"/>
        </w:rPr>
        <w:t> </w:t>
      </w:r>
      <w:r w:rsidRPr="00834F5B">
        <w:rPr>
          <w:rFonts w:ascii="Arial" w:eastAsia="Times New Roman" w:hAnsi="Arial" w:cs="Times New Roman"/>
          <w:lang w:eastAsia="de-DE"/>
        </w:rPr>
        <w:t> </w:t>
      </w:r>
      <w:r w:rsidRPr="00834F5B">
        <w:rPr>
          <w:rFonts w:ascii="Arial" w:eastAsia="Times New Roman" w:hAnsi="Arial" w:cs="Times New Roman"/>
          <w:lang w:eastAsia="de-DE"/>
        </w:rPr>
        <w:t> </w:t>
      </w:r>
      <w:r w:rsidRPr="00834F5B">
        <w:rPr>
          <w:rFonts w:ascii="Arial" w:eastAsia="Times New Roman" w:hAnsi="Arial" w:cs="Times New Roman"/>
          <w:lang w:eastAsia="de-DE"/>
        </w:rPr>
        <w:fldChar w:fldCharType="end"/>
      </w:r>
    </w:p>
    <w:p w:rsidR="00436051" w:rsidRDefault="00436051" w:rsidP="00436051">
      <w:pPr>
        <w:tabs>
          <w:tab w:val="left" w:pos="-720"/>
          <w:tab w:val="left" w:pos="425"/>
          <w:tab w:val="left" w:pos="851"/>
        </w:tabs>
        <w:spacing w:after="0"/>
        <w:rPr>
          <w:rFonts w:ascii="Arial" w:eastAsia="Times New Roman" w:hAnsi="Arial" w:cs="Arial"/>
          <w:lang w:eastAsia="de-DE"/>
        </w:rPr>
      </w:pPr>
    </w:p>
    <w:p w:rsidR="00E04AC2" w:rsidRDefault="00436051" w:rsidP="00436051">
      <w:pPr>
        <w:tabs>
          <w:tab w:val="left" w:pos="-720"/>
          <w:tab w:val="left" w:pos="425"/>
          <w:tab w:val="left" w:pos="851"/>
        </w:tabs>
        <w:spacing w:after="0"/>
        <w:rPr>
          <w:rFonts w:ascii="Arial" w:eastAsia="Times New Roman" w:hAnsi="Arial" w:cs="Arial"/>
          <w:lang w:eastAsia="de-DE"/>
        </w:rPr>
      </w:pPr>
      <w:r w:rsidRPr="00436051">
        <w:rPr>
          <w:rFonts w:ascii="Arial" w:eastAsia="Times New Roman" w:hAnsi="Arial" w:cs="Arial"/>
          <w:lang w:eastAsia="de-DE"/>
        </w:rPr>
        <w:t>Accès à une bibliothèque spécialisée et à deux revues majeures spécialisées en endocrinologie et diabétologie</w:t>
      </w:r>
    </w:p>
    <w:p w:rsidR="00436051" w:rsidRDefault="00436051" w:rsidP="00436051">
      <w:pPr>
        <w:tabs>
          <w:tab w:val="left" w:pos="-720"/>
          <w:tab w:val="left" w:pos="425"/>
          <w:tab w:val="left" w:pos="851"/>
        </w:tabs>
        <w:spacing w:after="0"/>
        <w:rPr>
          <w:rFonts w:ascii="Arial" w:eastAsia="Times New Roman" w:hAnsi="Arial" w:cs="Arial"/>
          <w:lang w:eastAsia="de-DE"/>
        </w:rPr>
      </w:pPr>
      <w:r w:rsidRPr="000A5D10">
        <w:rPr>
          <w:rFonts w:ascii="Arial" w:eastAsia="Times New Roman" w:hAnsi="Arial" w:cs="Arial"/>
          <w:lang w:eastAsia="de-DE"/>
        </w:rPr>
        <w:fldChar w:fldCharType="begin">
          <w:ffData>
            <w:name w:val="Kontrollkästchen45"/>
            <w:enabled/>
            <w:calcOnExit w:val="0"/>
            <w:checkBox>
              <w:sizeAuto/>
              <w:default w:val="0"/>
            </w:checkBox>
          </w:ffData>
        </w:fldChar>
      </w:r>
      <w:r w:rsidRPr="000A5D10">
        <w:rPr>
          <w:rFonts w:ascii="Arial" w:eastAsia="Times New Roman" w:hAnsi="Arial" w:cs="Arial"/>
          <w:lang w:eastAsia="de-DE"/>
        </w:rPr>
        <w:instrText xml:space="preserve"> FORMCHECKBOX </w:instrText>
      </w:r>
      <w:r w:rsidR="00F33854">
        <w:rPr>
          <w:rFonts w:ascii="Arial" w:eastAsia="Times New Roman" w:hAnsi="Arial" w:cs="Arial"/>
          <w:lang w:eastAsia="de-DE"/>
        </w:rPr>
      </w:r>
      <w:r w:rsidR="00F33854">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oui</w:t>
      </w:r>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Kontrollkästchen44"/>
            <w:enabled/>
            <w:calcOnExit w:val="0"/>
            <w:checkBox>
              <w:sizeAuto/>
              <w:default w:val="0"/>
            </w:checkBox>
          </w:ffData>
        </w:fldChar>
      </w:r>
      <w:r w:rsidRPr="000A5D10">
        <w:rPr>
          <w:rFonts w:ascii="Arial" w:eastAsia="Times New Roman" w:hAnsi="Arial" w:cs="Arial"/>
          <w:lang w:eastAsia="de-DE"/>
        </w:rPr>
        <w:instrText xml:space="preserve"> FORMCHECKBOX </w:instrText>
      </w:r>
      <w:r w:rsidR="00F33854">
        <w:rPr>
          <w:rFonts w:ascii="Arial" w:eastAsia="Times New Roman" w:hAnsi="Arial" w:cs="Arial"/>
          <w:lang w:eastAsia="de-DE"/>
        </w:rPr>
      </w:r>
      <w:r w:rsidR="00F33854">
        <w:rPr>
          <w:rFonts w:ascii="Arial" w:eastAsia="Times New Roman" w:hAnsi="Arial" w:cs="Arial"/>
          <w:lang w:eastAsia="de-DE"/>
        </w:rPr>
        <w:fldChar w:fldCharType="separate"/>
      </w:r>
      <w:r w:rsidRPr="000A5D10">
        <w:rPr>
          <w:rFonts w:ascii="Arial" w:eastAsia="Times New Roman" w:hAnsi="Arial" w:cs="Arial"/>
          <w:lang w:eastAsia="de-DE"/>
        </w:rPr>
        <w:fldChar w:fldCharType="end"/>
      </w:r>
      <w:r w:rsidRPr="000A5D10">
        <w:rPr>
          <w:rFonts w:ascii="Arial" w:eastAsia="Times New Roman" w:hAnsi="Arial" w:cs="Arial"/>
          <w:lang w:eastAsia="de-DE"/>
        </w:rPr>
        <w:t xml:space="preserve"> non</w:t>
      </w:r>
    </w:p>
    <w:p w:rsidR="00E04AC2" w:rsidRDefault="00E04AC2" w:rsidP="000A5D10">
      <w:pPr>
        <w:tabs>
          <w:tab w:val="left" w:pos="-720"/>
          <w:tab w:val="left" w:pos="425"/>
          <w:tab w:val="left" w:pos="851"/>
        </w:tabs>
        <w:spacing w:after="0"/>
        <w:rPr>
          <w:rFonts w:ascii="Arial" w:eastAsia="Times New Roman" w:hAnsi="Arial" w:cs="Arial"/>
          <w:lang w:eastAsia="de-DE"/>
        </w:rPr>
      </w:pPr>
    </w:p>
    <w:p w:rsidR="00436051" w:rsidRDefault="00436051" w:rsidP="000A5D10">
      <w:pPr>
        <w:tabs>
          <w:tab w:val="left" w:pos="-720"/>
          <w:tab w:val="left" w:pos="425"/>
          <w:tab w:val="left" w:pos="851"/>
        </w:tabs>
        <w:spacing w:after="0"/>
        <w:rPr>
          <w:rFonts w:ascii="Arial" w:eastAsia="Times New Roman" w:hAnsi="Arial" w:cs="Arial"/>
          <w:lang w:eastAsia="de-DE"/>
        </w:rPr>
      </w:pPr>
    </w:p>
    <w:p w:rsidR="00436051" w:rsidRDefault="00436051" w:rsidP="000A5D10">
      <w:pPr>
        <w:tabs>
          <w:tab w:val="left" w:pos="-720"/>
          <w:tab w:val="left" w:pos="425"/>
          <w:tab w:val="left" w:pos="851"/>
        </w:tabs>
        <w:spacing w:after="0"/>
        <w:rPr>
          <w:rFonts w:ascii="Arial" w:eastAsia="Times New Roman" w:hAnsi="Arial" w:cs="Arial"/>
          <w:lang w:eastAsia="de-DE"/>
        </w:rPr>
      </w:pPr>
    </w:p>
    <w:p w:rsidR="000A5D10" w:rsidRPr="000A5D10" w:rsidRDefault="000A5D10" w:rsidP="000A5D10">
      <w:pPr>
        <w:tabs>
          <w:tab w:val="left" w:pos="-720"/>
          <w:tab w:val="left" w:pos="425"/>
          <w:tab w:val="left" w:pos="5670"/>
        </w:tabs>
        <w:spacing w:after="0"/>
        <w:rPr>
          <w:rFonts w:ascii="Arial" w:eastAsia="Times New Roman" w:hAnsi="Arial" w:cs="Times New Roman"/>
          <w:b/>
          <w:lang w:eastAsia="de-DE"/>
        </w:rPr>
      </w:pPr>
      <w:r w:rsidRPr="000A5D10">
        <w:rPr>
          <w:rFonts w:ascii="Arial" w:eastAsia="Times New Roman" w:hAnsi="Arial" w:cs="Times New Roman"/>
          <w:b/>
          <w:lang w:eastAsia="de-DE"/>
        </w:rPr>
        <w:t>Important:</w:t>
      </w:r>
    </w:p>
    <w:p w:rsidR="000A5D10" w:rsidRPr="000A5D10" w:rsidRDefault="000A5D10" w:rsidP="000A5D10">
      <w:pPr>
        <w:spacing w:after="0"/>
        <w:rPr>
          <w:rFonts w:ascii="Arial" w:eastAsia="Times New Roman" w:hAnsi="Arial" w:cs="Times New Roman"/>
          <w:lang w:eastAsia="de-DE"/>
        </w:rPr>
      </w:pPr>
    </w:p>
    <w:p w:rsidR="000A5D10" w:rsidRPr="000A5D10" w:rsidRDefault="000A5D10" w:rsidP="000A5D10">
      <w:pPr>
        <w:spacing w:after="0"/>
        <w:rPr>
          <w:rFonts w:ascii="Arial" w:eastAsia="Times New Roman" w:hAnsi="Arial" w:cs="Times New Roman"/>
          <w:b/>
          <w:lang w:eastAsia="de-DE"/>
        </w:rPr>
      </w:pPr>
      <w:r w:rsidRPr="000A5D10">
        <w:rPr>
          <w:rFonts w:ascii="Arial" w:eastAsia="Times New Roman" w:hAnsi="Arial" w:cs="Times New Roman"/>
          <w:b/>
          <w:lang w:eastAsia="de-DE"/>
        </w:rPr>
        <w:t>- Critères pour la classification des établissements de formation postgraduée (chiffre 5 PFC et art. 41 RFP)</w:t>
      </w:r>
    </w:p>
    <w:p w:rsidR="000A5D10" w:rsidRPr="000A5D10" w:rsidRDefault="000A5D10" w:rsidP="000A5D10">
      <w:pPr>
        <w:spacing w:after="0"/>
        <w:rPr>
          <w:rFonts w:ascii="Arial" w:eastAsia="Times New Roman" w:hAnsi="Arial" w:cs="Times New Roman"/>
          <w:lang w:eastAsia="de-DE"/>
        </w:rPr>
      </w:pPr>
      <w:r w:rsidRPr="000A5D10">
        <w:rPr>
          <w:rFonts w:ascii="Arial" w:eastAsia="Times New Roman" w:hAnsi="Arial" w:cs="Times New Roman"/>
          <w:lang w:eastAsia="de-DE"/>
        </w:rPr>
        <w:t>La reconnaissance d’un établissement de formation postgraduée en tant que tel n’est possible que si l’établissement remplit les critères stipulés au chiffre 5 du programme de formation postgraduée ainsi qu’aux alinéas 1 et 3 de l’article 41 de la RFP.</w:t>
      </w:r>
    </w:p>
    <w:p w:rsidR="000A5D10" w:rsidRPr="000A5D10" w:rsidRDefault="000A5D10" w:rsidP="000A5D10">
      <w:pPr>
        <w:spacing w:after="0"/>
        <w:rPr>
          <w:rFonts w:ascii="Arial" w:eastAsia="Times New Roman" w:hAnsi="Arial" w:cs="Times New Roman"/>
          <w:lang w:eastAsia="de-DE"/>
        </w:rPr>
      </w:pPr>
    </w:p>
    <w:p w:rsidR="000A5D10" w:rsidRPr="000A5D10" w:rsidRDefault="000A5D10" w:rsidP="000A5D10">
      <w:pPr>
        <w:spacing w:after="0"/>
        <w:rPr>
          <w:rFonts w:ascii="Arial" w:eastAsia="Times New Roman" w:hAnsi="Arial" w:cs="Times New Roman"/>
          <w:b/>
          <w:lang w:eastAsia="de-DE"/>
        </w:rPr>
      </w:pPr>
      <w:r w:rsidRPr="000A5D10">
        <w:rPr>
          <w:rFonts w:ascii="Arial" w:eastAsia="Times New Roman" w:hAnsi="Arial" w:cs="Times New Roman"/>
          <w:b/>
          <w:lang w:eastAsia="de-DE"/>
        </w:rPr>
        <w:t xml:space="preserve">- Concept de formation postgraduée </w:t>
      </w:r>
    </w:p>
    <w:p w:rsidR="000A5D10" w:rsidRPr="000A5D10" w:rsidRDefault="000A5D10" w:rsidP="000A5D10">
      <w:pPr>
        <w:spacing w:after="0"/>
        <w:rPr>
          <w:rFonts w:ascii="Arial" w:eastAsia="Times New Roman" w:hAnsi="Arial" w:cs="Times New Roman"/>
          <w:lang w:eastAsia="de-DE"/>
        </w:rPr>
      </w:pPr>
      <w:r w:rsidRPr="000A5D10">
        <w:rPr>
          <w:rFonts w:ascii="Arial" w:eastAsia="Times New Roman" w:hAnsi="Arial" w:cs="Times New Roman"/>
          <w:lang w:eastAsia="de-DE"/>
        </w:rPr>
        <w:t>Le concept de formation postgraduée fait partie intégrante des documents accompagnant les de-mandes de reconnaissance / classification / changement de catégorie. Votre demande ne pourra pas être évaluée sans un concept de formation postgraduée (cf. art. 42 RFP).</w:t>
      </w:r>
    </w:p>
    <w:p w:rsidR="000A5D10" w:rsidRPr="000A5D10" w:rsidRDefault="000A5D10" w:rsidP="000A5D10">
      <w:pPr>
        <w:spacing w:after="0"/>
        <w:rPr>
          <w:rFonts w:ascii="Arial" w:eastAsia="Times New Roman" w:hAnsi="Arial" w:cs="Times New Roman"/>
          <w:lang w:eastAsia="de-DE"/>
        </w:rPr>
      </w:pPr>
    </w:p>
    <w:p w:rsidR="000A5D10" w:rsidRPr="000A5D10" w:rsidRDefault="000A5D10" w:rsidP="000A5D10">
      <w:pPr>
        <w:spacing w:after="0"/>
        <w:rPr>
          <w:rFonts w:ascii="Arial" w:eastAsia="Times New Roman" w:hAnsi="Arial" w:cs="Times New Roman"/>
          <w:b/>
          <w:lang w:eastAsia="de-DE"/>
        </w:rPr>
      </w:pPr>
      <w:r w:rsidRPr="000A5D10">
        <w:rPr>
          <w:rFonts w:ascii="Arial" w:eastAsia="Times New Roman" w:hAnsi="Arial" w:cs="Times New Roman"/>
          <w:b/>
          <w:lang w:eastAsia="de-DE"/>
        </w:rPr>
        <w:t>- Visites</w:t>
      </w:r>
    </w:p>
    <w:p w:rsidR="000A5D10" w:rsidRPr="000A5D10" w:rsidRDefault="000A5D10" w:rsidP="000A5D10">
      <w:pPr>
        <w:spacing w:after="0"/>
        <w:rPr>
          <w:rFonts w:ascii="Arial" w:eastAsia="Times New Roman" w:hAnsi="Arial" w:cs="Times New Roman"/>
          <w:lang w:eastAsia="de-DE"/>
        </w:rPr>
      </w:pPr>
      <w:r w:rsidRPr="000A5D10">
        <w:rPr>
          <w:rFonts w:ascii="Arial" w:eastAsia="Times New Roman" w:hAnsi="Arial" w:cs="Times New Roman"/>
          <w:lang w:eastAsia="de-DE"/>
        </w:rPr>
        <w:t xml:space="preserve">Outre le concept de formation postgraduée, les visites sont un second instrument important servant à garantir et à évaluer la qualité de la formation postgraduée. Conformément à l’art. 42 de la RFP, une visite a impérativement lieu lors d’une demande de reconnaissance / classification / changement de catégorie et s’effectue dans les 12 à 24 mois suivant l’entrée en fonction du res-ponsable de l’établissement concerné. Nous vous faisons également remarquer que lors de reconnaissances ou de réévaluations (changement d’un médecin-chef), seule une évaluation provisoire est possible tant que la visite n’a pas été effectuée. </w:t>
      </w:r>
    </w:p>
    <w:p w:rsidR="000A5D10" w:rsidRPr="000A5D10" w:rsidRDefault="000A5D10" w:rsidP="000A5D10">
      <w:pPr>
        <w:spacing w:after="0"/>
        <w:rPr>
          <w:rFonts w:ascii="Arial" w:eastAsia="Times New Roman" w:hAnsi="Arial" w:cs="Times New Roman"/>
          <w:lang w:eastAsia="de-DE"/>
        </w:rPr>
      </w:pPr>
    </w:p>
    <w:p w:rsidR="000A5D10" w:rsidRPr="000A5D10" w:rsidRDefault="000A5D10" w:rsidP="000A5D10">
      <w:pPr>
        <w:spacing w:after="0"/>
        <w:rPr>
          <w:rFonts w:ascii="Arial" w:eastAsia="Times New Roman" w:hAnsi="Arial" w:cs="Arial"/>
          <w:lang w:eastAsia="de-DE"/>
        </w:rPr>
      </w:pPr>
      <w:r w:rsidRPr="000A5D10">
        <w:rPr>
          <w:rFonts w:ascii="Arial" w:eastAsia="Times New Roman" w:hAnsi="Arial" w:cs="Times New Roman"/>
          <w:lang w:eastAsia="de-DE"/>
        </w:rPr>
        <w:t xml:space="preserve">Les frais de la visite se montent à CHF </w:t>
      </w:r>
      <w:r w:rsidR="00436051">
        <w:rPr>
          <w:rFonts w:ascii="Arial" w:eastAsia="Times New Roman" w:hAnsi="Arial" w:cs="Times New Roman"/>
          <w:lang w:eastAsia="de-DE"/>
        </w:rPr>
        <w:t xml:space="preserve">6 </w:t>
      </w:r>
      <w:r w:rsidRPr="000A5D10">
        <w:rPr>
          <w:rFonts w:ascii="Arial" w:eastAsia="Times New Roman" w:hAnsi="Arial" w:cs="Times New Roman"/>
          <w:lang w:eastAsia="de-DE"/>
        </w:rPr>
        <w:t>500.-</w:t>
      </w:r>
      <w:r w:rsidRPr="000A5D10">
        <w:rPr>
          <w:rFonts w:ascii="Arial" w:eastAsia="Times New Roman" w:hAnsi="Arial" w:cs="Arial"/>
          <w:lang w:eastAsia="de-DE"/>
        </w:rPr>
        <w:t>.</w:t>
      </w:r>
      <w:r w:rsidRPr="000A5D10">
        <w:rPr>
          <w:rFonts w:ascii="Arial" w:eastAsia="Times New Roman" w:hAnsi="Arial" w:cs="Times New Roman"/>
          <w:lang w:eastAsia="de-DE"/>
        </w:rPr>
        <w:t xml:space="preserve"> Nous vous donnons cette information pour que vous puissiez en tenir compte lors de l’établissement de votre budget. C’est à la société de discipline médicale qu’il incombe prioritairement de décider quels établissements de formation postgraduée font l’objet d’une visite et à quelle date.</w:t>
      </w:r>
    </w:p>
    <w:p w:rsidR="000A5D10" w:rsidRPr="000A5D10" w:rsidRDefault="000A5D10" w:rsidP="000A5D10">
      <w:pPr>
        <w:tabs>
          <w:tab w:val="left" w:pos="-720"/>
          <w:tab w:val="left" w:pos="425"/>
        </w:tabs>
        <w:spacing w:after="0"/>
        <w:rPr>
          <w:rFonts w:ascii="Arial" w:eastAsia="Times New Roman" w:hAnsi="Arial" w:cs="Times New Roman"/>
          <w:lang w:eastAsia="de-DE"/>
        </w:rPr>
      </w:pPr>
    </w:p>
    <w:p w:rsidR="000A5D10" w:rsidRPr="000A5D10" w:rsidRDefault="000A5D10" w:rsidP="000A5D10">
      <w:pPr>
        <w:tabs>
          <w:tab w:val="left" w:pos="2127"/>
          <w:tab w:val="left" w:pos="5670"/>
        </w:tabs>
        <w:spacing w:after="0"/>
        <w:ind w:right="-211"/>
        <w:rPr>
          <w:rFonts w:ascii="Arial" w:eastAsia="Times New Roman" w:hAnsi="Arial" w:cs="Arial"/>
          <w:lang w:eastAsia="de-DE"/>
        </w:rPr>
      </w:pPr>
      <w:r w:rsidRPr="000A5D10">
        <w:rPr>
          <w:rFonts w:ascii="Arial" w:eastAsia="Times New Roman" w:hAnsi="Arial" w:cs="Arial"/>
          <w:lang w:eastAsia="de-DE"/>
        </w:rPr>
        <w:t>Date</w:t>
      </w:r>
      <w:r w:rsidRPr="000A5D10">
        <w:rPr>
          <w:rFonts w:ascii="Arial" w:eastAsia="Times New Roman" w:hAnsi="Arial" w:cs="Arial"/>
          <w:lang w:eastAsia="de-DE"/>
        </w:rPr>
        <w:tab/>
        <w:t>Responsable de l’établissement</w:t>
      </w:r>
      <w:r w:rsidRPr="000A5D10">
        <w:rPr>
          <w:rFonts w:ascii="Arial" w:eastAsia="Times New Roman" w:hAnsi="Arial" w:cs="Arial"/>
          <w:lang w:eastAsia="de-DE"/>
        </w:rPr>
        <w:tab/>
        <w:t>Représentant de la direction de l’hôpital</w:t>
      </w:r>
    </w:p>
    <w:p w:rsidR="000A5D10" w:rsidRPr="000A5D10" w:rsidRDefault="000A5D10" w:rsidP="000A5D10">
      <w:pPr>
        <w:tabs>
          <w:tab w:val="left" w:pos="2127"/>
          <w:tab w:val="left" w:pos="5670"/>
        </w:tabs>
        <w:spacing w:after="0"/>
        <w:ind w:right="-211"/>
        <w:rPr>
          <w:rFonts w:ascii="Arial" w:eastAsia="Times New Roman" w:hAnsi="Arial" w:cs="Arial"/>
          <w:lang w:eastAsia="de-DE"/>
        </w:rPr>
      </w:pPr>
      <w:r w:rsidRPr="000A5D10">
        <w:rPr>
          <w:rFonts w:ascii="Arial" w:eastAsia="Times New Roman" w:hAnsi="Arial" w:cs="Arial"/>
          <w:lang w:eastAsia="de-DE"/>
        </w:rPr>
        <w:fldChar w:fldCharType="begin">
          <w:ffData>
            <w:name w:val="Text21"/>
            <w:enabled/>
            <w:calcOnExit w:val="0"/>
            <w:textInput>
              <w:type w:val="date"/>
            </w:textInput>
          </w:ffData>
        </w:fldChar>
      </w:r>
      <w:bookmarkStart w:id="11" w:name="Text21"/>
      <w:r w:rsidRPr="000A5D10">
        <w:rPr>
          <w:rFonts w:ascii="Arial" w:eastAsia="Times New Roman" w:hAnsi="Arial" w:cs="Arial"/>
          <w:lang w:eastAsia="de-DE"/>
        </w:rPr>
        <w:instrText xml:space="preserve"> FORMTEXT </w:instrText>
      </w:r>
      <w:r w:rsidRPr="000A5D10">
        <w:rPr>
          <w:rFonts w:ascii="Arial" w:eastAsia="Times New Roman" w:hAnsi="Arial" w:cs="Arial"/>
          <w:lang w:eastAsia="de-DE"/>
        </w:rPr>
      </w:r>
      <w:r w:rsidRPr="000A5D10">
        <w:rPr>
          <w:rFonts w:ascii="Arial" w:eastAsia="Times New Roman" w:hAnsi="Arial" w:cs="Arial"/>
          <w:lang w:eastAsia="de-DE"/>
        </w:rPr>
        <w:fldChar w:fldCharType="separate"/>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lang w:eastAsia="de-DE"/>
        </w:rPr>
        <w:fldChar w:fldCharType="end"/>
      </w:r>
      <w:bookmarkEnd w:id="11"/>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Text22"/>
            <w:enabled/>
            <w:calcOnExit w:val="0"/>
            <w:textInput/>
          </w:ffData>
        </w:fldChar>
      </w:r>
      <w:bookmarkStart w:id="12" w:name="Text22"/>
      <w:r w:rsidRPr="000A5D10">
        <w:rPr>
          <w:rFonts w:ascii="Arial" w:eastAsia="Times New Roman" w:hAnsi="Arial" w:cs="Arial"/>
          <w:lang w:eastAsia="de-DE"/>
        </w:rPr>
        <w:instrText xml:space="preserve"> FORMTEXT </w:instrText>
      </w:r>
      <w:r w:rsidRPr="000A5D10">
        <w:rPr>
          <w:rFonts w:ascii="Arial" w:eastAsia="Times New Roman" w:hAnsi="Arial" w:cs="Arial"/>
          <w:lang w:eastAsia="de-DE"/>
        </w:rPr>
      </w:r>
      <w:r w:rsidRPr="000A5D10">
        <w:rPr>
          <w:rFonts w:ascii="Arial" w:eastAsia="Times New Roman" w:hAnsi="Arial" w:cs="Arial"/>
          <w:lang w:eastAsia="de-DE"/>
        </w:rPr>
        <w:fldChar w:fldCharType="separate"/>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lang w:eastAsia="de-DE"/>
        </w:rPr>
        <w:fldChar w:fldCharType="end"/>
      </w:r>
      <w:bookmarkEnd w:id="12"/>
      <w:r w:rsidRPr="000A5D10">
        <w:rPr>
          <w:rFonts w:ascii="Arial" w:eastAsia="Times New Roman" w:hAnsi="Arial" w:cs="Arial"/>
          <w:lang w:eastAsia="de-DE"/>
        </w:rPr>
        <w:tab/>
      </w:r>
      <w:r w:rsidRPr="000A5D10">
        <w:rPr>
          <w:rFonts w:ascii="Arial" w:eastAsia="Times New Roman" w:hAnsi="Arial" w:cs="Arial"/>
          <w:lang w:eastAsia="de-DE"/>
        </w:rPr>
        <w:fldChar w:fldCharType="begin">
          <w:ffData>
            <w:name w:val="Text23"/>
            <w:enabled/>
            <w:calcOnExit w:val="0"/>
            <w:textInput/>
          </w:ffData>
        </w:fldChar>
      </w:r>
      <w:bookmarkStart w:id="13" w:name="Text23"/>
      <w:r w:rsidRPr="000A5D10">
        <w:rPr>
          <w:rFonts w:ascii="Arial" w:eastAsia="Times New Roman" w:hAnsi="Arial" w:cs="Arial"/>
          <w:lang w:eastAsia="de-DE"/>
        </w:rPr>
        <w:instrText xml:space="preserve"> FORMTEXT </w:instrText>
      </w:r>
      <w:r w:rsidRPr="000A5D10">
        <w:rPr>
          <w:rFonts w:ascii="Arial" w:eastAsia="Times New Roman" w:hAnsi="Arial" w:cs="Arial"/>
          <w:lang w:eastAsia="de-DE"/>
        </w:rPr>
      </w:r>
      <w:r w:rsidRPr="000A5D10">
        <w:rPr>
          <w:rFonts w:ascii="Arial" w:eastAsia="Times New Roman" w:hAnsi="Arial" w:cs="Arial"/>
          <w:lang w:eastAsia="de-DE"/>
        </w:rPr>
        <w:fldChar w:fldCharType="separate"/>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noProof/>
          <w:lang w:eastAsia="de-DE"/>
        </w:rPr>
        <w:t> </w:t>
      </w:r>
      <w:r w:rsidRPr="000A5D10">
        <w:rPr>
          <w:rFonts w:ascii="Arial" w:eastAsia="Times New Roman" w:hAnsi="Arial" w:cs="Arial"/>
          <w:lang w:eastAsia="de-DE"/>
        </w:rPr>
        <w:fldChar w:fldCharType="end"/>
      </w:r>
      <w:bookmarkEnd w:id="13"/>
    </w:p>
    <w:p w:rsidR="000A5D10" w:rsidRPr="000A5D10" w:rsidRDefault="000A5D10" w:rsidP="000A5D10">
      <w:pPr>
        <w:tabs>
          <w:tab w:val="left" w:pos="-720"/>
          <w:tab w:val="left" w:pos="425"/>
        </w:tabs>
        <w:spacing w:after="0"/>
        <w:rPr>
          <w:rFonts w:ascii="Arial" w:eastAsia="Times New Roman" w:hAnsi="Arial" w:cs="Times New Roman"/>
          <w:lang w:eastAsia="de-DE"/>
        </w:rPr>
      </w:pPr>
    </w:p>
    <w:p w:rsidR="000A5D10" w:rsidRPr="000A5D10" w:rsidRDefault="000A5D10" w:rsidP="000A5D10">
      <w:pPr>
        <w:tabs>
          <w:tab w:val="left" w:pos="-720"/>
          <w:tab w:val="left" w:pos="425"/>
          <w:tab w:val="left" w:pos="5103"/>
        </w:tabs>
        <w:spacing w:after="0"/>
        <w:rPr>
          <w:rFonts w:ascii="Arial" w:eastAsia="Times New Roman" w:hAnsi="Arial" w:cs="Times New Roman"/>
          <w:lang w:eastAsia="de-DE"/>
        </w:rPr>
      </w:pPr>
    </w:p>
    <w:p w:rsidR="000A5D10" w:rsidRPr="000A5D10" w:rsidRDefault="000A5D10" w:rsidP="000A5D10">
      <w:pPr>
        <w:tabs>
          <w:tab w:val="left" w:pos="-720"/>
          <w:tab w:val="left" w:pos="425"/>
        </w:tabs>
        <w:spacing w:after="0"/>
        <w:rPr>
          <w:rFonts w:ascii="Arial" w:eastAsia="Times New Roman" w:hAnsi="Arial" w:cs="Times New Roman"/>
          <w:b/>
          <w:bCs/>
          <w:lang w:eastAsia="de-DE"/>
        </w:rPr>
      </w:pPr>
      <w:r w:rsidRPr="000A5D10">
        <w:rPr>
          <w:rFonts w:ascii="Arial" w:eastAsia="Times New Roman" w:hAnsi="Arial" w:cs="Times New Roman"/>
          <w:b/>
          <w:bCs/>
          <w:lang w:eastAsia="de-DE"/>
        </w:rPr>
        <w:lastRenderedPageBreak/>
        <w:t>Veuillez joindre s.v.p.:</w:t>
      </w:r>
    </w:p>
    <w:p w:rsidR="000A5D10" w:rsidRPr="000A5D10" w:rsidRDefault="000A5D10" w:rsidP="000A5D10">
      <w:pPr>
        <w:tabs>
          <w:tab w:val="left" w:pos="425"/>
        </w:tabs>
        <w:spacing w:after="0"/>
        <w:ind w:left="426" w:hanging="426"/>
        <w:rPr>
          <w:rFonts w:ascii="Arial" w:eastAsia="Times New Roman" w:hAnsi="Arial" w:cs="Times New Roman"/>
          <w:lang w:eastAsia="de-DE"/>
        </w:rPr>
      </w:pPr>
      <w:r w:rsidRPr="000A5D10">
        <w:rPr>
          <w:rFonts w:ascii="Arial" w:eastAsia="Times New Roman" w:hAnsi="Arial" w:cs="Times New Roman"/>
          <w:lang w:eastAsia="de-DE"/>
        </w:rPr>
        <w:fldChar w:fldCharType="begin">
          <w:ffData>
            <w:name w:val="Kontrollkästchen5"/>
            <w:enabled/>
            <w:calcOnExit w:val="0"/>
            <w:checkBox>
              <w:sizeAuto/>
              <w:default w:val="0"/>
            </w:checkBox>
          </w:ffData>
        </w:fldChar>
      </w:r>
      <w:r w:rsidRPr="000A5D10">
        <w:rPr>
          <w:rFonts w:ascii="Arial" w:eastAsia="Times New Roman" w:hAnsi="Arial" w:cs="Times New Roman"/>
          <w:lang w:eastAsia="de-DE"/>
        </w:rPr>
        <w:instrText xml:space="preserve"> FORMCHECKBOX </w:instrText>
      </w:r>
      <w:r w:rsidR="00F33854">
        <w:rPr>
          <w:rFonts w:ascii="Arial" w:eastAsia="Times New Roman" w:hAnsi="Arial" w:cs="Times New Roman"/>
          <w:lang w:eastAsia="de-DE"/>
        </w:rPr>
      </w:r>
      <w:r w:rsidR="00F33854">
        <w:rPr>
          <w:rFonts w:ascii="Arial" w:eastAsia="Times New Roman" w:hAnsi="Arial" w:cs="Times New Roman"/>
          <w:lang w:eastAsia="de-DE"/>
        </w:rPr>
        <w:fldChar w:fldCharType="separate"/>
      </w:r>
      <w:r w:rsidRPr="000A5D10">
        <w:rPr>
          <w:rFonts w:ascii="Arial" w:eastAsia="Times New Roman" w:hAnsi="Arial" w:cs="Times New Roman"/>
          <w:lang w:eastAsia="de-DE"/>
        </w:rPr>
        <w:fldChar w:fldCharType="end"/>
      </w:r>
      <w:r w:rsidRPr="000A5D10">
        <w:rPr>
          <w:rFonts w:ascii="Arial" w:eastAsia="Times New Roman" w:hAnsi="Arial" w:cs="Times New Roman"/>
          <w:lang w:eastAsia="de-DE"/>
        </w:rPr>
        <w:tab/>
        <w:t>attestation d’accomplissement du devoir de formation continue selon la RFC = copie du  di-plôme de formation continue</w:t>
      </w:r>
    </w:p>
    <w:p w:rsidR="000A5D10" w:rsidRPr="000A5D10" w:rsidRDefault="000A5D10" w:rsidP="000A5D10">
      <w:pPr>
        <w:tabs>
          <w:tab w:val="left" w:pos="-720"/>
          <w:tab w:val="left" w:pos="425"/>
        </w:tabs>
        <w:spacing w:after="0"/>
        <w:rPr>
          <w:rFonts w:ascii="Arial" w:eastAsia="Times New Roman" w:hAnsi="Arial" w:cs="Times New Roman"/>
          <w:lang w:eastAsia="de-DE"/>
        </w:rPr>
      </w:pPr>
      <w:r w:rsidRPr="000A5D10">
        <w:rPr>
          <w:rFonts w:ascii="Arial" w:eastAsia="Times New Roman" w:hAnsi="Arial" w:cs="Times New Roman"/>
          <w:lang w:eastAsia="de-DE"/>
        </w:rPr>
        <w:fldChar w:fldCharType="begin">
          <w:ffData>
            <w:name w:val="Kontrollkästchen5"/>
            <w:enabled/>
            <w:calcOnExit w:val="0"/>
            <w:checkBox>
              <w:sizeAuto/>
              <w:default w:val="0"/>
            </w:checkBox>
          </w:ffData>
        </w:fldChar>
      </w:r>
      <w:r w:rsidRPr="000A5D10">
        <w:rPr>
          <w:rFonts w:ascii="Arial" w:eastAsia="Times New Roman" w:hAnsi="Arial" w:cs="Times New Roman"/>
          <w:lang w:eastAsia="de-DE"/>
        </w:rPr>
        <w:instrText xml:space="preserve"> FORMCHECKBOX </w:instrText>
      </w:r>
      <w:r w:rsidR="00F33854">
        <w:rPr>
          <w:rFonts w:ascii="Arial" w:eastAsia="Times New Roman" w:hAnsi="Arial" w:cs="Times New Roman"/>
          <w:lang w:eastAsia="de-DE"/>
        </w:rPr>
      </w:r>
      <w:r w:rsidR="00F33854">
        <w:rPr>
          <w:rFonts w:ascii="Arial" w:eastAsia="Times New Roman" w:hAnsi="Arial" w:cs="Times New Roman"/>
          <w:lang w:eastAsia="de-DE"/>
        </w:rPr>
        <w:fldChar w:fldCharType="separate"/>
      </w:r>
      <w:r w:rsidRPr="000A5D10">
        <w:rPr>
          <w:rFonts w:ascii="Arial" w:eastAsia="Times New Roman" w:hAnsi="Arial" w:cs="Times New Roman"/>
          <w:lang w:eastAsia="de-DE"/>
        </w:rPr>
        <w:fldChar w:fldCharType="end"/>
      </w:r>
      <w:r w:rsidRPr="000A5D10">
        <w:rPr>
          <w:rFonts w:ascii="Arial" w:eastAsia="Times New Roman" w:hAnsi="Arial" w:cs="Times New Roman"/>
          <w:lang w:eastAsia="de-DE"/>
        </w:rPr>
        <w:tab/>
        <w:t>concept de formation postgraduée actualisé</w:t>
      </w:r>
    </w:p>
    <w:p w:rsidR="000A5D10" w:rsidRPr="000A5D10" w:rsidRDefault="000A5D10" w:rsidP="000A5D10">
      <w:pPr>
        <w:tabs>
          <w:tab w:val="left" w:pos="-720"/>
          <w:tab w:val="left" w:pos="425"/>
        </w:tabs>
        <w:spacing w:after="0"/>
        <w:rPr>
          <w:rFonts w:ascii="Arial" w:eastAsia="Times New Roman" w:hAnsi="Arial" w:cs="Times New Roman"/>
          <w:lang w:eastAsia="de-DE"/>
        </w:rPr>
      </w:pPr>
    </w:p>
    <w:p w:rsidR="000A5D10" w:rsidRPr="000A5D10" w:rsidRDefault="000A5D10" w:rsidP="000A5D10">
      <w:pPr>
        <w:tabs>
          <w:tab w:val="left" w:pos="-720"/>
          <w:tab w:val="left" w:pos="425"/>
          <w:tab w:val="left" w:pos="5103"/>
        </w:tabs>
        <w:spacing w:after="0"/>
        <w:rPr>
          <w:rFonts w:ascii="Arial" w:eastAsia="Times New Roman" w:hAnsi="Arial" w:cs="Arial"/>
          <w:lang w:eastAsia="de-DE"/>
        </w:rPr>
      </w:pPr>
    </w:p>
    <w:p w:rsidR="000A5D10" w:rsidRPr="000A5D10" w:rsidRDefault="000A5D10" w:rsidP="000A5D10">
      <w:pPr>
        <w:tabs>
          <w:tab w:val="left" w:pos="-720"/>
          <w:tab w:val="left" w:pos="425"/>
          <w:tab w:val="left" w:pos="5103"/>
        </w:tabs>
        <w:spacing w:after="0"/>
        <w:rPr>
          <w:rFonts w:ascii="Arial" w:eastAsia="Times New Roman" w:hAnsi="Arial" w:cs="Arial"/>
          <w:lang w:eastAsia="de-DE"/>
        </w:rPr>
      </w:pPr>
    </w:p>
    <w:p w:rsidR="000A5D10" w:rsidRPr="000A5D10" w:rsidRDefault="000A5D10" w:rsidP="000A5D10">
      <w:pPr>
        <w:tabs>
          <w:tab w:val="left" w:pos="-720"/>
          <w:tab w:val="left" w:pos="425"/>
          <w:tab w:val="left" w:pos="5103"/>
        </w:tabs>
        <w:spacing w:after="0"/>
        <w:rPr>
          <w:rFonts w:ascii="Arial" w:eastAsia="Times New Roman" w:hAnsi="Arial" w:cs="Arial"/>
          <w:lang w:eastAsia="de-DE"/>
        </w:rPr>
      </w:pPr>
    </w:p>
    <w:p w:rsidR="000A5D10" w:rsidRPr="000A5D10" w:rsidRDefault="000A5D10" w:rsidP="000A5D10">
      <w:pPr>
        <w:tabs>
          <w:tab w:val="left" w:pos="-720"/>
          <w:tab w:val="left" w:pos="425"/>
          <w:tab w:val="left" w:pos="5670"/>
        </w:tabs>
        <w:spacing w:after="0"/>
        <w:rPr>
          <w:rFonts w:ascii="Arial" w:eastAsia="Times New Roman" w:hAnsi="Arial" w:cs="Arial"/>
          <w:sz w:val="18"/>
          <w:szCs w:val="18"/>
          <w:lang w:eastAsia="de-DE"/>
        </w:rPr>
      </w:pPr>
      <w:r w:rsidRPr="000A5D10">
        <w:rPr>
          <w:rFonts w:ascii="Arial" w:eastAsia="Times New Roman" w:hAnsi="Arial" w:cs="Arial"/>
          <w:sz w:val="18"/>
          <w:szCs w:val="18"/>
          <w:lang w:eastAsia="de-DE"/>
        </w:rPr>
        <w:t xml:space="preserve">Berne, le </w:t>
      </w:r>
      <w:r w:rsidR="00436051">
        <w:rPr>
          <w:rFonts w:ascii="Arial" w:eastAsia="Times New Roman" w:hAnsi="Arial" w:cs="Arial"/>
          <w:sz w:val="18"/>
          <w:szCs w:val="18"/>
          <w:lang w:eastAsia="de-DE"/>
        </w:rPr>
        <w:t>10.8.2020</w:t>
      </w:r>
      <w:r w:rsidRPr="000A5D10">
        <w:rPr>
          <w:rFonts w:ascii="Arial" w:eastAsia="Times New Roman" w:hAnsi="Arial" w:cs="Arial"/>
          <w:sz w:val="18"/>
          <w:szCs w:val="18"/>
          <w:lang w:eastAsia="de-DE"/>
        </w:rPr>
        <w:t>/rj</w:t>
      </w:r>
    </w:p>
    <w:sectPr w:rsidR="000A5D10" w:rsidRPr="000A5D10" w:rsidSect="00FA239E">
      <w:headerReference w:type="default" r:id="rId8"/>
      <w:footerReference w:type="default" r:id="rId9"/>
      <w:headerReference w:type="first" r:id="rId10"/>
      <w:footerReference w:type="first" r:id="rId11"/>
      <w:pgSz w:w="11906" w:h="16838" w:code="9"/>
      <w:pgMar w:top="1446" w:right="851"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854" w:rsidRDefault="00F33854" w:rsidP="00E177D4">
      <w:pPr>
        <w:spacing w:after="0"/>
      </w:pPr>
      <w:r>
        <w:separator/>
      </w:r>
    </w:p>
  </w:endnote>
  <w:endnote w:type="continuationSeparator" w:id="0">
    <w:p w:rsidR="00F33854" w:rsidRDefault="00F33854"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F5B" w:rsidRPr="00847F74" w:rsidRDefault="00834F5B"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rPr>
      <w:t xml:space="preserve"> </w:t>
    </w: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963B15">
      <w:rPr>
        <w:rFonts w:ascii="Arial" w:hAnsi="Arial"/>
        <w:noProof/>
        <w:color w:val="3C5587" w:themeColor="accent1"/>
        <w:sz w:val="15"/>
        <w:szCs w:val="15"/>
      </w:rPr>
      <w:t>2</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963B15">
      <w:rPr>
        <w:rFonts w:ascii="Arial" w:hAnsi="Arial"/>
        <w:noProof/>
        <w:color w:val="3C5587" w:themeColor="accent1"/>
        <w:sz w:val="15"/>
        <w:szCs w:val="15"/>
      </w:rPr>
      <w:t>6</w:t>
    </w:r>
    <w:r w:rsidRPr="00EE41EC">
      <w:rPr>
        <w:rFonts w:ascii="Arial" w:hAnsi="Arial"/>
        <w:noProof/>
        <w:color w:val="3C5587" w:themeColor="accent1"/>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F5B" w:rsidRPr="0017339B" w:rsidRDefault="00834F5B" w:rsidP="00983144">
    <w:pPr>
      <w:pStyle w:val="Fusszeile2"/>
      <w:spacing w:line="240" w:lineRule="exact"/>
      <w:rPr>
        <w:color w:val="3C5587"/>
        <w:spacing w:val="3"/>
        <w:sz w:val="15"/>
        <w:szCs w:val="15"/>
      </w:rPr>
    </w:pPr>
    <w:r w:rsidRPr="0017339B">
      <w:rPr>
        <w:color w:val="3C5587"/>
        <w:spacing w:val="3"/>
        <w:sz w:val="15"/>
        <w:szCs w:val="15"/>
      </w:rPr>
      <w:t xml:space="preserve">SIWF Schweizerisches Institut für ärztliche Weiter- und Fortbildung  </w:t>
    </w:r>
    <w:r w:rsidRPr="0017339B">
      <w:rPr>
        <w:color w:val="3C5587"/>
        <w:spacing w:val="3"/>
        <w:position w:val="1"/>
        <w:sz w:val="15"/>
        <w:szCs w:val="15"/>
      </w:rPr>
      <w:t>|</w:t>
    </w:r>
    <w:r w:rsidRPr="0017339B">
      <w:rPr>
        <w:color w:val="3C5587"/>
        <w:spacing w:val="3"/>
        <w:sz w:val="15"/>
        <w:szCs w:val="15"/>
      </w:rPr>
      <w:t xml:space="preserve">  ISFM Institut suisse pour la formation médicale postgraduée et continue</w:t>
    </w:r>
  </w:p>
  <w:p w:rsidR="00834F5B" w:rsidRPr="00557D20" w:rsidRDefault="00834F5B" w:rsidP="00557D20">
    <w:pPr>
      <w:pStyle w:val="Fuzeile"/>
    </w:pPr>
    <w:r w:rsidRPr="0017339B">
      <w:rPr>
        <w:color w:val="3C5587"/>
        <w:spacing w:val="2"/>
        <w:sz w:val="15"/>
        <w:szCs w:val="15"/>
      </w:rPr>
      <w:t xml:space="preserve">FMH  | Elfenstrasse 18 </w:t>
    </w:r>
    <w:r w:rsidRPr="0017339B">
      <w:rPr>
        <w:color w:val="3C5587"/>
        <w:spacing w:val="2"/>
        <w:position w:val="1"/>
        <w:sz w:val="15"/>
        <w:szCs w:val="15"/>
      </w:rPr>
      <w:t>|</w:t>
    </w:r>
    <w:r w:rsidRPr="0017339B">
      <w:rPr>
        <w:color w:val="3C5587"/>
        <w:spacing w:val="2"/>
        <w:sz w:val="15"/>
        <w:szCs w:val="15"/>
      </w:rPr>
      <w:t xml:space="preserve"> </w:t>
    </w:r>
    <w:r>
      <w:rPr>
        <w:color w:val="3C5587"/>
        <w:spacing w:val="2"/>
        <w:sz w:val="15"/>
        <w:szCs w:val="15"/>
      </w:rPr>
      <w:t>C</w:t>
    </w:r>
    <w:r w:rsidRPr="0017339B">
      <w:rPr>
        <w:color w:val="3C5587"/>
        <w:spacing w:val="2"/>
        <w:sz w:val="15"/>
        <w:szCs w:val="15"/>
      </w:rPr>
      <w:t xml:space="preserve">ase postale 300 </w:t>
    </w:r>
    <w:r w:rsidRPr="0017339B">
      <w:rPr>
        <w:color w:val="3C5587"/>
        <w:spacing w:val="2"/>
        <w:position w:val="1"/>
        <w:sz w:val="15"/>
        <w:szCs w:val="15"/>
      </w:rPr>
      <w:t>|</w:t>
    </w:r>
    <w:r w:rsidRPr="0017339B">
      <w:rPr>
        <w:color w:val="3C5587"/>
        <w:spacing w:val="2"/>
        <w:sz w:val="15"/>
        <w:szCs w:val="15"/>
      </w:rPr>
      <w:t xml:space="preserve"> 3000 Berne 15  </w:t>
    </w:r>
    <w:r w:rsidRPr="0017339B">
      <w:rPr>
        <w:color w:val="3C5587"/>
        <w:spacing w:val="2"/>
        <w:position w:val="1"/>
        <w:sz w:val="15"/>
        <w:szCs w:val="15"/>
      </w:rPr>
      <w:t>|</w:t>
    </w:r>
    <w:r w:rsidRPr="0017339B">
      <w:rPr>
        <w:color w:val="3C5587"/>
        <w:spacing w:val="2"/>
        <w:sz w:val="15"/>
        <w:szCs w:val="15"/>
      </w:rPr>
      <w:t xml:space="preserve">  Téléphone  +41 31 359 11 11 </w:t>
    </w:r>
    <w:r w:rsidRPr="0017339B">
      <w:rPr>
        <w:color w:val="3C5587"/>
        <w:spacing w:val="2"/>
        <w:position w:val="1"/>
        <w:sz w:val="15"/>
        <w:szCs w:val="15"/>
      </w:rPr>
      <w:t>|</w:t>
    </w:r>
    <w:r w:rsidRPr="0017339B">
      <w:rPr>
        <w:color w:val="3C5587"/>
        <w:spacing w:val="2"/>
        <w:sz w:val="15"/>
        <w:szCs w:val="15"/>
      </w:rPr>
      <w:t xml:space="preserve"> Fax +41 31 359 11 12 </w:t>
    </w:r>
    <w:r w:rsidRPr="0017339B">
      <w:rPr>
        <w:color w:val="3C5587"/>
        <w:spacing w:val="2"/>
        <w:position w:val="1"/>
        <w:sz w:val="15"/>
        <w:szCs w:val="15"/>
      </w:rPr>
      <w:t>|</w:t>
    </w:r>
    <w:r w:rsidRPr="0017339B">
      <w:rPr>
        <w:color w:val="3C5587"/>
        <w:spacing w:val="2"/>
        <w:sz w:val="15"/>
        <w:szCs w:val="15"/>
      </w:rPr>
      <w:t xml:space="preserve"> siwf@fmh.ch </w:t>
    </w:r>
    <w:r w:rsidRPr="0017339B">
      <w:rPr>
        <w:color w:val="3C5587"/>
        <w:spacing w:val="2"/>
        <w:position w:val="1"/>
        <w:sz w:val="15"/>
        <w:szCs w:val="15"/>
      </w:rPr>
      <w:t>|</w:t>
    </w:r>
    <w:r w:rsidRPr="0017339B">
      <w:rPr>
        <w:color w:val="3C5587"/>
        <w:spacing w:val="2"/>
        <w:sz w:val="15"/>
        <w:szCs w:val="15"/>
      </w:rPr>
      <w:t xml:space="preserve"> www.siwf.ch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854" w:rsidRDefault="00F33854" w:rsidP="00E177D4">
      <w:pPr>
        <w:spacing w:after="0"/>
      </w:pPr>
      <w:r>
        <w:separator/>
      </w:r>
    </w:p>
  </w:footnote>
  <w:footnote w:type="continuationSeparator" w:id="0">
    <w:p w:rsidR="00F33854" w:rsidRDefault="00F33854"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F5B" w:rsidRPr="00E04AC2" w:rsidRDefault="00436051" w:rsidP="00E04AC2">
    <w:pPr>
      <w:pStyle w:val="Kopfzeile"/>
    </w:pPr>
    <w:r>
      <w:t>Endocinologie-diabétaologie</w:t>
    </w:r>
    <w:r w:rsidR="00E04AC2" w:rsidRPr="00E04AC2">
      <w:t xml:space="preserve"> pédiatrique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FMHTabelleohneRahmenlinien"/>
      <w:tblW w:w="10065" w:type="dxa"/>
      <w:tblLook w:val="04A0" w:firstRow="1" w:lastRow="0" w:firstColumn="1" w:lastColumn="0" w:noHBand="0" w:noVBand="1"/>
    </w:tblPr>
    <w:tblGrid>
      <w:gridCol w:w="3307"/>
      <w:gridCol w:w="3307"/>
      <w:gridCol w:w="3451"/>
    </w:tblGrid>
    <w:tr w:rsidR="00834F5B" w:rsidTr="00983144">
      <w:trPr>
        <w:trHeight w:val="1421"/>
      </w:trPr>
      <w:tc>
        <w:tcPr>
          <w:tcW w:w="3307" w:type="dxa"/>
        </w:tcPr>
        <w:p w:rsidR="00834F5B" w:rsidRDefault="00834F5B" w:rsidP="00983144">
          <w:pPr>
            <w:pStyle w:val="Kopfzeile"/>
            <w:spacing w:after="1080"/>
          </w:pPr>
          <w:r>
            <w:rPr>
              <w:noProof/>
              <w:lang w:val="de-CH" w:eastAsia="de-CH"/>
            </w:rPr>
            <w:drawing>
              <wp:anchor distT="0" distB="0" distL="114300" distR="114300" simplePos="0" relativeHeight="251659264" behindDoc="0" locked="0" layoutInCell="1" allowOverlap="1" wp14:anchorId="01282902" wp14:editId="7CB9DF21">
                <wp:simplePos x="0" y="0"/>
                <wp:positionH relativeFrom="column">
                  <wp:posOffset>-18303</wp:posOffset>
                </wp:positionH>
                <wp:positionV relativeFrom="paragraph">
                  <wp:posOffset>-9525</wp:posOffset>
                </wp:positionV>
                <wp:extent cx="1968500" cy="825500"/>
                <wp:effectExtent l="0" t="0" r="0" b="0"/>
                <wp:wrapNone/>
                <wp:docPr id="83"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rsidR="00834F5B" w:rsidRDefault="00834F5B" w:rsidP="00983144">
          <w:pPr>
            <w:pStyle w:val="Kopfzeile"/>
            <w:spacing w:after="1080"/>
          </w:pPr>
        </w:p>
      </w:tc>
      <w:tc>
        <w:tcPr>
          <w:tcW w:w="3451" w:type="dxa"/>
        </w:tcPr>
        <w:p w:rsidR="00834F5B" w:rsidRDefault="00834F5B" w:rsidP="00983144">
          <w:pPr>
            <w:pStyle w:val="Kopfzeile"/>
            <w:spacing w:after="1080"/>
          </w:pPr>
        </w:p>
      </w:tc>
    </w:tr>
  </w:tbl>
  <w:p w:rsidR="00834F5B" w:rsidRPr="00FD03BC" w:rsidRDefault="00834F5B" w:rsidP="00FD03BC">
    <w:pPr>
      <w:pStyle w:val="Kopfzeile"/>
      <w:spacing w:after="840"/>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0817B4"/>
    <w:multiLevelType w:val="hybridMultilevel"/>
    <w:tmpl w:val="1E4E0C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E7F3241"/>
    <w:multiLevelType w:val="multilevel"/>
    <w:tmpl w:val="3632A744"/>
    <w:numStyleLink w:val="FMHAufzhlunggegliedertauf3EbenenAltA"/>
  </w:abstractNum>
  <w:abstractNum w:abstractNumId="16"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8"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7610C0"/>
    <w:multiLevelType w:val="multilevel"/>
    <w:tmpl w:val="5C6614D2"/>
    <w:numStyleLink w:val="FMHNummerierunggegliedertauf3EbenenAltN"/>
  </w:abstractNum>
  <w:abstractNum w:abstractNumId="20"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427FC0"/>
    <w:multiLevelType w:val="multilevel"/>
    <w:tmpl w:val="3632A744"/>
    <w:numStyleLink w:val="FMHAufzhlunggegliedertauf3EbenenAltA"/>
  </w:abstractNum>
  <w:abstractNum w:abstractNumId="22"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6BB5AA0"/>
    <w:multiLevelType w:val="hybridMultilevel"/>
    <w:tmpl w:val="FD10F128"/>
    <w:lvl w:ilvl="0" w:tplc="B322A060">
      <w:numFmt w:val="bullet"/>
      <w:lvlText w:val=""/>
      <w:lvlJc w:val="left"/>
      <w:pPr>
        <w:tabs>
          <w:tab w:val="num" w:pos="786"/>
        </w:tabs>
        <w:ind w:left="786" w:hanging="360"/>
      </w:pPr>
      <w:rPr>
        <w:rFonts w:ascii="Wingdings" w:eastAsia="Times New Roman" w:hAnsi="Wingdings" w:cs="Times New Roman" w:hint="default"/>
      </w:rPr>
    </w:lvl>
    <w:lvl w:ilvl="1" w:tplc="08070003" w:tentative="1">
      <w:start w:val="1"/>
      <w:numFmt w:val="bullet"/>
      <w:lvlText w:val="o"/>
      <w:lvlJc w:val="left"/>
      <w:pPr>
        <w:tabs>
          <w:tab w:val="num" w:pos="1506"/>
        </w:tabs>
        <w:ind w:left="1506" w:hanging="360"/>
      </w:pPr>
      <w:rPr>
        <w:rFonts w:ascii="Courier New" w:hAnsi="Courier New" w:cs="Courier New" w:hint="default"/>
      </w:rPr>
    </w:lvl>
    <w:lvl w:ilvl="2" w:tplc="08070005" w:tentative="1">
      <w:start w:val="1"/>
      <w:numFmt w:val="bullet"/>
      <w:lvlText w:val=""/>
      <w:lvlJc w:val="left"/>
      <w:pPr>
        <w:tabs>
          <w:tab w:val="num" w:pos="2226"/>
        </w:tabs>
        <w:ind w:left="2226" w:hanging="360"/>
      </w:pPr>
      <w:rPr>
        <w:rFonts w:ascii="Wingdings" w:hAnsi="Wingdings" w:hint="default"/>
      </w:rPr>
    </w:lvl>
    <w:lvl w:ilvl="3" w:tplc="08070001" w:tentative="1">
      <w:start w:val="1"/>
      <w:numFmt w:val="bullet"/>
      <w:lvlText w:val=""/>
      <w:lvlJc w:val="left"/>
      <w:pPr>
        <w:tabs>
          <w:tab w:val="num" w:pos="2946"/>
        </w:tabs>
        <w:ind w:left="2946" w:hanging="360"/>
      </w:pPr>
      <w:rPr>
        <w:rFonts w:ascii="Symbol" w:hAnsi="Symbol" w:hint="default"/>
      </w:rPr>
    </w:lvl>
    <w:lvl w:ilvl="4" w:tplc="08070003" w:tentative="1">
      <w:start w:val="1"/>
      <w:numFmt w:val="bullet"/>
      <w:lvlText w:val="o"/>
      <w:lvlJc w:val="left"/>
      <w:pPr>
        <w:tabs>
          <w:tab w:val="num" w:pos="3666"/>
        </w:tabs>
        <w:ind w:left="3666" w:hanging="360"/>
      </w:pPr>
      <w:rPr>
        <w:rFonts w:ascii="Courier New" w:hAnsi="Courier New" w:cs="Courier New" w:hint="default"/>
      </w:rPr>
    </w:lvl>
    <w:lvl w:ilvl="5" w:tplc="08070005" w:tentative="1">
      <w:start w:val="1"/>
      <w:numFmt w:val="bullet"/>
      <w:lvlText w:val=""/>
      <w:lvlJc w:val="left"/>
      <w:pPr>
        <w:tabs>
          <w:tab w:val="num" w:pos="4386"/>
        </w:tabs>
        <w:ind w:left="4386" w:hanging="360"/>
      </w:pPr>
      <w:rPr>
        <w:rFonts w:ascii="Wingdings" w:hAnsi="Wingdings" w:hint="default"/>
      </w:rPr>
    </w:lvl>
    <w:lvl w:ilvl="6" w:tplc="08070001" w:tentative="1">
      <w:start w:val="1"/>
      <w:numFmt w:val="bullet"/>
      <w:lvlText w:val=""/>
      <w:lvlJc w:val="left"/>
      <w:pPr>
        <w:tabs>
          <w:tab w:val="num" w:pos="5106"/>
        </w:tabs>
        <w:ind w:left="5106" w:hanging="360"/>
      </w:pPr>
      <w:rPr>
        <w:rFonts w:ascii="Symbol" w:hAnsi="Symbol" w:hint="default"/>
      </w:rPr>
    </w:lvl>
    <w:lvl w:ilvl="7" w:tplc="08070003" w:tentative="1">
      <w:start w:val="1"/>
      <w:numFmt w:val="bullet"/>
      <w:lvlText w:val="o"/>
      <w:lvlJc w:val="left"/>
      <w:pPr>
        <w:tabs>
          <w:tab w:val="num" w:pos="5826"/>
        </w:tabs>
        <w:ind w:left="5826" w:hanging="360"/>
      </w:pPr>
      <w:rPr>
        <w:rFonts w:ascii="Courier New" w:hAnsi="Courier New" w:cs="Courier New" w:hint="default"/>
      </w:rPr>
    </w:lvl>
    <w:lvl w:ilvl="8" w:tplc="08070005" w:tentative="1">
      <w:start w:val="1"/>
      <w:numFmt w:val="bullet"/>
      <w:lvlText w:val=""/>
      <w:lvlJc w:val="left"/>
      <w:pPr>
        <w:tabs>
          <w:tab w:val="num" w:pos="6546"/>
        </w:tabs>
        <w:ind w:left="6546" w:hanging="360"/>
      </w:pPr>
      <w:rPr>
        <w:rFonts w:ascii="Wingdings" w:hAnsi="Wingdings" w:hint="default"/>
      </w:rPr>
    </w:lvl>
  </w:abstractNum>
  <w:abstractNum w:abstractNumId="24"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712E5C"/>
    <w:multiLevelType w:val="multilevel"/>
    <w:tmpl w:val="5C6614D2"/>
    <w:numStyleLink w:val="FMHNummerierunggegliedertauf3EbenenAltN"/>
  </w:abstractNum>
  <w:abstractNum w:abstractNumId="26"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7579666B"/>
    <w:multiLevelType w:val="hybridMultilevel"/>
    <w:tmpl w:val="56404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6"/>
  </w:num>
  <w:num w:numId="3">
    <w:abstractNumId w:val="14"/>
  </w:num>
  <w:num w:numId="4">
    <w:abstractNumId w:val="5"/>
  </w:num>
  <w:num w:numId="5">
    <w:abstractNumId w:val="14"/>
  </w:num>
  <w:num w:numId="6">
    <w:abstractNumId w:val="22"/>
  </w:num>
  <w:num w:numId="7">
    <w:abstractNumId w:val="8"/>
  </w:num>
  <w:num w:numId="8">
    <w:abstractNumId w:val="2"/>
  </w:num>
  <w:num w:numId="9">
    <w:abstractNumId w:val="25"/>
  </w:num>
  <w:num w:numId="10">
    <w:abstractNumId w:val="19"/>
  </w:num>
  <w:num w:numId="11">
    <w:abstractNumId w:val="3"/>
  </w:num>
  <w:num w:numId="12">
    <w:abstractNumId w:val="7"/>
  </w:num>
  <w:num w:numId="13">
    <w:abstractNumId w:val="13"/>
  </w:num>
  <w:num w:numId="14">
    <w:abstractNumId w:val="11"/>
  </w:num>
  <w:num w:numId="15">
    <w:abstractNumId w:val="21"/>
  </w:num>
  <w:num w:numId="16">
    <w:abstractNumId w:val="15"/>
  </w:num>
  <w:num w:numId="17">
    <w:abstractNumId w:val="10"/>
  </w:num>
  <w:num w:numId="18">
    <w:abstractNumId w:val="27"/>
  </w:num>
  <w:num w:numId="19">
    <w:abstractNumId w:val="18"/>
  </w:num>
  <w:num w:numId="20">
    <w:abstractNumId w:val="12"/>
  </w:num>
  <w:num w:numId="21">
    <w:abstractNumId w:val="9"/>
  </w:num>
  <w:num w:numId="22">
    <w:abstractNumId w:val="16"/>
  </w:num>
  <w:num w:numId="23">
    <w:abstractNumId w:val="24"/>
  </w:num>
  <w:num w:numId="24">
    <w:abstractNumId w:val="17"/>
  </w:num>
  <w:num w:numId="25">
    <w:abstractNumId w:val="20"/>
  </w:num>
  <w:num w:numId="26">
    <w:abstractNumId w:val="0"/>
  </w:num>
  <w:num w:numId="27">
    <w:abstractNumId w:val="1"/>
  </w:num>
  <w:num w:numId="28">
    <w:abstractNumId w:val="2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AES" w:cryptAlgorithmClass="hash" w:cryptAlgorithmType="typeAny" w:cryptAlgorithmSid="14" w:cryptSpinCount="100000" w:hash="QUdSj1TV+ee4oGsOX/OFGcatvidv0upcerpJ6NnG0FdTiTq29VeDwMbuqNDodQEeHPk6dqYQ7iIUe04OrU3Yqw==" w:salt="4GjyLyEoCgLlsBFB6v/CPA=="/>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B48"/>
    <w:rsid w:val="000067DF"/>
    <w:rsid w:val="00031603"/>
    <w:rsid w:val="00042E51"/>
    <w:rsid w:val="000943B3"/>
    <w:rsid w:val="000A5D10"/>
    <w:rsid w:val="000B2FB3"/>
    <w:rsid w:val="000E21D0"/>
    <w:rsid w:val="000E4C0F"/>
    <w:rsid w:val="000F1D91"/>
    <w:rsid w:val="0012615E"/>
    <w:rsid w:val="00144B48"/>
    <w:rsid w:val="00146854"/>
    <w:rsid w:val="00190223"/>
    <w:rsid w:val="00232C9F"/>
    <w:rsid w:val="002502E2"/>
    <w:rsid w:val="00253F0B"/>
    <w:rsid w:val="00254CD2"/>
    <w:rsid w:val="00280D9C"/>
    <w:rsid w:val="002E4AA0"/>
    <w:rsid w:val="002F149F"/>
    <w:rsid w:val="00321F80"/>
    <w:rsid w:val="003617F1"/>
    <w:rsid w:val="003A34FC"/>
    <w:rsid w:val="003C4327"/>
    <w:rsid w:val="003C4580"/>
    <w:rsid w:val="003C605E"/>
    <w:rsid w:val="00410B05"/>
    <w:rsid w:val="00436051"/>
    <w:rsid w:val="00446AA6"/>
    <w:rsid w:val="0046457B"/>
    <w:rsid w:val="00480FE6"/>
    <w:rsid w:val="004820B8"/>
    <w:rsid w:val="004821AF"/>
    <w:rsid w:val="004A1A92"/>
    <w:rsid w:val="004B334A"/>
    <w:rsid w:val="004D2768"/>
    <w:rsid w:val="004E5578"/>
    <w:rsid w:val="004E6C12"/>
    <w:rsid w:val="004F4F59"/>
    <w:rsid w:val="00521102"/>
    <w:rsid w:val="00550C28"/>
    <w:rsid w:val="00557A62"/>
    <w:rsid w:val="00557D20"/>
    <w:rsid w:val="0056657E"/>
    <w:rsid w:val="005E266E"/>
    <w:rsid w:val="006659F7"/>
    <w:rsid w:val="0068212F"/>
    <w:rsid w:val="006B2111"/>
    <w:rsid w:val="006D4CFE"/>
    <w:rsid w:val="00731432"/>
    <w:rsid w:val="00766314"/>
    <w:rsid w:val="0077171B"/>
    <w:rsid w:val="007D6C45"/>
    <w:rsid w:val="007E013D"/>
    <w:rsid w:val="007F1724"/>
    <w:rsid w:val="00807896"/>
    <w:rsid w:val="00834F5B"/>
    <w:rsid w:val="00841507"/>
    <w:rsid w:val="008442DF"/>
    <w:rsid w:val="00847F74"/>
    <w:rsid w:val="00893B81"/>
    <w:rsid w:val="008C073A"/>
    <w:rsid w:val="00903407"/>
    <w:rsid w:val="00961D57"/>
    <w:rsid w:val="00963B15"/>
    <w:rsid w:val="00963F01"/>
    <w:rsid w:val="009647CC"/>
    <w:rsid w:val="0097452E"/>
    <w:rsid w:val="00983144"/>
    <w:rsid w:val="009A2F57"/>
    <w:rsid w:val="009A3199"/>
    <w:rsid w:val="009B4ECD"/>
    <w:rsid w:val="00A20AAE"/>
    <w:rsid w:val="00A56EB6"/>
    <w:rsid w:val="00AB38C7"/>
    <w:rsid w:val="00AC25C2"/>
    <w:rsid w:val="00B12385"/>
    <w:rsid w:val="00B46C91"/>
    <w:rsid w:val="00C432C1"/>
    <w:rsid w:val="00C52EC4"/>
    <w:rsid w:val="00C64CA6"/>
    <w:rsid w:val="00C84483"/>
    <w:rsid w:val="00C90EEA"/>
    <w:rsid w:val="00CB0709"/>
    <w:rsid w:val="00CD79C8"/>
    <w:rsid w:val="00CE0E41"/>
    <w:rsid w:val="00D25542"/>
    <w:rsid w:val="00D40E25"/>
    <w:rsid w:val="00D63279"/>
    <w:rsid w:val="00D64050"/>
    <w:rsid w:val="00E04AC2"/>
    <w:rsid w:val="00E072F7"/>
    <w:rsid w:val="00E177D4"/>
    <w:rsid w:val="00E264BD"/>
    <w:rsid w:val="00E92363"/>
    <w:rsid w:val="00ED01E8"/>
    <w:rsid w:val="00EE41EC"/>
    <w:rsid w:val="00F33854"/>
    <w:rsid w:val="00FA239E"/>
    <w:rsid w:val="00FD03BC"/>
    <w:rsid w:val="00FF55D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5AC563-1812-47E6-BC9A-96372FE7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042E51"/>
  </w:style>
  <w:style w:type="paragraph" w:styleId="Textkrper">
    <w:name w:val="Body Text"/>
    <w:basedOn w:val="Standard"/>
    <w:link w:val="TextkrperZchn"/>
    <w:rsid w:val="00042E51"/>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042E51"/>
    <w:rPr>
      <w:rFonts w:ascii="Verdana" w:eastAsia="Times New Roman" w:hAnsi="Verdana" w:cs="Times New Roman"/>
      <w:lang w:val="de-DE" w:eastAsia="de-DE"/>
    </w:rPr>
  </w:style>
  <w:style w:type="numbering" w:customStyle="1" w:styleId="KeineListe1">
    <w:name w:val="Keine Liste1"/>
    <w:next w:val="KeineListe"/>
    <w:uiPriority w:val="99"/>
    <w:semiHidden/>
    <w:unhideWhenUsed/>
    <w:rsid w:val="00ED01E8"/>
  </w:style>
  <w:style w:type="table" w:customStyle="1" w:styleId="Tabellenraster1">
    <w:name w:val="Tabellenraster1"/>
    <w:basedOn w:val="NormaleTabelle"/>
    <w:next w:val="Tabellenraster"/>
    <w:rsid w:val="00ED01E8"/>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ED01E8"/>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ED01E8"/>
    <w:rPr>
      <w:rFonts w:ascii="Arial" w:eastAsia="Times New Roman" w:hAnsi="Arial" w:cs="Times New Roman"/>
      <w:b/>
      <w:sz w:val="24"/>
      <w:szCs w:val="20"/>
      <w:lang w:val="de-DE" w:eastAsia="de-DE"/>
    </w:rPr>
  </w:style>
  <w:style w:type="paragraph" w:styleId="Textkrper2">
    <w:name w:val="Body Text 2"/>
    <w:basedOn w:val="Standard"/>
    <w:link w:val="Textkrper2Zchn"/>
    <w:rsid w:val="00ED01E8"/>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ED01E8"/>
    <w:rPr>
      <w:rFonts w:ascii="Verdana" w:eastAsia="Times New Roman" w:hAnsi="Verdana" w:cs="Times New Roman"/>
      <w:lang w:val="de-DE" w:eastAsia="de-DE"/>
    </w:rPr>
  </w:style>
  <w:style w:type="character" w:styleId="BesuchterLink">
    <w:name w:val="FollowedHyperlink"/>
    <w:rsid w:val="00ED01E8"/>
    <w:rPr>
      <w:color w:val="800080"/>
      <w:u w:val="single"/>
    </w:rPr>
  </w:style>
  <w:style w:type="paragraph" w:customStyle="1" w:styleId="Default">
    <w:name w:val="Default"/>
    <w:rsid w:val="00ED01E8"/>
    <w:pPr>
      <w:autoSpaceDE w:val="0"/>
      <w:autoSpaceDN w:val="0"/>
      <w:adjustRightInd w:val="0"/>
      <w:spacing w:after="0"/>
    </w:pPr>
    <w:rPr>
      <w:rFonts w:ascii="Arial" w:eastAsia="Times New Roman" w:hAnsi="Arial" w:cs="Arial"/>
      <w:color w:val="000000"/>
      <w:sz w:val="24"/>
      <w:szCs w:val="24"/>
      <w:lang w:eastAsia="de-CH"/>
    </w:rPr>
  </w:style>
  <w:style w:type="numbering" w:customStyle="1" w:styleId="KeineListe2">
    <w:name w:val="Keine Liste2"/>
    <w:next w:val="KeineListe"/>
    <w:uiPriority w:val="99"/>
    <w:semiHidden/>
    <w:unhideWhenUsed/>
    <w:rsid w:val="007E013D"/>
  </w:style>
  <w:style w:type="table" w:customStyle="1" w:styleId="Tabellenraster2">
    <w:name w:val="Tabellenraster2"/>
    <w:basedOn w:val="NormaleTabelle"/>
    <w:next w:val="Tabellenraster"/>
    <w:rsid w:val="007E013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H">
    <w:name w:val="FMH"/>
    <w:basedOn w:val="Standard"/>
    <w:rsid w:val="007E013D"/>
    <w:pPr>
      <w:tabs>
        <w:tab w:val="left" w:pos="4536"/>
      </w:tabs>
      <w:spacing w:after="0"/>
    </w:pPr>
    <w:rPr>
      <w:rFonts w:ascii="Times New Roman" w:eastAsia="Times New Roman" w:hAnsi="Times New Roman" w:cs="Times New Roman"/>
      <w:sz w:val="20"/>
      <w:szCs w:val="20"/>
      <w:lang w:val="de-DE" w:eastAsia="de-DE"/>
    </w:rPr>
  </w:style>
  <w:style w:type="paragraph" w:styleId="Textkrper3">
    <w:name w:val="Body Text 3"/>
    <w:basedOn w:val="Standard"/>
    <w:link w:val="Textkrper3Zchn"/>
    <w:rsid w:val="007E013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7E013D"/>
    <w:rPr>
      <w:rFonts w:ascii="Verdana" w:eastAsia="Times New Roman" w:hAnsi="Verdana" w:cs="Times New Roman"/>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5E76D-91B2-46ED-A968-5A7BA813F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1</Pages>
  <Words>1479</Words>
  <Characters>9323</Characters>
  <Application>Microsoft Office Word</Application>
  <DocSecurity>0</DocSecurity>
  <Lines>77</Lines>
  <Paragraphs>21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13</cp:revision>
  <cp:lastPrinted>2015-12-10T11:00:00Z</cp:lastPrinted>
  <dcterms:created xsi:type="dcterms:W3CDTF">2016-03-24T07:55:00Z</dcterms:created>
  <dcterms:modified xsi:type="dcterms:W3CDTF">2020-08-21T15:04:00Z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