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A8" w:rsidRPr="00AB0CA8" w:rsidRDefault="00AB0CA8" w:rsidP="00AB0CA8">
      <w:pPr>
        <w:spacing w:after="0"/>
        <w:rPr>
          <w:rFonts w:ascii="Arial" w:eastAsia="Times New Roman" w:hAnsi="Arial" w:cs="Arial"/>
          <w:b/>
          <w:sz w:val="36"/>
          <w:szCs w:val="36"/>
          <w:lang w:val="fr-FR" w:eastAsia="de-DE"/>
        </w:rPr>
      </w:pPr>
      <w:r w:rsidRPr="00AB0CA8">
        <w:rPr>
          <w:rFonts w:ascii="Arial" w:eastAsia="Times New Roman" w:hAnsi="Arial" w:cs="Arial"/>
          <w:b/>
          <w:sz w:val="36"/>
          <w:szCs w:val="36"/>
          <w:lang w:val="fr-FR" w:eastAsia="de-DE"/>
        </w:rPr>
        <w:t>Reconnaissance du formateur en cabinet médical</w:t>
      </w:r>
    </w:p>
    <w:p w:rsidR="00AB0CA8" w:rsidRPr="00AB0CA8" w:rsidRDefault="00AB0CA8" w:rsidP="00AB0CA8">
      <w:pPr>
        <w:pBdr>
          <w:bottom w:val="single" w:sz="4" w:space="1" w:color="auto"/>
        </w:pBdr>
        <w:spacing w:after="0"/>
        <w:rPr>
          <w:rFonts w:ascii="Arial" w:eastAsia="Times New Roman" w:hAnsi="Arial" w:cs="Arial"/>
          <w:sz w:val="6"/>
          <w:szCs w:val="6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Arial"/>
          <w:sz w:val="36"/>
          <w:szCs w:val="36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Arial"/>
          <w:b/>
          <w:sz w:val="30"/>
          <w:szCs w:val="30"/>
          <w:lang w:val="de-CH" w:eastAsia="de-DE"/>
        </w:rPr>
      </w:pPr>
      <w:proofErr w:type="spellStart"/>
      <w:r w:rsidRPr="00AB0CA8">
        <w:rPr>
          <w:rFonts w:ascii="Arial" w:eastAsia="Times New Roman" w:hAnsi="Arial" w:cs="Arial"/>
          <w:b/>
          <w:sz w:val="30"/>
          <w:szCs w:val="30"/>
          <w:lang w:val="de-CH" w:eastAsia="de-DE"/>
        </w:rPr>
        <w:t>A</w:t>
      </w:r>
      <w:r w:rsidR="006E1305">
        <w:rPr>
          <w:rFonts w:ascii="Arial" w:eastAsia="Times New Roman" w:hAnsi="Arial" w:cs="Arial"/>
          <w:b/>
          <w:sz w:val="30"/>
          <w:szCs w:val="30"/>
          <w:lang w:val="de-CH" w:eastAsia="de-DE"/>
        </w:rPr>
        <w:t>ngiologie</w:t>
      </w:r>
      <w:proofErr w:type="spellEnd"/>
    </w:p>
    <w:p w:rsidR="00AB0CA8" w:rsidRPr="00AB0CA8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de-CH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de-CH" w:eastAsia="de-DE"/>
        </w:rPr>
      </w:pPr>
    </w:p>
    <w:bookmarkStart w:id="0" w:name="Text24"/>
    <w:p w:rsidR="00AB0CA8" w:rsidRPr="00AB0CA8" w:rsidRDefault="00AB0CA8" w:rsidP="00AB0CA8">
      <w:pPr>
        <w:tabs>
          <w:tab w:val="left" w:pos="2410"/>
        </w:tabs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E43F35">
        <w:rPr>
          <w:rFonts w:ascii="Arial" w:eastAsia="Times New Roman" w:hAnsi="Arial" w:cs="Times New Roman"/>
          <w:lang w:val="fr-FR" w:eastAsia="de-DE"/>
        </w:rPr>
      </w:r>
      <w:r w:rsidR="00E43F35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r w:rsidRPr="00AB0CA8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Demande de reconnaissance </w:t>
      </w: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sz w:val="30"/>
          <w:szCs w:val="30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FORMCHECKBOX </w:instrText>
      </w:r>
      <w:r w:rsidR="00E43F35">
        <w:rPr>
          <w:rFonts w:ascii="Arial" w:eastAsia="Times New Roman" w:hAnsi="Arial" w:cs="Times New Roman"/>
          <w:lang w:val="fr-FR" w:eastAsia="de-DE"/>
        </w:rPr>
      </w:r>
      <w:r w:rsidR="00E43F35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r w:rsidRPr="00AB0CA8">
        <w:rPr>
          <w:rFonts w:ascii="Arial" w:eastAsia="Times New Roman" w:hAnsi="Arial" w:cs="Times New Roman"/>
          <w:sz w:val="30"/>
          <w:szCs w:val="30"/>
          <w:lang w:val="fr-FR" w:eastAsia="de-DE"/>
        </w:rPr>
        <w:t xml:space="preserve"> </w:t>
      </w:r>
      <w:r w:rsidRPr="00AB0CA8">
        <w:rPr>
          <w:rFonts w:ascii="Arial" w:eastAsia="Times New Roman" w:hAnsi="Arial" w:cs="Times New Roman"/>
          <w:bCs/>
          <w:sz w:val="30"/>
          <w:szCs w:val="30"/>
          <w:lang w:val="fr-FR" w:eastAsia="de-DE"/>
        </w:rPr>
        <w:t>Réévaluation</w:t>
      </w:r>
    </w:p>
    <w:p w:rsidR="00AB0CA8" w:rsidRPr="00AB0CA8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Arial"/>
          <w:sz w:val="30"/>
          <w:szCs w:val="30"/>
          <w:lang w:val="fr-FR" w:eastAsia="de-DE"/>
        </w:rPr>
      </w:pPr>
    </w:p>
    <w:bookmarkEnd w:id="0"/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>Détenteur-</w:t>
      </w:r>
      <w:proofErr w:type="spellStart"/>
      <w:r w:rsidRPr="00AB0CA8">
        <w:rPr>
          <w:rFonts w:ascii="Arial" w:eastAsia="Times New Roman" w:hAnsi="Arial" w:cs="Times New Roman"/>
          <w:lang w:val="fr-FR" w:eastAsia="de-DE"/>
        </w:rPr>
        <w:t>trice</w:t>
      </w:r>
      <w:proofErr w:type="spellEnd"/>
      <w:r w:rsidRPr="00AB0CA8">
        <w:rPr>
          <w:rFonts w:ascii="Arial" w:eastAsia="Times New Roman" w:hAnsi="Arial" w:cs="Times New Roman"/>
          <w:lang w:val="fr-FR" w:eastAsia="de-DE"/>
        </w:rPr>
        <w:t>:</w:t>
      </w:r>
      <w:r w:rsidRPr="00AB0CA8">
        <w:rPr>
          <w:rFonts w:ascii="Arial" w:eastAsia="Times New Roman" w:hAnsi="Arial" w:cs="Times New Roman"/>
          <w:lang w:val="fr-FR" w:eastAsia="de-DE"/>
        </w:rPr>
        <w:tab/>
        <w:t>Nom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1" w:name="Text14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1"/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Année de naissance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2" w:name="Text15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2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Titre de spécialiste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3" w:name="Text16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3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Cabinet depuis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4" w:name="Text17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4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Adresse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5" w:name="Text18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5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985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6" w:name="Text19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6"/>
    </w:p>
    <w:p w:rsidR="00AB0CA8" w:rsidRPr="00AB0CA8" w:rsidRDefault="00AB0CA8" w:rsidP="00AB0CA8">
      <w:pPr>
        <w:tabs>
          <w:tab w:val="left" w:pos="1985"/>
          <w:tab w:val="left" w:pos="3402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>Téléphone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7" w:name="Text20"/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7"/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tabs>
          <w:tab w:val="left" w:pos="1843"/>
          <w:tab w:val="left" w:pos="4253"/>
        </w:tabs>
        <w:spacing w:after="0"/>
        <w:rPr>
          <w:rFonts w:ascii="Arial" w:eastAsia="Times New Roman" w:hAnsi="Arial" w:cs="Times New Roman"/>
          <w:lang w:val="fr-FR" w:eastAsia="de-DE"/>
        </w:rPr>
      </w:pPr>
      <w:r w:rsidRPr="00AB0CA8">
        <w:rPr>
          <w:rFonts w:ascii="Arial" w:eastAsia="Times New Roman" w:hAnsi="Arial" w:cs="Times New Roman"/>
          <w:lang w:val="fr-FR" w:eastAsia="de-DE"/>
        </w:rPr>
        <w:tab/>
        <w:t xml:space="preserve">Courriel </w:t>
      </w:r>
      <w:r w:rsidRPr="00AB0CA8">
        <w:rPr>
          <w:rFonts w:ascii="Arial" w:eastAsia="Times New Roman" w:hAnsi="Arial" w:cs="Times New Roman"/>
          <w:lang w:val="fr-FR" w:eastAsia="de-DE"/>
        </w:rPr>
        <w:tab/>
      </w:r>
      <w:bookmarkStart w:id="8" w:name="Text21"/>
      <w:r w:rsidRPr="00AB0CA8">
        <w:rPr>
          <w:rFonts w:ascii="Arial" w:eastAsia="Times New Roman" w:hAnsi="Arial" w:cs="Times New Roman"/>
          <w:lang w:val="fr-FR"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Times New Roman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Times New Roman"/>
          <w:lang w:val="fr-FR" w:eastAsia="de-DE"/>
        </w:rPr>
      </w:r>
      <w:r w:rsidRPr="00AB0CA8">
        <w:rPr>
          <w:rFonts w:ascii="Arial" w:eastAsia="Times New Roman" w:hAnsi="Arial" w:cs="Times New Roman"/>
          <w:lang w:val="fr-FR" w:eastAsia="de-DE"/>
        </w:rPr>
        <w:fldChar w:fldCharType="separate"/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noProof/>
          <w:lang w:val="fr-FR" w:eastAsia="de-DE"/>
        </w:rPr>
        <w:t> </w:t>
      </w:r>
      <w:r w:rsidRPr="00AB0CA8">
        <w:rPr>
          <w:rFonts w:ascii="Arial" w:eastAsia="Times New Roman" w:hAnsi="Arial" w:cs="Times New Roman"/>
          <w:lang w:val="fr-FR" w:eastAsia="de-DE"/>
        </w:rPr>
        <w:fldChar w:fldCharType="end"/>
      </w:r>
      <w:bookmarkEnd w:id="8"/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AB0CA8">
      <w:pPr>
        <w:spacing w:after="0"/>
        <w:rPr>
          <w:rFonts w:ascii="Arial" w:eastAsia="Times New Roman" w:hAnsi="Arial" w:cs="Times New Roman"/>
          <w:lang w:val="fr-FR" w:eastAsia="de-DE"/>
        </w:rPr>
      </w:pPr>
    </w:p>
    <w:p w:rsidR="00AB0CA8" w:rsidRPr="00AB0CA8" w:rsidRDefault="00AB0CA8" w:rsidP="008A149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lang w:val="de-CH"/>
        </w:rPr>
      </w:pPr>
      <w:r w:rsidRPr="00AB0CA8">
        <w:rPr>
          <w:rFonts w:ascii="Arial" w:eastAsia="Times New Roman" w:hAnsi="Arial" w:cs="Arial"/>
          <w:b/>
          <w:lang w:val="fr-FR" w:eastAsia="de-DE"/>
        </w:rPr>
        <w:br w:type="page"/>
      </w:r>
      <w:bookmarkStart w:id="9" w:name="_GoBack"/>
      <w:proofErr w:type="spellStart"/>
      <w:r w:rsidRPr="00AB0CA8">
        <w:rPr>
          <w:rFonts w:ascii="Arial" w:hAnsi="Arial" w:cs="Arial"/>
          <w:b/>
          <w:bCs/>
          <w:color w:val="000000"/>
          <w:lang w:val="de-CH"/>
        </w:rPr>
        <w:lastRenderedPageBreak/>
        <w:t>Caractéristiques</w:t>
      </w:r>
      <w:proofErr w:type="spellEnd"/>
      <w:r w:rsidRPr="00AB0CA8">
        <w:rPr>
          <w:rFonts w:ascii="Arial" w:hAnsi="Arial" w:cs="Arial"/>
          <w:b/>
          <w:bCs/>
          <w:color w:val="000000"/>
          <w:lang w:val="de-CH"/>
        </w:rPr>
        <w:t xml:space="preserve"> / Infrastructure du </w:t>
      </w:r>
      <w:proofErr w:type="spellStart"/>
      <w:r w:rsidRPr="00AB0CA8">
        <w:rPr>
          <w:rFonts w:ascii="Arial" w:hAnsi="Arial" w:cs="Arial"/>
          <w:b/>
          <w:bCs/>
          <w:color w:val="000000"/>
          <w:lang w:val="de-CH"/>
        </w:rPr>
        <w:t>cabinet</w:t>
      </w:r>
      <w:proofErr w:type="spellEnd"/>
      <w:r w:rsidRPr="00AB0CA8">
        <w:rPr>
          <w:rFonts w:ascii="Arial" w:hAnsi="Arial" w:cs="Arial"/>
          <w:b/>
          <w:bCs/>
          <w:color w:val="000000"/>
          <w:lang w:val="de-CH"/>
        </w:rPr>
        <w:t xml:space="preserve"> </w:t>
      </w:r>
      <w:proofErr w:type="spellStart"/>
      <w:r w:rsidRPr="00AB0CA8">
        <w:rPr>
          <w:rFonts w:ascii="Arial" w:hAnsi="Arial" w:cs="Arial"/>
          <w:b/>
          <w:bCs/>
          <w:color w:val="000000"/>
          <w:lang w:val="de-CH"/>
        </w:rPr>
        <w:t>médical</w:t>
      </w:r>
      <w:proofErr w:type="spellEnd"/>
    </w:p>
    <w:p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Cabinet médical individuel?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E43F35">
        <w:rPr>
          <w:rFonts w:ascii="Arial" w:eastAsia="Times New Roman" w:hAnsi="Arial" w:cs="Arial"/>
          <w:lang w:val="fr-FR" w:eastAsia="de-DE"/>
        </w:rPr>
      </w:r>
      <w:r w:rsidR="00E43F35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</w:t>
      </w:r>
      <w:proofErr w:type="gramStart"/>
      <w:r w:rsidRPr="00AB0CA8">
        <w:rPr>
          <w:rFonts w:ascii="Arial" w:eastAsia="Times New Roman" w:hAnsi="Arial" w:cs="Arial"/>
          <w:lang w:val="fr-FR" w:eastAsia="de-DE"/>
        </w:rPr>
        <w:t>oui</w:t>
      </w:r>
      <w:proofErr w:type="gramEnd"/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E43F35">
        <w:rPr>
          <w:rFonts w:ascii="Arial" w:eastAsia="Times New Roman" w:hAnsi="Arial" w:cs="Arial"/>
          <w:lang w:val="fr-FR" w:eastAsia="de-DE"/>
        </w:rPr>
      </w:r>
      <w:r w:rsidR="00E43F35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non</w:t>
      </w:r>
    </w:p>
    <w:p w:rsidR="00AB0CA8" w:rsidRPr="00AB0CA8" w:rsidRDefault="00AB0CA8" w:rsidP="00AB0CA8">
      <w:pPr>
        <w:tabs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de-CH" w:eastAsia="de-DE"/>
        </w:rPr>
      </w:pPr>
      <w:r>
        <w:rPr>
          <w:rFonts w:ascii="Arial" w:eastAsia="Times New Roman" w:hAnsi="Arial" w:cs="Arial"/>
          <w:lang w:val="fr-FR" w:eastAsia="de-DE"/>
        </w:rPr>
        <w:t>C</w:t>
      </w:r>
      <w:r w:rsidRPr="00AB0CA8">
        <w:rPr>
          <w:rFonts w:ascii="Arial" w:eastAsia="Times New Roman" w:hAnsi="Arial" w:cs="Arial"/>
          <w:lang w:val="fr-FR" w:eastAsia="de-DE"/>
        </w:rPr>
        <w:t>abinet de groupe?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E43F35">
        <w:rPr>
          <w:rFonts w:ascii="Arial" w:eastAsia="Times New Roman" w:hAnsi="Arial" w:cs="Arial"/>
          <w:lang w:val="fr-FR" w:eastAsia="de-DE"/>
        </w:rPr>
      </w:r>
      <w:r w:rsidR="00E43F35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</w:t>
      </w:r>
      <w:proofErr w:type="spellStart"/>
      <w:r w:rsidRPr="00AB0CA8">
        <w:rPr>
          <w:rFonts w:ascii="Arial" w:eastAsia="Times New Roman" w:hAnsi="Arial" w:cs="Arial"/>
          <w:lang w:val="de-CH" w:eastAsia="de-DE"/>
        </w:rPr>
        <w:t>oui</w:t>
      </w:r>
      <w:proofErr w:type="spellEnd"/>
      <w:r w:rsidRPr="00AB0CA8">
        <w:rPr>
          <w:rFonts w:ascii="Arial" w:eastAsia="Times New Roman" w:hAnsi="Arial" w:cs="Arial"/>
          <w:lang w:val="de-CH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de-CH" w:eastAsia="de-DE"/>
        </w:rPr>
        <w:instrText xml:space="preserve"> FORMCHECKBOX </w:instrText>
      </w:r>
      <w:r w:rsidR="00E43F35">
        <w:rPr>
          <w:rFonts w:ascii="Arial" w:eastAsia="Times New Roman" w:hAnsi="Arial" w:cs="Arial"/>
          <w:lang w:val="fr-FR" w:eastAsia="de-DE"/>
        </w:rPr>
      </w:r>
      <w:r w:rsidR="00E43F35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de-CH" w:eastAsia="de-DE"/>
        </w:rPr>
        <w:t xml:space="preserve"> non</w:t>
      </w:r>
    </w:p>
    <w:p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Nombre de médecins</w:t>
      </w:r>
      <w:r w:rsidRPr="00AB0CA8">
        <w:rPr>
          <w:rFonts w:ascii="Arial" w:eastAsia="Times New Roman" w:hAnsi="Arial" w:cs="Arial"/>
          <w:lang w:val="fr-FR" w:eastAsia="de-DE"/>
        </w:rPr>
        <w:tab/>
      </w:r>
      <w:bookmarkStart w:id="10" w:name="Text13"/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bookmarkEnd w:id="10"/>
    </w:p>
    <w:p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Nombre de salles d'examen</w:t>
      </w:r>
      <w:r w:rsidRPr="00AB0CA8">
        <w:rPr>
          <w:rFonts w:ascii="Arial" w:eastAsia="Times New Roman" w:hAnsi="Arial" w:cs="Arial"/>
          <w:lang w:val="fr-FR" w:eastAsia="de-DE"/>
        </w:rPr>
        <w:tab/>
      </w:r>
      <w:bookmarkStart w:id="11" w:name="Text12"/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AB0CA8">
        <w:rPr>
          <w:rFonts w:ascii="Arial" w:eastAsia="Times New Roman" w:hAnsi="Arial" w:cs="Arial"/>
          <w:lang w:val="fr-FR" w:eastAsia="de-DE"/>
        </w:rPr>
      </w:r>
      <w:r w:rsidRPr="00AB0CA8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t> </w:t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bookmarkEnd w:id="11"/>
    </w:p>
    <w:p w:rsidR="00AB0CA8" w:rsidRP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 w:rsidRPr="00AB0CA8">
        <w:rPr>
          <w:rFonts w:ascii="Arial" w:eastAsia="Times New Roman" w:hAnsi="Arial" w:cs="Arial"/>
          <w:lang w:val="fr-FR" w:eastAsia="de-DE"/>
        </w:rPr>
        <w:t>L'assistant dispose-t-il d'une salle d'examen ou d'une place de travail?</w:t>
      </w:r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E43F35">
        <w:rPr>
          <w:rFonts w:ascii="Arial" w:eastAsia="Times New Roman" w:hAnsi="Arial" w:cs="Arial"/>
          <w:lang w:val="fr-FR" w:eastAsia="de-DE"/>
        </w:rPr>
      </w:r>
      <w:r w:rsidR="00E43F35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</w:t>
      </w:r>
      <w:proofErr w:type="gramStart"/>
      <w:r w:rsidRPr="00AB0CA8">
        <w:rPr>
          <w:rFonts w:ascii="Arial" w:eastAsia="Times New Roman" w:hAnsi="Arial" w:cs="Arial"/>
          <w:lang w:val="fr-FR" w:eastAsia="de-DE"/>
        </w:rPr>
        <w:t>oui</w:t>
      </w:r>
      <w:proofErr w:type="gramEnd"/>
      <w:r w:rsidRPr="00AB0CA8">
        <w:rPr>
          <w:rFonts w:ascii="Arial" w:eastAsia="Times New Roman" w:hAnsi="Arial" w:cs="Arial"/>
          <w:lang w:val="fr-FR" w:eastAsia="de-DE"/>
        </w:rPr>
        <w:tab/>
      </w:r>
      <w:r w:rsidRPr="00AB0CA8">
        <w:rPr>
          <w:rFonts w:ascii="Arial" w:eastAsia="Times New Roman" w:hAnsi="Arial" w:cs="Arial"/>
          <w:lang w:val="fr-FR" w:eastAsia="de-DE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AB0CA8">
        <w:rPr>
          <w:rFonts w:ascii="Arial" w:eastAsia="Times New Roman" w:hAnsi="Arial" w:cs="Arial"/>
          <w:lang w:val="fr-FR" w:eastAsia="de-DE"/>
        </w:rPr>
        <w:instrText xml:space="preserve"> FORMCHECKBOX </w:instrText>
      </w:r>
      <w:r w:rsidR="00E43F35">
        <w:rPr>
          <w:rFonts w:ascii="Arial" w:eastAsia="Times New Roman" w:hAnsi="Arial" w:cs="Arial"/>
          <w:lang w:val="fr-FR" w:eastAsia="de-DE"/>
        </w:rPr>
      </w:r>
      <w:r w:rsidR="00E43F35">
        <w:rPr>
          <w:rFonts w:ascii="Arial" w:eastAsia="Times New Roman" w:hAnsi="Arial" w:cs="Arial"/>
          <w:lang w:val="fr-FR" w:eastAsia="de-DE"/>
        </w:rPr>
        <w:fldChar w:fldCharType="separate"/>
      </w:r>
      <w:r w:rsidRPr="00AB0CA8">
        <w:rPr>
          <w:rFonts w:ascii="Arial" w:eastAsia="Times New Roman" w:hAnsi="Arial" w:cs="Arial"/>
          <w:lang w:val="fr-FR" w:eastAsia="de-DE"/>
        </w:rPr>
        <w:fldChar w:fldCharType="end"/>
      </w:r>
      <w:r w:rsidRPr="00AB0CA8">
        <w:rPr>
          <w:rFonts w:ascii="Arial" w:eastAsia="Times New Roman" w:hAnsi="Arial" w:cs="Arial"/>
          <w:lang w:val="fr-FR" w:eastAsia="de-DE"/>
        </w:rPr>
        <w:t xml:space="preserve"> non</w:t>
      </w:r>
    </w:p>
    <w:p w:rsidR="00A450CC" w:rsidRDefault="00A450CC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B0CA8" w:rsidRDefault="008A149E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  <w:r>
        <w:rPr>
          <w:rFonts w:ascii="Arial" w:eastAsia="Times New Roman" w:hAnsi="Arial" w:cs="Arial"/>
          <w:lang w:val="fr-FR" w:eastAsia="de-DE"/>
        </w:rPr>
        <w:t>Temps de présence du formateur en cabinet en %</w:t>
      </w:r>
      <w:r>
        <w:rPr>
          <w:rFonts w:ascii="Arial" w:eastAsia="Times New Roman" w:hAnsi="Arial" w:cs="Arial"/>
          <w:lang w:val="fr-FR" w:eastAsia="de-DE"/>
        </w:rPr>
        <w:tab/>
      </w:r>
      <w:r w:rsidRPr="008A149E">
        <w:rPr>
          <w:rFonts w:ascii="Arial" w:eastAsia="Times New Roman" w:hAnsi="Arial" w:cs="Arial"/>
          <w:lang w:val="fr-FR" w:eastAsia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A149E">
        <w:rPr>
          <w:rFonts w:ascii="Arial" w:eastAsia="Times New Roman" w:hAnsi="Arial" w:cs="Arial"/>
          <w:lang w:val="fr-FR" w:eastAsia="de-DE"/>
        </w:rPr>
        <w:instrText xml:space="preserve"> FORMTEXT </w:instrText>
      </w:r>
      <w:r w:rsidRPr="008A149E">
        <w:rPr>
          <w:rFonts w:ascii="Arial" w:eastAsia="Times New Roman" w:hAnsi="Arial" w:cs="Arial"/>
          <w:lang w:val="fr-FR" w:eastAsia="de-DE"/>
        </w:rPr>
      </w:r>
      <w:r w:rsidRPr="008A149E">
        <w:rPr>
          <w:rFonts w:ascii="Arial" w:eastAsia="Times New Roman" w:hAnsi="Arial" w:cs="Arial"/>
          <w:lang w:val="fr-FR" w:eastAsia="de-DE"/>
        </w:rPr>
        <w:fldChar w:fldCharType="separate"/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t> </w:t>
      </w:r>
      <w:r w:rsidRPr="008A149E">
        <w:rPr>
          <w:rFonts w:ascii="Arial" w:eastAsia="Times New Roman" w:hAnsi="Arial" w:cs="Arial"/>
          <w:lang w:val="fr-FR" w:eastAsia="de-DE"/>
        </w:rPr>
        <w:fldChar w:fldCharType="end"/>
      </w:r>
    </w:p>
    <w:p w:rsidR="00A450CC" w:rsidRDefault="00A450CC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6E1305" w:rsidRDefault="006E1305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AB0CA8" w:rsidRDefault="00AB0CA8" w:rsidP="00AB0CA8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val="fr-FR" w:eastAsia="de-DE"/>
        </w:rPr>
      </w:pPr>
    </w:p>
    <w:p w:rsidR="006E1305" w:rsidRPr="006E1305" w:rsidRDefault="006E1305" w:rsidP="006E1305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t>Avez-vous participé à un cours de médecin formateur?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E43F35">
        <w:rPr>
          <w:rFonts w:ascii="Arial" w:eastAsia="Times New Roman" w:hAnsi="Arial" w:cs="Arial"/>
          <w:color w:val="000000"/>
          <w:lang w:eastAsia="de-CH"/>
        </w:rPr>
      </w:r>
      <w:r w:rsidR="00E43F35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</w:t>
      </w:r>
      <w:proofErr w:type="gramStart"/>
      <w:r w:rsidRPr="006E1305">
        <w:rPr>
          <w:rFonts w:ascii="Arial" w:eastAsia="Times New Roman" w:hAnsi="Arial" w:cs="Arial"/>
          <w:color w:val="000000"/>
          <w:lang w:eastAsia="de-CH"/>
        </w:rPr>
        <w:t>oui</w:t>
      </w:r>
      <w:proofErr w:type="gramEnd"/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E43F35">
        <w:rPr>
          <w:rFonts w:ascii="Arial" w:eastAsia="Times New Roman" w:hAnsi="Arial" w:cs="Arial"/>
          <w:color w:val="000000"/>
          <w:lang w:eastAsia="de-CH"/>
        </w:rPr>
      </w:r>
      <w:r w:rsidR="00E43F35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:rsidR="006E1305" w:rsidRPr="006E1305" w:rsidRDefault="006E1305" w:rsidP="006E1305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</w:p>
    <w:p w:rsidR="006E1305" w:rsidRPr="006E1305" w:rsidRDefault="006E1305" w:rsidP="006E1305">
      <w:pPr>
        <w:tabs>
          <w:tab w:val="left" w:pos="8640"/>
          <w:tab w:val="left" w:pos="9214"/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t xml:space="preserve">Ou pouvez-vous attester au moins deux ans de formation </w:t>
      </w:r>
      <w:proofErr w:type="spellStart"/>
      <w:r w:rsidRPr="006E1305">
        <w:rPr>
          <w:rFonts w:ascii="Arial" w:eastAsia="Times New Roman" w:hAnsi="Arial" w:cs="Arial"/>
          <w:color w:val="000000"/>
          <w:lang w:eastAsia="de-CH"/>
        </w:rPr>
        <w:t>postgraduée</w:t>
      </w:r>
      <w:proofErr w:type="spellEnd"/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E43F35">
        <w:rPr>
          <w:rFonts w:ascii="Arial" w:eastAsia="Times New Roman" w:hAnsi="Arial" w:cs="Arial"/>
          <w:color w:val="000000"/>
          <w:lang w:eastAsia="de-CH"/>
        </w:rPr>
      </w:r>
      <w:r w:rsidR="00E43F35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oui</w:t>
      </w:r>
      <w:r w:rsidRPr="006E1305">
        <w:rPr>
          <w:rFonts w:ascii="Arial" w:eastAsia="Times New Roman" w:hAnsi="Arial" w:cs="Arial"/>
          <w:color w:val="000000"/>
          <w:lang w:eastAsia="de-CH"/>
        </w:rPr>
        <w:tab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FORMCHECKBOX </w:instrText>
      </w:r>
      <w:r w:rsidR="00E43F35">
        <w:rPr>
          <w:rFonts w:ascii="Arial" w:eastAsia="Times New Roman" w:hAnsi="Arial" w:cs="Arial"/>
          <w:color w:val="000000"/>
          <w:lang w:eastAsia="de-CH"/>
        </w:rPr>
      </w:r>
      <w:r w:rsidR="00E43F35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  <w:r w:rsidRPr="006E1305">
        <w:rPr>
          <w:rFonts w:ascii="Arial" w:eastAsia="Times New Roman" w:hAnsi="Arial" w:cs="Arial"/>
          <w:color w:val="000000"/>
          <w:lang w:eastAsia="de-CH"/>
        </w:rPr>
        <w:t xml:space="preserve"> non</w:t>
      </w:r>
    </w:p>
    <w:p w:rsidR="006E1305" w:rsidRPr="006E1305" w:rsidRDefault="006E1305" w:rsidP="006E1305">
      <w:pPr>
        <w:tabs>
          <w:tab w:val="left" w:pos="9214"/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proofErr w:type="gramStart"/>
      <w:r w:rsidRPr="006E1305">
        <w:rPr>
          <w:rFonts w:ascii="Arial" w:eastAsia="Times New Roman" w:hAnsi="Arial" w:cs="Arial"/>
          <w:color w:val="000000"/>
          <w:lang w:eastAsia="de-CH"/>
        </w:rPr>
        <w:t>en</w:t>
      </w:r>
      <w:proofErr w:type="gramEnd"/>
      <w:r w:rsidRPr="006E1305">
        <w:rPr>
          <w:rFonts w:ascii="Arial" w:eastAsia="Times New Roman" w:hAnsi="Arial" w:cs="Arial"/>
          <w:color w:val="000000"/>
          <w:lang w:eastAsia="de-CH"/>
        </w:rPr>
        <w:t xml:space="preserve"> tant que chef de clinique, médecin adjoint ou médecin-chef dans un</w:t>
      </w:r>
      <w:r w:rsidRPr="006E1305">
        <w:rPr>
          <w:rFonts w:ascii="Arial" w:eastAsia="Times New Roman" w:hAnsi="Arial" w:cs="Arial"/>
          <w:color w:val="000000"/>
          <w:lang w:eastAsia="de-CH"/>
        </w:rPr>
        <w:br/>
        <w:t xml:space="preserve">établissement de formation </w:t>
      </w:r>
      <w:proofErr w:type="spellStart"/>
      <w:r w:rsidRPr="006E1305">
        <w:rPr>
          <w:rFonts w:ascii="Arial" w:eastAsia="Times New Roman" w:hAnsi="Arial" w:cs="Arial"/>
          <w:color w:val="000000"/>
          <w:lang w:eastAsia="de-CH"/>
        </w:rPr>
        <w:t>postgraduée</w:t>
      </w:r>
      <w:proofErr w:type="spellEnd"/>
      <w:r w:rsidRPr="006E1305">
        <w:rPr>
          <w:rFonts w:ascii="Arial" w:eastAsia="Times New Roman" w:hAnsi="Arial" w:cs="Arial"/>
          <w:color w:val="000000"/>
          <w:lang w:eastAsia="de-CH"/>
        </w:rPr>
        <w:t xml:space="preserve"> reconnu?</w:t>
      </w:r>
    </w:p>
    <w:p w:rsidR="006E1305" w:rsidRPr="006E1305" w:rsidRDefault="006E1305" w:rsidP="006E1305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</w:p>
    <w:p w:rsidR="006E1305" w:rsidRPr="006E1305" w:rsidRDefault="006E1305" w:rsidP="006E1305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t xml:space="preserve">Si oui, où et dans quelle fonction? </w:t>
      </w:r>
    </w:p>
    <w:p w:rsidR="006E1305" w:rsidRPr="006E1305" w:rsidRDefault="006E1305" w:rsidP="006E1305">
      <w:pPr>
        <w:tabs>
          <w:tab w:val="left" w:pos="9356"/>
        </w:tabs>
        <w:autoSpaceDE w:val="0"/>
        <w:autoSpaceDN w:val="0"/>
        <w:adjustRightInd w:val="0"/>
        <w:spacing w:after="0"/>
        <w:ind w:right="-778"/>
        <w:rPr>
          <w:rFonts w:ascii="Arial" w:eastAsia="Times New Roman" w:hAnsi="Arial" w:cs="Arial"/>
          <w:color w:val="000000"/>
          <w:lang w:eastAsia="de-CH"/>
        </w:rPr>
      </w:pPr>
      <w:r w:rsidRPr="006E1305">
        <w:rPr>
          <w:rFonts w:ascii="Arial" w:eastAsia="Times New Roman" w:hAnsi="Arial" w:cs="Arial"/>
          <w:color w:val="000000"/>
          <w:lang w:eastAsia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6E1305">
        <w:rPr>
          <w:rFonts w:ascii="Arial" w:eastAsia="Times New Roman" w:hAnsi="Arial" w:cs="Arial"/>
          <w:color w:val="000000"/>
          <w:lang w:eastAsia="de-CH"/>
        </w:rPr>
        <w:instrText xml:space="preserve"> FORMTEXT </w:instrText>
      </w:r>
      <w:r w:rsidRPr="006E1305">
        <w:rPr>
          <w:rFonts w:ascii="Arial" w:eastAsia="Times New Roman" w:hAnsi="Arial" w:cs="Arial"/>
          <w:color w:val="000000"/>
          <w:lang w:eastAsia="de-CH"/>
        </w:rPr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separate"/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noProof/>
          <w:color w:val="000000"/>
          <w:lang w:eastAsia="de-CH"/>
        </w:rPr>
        <w:t> </w:t>
      </w:r>
      <w:r w:rsidRPr="006E1305">
        <w:rPr>
          <w:rFonts w:ascii="Arial" w:eastAsia="Times New Roman" w:hAnsi="Arial" w:cs="Arial"/>
          <w:color w:val="000000"/>
          <w:lang w:eastAsia="de-CH"/>
        </w:rPr>
        <w:fldChar w:fldCharType="end"/>
      </w:r>
    </w:p>
    <w:bookmarkEnd w:id="9"/>
    <w:p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:rsid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:rsid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:rsidR="006E1305" w:rsidRPr="006E1305" w:rsidRDefault="006E1305" w:rsidP="006E1305">
      <w:pPr>
        <w:tabs>
          <w:tab w:val="left" w:pos="709"/>
          <w:tab w:val="left" w:pos="7797"/>
          <w:tab w:val="left" w:pos="8505"/>
        </w:tabs>
        <w:spacing w:after="0"/>
        <w:ind w:right="-142"/>
        <w:rPr>
          <w:rFonts w:ascii="Arial" w:eastAsia="Times New Roman" w:hAnsi="Arial" w:cs="Arial"/>
          <w:b/>
          <w:lang w:eastAsia="de-DE"/>
        </w:rPr>
      </w:pPr>
      <w:r w:rsidRPr="006E1305">
        <w:rPr>
          <w:rFonts w:ascii="Arial" w:eastAsia="Times New Roman" w:hAnsi="Arial" w:cs="Arial"/>
          <w:b/>
          <w:lang w:eastAsia="de-DE"/>
        </w:rPr>
        <w:t>Documents à joindre</w:t>
      </w:r>
    </w:p>
    <w:p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lang w:eastAsia="de-DE"/>
        </w:rPr>
        <w:instrText xml:space="preserve"> FORMCHECKBOX </w:instrText>
      </w:r>
      <w:r w:rsidR="00E43F35">
        <w:rPr>
          <w:rFonts w:ascii="Arial" w:eastAsia="Times New Roman" w:hAnsi="Arial" w:cs="Arial"/>
          <w:lang w:eastAsia="de-DE"/>
        </w:rPr>
      </w:r>
      <w:r w:rsidR="00E43F35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lang w:eastAsia="de-DE"/>
        </w:rPr>
        <w:fldChar w:fldCharType="end"/>
      </w:r>
      <w:r w:rsidRPr="006E1305">
        <w:rPr>
          <w:rFonts w:ascii="Arial" w:eastAsia="Times New Roman" w:hAnsi="Arial" w:cs="Arial"/>
          <w:lang w:eastAsia="de-DE"/>
        </w:rPr>
        <w:tab/>
        <w:t>Autorisation cantonale de pratiquer (copie)</w:t>
      </w:r>
    </w:p>
    <w:p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lang w:eastAsia="de-DE"/>
        </w:rPr>
        <w:instrText xml:space="preserve"> FORMCHECKBOX </w:instrText>
      </w:r>
      <w:r w:rsidR="00E43F35">
        <w:rPr>
          <w:rFonts w:ascii="Arial" w:eastAsia="Times New Roman" w:hAnsi="Arial" w:cs="Arial"/>
          <w:lang w:eastAsia="de-DE"/>
        </w:rPr>
      </w:r>
      <w:r w:rsidR="00E43F35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lang w:eastAsia="de-DE"/>
        </w:rPr>
        <w:fldChar w:fldCharType="end"/>
      </w:r>
      <w:r w:rsidRPr="006E1305">
        <w:rPr>
          <w:rFonts w:ascii="Arial" w:eastAsia="Times New Roman" w:hAnsi="Arial" w:cs="Arial"/>
          <w:lang w:eastAsia="de-DE"/>
        </w:rPr>
        <w:tab/>
        <w:t>Attestation de participation au cours de médecin formateur (copie)</w:t>
      </w:r>
    </w:p>
    <w:p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7920"/>
          <w:tab w:val="left" w:pos="8505"/>
          <w:tab w:val="left" w:pos="8640"/>
        </w:tabs>
        <w:spacing w:after="0"/>
        <w:ind w:right="-113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6E1305">
        <w:rPr>
          <w:rFonts w:ascii="Arial" w:eastAsia="Times New Roman" w:hAnsi="Arial" w:cs="Arial"/>
          <w:lang w:eastAsia="de-DE"/>
        </w:rPr>
        <w:instrText xml:space="preserve"> FORMCHECKBOX </w:instrText>
      </w:r>
      <w:r w:rsidR="00E43F35">
        <w:rPr>
          <w:rFonts w:ascii="Arial" w:eastAsia="Times New Roman" w:hAnsi="Arial" w:cs="Arial"/>
          <w:lang w:eastAsia="de-DE"/>
        </w:rPr>
      </w:r>
      <w:r w:rsidR="00E43F35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lang w:eastAsia="de-DE"/>
        </w:rPr>
        <w:fldChar w:fldCharType="end"/>
      </w:r>
      <w:r w:rsidRPr="006E1305">
        <w:rPr>
          <w:rFonts w:ascii="Arial" w:eastAsia="Times New Roman" w:hAnsi="Arial" w:cs="Arial"/>
          <w:lang w:eastAsia="de-DE"/>
        </w:rPr>
        <w:tab/>
        <w:t>Attestation de la formation continue accomplie selon la RFC (diplôme FC)</w:t>
      </w:r>
    </w:p>
    <w:p w:rsidR="006E1305" w:rsidRPr="006E1305" w:rsidRDefault="006E1305" w:rsidP="006E1305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:rsidR="006E1305" w:rsidRDefault="006E1305" w:rsidP="006E1305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:rsidR="006E1305" w:rsidRPr="006E1305" w:rsidRDefault="006E1305" w:rsidP="006E1305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:rsidR="006E1305" w:rsidRPr="006E1305" w:rsidRDefault="006E1305" w:rsidP="006E1305">
      <w:pPr>
        <w:tabs>
          <w:tab w:val="left" w:pos="-720"/>
          <w:tab w:val="left" w:pos="7797"/>
          <w:tab w:val="left" w:pos="8505"/>
        </w:tabs>
        <w:spacing w:after="0"/>
        <w:jc w:val="both"/>
        <w:rPr>
          <w:rFonts w:ascii="Arial" w:eastAsia="Times New Roman" w:hAnsi="Arial" w:cs="Arial"/>
          <w:lang w:eastAsia="de-DE"/>
        </w:rPr>
      </w:pPr>
    </w:p>
    <w:p w:rsidR="006E1305" w:rsidRPr="006E1305" w:rsidRDefault="006E1305" w:rsidP="006E1305">
      <w:pPr>
        <w:tabs>
          <w:tab w:val="left" w:pos="-720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t xml:space="preserve">Je certifie avoir pris connaissance du programme de formation </w:t>
      </w:r>
      <w:proofErr w:type="spellStart"/>
      <w:r w:rsidRPr="006E1305">
        <w:rPr>
          <w:rFonts w:ascii="Arial" w:eastAsia="Times New Roman" w:hAnsi="Arial" w:cs="Arial"/>
          <w:lang w:eastAsia="de-DE"/>
        </w:rPr>
        <w:t>postgraduée</w:t>
      </w:r>
      <w:proofErr w:type="spellEnd"/>
      <w:r w:rsidRPr="006E1305">
        <w:rPr>
          <w:rFonts w:ascii="Arial" w:eastAsia="Times New Roman" w:hAnsi="Arial" w:cs="Arial"/>
          <w:lang w:eastAsia="de-DE"/>
        </w:rPr>
        <w:t xml:space="preserve"> du praticien en </w:t>
      </w:r>
      <w:r>
        <w:rPr>
          <w:rFonts w:ascii="Arial" w:eastAsia="Times New Roman" w:hAnsi="Arial" w:cs="Arial"/>
          <w:lang w:eastAsia="de-DE"/>
        </w:rPr>
        <w:t>angiol</w:t>
      </w:r>
      <w:r>
        <w:rPr>
          <w:rFonts w:ascii="Arial" w:eastAsia="Times New Roman" w:hAnsi="Arial" w:cs="Arial"/>
          <w:lang w:eastAsia="de-DE"/>
        </w:rPr>
        <w:t>o</w:t>
      </w:r>
      <w:r>
        <w:rPr>
          <w:rFonts w:ascii="Arial" w:eastAsia="Times New Roman" w:hAnsi="Arial" w:cs="Arial"/>
          <w:lang w:eastAsia="de-DE"/>
        </w:rPr>
        <w:t>gie</w:t>
      </w:r>
      <w:r w:rsidRPr="006E1305">
        <w:rPr>
          <w:rFonts w:ascii="Arial" w:eastAsia="Times New Roman" w:hAnsi="Arial" w:cs="Arial"/>
          <w:lang w:eastAsia="de-DE"/>
        </w:rPr>
        <w:t xml:space="preserve"> du 1er janvier 201</w:t>
      </w:r>
      <w:r>
        <w:rPr>
          <w:rFonts w:ascii="Arial" w:eastAsia="Times New Roman" w:hAnsi="Arial" w:cs="Arial"/>
          <w:lang w:eastAsia="de-DE"/>
        </w:rPr>
        <w:t>2</w:t>
      </w:r>
      <w:r w:rsidRPr="006E1305">
        <w:rPr>
          <w:rFonts w:ascii="Arial" w:eastAsia="Times New Roman" w:hAnsi="Arial" w:cs="Arial"/>
          <w:lang w:eastAsia="de-DE"/>
        </w:rPr>
        <w:t xml:space="preserve"> en particulier du chapitre 3 «Contenu de la formation </w:t>
      </w:r>
      <w:proofErr w:type="spellStart"/>
      <w:r w:rsidRPr="006E1305">
        <w:rPr>
          <w:rFonts w:ascii="Arial" w:eastAsia="Times New Roman" w:hAnsi="Arial" w:cs="Arial"/>
          <w:lang w:eastAsia="de-DE"/>
        </w:rPr>
        <w:t>postgraduée</w:t>
      </w:r>
      <w:proofErr w:type="spellEnd"/>
      <w:r w:rsidRPr="006E1305">
        <w:rPr>
          <w:rFonts w:ascii="Arial" w:eastAsia="Times New Roman" w:hAnsi="Arial" w:cs="Arial"/>
          <w:lang w:eastAsia="de-DE"/>
        </w:rPr>
        <w:t xml:space="preserve">». Je certifie que mon cabinet médical offre toutes les garanties pour une formation </w:t>
      </w:r>
      <w:proofErr w:type="spellStart"/>
      <w:r w:rsidRPr="006E1305">
        <w:rPr>
          <w:rFonts w:ascii="Arial" w:eastAsia="Times New Roman" w:hAnsi="Arial" w:cs="Arial"/>
          <w:lang w:eastAsia="de-DE"/>
        </w:rPr>
        <w:t>postgraduée</w:t>
      </w:r>
      <w:proofErr w:type="spellEnd"/>
      <w:r w:rsidRPr="006E1305">
        <w:rPr>
          <w:rFonts w:ascii="Arial" w:eastAsia="Times New Roman" w:hAnsi="Arial" w:cs="Arial"/>
          <w:lang w:eastAsia="de-DE"/>
        </w:rPr>
        <w:t xml:space="preserve"> en tout point co</w:t>
      </w:r>
      <w:r w:rsidRPr="006E1305">
        <w:rPr>
          <w:rFonts w:ascii="Arial" w:eastAsia="Times New Roman" w:hAnsi="Arial" w:cs="Arial"/>
          <w:lang w:eastAsia="de-DE"/>
        </w:rPr>
        <w:t>n</w:t>
      </w:r>
      <w:r w:rsidRPr="006E1305">
        <w:rPr>
          <w:rFonts w:ascii="Arial" w:eastAsia="Times New Roman" w:hAnsi="Arial" w:cs="Arial"/>
          <w:lang w:eastAsia="de-DE"/>
        </w:rPr>
        <w:t>forme aux exigences susmentionnées.</w:t>
      </w:r>
    </w:p>
    <w:p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:rsidR="006E1305" w:rsidRPr="006E1305" w:rsidRDefault="006E1305" w:rsidP="006E1305">
      <w:pPr>
        <w:tabs>
          <w:tab w:val="left" w:pos="-720"/>
          <w:tab w:val="left" w:pos="425"/>
          <w:tab w:val="left" w:pos="7797"/>
          <w:tab w:val="left" w:pos="8505"/>
        </w:tabs>
        <w:spacing w:after="0"/>
        <w:rPr>
          <w:rFonts w:ascii="Arial" w:eastAsia="Times New Roman" w:hAnsi="Arial" w:cs="Arial"/>
          <w:lang w:eastAsia="de-DE"/>
        </w:rPr>
      </w:pPr>
    </w:p>
    <w:p w:rsidR="006E1305" w:rsidRPr="006E1305" w:rsidRDefault="006E1305" w:rsidP="006E1305">
      <w:pPr>
        <w:tabs>
          <w:tab w:val="left" w:pos="-720"/>
          <w:tab w:val="left" w:pos="425"/>
        </w:tabs>
        <w:spacing w:after="0"/>
        <w:rPr>
          <w:rFonts w:ascii="Arial" w:eastAsia="Times New Roman" w:hAnsi="Arial" w:cs="Arial"/>
          <w:lang w:eastAsia="de-DE"/>
        </w:rPr>
      </w:pPr>
    </w:p>
    <w:p w:rsidR="006E1305" w:rsidRPr="006E1305" w:rsidRDefault="006E1305" w:rsidP="006E1305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t>Lieu et date</w:t>
      </w:r>
      <w:r w:rsidRPr="006E1305">
        <w:rPr>
          <w:rFonts w:ascii="Arial" w:eastAsia="Times New Roman" w:hAnsi="Arial" w:cs="Arial"/>
          <w:lang w:eastAsia="de-DE"/>
        </w:rPr>
        <w:tab/>
        <w:t xml:space="preserve">Signature </w:t>
      </w:r>
    </w:p>
    <w:p w:rsidR="006E1305" w:rsidRPr="006E1305" w:rsidRDefault="006E1305" w:rsidP="006E1305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</w:p>
    <w:p w:rsidR="006E1305" w:rsidRPr="006E1305" w:rsidRDefault="006E1305" w:rsidP="006E1305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eastAsia="de-DE"/>
        </w:rPr>
      </w:pP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2" w:name="Text31"/>
      <w:r w:rsidRPr="006E1305">
        <w:rPr>
          <w:rFonts w:ascii="Arial" w:eastAsia="Times New Roman" w:hAnsi="Arial" w:cs="Arial"/>
          <w:lang w:eastAsia="de-DE"/>
        </w:rPr>
        <w:instrText xml:space="preserve"> FORMTEXT </w:instrText>
      </w:r>
      <w:r w:rsidRPr="006E1305">
        <w:rPr>
          <w:rFonts w:ascii="Arial" w:eastAsia="Times New Roman" w:hAnsi="Arial" w:cs="Arial"/>
          <w:lang w:eastAsia="de-DE"/>
        </w:rPr>
      </w:r>
      <w:r w:rsidRPr="006E1305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lang w:eastAsia="de-DE"/>
        </w:rPr>
        <w:fldChar w:fldCharType="end"/>
      </w:r>
      <w:bookmarkEnd w:id="12"/>
      <w:r w:rsidRPr="006E1305">
        <w:rPr>
          <w:rFonts w:ascii="Arial" w:eastAsia="Times New Roman" w:hAnsi="Arial" w:cs="Arial"/>
          <w:lang w:eastAsia="de-DE"/>
        </w:rPr>
        <w:t xml:space="preserve">  </w:t>
      </w: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Text32"/>
            <w:enabled/>
            <w:calcOnExit w:val="0"/>
            <w:textInput>
              <w:type w:val="date"/>
            </w:textInput>
          </w:ffData>
        </w:fldChar>
      </w:r>
      <w:bookmarkStart w:id="13" w:name="Text32"/>
      <w:r w:rsidRPr="006E1305">
        <w:rPr>
          <w:rFonts w:ascii="Arial" w:eastAsia="Times New Roman" w:hAnsi="Arial" w:cs="Arial"/>
          <w:lang w:eastAsia="de-DE"/>
        </w:rPr>
        <w:instrText xml:space="preserve"> FORMTEXT </w:instrText>
      </w:r>
      <w:r w:rsidRPr="006E1305">
        <w:rPr>
          <w:rFonts w:ascii="Arial" w:eastAsia="Times New Roman" w:hAnsi="Arial" w:cs="Arial"/>
          <w:lang w:eastAsia="de-DE"/>
        </w:rPr>
      </w:r>
      <w:r w:rsidRPr="006E1305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lang w:eastAsia="de-DE"/>
        </w:rPr>
        <w:fldChar w:fldCharType="end"/>
      </w:r>
      <w:bookmarkEnd w:id="13"/>
      <w:r w:rsidRPr="006E1305">
        <w:rPr>
          <w:rFonts w:ascii="Arial" w:eastAsia="Times New Roman" w:hAnsi="Arial" w:cs="Arial"/>
          <w:lang w:eastAsia="de-DE"/>
        </w:rPr>
        <w:tab/>
      </w:r>
      <w:r w:rsidRPr="006E1305">
        <w:rPr>
          <w:rFonts w:ascii="Arial" w:eastAsia="Times New Roman" w:hAnsi="Arial" w:cs="Arial"/>
          <w:lang w:eastAsia="de-D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Pr="006E1305">
        <w:rPr>
          <w:rFonts w:ascii="Arial" w:eastAsia="Times New Roman" w:hAnsi="Arial" w:cs="Arial"/>
          <w:lang w:eastAsia="de-DE"/>
        </w:rPr>
        <w:instrText xml:space="preserve"> FORMTEXT </w:instrText>
      </w:r>
      <w:r w:rsidRPr="006E1305">
        <w:rPr>
          <w:rFonts w:ascii="Arial" w:eastAsia="Times New Roman" w:hAnsi="Arial" w:cs="Arial"/>
          <w:lang w:eastAsia="de-DE"/>
        </w:rPr>
      </w:r>
      <w:r w:rsidRPr="006E1305">
        <w:rPr>
          <w:rFonts w:ascii="Arial" w:eastAsia="Times New Roman" w:hAnsi="Arial" w:cs="Arial"/>
          <w:lang w:eastAsia="de-DE"/>
        </w:rPr>
        <w:fldChar w:fldCharType="separate"/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noProof/>
          <w:lang w:eastAsia="de-DE"/>
        </w:rPr>
        <w:t> </w:t>
      </w:r>
      <w:r w:rsidRPr="006E1305">
        <w:rPr>
          <w:rFonts w:ascii="Arial" w:eastAsia="Times New Roman" w:hAnsi="Arial" w:cs="Arial"/>
          <w:lang w:eastAsia="de-DE"/>
        </w:rPr>
        <w:fldChar w:fldCharType="end"/>
      </w:r>
      <w:bookmarkEnd w:id="14"/>
    </w:p>
    <w:p w:rsid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6E1305" w:rsidRDefault="006E1305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6E1305" w:rsidRPr="00AB0CA8" w:rsidRDefault="006E1305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lang w:val="de-DE" w:eastAsia="de-DE"/>
        </w:rPr>
      </w:pPr>
    </w:p>
    <w:p w:rsidR="00AB0CA8" w:rsidRPr="00AB0CA8" w:rsidRDefault="00AB0CA8" w:rsidP="00AB0CA8">
      <w:pPr>
        <w:tabs>
          <w:tab w:val="left" w:pos="-720"/>
          <w:tab w:val="left" w:pos="425"/>
          <w:tab w:val="left" w:pos="5670"/>
        </w:tabs>
        <w:spacing w:after="0"/>
        <w:rPr>
          <w:rFonts w:ascii="Arial" w:eastAsia="Times New Roman" w:hAnsi="Arial" w:cs="Arial"/>
          <w:sz w:val="16"/>
          <w:szCs w:val="16"/>
          <w:lang w:val="de-DE" w:eastAsia="de-DE"/>
        </w:rPr>
      </w:pPr>
      <w:proofErr w:type="spellStart"/>
      <w:r w:rsidRPr="00AB0CA8">
        <w:rPr>
          <w:rFonts w:ascii="Arial" w:eastAsia="Times New Roman" w:hAnsi="Arial" w:cs="Arial"/>
          <w:sz w:val="16"/>
          <w:szCs w:val="16"/>
          <w:lang w:val="de-DE" w:eastAsia="de-DE"/>
        </w:rPr>
        <w:t>Bern</w:t>
      </w:r>
      <w:r w:rsidR="006E1305">
        <w:rPr>
          <w:rFonts w:ascii="Arial" w:eastAsia="Times New Roman" w:hAnsi="Arial" w:cs="Arial"/>
          <w:sz w:val="16"/>
          <w:szCs w:val="16"/>
          <w:lang w:val="de-DE" w:eastAsia="de-DE"/>
        </w:rPr>
        <w:t>e</w:t>
      </w:r>
      <w:proofErr w:type="spellEnd"/>
      <w:r w:rsidRPr="00AB0CA8">
        <w:rPr>
          <w:rFonts w:ascii="Arial" w:eastAsia="Times New Roman" w:hAnsi="Arial" w:cs="Arial"/>
          <w:sz w:val="16"/>
          <w:szCs w:val="16"/>
          <w:lang w:val="de-DE" w:eastAsia="de-DE"/>
        </w:rPr>
        <w:t xml:space="preserve">, </w:t>
      </w:r>
      <w:r w:rsidR="006E1305">
        <w:rPr>
          <w:rFonts w:ascii="Arial" w:eastAsia="Times New Roman" w:hAnsi="Arial" w:cs="Arial"/>
          <w:sz w:val="16"/>
          <w:szCs w:val="16"/>
          <w:lang w:val="de-DE" w:eastAsia="de-DE"/>
        </w:rPr>
        <w:t xml:space="preserve">le </w:t>
      </w:r>
      <w:r>
        <w:rPr>
          <w:rFonts w:ascii="Arial" w:eastAsia="Times New Roman" w:hAnsi="Arial" w:cs="Arial"/>
          <w:sz w:val="16"/>
          <w:szCs w:val="16"/>
          <w:lang w:val="de-DE" w:eastAsia="de-DE"/>
        </w:rPr>
        <w:t>2</w:t>
      </w:r>
      <w:r w:rsidR="006E1305">
        <w:rPr>
          <w:rFonts w:ascii="Arial" w:eastAsia="Times New Roman" w:hAnsi="Arial" w:cs="Arial"/>
          <w:sz w:val="16"/>
          <w:szCs w:val="16"/>
          <w:lang w:val="de-DE" w:eastAsia="de-DE"/>
        </w:rPr>
        <w:t>9</w:t>
      </w:r>
      <w:r>
        <w:rPr>
          <w:rFonts w:ascii="Arial" w:eastAsia="Times New Roman" w:hAnsi="Arial" w:cs="Arial"/>
          <w:sz w:val="16"/>
          <w:szCs w:val="16"/>
          <w:lang w:val="de-DE" w:eastAsia="de-DE"/>
        </w:rPr>
        <w:t>.11.2015</w:t>
      </w:r>
      <w:r w:rsidRPr="00AB0CA8">
        <w:rPr>
          <w:rFonts w:ascii="Arial" w:eastAsia="Times New Roman" w:hAnsi="Arial" w:cs="Arial"/>
          <w:sz w:val="16"/>
          <w:szCs w:val="16"/>
          <w:lang w:val="de-DE" w:eastAsia="de-DE"/>
        </w:rPr>
        <w:t>/</w:t>
      </w:r>
      <w:proofErr w:type="spellStart"/>
      <w:r w:rsidRPr="00AB0CA8">
        <w:rPr>
          <w:rFonts w:ascii="Arial" w:eastAsia="Times New Roman" w:hAnsi="Arial" w:cs="Arial"/>
          <w:sz w:val="16"/>
          <w:szCs w:val="16"/>
          <w:lang w:val="de-DE" w:eastAsia="de-DE"/>
        </w:rPr>
        <w:t>rj</w:t>
      </w:r>
      <w:proofErr w:type="spellEnd"/>
    </w:p>
    <w:sectPr w:rsidR="00AB0CA8" w:rsidRPr="00AB0CA8" w:rsidSect="000E21D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6" w:right="851" w:bottom="198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F35" w:rsidRDefault="00E43F35" w:rsidP="00E177D4">
      <w:pPr>
        <w:spacing w:after="0"/>
      </w:pPr>
      <w:r>
        <w:separator/>
      </w:r>
    </w:p>
  </w:endnote>
  <w:endnote w:type="continuationSeparator" w:id="0">
    <w:p w:rsidR="00E43F35" w:rsidRDefault="00E43F35" w:rsidP="00E17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CD2" w:rsidRPr="00AB0CA8" w:rsidRDefault="009A3199" w:rsidP="00AB0CA8">
    <w:pPr>
      <w:pStyle w:val="Fuzeile"/>
      <w:tabs>
        <w:tab w:val="clear" w:pos="4536"/>
        <w:tab w:val="clear" w:pos="9072"/>
      </w:tabs>
      <w:rPr>
        <w:sz w:val="15"/>
        <w:szCs w:val="15"/>
        <w:lang w:val="de-DE"/>
      </w:rPr>
    </w:pPr>
    <w:r w:rsidRPr="009A3199">
      <w:rPr>
        <w:rFonts w:ascii="Arial" w:eastAsia="Times New Roman" w:hAnsi="Arial" w:cs="Times New Roman"/>
        <w:color w:val="3C5587"/>
        <w:sz w:val="15"/>
        <w:szCs w:val="15"/>
        <w:lang w:val="fr-FR" w:eastAsia="zh-CN"/>
      </w:rPr>
      <w:t xml:space="preserve">SIWF  |  ISFM  </w:t>
    </w:r>
    <w:r w:rsidRPr="009A3199">
      <w:rPr>
        <w:rFonts w:ascii="Arial" w:eastAsia="Times New Roman" w:hAnsi="Arial" w:cs="Times New Roman"/>
        <w:color w:val="3C5587"/>
        <w:sz w:val="15"/>
        <w:szCs w:val="15"/>
        <w:lang w:val="de-DE" w:eastAsia="zh-CN"/>
      </w:rPr>
      <w:t>|  siwf@fmh.ch  |  www.siwf.ch</w:t>
    </w:r>
    <w:r w:rsidRPr="009A3199">
      <w:rPr>
        <w:rFonts w:ascii="Arial" w:hAnsi="Arial"/>
        <w:sz w:val="15"/>
        <w:szCs w:val="15"/>
      </w:rPr>
      <w:t xml:space="preserve"> </w:t>
    </w:r>
    <w:r w:rsidRPr="009A3199">
      <w:rPr>
        <w:rFonts w:ascii="Arial" w:hAnsi="Arial"/>
        <w:sz w:val="15"/>
        <w:szCs w:val="15"/>
      </w:rPr>
      <w:ptab w:relativeTo="margin" w:alignment="right" w:leader="none"/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PAGE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12664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color w:val="3C5587" w:themeColor="accent1"/>
        <w:sz w:val="15"/>
        <w:szCs w:val="15"/>
      </w:rPr>
      <w:fldChar w:fldCharType="end"/>
    </w:r>
    <w:r w:rsidRPr="00EE41EC">
      <w:rPr>
        <w:rFonts w:ascii="Arial" w:hAnsi="Arial"/>
        <w:color w:val="3C5587" w:themeColor="accent1"/>
        <w:sz w:val="15"/>
        <w:szCs w:val="15"/>
      </w:rPr>
      <w:t>/</w:t>
    </w:r>
    <w:r w:rsidRPr="00EE41EC">
      <w:rPr>
        <w:rFonts w:ascii="Arial" w:hAnsi="Arial"/>
        <w:color w:val="3C5587" w:themeColor="accent1"/>
        <w:sz w:val="15"/>
        <w:szCs w:val="15"/>
      </w:rPr>
      <w:fldChar w:fldCharType="begin"/>
    </w:r>
    <w:r w:rsidRPr="00EE41EC">
      <w:rPr>
        <w:rFonts w:ascii="Arial" w:hAnsi="Arial"/>
        <w:color w:val="3C5587" w:themeColor="accent1"/>
        <w:sz w:val="15"/>
        <w:szCs w:val="15"/>
      </w:rPr>
      <w:instrText>NUMPAGES  \* Arabic  \* MERGEFORMAT</w:instrText>
    </w:r>
    <w:r w:rsidRPr="00EE41EC">
      <w:rPr>
        <w:rFonts w:ascii="Arial" w:hAnsi="Arial"/>
        <w:color w:val="3C5587" w:themeColor="accent1"/>
        <w:sz w:val="15"/>
        <w:szCs w:val="15"/>
      </w:rPr>
      <w:fldChar w:fldCharType="separate"/>
    </w:r>
    <w:r w:rsidR="0012664C">
      <w:rPr>
        <w:rFonts w:ascii="Arial" w:hAnsi="Arial"/>
        <w:noProof/>
        <w:color w:val="3C5587" w:themeColor="accent1"/>
        <w:sz w:val="15"/>
        <w:szCs w:val="15"/>
      </w:rPr>
      <w:t>2</w:t>
    </w:r>
    <w:r w:rsidRPr="00EE41EC">
      <w:rPr>
        <w:rFonts w:ascii="Arial" w:hAnsi="Arial"/>
        <w:noProof/>
        <w:color w:val="3C5587" w:themeColor="accent1"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D20" w:rsidRPr="0017339B" w:rsidRDefault="00557D20" w:rsidP="00BB7B5B">
    <w:pPr>
      <w:pStyle w:val="Fusszeile2"/>
      <w:spacing w:line="240" w:lineRule="exact"/>
      <w:rPr>
        <w:color w:val="3C5587"/>
        <w:spacing w:val="3"/>
        <w:sz w:val="15"/>
        <w:szCs w:val="15"/>
      </w:rPr>
    </w:pPr>
    <w:r w:rsidRPr="0017339B">
      <w:rPr>
        <w:color w:val="3C5587"/>
        <w:spacing w:val="3"/>
        <w:sz w:val="15"/>
        <w:szCs w:val="15"/>
      </w:rPr>
      <w:t xml:space="preserve">SIWF </w:t>
    </w:r>
    <w:proofErr w:type="spellStart"/>
    <w:r w:rsidRPr="0017339B">
      <w:rPr>
        <w:color w:val="3C5587"/>
        <w:spacing w:val="3"/>
        <w:sz w:val="15"/>
        <w:szCs w:val="15"/>
      </w:rPr>
      <w:t>Schweizerisches</w:t>
    </w:r>
    <w:proofErr w:type="spellEnd"/>
    <w:r w:rsidRPr="0017339B">
      <w:rPr>
        <w:color w:val="3C5587"/>
        <w:spacing w:val="3"/>
        <w:sz w:val="15"/>
        <w:szCs w:val="15"/>
      </w:rPr>
      <w:t xml:space="preserve"> Institut </w:t>
    </w:r>
    <w:proofErr w:type="spellStart"/>
    <w:r w:rsidRPr="0017339B">
      <w:rPr>
        <w:color w:val="3C5587"/>
        <w:spacing w:val="3"/>
        <w:sz w:val="15"/>
        <w:szCs w:val="15"/>
      </w:rPr>
      <w:t>für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ärztliche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Weiter</w:t>
    </w:r>
    <w:proofErr w:type="spellEnd"/>
    <w:r w:rsidRPr="0017339B">
      <w:rPr>
        <w:color w:val="3C5587"/>
        <w:spacing w:val="3"/>
        <w:sz w:val="15"/>
        <w:szCs w:val="15"/>
      </w:rPr>
      <w:t xml:space="preserve">- </w:t>
    </w:r>
    <w:proofErr w:type="spellStart"/>
    <w:r w:rsidRPr="0017339B">
      <w:rPr>
        <w:color w:val="3C5587"/>
        <w:spacing w:val="3"/>
        <w:sz w:val="15"/>
        <w:szCs w:val="15"/>
      </w:rPr>
      <w:t>und</w:t>
    </w:r>
    <w:proofErr w:type="spellEnd"/>
    <w:r w:rsidRPr="0017339B">
      <w:rPr>
        <w:color w:val="3C5587"/>
        <w:spacing w:val="3"/>
        <w:sz w:val="15"/>
        <w:szCs w:val="15"/>
      </w:rPr>
      <w:t xml:space="preserve"> </w:t>
    </w:r>
    <w:proofErr w:type="spellStart"/>
    <w:r w:rsidRPr="0017339B">
      <w:rPr>
        <w:color w:val="3C5587"/>
        <w:spacing w:val="3"/>
        <w:sz w:val="15"/>
        <w:szCs w:val="15"/>
      </w:rPr>
      <w:t>Fortbildung</w:t>
    </w:r>
    <w:proofErr w:type="spellEnd"/>
    <w:r w:rsidRPr="0017339B">
      <w:rPr>
        <w:color w:val="3C5587"/>
        <w:spacing w:val="3"/>
        <w:sz w:val="15"/>
        <w:szCs w:val="15"/>
      </w:rPr>
      <w:t xml:space="preserve">  </w:t>
    </w:r>
    <w:r w:rsidRPr="0017339B">
      <w:rPr>
        <w:color w:val="3C5587"/>
        <w:spacing w:val="3"/>
        <w:position w:val="1"/>
        <w:sz w:val="15"/>
        <w:szCs w:val="15"/>
      </w:rPr>
      <w:t>|</w:t>
    </w:r>
    <w:r w:rsidRPr="0017339B">
      <w:rPr>
        <w:color w:val="3C5587"/>
        <w:spacing w:val="3"/>
        <w:sz w:val="15"/>
        <w:szCs w:val="15"/>
      </w:rPr>
      <w:t xml:space="preserve">  ISFM Institut suisse pour la formation médicale </w:t>
    </w:r>
    <w:proofErr w:type="spellStart"/>
    <w:r w:rsidRPr="0017339B">
      <w:rPr>
        <w:color w:val="3C5587"/>
        <w:spacing w:val="3"/>
        <w:sz w:val="15"/>
        <w:szCs w:val="15"/>
      </w:rPr>
      <w:t>postgraduée</w:t>
    </w:r>
    <w:proofErr w:type="spellEnd"/>
    <w:r w:rsidRPr="0017339B">
      <w:rPr>
        <w:color w:val="3C5587"/>
        <w:spacing w:val="3"/>
        <w:sz w:val="15"/>
        <w:szCs w:val="15"/>
      </w:rPr>
      <w:t xml:space="preserve"> et continue</w:t>
    </w:r>
  </w:p>
  <w:p w:rsidR="0097452E" w:rsidRPr="00557D20" w:rsidRDefault="00557D20" w:rsidP="00557D20">
    <w:pPr>
      <w:pStyle w:val="Fuzeile"/>
    </w:pPr>
    <w:r w:rsidRPr="0017339B">
      <w:rPr>
        <w:color w:val="3C5587"/>
        <w:spacing w:val="2"/>
        <w:sz w:val="15"/>
        <w:szCs w:val="15"/>
      </w:rPr>
      <w:t xml:space="preserve">FMH  | </w:t>
    </w:r>
    <w:proofErr w:type="spellStart"/>
    <w:r w:rsidRPr="0017339B">
      <w:rPr>
        <w:color w:val="3C5587"/>
        <w:spacing w:val="2"/>
        <w:sz w:val="15"/>
        <w:szCs w:val="15"/>
      </w:rPr>
      <w:t>Elfenstrasse</w:t>
    </w:r>
    <w:proofErr w:type="spellEnd"/>
    <w:r w:rsidRPr="0017339B">
      <w:rPr>
        <w:color w:val="3C5587"/>
        <w:spacing w:val="2"/>
        <w:sz w:val="15"/>
        <w:szCs w:val="15"/>
      </w:rPr>
      <w:t xml:space="preserve"> 18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</w:t>
    </w:r>
    <w:r>
      <w:rPr>
        <w:color w:val="3C5587"/>
        <w:spacing w:val="2"/>
        <w:sz w:val="15"/>
        <w:szCs w:val="15"/>
      </w:rPr>
      <w:t>C</w:t>
    </w:r>
    <w:r w:rsidRPr="0017339B">
      <w:rPr>
        <w:color w:val="3C5587"/>
        <w:spacing w:val="2"/>
        <w:sz w:val="15"/>
        <w:szCs w:val="15"/>
      </w:rPr>
      <w:t xml:space="preserve">ase postale 300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3000 Berne 15 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 Téléphone  +41 31 359 11 11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Fax +41 31 359 11 12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siwf@fmh.ch </w:t>
    </w:r>
    <w:r w:rsidRPr="0017339B">
      <w:rPr>
        <w:color w:val="3C5587"/>
        <w:spacing w:val="2"/>
        <w:position w:val="1"/>
        <w:sz w:val="15"/>
        <w:szCs w:val="15"/>
      </w:rPr>
      <w:t>|</w:t>
    </w:r>
    <w:r w:rsidRPr="0017339B">
      <w:rPr>
        <w:color w:val="3C5587"/>
        <w:spacing w:val="2"/>
        <w:sz w:val="15"/>
        <w:szCs w:val="15"/>
      </w:rPr>
      <w:t xml:space="preserve"> www.siwf.ch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F35" w:rsidRDefault="00E43F35" w:rsidP="00E177D4">
      <w:pPr>
        <w:spacing w:after="0"/>
      </w:pPr>
      <w:r>
        <w:separator/>
      </w:r>
    </w:p>
  </w:footnote>
  <w:footnote w:type="continuationSeparator" w:id="0">
    <w:p w:rsidR="00E43F35" w:rsidRDefault="00E43F35" w:rsidP="00E17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3B3" w:rsidRPr="00F9112D" w:rsidRDefault="006E1305" w:rsidP="00F9112D">
    <w:pPr>
      <w:pStyle w:val="Kopfzeile"/>
    </w:pPr>
    <w:r>
      <w:t>Angiologie</w:t>
    </w:r>
  </w:p>
  <w:p w:rsidR="003D4320" w:rsidRDefault="003D4320" w:rsidP="00AB0CA8">
    <w:pPr>
      <w:spacing w:after="0"/>
    </w:pPr>
  </w:p>
  <w:p w:rsidR="003D4320" w:rsidRDefault="003D4320" w:rsidP="00AB0CA8">
    <w:pPr>
      <w:spacing w:after="0"/>
    </w:pPr>
  </w:p>
  <w:p w:rsidR="003D4320" w:rsidRDefault="003D4320" w:rsidP="00AB0CA8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FMHTabelleohneRahmenlinien"/>
      <w:tblW w:w="10065" w:type="dxa"/>
      <w:tblLook w:val="04A0" w:firstRow="1" w:lastRow="0" w:firstColumn="1" w:lastColumn="0" w:noHBand="0" w:noVBand="1"/>
    </w:tblPr>
    <w:tblGrid>
      <w:gridCol w:w="3307"/>
      <w:gridCol w:w="3307"/>
      <w:gridCol w:w="3451"/>
    </w:tblGrid>
    <w:tr w:rsidR="00FD03BC" w:rsidTr="00AE44D4">
      <w:trPr>
        <w:trHeight w:val="1421"/>
      </w:trPr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  <w:r>
            <w:rPr>
              <w:noProof/>
              <w:lang w:val="de-CH" w:eastAsia="de-CH"/>
            </w:rPr>
            <w:drawing>
              <wp:anchor distT="0" distB="0" distL="114300" distR="114300" simplePos="0" relativeHeight="251659264" behindDoc="0" locked="0" layoutInCell="1" allowOverlap="1" wp14:anchorId="4679A345" wp14:editId="437958FF">
                <wp:simplePos x="0" y="0"/>
                <wp:positionH relativeFrom="column">
                  <wp:posOffset>-18303</wp:posOffset>
                </wp:positionH>
                <wp:positionV relativeFrom="paragraph">
                  <wp:posOffset>-9525</wp:posOffset>
                </wp:positionV>
                <wp:extent cx="1968500" cy="825500"/>
                <wp:effectExtent l="0" t="0" r="0" b="0"/>
                <wp:wrapNone/>
                <wp:docPr id="83" name="Bild 2" descr="Jobs:FMH:FMH_Wordvorlagen:EW_27-03-15:Daten_Raus:Logo_SIWF-ISFM_FMH_RGB.ep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d 2" descr="Jobs:FMH:FMH_Wordvorlagen:EW_27-03-15:Daten_Raus:Logo_SIWF-ISFM_FMH_RGB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850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07" w:type="dxa"/>
        </w:tcPr>
        <w:p w:rsidR="00FD03BC" w:rsidRDefault="00FD03BC" w:rsidP="004130F5">
          <w:pPr>
            <w:pStyle w:val="Kopfzeile"/>
            <w:spacing w:after="1080"/>
          </w:pPr>
        </w:p>
      </w:tc>
      <w:tc>
        <w:tcPr>
          <w:tcW w:w="3451" w:type="dxa"/>
        </w:tcPr>
        <w:p w:rsidR="00FD03BC" w:rsidRDefault="00FD03BC" w:rsidP="004130F5">
          <w:pPr>
            <w:pStyle w:val="Kopfzeile"/>
            <w:spacing w:after="1080"/>
          </w:pPr>
        </w:p>
      </w:tc>
    </w:tr>
  </w:tbl>
  <w:p w:rsidR="004E6C12" w:rsidRPr="00FD03BC" w:rsidRDefault="004E6C12" w:rsidP="00FD03BC">
    <w:pPr>
      <w:pStyle w:val="Kopfzeile"/>
      <w:spacing w:after="840"/>
      <w:rPr>
        <w:lang w:val="de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9D2"/>
    <w:multiLevelType w:val="multilevel"/>
    <w:tmpl w:val="5C6614D2"/>
    <w:numStyleLink w:val="FMHNummerierunggegliedertauf3EbenenAltN"/>
  </w:abstractNum>
  <w:abstractNum w:abstractNumId="1">
    <w:nsid w:val="0FEB586A"/>
    <w:multiLevelType w:val="multilevel"/>
    <w:tmpl w:val="5C6614D2"/>
    <w:numStyleLink w:val="FMHNummerierunggegliedertauf3EbenenAltN"/>
  </w:abstractNum>
  <w:abstractNum w:abstractNumId="2">
    <w:nsid w:val="100C54F9"/>
    <w:multiLevelType w:val="hybridMultilevel"/>
    <w:tmpl w:val="565A2816"/>
    <w:lvl w:ilvl="0" w:tplc="2DEE823E">
      <w:start w:val="1"/>
      <w:numFmt w:val="bullet"/>
      <w:pStyle w:val="Aufzhlungszeichen1Ebene"/>
      <w:lvlText w:val=""/>
      <w:lvlJc w:val="left"/>
      <w:pPr>
        <w:ind w:left="720" w:hanging="360"/>
      </w:pPr>
      <w:rPr>
        <w:rFonts w:ascii="Symbol" w:hAnsi="Symbol" w:hint="default"/>
        <w:color w:val="000000" w:themeColor="text2"/>
        <w:u w:color="3C5587" w:themeColor="accent1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06E02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0817B4"/>
    <w:multiLevelType w:val="hybridMultilevel"/>
    <w:tmpl w:val="1E4E0C0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F1550"/>
    <w:multiLevelType w:val="multilevel"/>
    <w:tmpl w:val="5C6614D2"/>
    <w:numStyleLink w:val="FMHNummerierunggegliedertauf3EbenenAltN"/>
  </w:abstractNum>
  <w:abstractNum w:abstractNumId="6">
    <w:nsid w:val="16C36B9C"/>
    <w:multiLevelType w:val="multilevel"/>
    <w:tmpl w:val="5C6614D2"/>
    <w:styleLink w:val="FMHNummerierunggegliedertauf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5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2054341"/>
    <w:multiLevelType w:val="hybridMultilevel"/>
    <w:tmpl w:val="C5889980"/>
    <w:lvl w:ilvl="0" w:tplc="6BE6DD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997A68"/>
    <w:multiLevelType w:val="hybridMultilevel"/>
    <w:tmpl w:val="7FC63134"/>
    <w:lvl w:ilvl="0" w:tplc="DE9C9144">
      <w:start w:val="1"/>
      <w:numFmt w:val="upperLetter"/>
      <w:pStyle w:val="ABCAufzhlung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01348"/>
    <w:multiLevelType w:val="multilevel"/>
    <w:tmpl w:val="3632A744"/>
    <w:styleLink w:val="FMHAufzhlunggegliedertauf3EbenenAlt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3ECB31D1"/>
    <w:multiLevelType w:val="multilevel"/>
    <w:tmpl w:val="794E190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07D4C3A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2171E04"/>
    <w:multiLevelType w:val="multilevel"/>
    <w:tmpl w:val="3A5AECB8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E7F3241"/>
    <w:multiLevelType w:val="multilevel"/>
    <w:tmpl w:val="3632A744"/>
    <w:numStyleLink w:val="FMHAufzhlunggegliedertauf3EbenenAltA"/>
  </w:abstractNum>
  <w:abstractNum w:abstractNumId="14">
    <w:nsid w:val="52281F56"/>
    <w:multiLevelType w:val="multilevel"/>
    <w:tmpl w:val="C58899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CF5805"/>
    <w:multiLevelType w:val="hybridMultilevel"/>
    <w:tmpl w:val="E42E728A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73F546E"/>
    <w:multiLevelType w:val="hybridMultilevel"/>
    <w:tmpl w:val="913C405E"/>
    <w:lvl w:ilvl="0" w:tplc="816A42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7610C0"/>
    <w:multiLevelType w:val="multilevel"/>
    <w:tmpl w:val="5C6614D2"/>
    <w:numStyleLink w:val="FMHNummerierunggegliedertauf3EbenenAltN"/>
  </w:abstractNum>
  <w:abstractNum w:abstractNumId="18">
    <w:nsid w:val="64427FC0"/>
    <w:multiLevelType w:val="multilevel"/>
    <w:tmpl w:val="3632A744"/>
    <w:numStyleLink w:val="FMHAufzhlunggegliedertauf3EbenenAltA"/>
  </w:abstractNum>
  <w:abstractNum w:abstractNumId="19">
    <w:nsid w:val="669949F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6BB5AA0"/>
    <w:multiLevelType w:val="hybridMultilevel"/>
    <w:tmpl w:val="FD10F128"/>
    <w:lvl w:ilvl="0" w:tplc="B322A060">
      <w:numFmt w:val="bullet"/>
      <w:lvlText w:val=""/>
      <w:lvlJc w:val="left"/>
      <w:pPr>
        <w:tabs>
          <w:tab w:val="num" w:pos="786"/>
        </w:tabs>
        <w:ind w:left="786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>
    <w:nsid w:val="6E145543"/>
    <w:multiLevelType w:val="hybridMultilevel"/>
    <w:tmpl w:val="7450A154"/>
    <w:lvl w:ilvl="0" w:tplc="403A835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712E5C"/>
    <w:multiLevelType w:val="multilevel"/>
    <w:tmpl w:val="5C6614D2"/>
    <w:numStyleLink w:val="FMHNummerierunggegliedertauf3EbenenAltN"/>
  </w:abstractNum>
  <w:abstractNum w:abstractNumId="23">
    <w:nsid w:val="7458158A"/>
    <w:multiLevelType w:val="hybridMultilevel"/>
    <w:tmpl w:val="1B46B0C8"/>
    <w:lvl w:ilvl="0" w:tplc="D9426102">
      <w:start w:val="1"/>
      <w:numFmt w:val="decimal"/>
      <w:pStyle w:val="Nummerierung1Eben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9666B"/>
    <w:multiLevelType w:val="hybridMultilevel"/>
    <w:tmpl w:val="56404DC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3"/>
  </w:num>
  <w:num w:numId="3">
    <w:abstractNumId w:val="12"/>
  </w:num>
  <w:num w:numId="4">
    <w:abstractNumId w:val="3"/>
  </w:num>
  <w:num w:numId="5">
    <w:abstractNumId w:val="12"/>
  </w:num>
  <w:num w:numId="6">
    <w:abstractNumId w:val="19"/>
  </w:num>
  <w:num w:numId="7">
    <w:abstractNumId w:val="6"/>
  </w:num>
  <w:num w:numId="8">
    <w:abstractNumId w:val="0"/>
  </w:num>
  <w:num w:numId="9">
    <w:abstractNumId w:val="22"/>
  </w:num>
  <w:num w:numId="10">
    <w:abstractNumId w:val="17"/>
  </w:num>
  <w:num w:numId="11">
    <w:abstractNumId w:val="1"/>
  </w:num>
  <w:num w:numId="12">
    <w:abstractNumId w:val="5"/>
  </w:num>
  <w:num w:numId="13">
    <w:abstractNumId w:val="11"/>
  </w:num>
  <w:num w:numId="14">
    <w:abstractNumId w:val="9"/>
  </w:num>
  <w:num w:numId="15">
    <w:abstractNumId w:val="18"/>
  </w:num>
  <w:num w:numId="16">
    <w:abstractNumId w:val="13"/>
  </w:num>
  <w:num w:numId="17">
    <w:abstractNumId w:val="8"/>
  </w:num>
  <w:num w:numId="18">
    <w:abstractNumId w:val="24"/>
  </w:num>
  <w:num w:numId="19">
    <w:abstractNumId w:val="16"/>
  </w:num>
  <w:num w:numId="20">
    <w:abstractNumId w:val="10"/>
  </w:num>
  <w:num w:numId="21">
    <w:abstractNumId w:val="7"/>
  </w:num>
  <w:num w:numId="22">
    <w:abstractNumId w:val="14"/>
  </w:num>
  <w:num w:numId="23">
    <w:abstractNumId w:val="21"/>
  </w:num>
  <w:num w:numId="24">
    <w:abstractNumId w:val="15"/>
  </w:num>
  <w:num w:numId="25">
    <w:abstractNumId w:val="2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attachedTemplate r:id="rId1"/>
  <w:documentProtection w:edit="forms" w:enforcement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48"/>
    <w:rsid w:val="00020259"/>
    <w:rsid w:val="00031603"/>
    <w:rsid w:val="00042E51"/>
    <w:rsid w:val="000943B3"/>
    <w:rsid w:val="000E21D0"/>
    <w:rsid w:val="0012615E"/>
    <w:rsid w:val="0012664C"/>
    <w:rsid w:val="00144B48"/>
    <w:rsid w:val="00165E8F"/>
    <w:rsid w:val="00232C9F"/>
    <w:rsid w:val="00253F0B"/>
    <w:rsid w:val="00254CD2"/>
    <w:rsid w:val="00321F80"/>
    <w:rsid w:val="003A34FC"/>
    <w:rsid w:val="003C4327"/>
    <w:rsid w:val="003C4580"/>
    <w:rsid w:val="003D4320"/>
    <w:rsid w:val="00446AA6"/>
    <w:rsid w:val="00480FE6"/>
    <w:rsid w:val="004820B8"/>
    <w:rsid w:val="004821AF"/>
    <w:rsid w:val="004D2768"/>
    <w:rsid w:val="004E6C12"/>
    <w:rsid w:val="00550C28"/>
    <w:rsid w:val="00557A62"/>
    <w:rsid w:val="00557D20"/>
    <w:rsid w:val="005651B2"/>
    <w:rsid w:val="005E266E"/>
    <w:rsid w:val="006659F7"/>
    <w:rsid w:val="0068212F"/>
    <w:rsid w:val="006E1305"/>
    <w:rsid w:val="00766314"/>
    <w:rsid w:val="0077171B"/>
    <w:rsid w:val="007F1724"/>
    <w:rsid w:val="00807896"/>
    <w:rsid w:val="00847F74"/>
    <w:rsid w:val="00893B81"/>
    <w:rsid w:val="008A149E"/>
    <w:rsid w:val="008C073A"/>
    <w:rsid w:val="008C52AD"/>
    <w:rsid w:val="008D3664"/>
    <w:rsid w:val="00963F01"/>
    <w:rsid w:val="0097452E"/>
    <w:rsid w:val="009A2F57"/>
    <w:rsid w:val="009A3199"/>
    <w:rsid w:val="009B4ECD"/>
    <w:rsid w:val="00A450CC"/>
    <w:rsid w:val="00A56EB6"/>
    <w:rsid w:val="00AB0CA8"/>
    <w:rsid w:val="00AB38C7"/>
    <w:rsid w:val="00B46C91"/>
    <w:rsid w:val="00C15A6B"/>
    <w:rsid w:val="00C249F6"/>
    <w:rsid w:val="00C52EC4"/>
    <w:rsid w:val="00C61AA1"/>
    <w:rsid w:val="00C84483"/>
    <w:rsid w:val="00C93BF5"/>
    <w:rsid w:val="00CB0709"/>
    <w:rsid w:val="00CD79C8"/>
    <w:rsid w:val="00CE0E41"/>
    <w:rsid w:val="00D25542"/>
    <w:rsid w:val="00D63279"/>
    <w:rsid w:val="00DB45E0"/>
    <w:rsid w:val="00E177D4"/>
    <w:rsid w:val="00E43F35"/>
    <w:rsid w:val="00E462BB"/>
    <w:rsid w:val="00EE41EC"/>
    <w:rsid w:val="00F9112D"/>
    <w:rsid w:val="00FD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F9112D"/>
  </w:style>
  <w:style w:type="table" w:customStyle="1" w:styleId="Tabellenraster1">
    <w:name w:val="Tabellenraster1"/>
    <w:basedOn w:val="NormaleTabelle"/>
    <w:next w:val="Tabellenraster"/>
    <w:rsid w:val="00F9112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F9112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9112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customStyle="1" w:styleId="FMH">
    <w:name w:val="FMH"/>
    <w:basedOn w:val="Standard"/>
    <w:rsid w:val="00F9112D"/>
    <w:pPr>
      <w:tabs>
        <w:tab w:val="left" w:pos="4536"/>
      </w:tabs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Umschlagadresse">
    <w:name w:val="envelope address"/>
    <w:basedOn w:val="Standard"/>
    <w:rsid w:val="00F9112D"/>
    <w:pPr>
      <w:framePr w:w="4320" w:h="2160" w:hRule="exact" w:hSpace="141" w:wrap="auto" w:hAnchor="page" w:xAlign="center" w:yAlign="bottom"/>
      <w:tabs>
        <w:tab w:val="left" w:pos="4536"/>
      </w:tabs>
      <w:spacing w:after="0"/>
      <w:ind w:left="1"/>
    </w:pPr>
    <w:rPr>
      <w:rFonts w:ascii="Arial Narrow" w:eastAsia="Times New Roman" w:hAnsi="Arial Narrow" w:cs="Times New Roman"/>
      <w:sz w:val="28"/>
      <w:szCs w:val="20"/>
      <w:lang w:val="de-CH" w:eastAsia="de-DE"/>
    </w:rPr>
  </w:style>
  <w:style w:type="paragraph" w:styleId="Textkrper2">
    <w:name w:val="Body Text 2"/>
    <w:basedOn w:val="Standard"/>
    <w:link w:val="Textkrper2Zchn"/>
    <w:rsid w:val="00F9112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F9112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F9112D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addres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4" w:unhideWhenUsed="0" w:qFormat="1"/>
    <w:lsdException w:name="Emphasis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7D4"/>
    <w:rPr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4D2768"/>
    <w:pPr>
      <w:keepNext/>
      <w:keepLines/>
      <w:numPr>
        <w:numId w:val="5"/>
      </w:numPr>
      <w:spacing w:before="120" w:after="6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CE0E41"/>
    <w:pPr>
      <w:keepNext/>
      <w:keepLines/>
      <w:numPr>
        <w:ilvl w:val="1"/>
        <w:numId w:val="5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4D2768"/>
    <w:pPr>
      <w:keepNext/>
      <w:keepLines/>
      <w:numPr>
        <w:ilvl w:val="2"/>
        <w:numId w:val="5"/>
      </w:numPr>
      <w:spacing w:before="120" w:after="6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qFormat/>
    <w:rsid w:val="00321F80"/>
    <w:pPr>
      <w:keepNext/>
      <w:keepLines/>
      <w:spacing w:before="120" w:after="6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semiHidden/>
    <w:qFormat/>
    <w:rsid w:val="004D276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1E2A43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4D2768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4D2768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4D2768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4D2768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C4580"/>
    <w:pPr>
      <w:spacing w:after="0"/>
    </w:pPr>
  </w:style>
  <w:style w:type="paragraph" w:customStyle="1" w:styleId="TitelBetreff11pt">
    <w:name w:val="Titel Betreff 11pt"/>
    <w:basedOn w:val="Standard"/>
    <w:uiPriority w:val="3"/>
    <w:qFormat/>
    <w:rsid w:val="003C4580"/>
    <w:pPr>
      <w:spacing w:before="120" w:after="60"/>
    </w:pPr>
    <w:rPr>
      <w:b/>
    </w:rPr>
  </w:style>
  <w:style w:type="paragraph" w:styleId="Titel">
    <w:name w:val="Title"/>
    <w:basedOn w:val="Standard"/>
    <w:next w:val="Standard"/>
    <w:link w:val="TitelZchn"/>
    <w:uiPriority w:val="4"/>
    <w:qFormat/>
    <w:rsid w:val="004820B8"/>
    <w:pPr>
      <w:spacing w:before="120" w:after="60"/>
      <w:contextualSpacing/>
    </w:pPr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4820B8"/>
    <w:rPr>
      <w:rFonts w:asciiTheme="majorHAnsi" w:eastAsiaTheme="majorEastAsia" w:hAnsiTheme="majorHAnsi" w:cstheme="majorBidi"/>
      <w:b/>
      <w:color w:val="000000" w:themeColor="text2" w:themeShade="BF"/>
      <w:kern w:val="28"/>
      <w:sz w:val="32"/>
      <w:szCs w:val="52"/>
    </w:rPr>
  </w:style>
  <w:style w:type="paragraph" w:styleId="Untertitel">
    <w:name w:val="Subtitle"/>
    <w:basedOn w:val="Standard"/>
    <w:next w:val="Standard"/>
    <w:link w:val="UntertitelZchn"/>
    <w:uiPriority w:val="5"/>
    <w:qFormat/>
    <w:rsid w:val="00CE0E41"/>
    <w:pPr>
      <w:numPr>
        <w:ilvl w:val="1"/>
      </w:numPr>
      <w:spacing w:before="120" w:after="60"/>
    </w:pPr>
    <w:rPr>
      <w:rFonts w:asciiTheme="majorHAnsi" w:eastAsiaTheme="majorEastAsia" w:hAnsiTheme="majorHAnsi" w:cstheme="majorBidi"/>
      <w:b/>
      <w:iCs/>
      <w:sz w:val="26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5"/>
    <w:rsid w:val="00CE0E41"/>
    <w:rPr>
      <w:rFonts w:asciiTheme="majorHAnsi" w:eastAsiaTheme="majorEastAsia" w:hAnsiTheme="majorHAnsi" w:cstheme="majorBidi"/>
      <w:b/>
      <w:iCs/>
      <w:sz w:val="26"/>
      <w:szCs w:val="24"/>
    </w:rPr>
  </w:style>
  <w:style w:type="paragraph" w:customStyle="1" w:styleId="Aufzhlungszeichen1Ebene">
    <w:name w:val="Aufzählungszeichen 1 Ebene"/>
    <w:basedOn w:val="Standard"/>
    <w:uiPriority w:val="2"/>
    <w:qFormat/>
    <w:rsid w:val="003C4580"/>
    <w:pPr>
      <w:numPr>
        <w:numId w:val="1"/>
      </w:numPr>
      <w:ind w:left="714" w:hanging="357"/>
      <w:contextualSpacing/>
    </w:pPr>
  </w:style>
  <w:style w:type="paragraph" w:customStyle="1" w:styleId="Nummerierung1Ebene">
    <w:name w:val="Nummerierung 1 Ebene"/>
    <w:basedOn w:val="Standard"/>
    <w:uiPriority w:val="2"/>
    <w:qFormat/>
    <w:rsid w:val="003C4580"/>
    <w:pPr>
      <w:numPr>
        <w:numId w:val="2"/>
      </w:numPr>
      <w:ind w:left="714" w:hanging="357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D276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CE0E41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1F80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21F80"/>
    <w:rPr>
      <w:rFonts w:asciiTheme="majorHAnsi" w:eastAsiaTheme="majorEastAsia" w:hAnsiTheme="majorHAnsi" w:cstheme="majorBidi"/>
      <w:b/>
      <w:bCs/>
      <w:iCs/>
    </w:rPr>
  </w:style>
  <w:style w:type="character" w:customStyle="1" w:styleId="berschrift5Zchn">
    <w:name w:val="Überschrift 5 Zchn"/>
    <w:basedOn w:val="Absatz-Standardschriftart"/>
    <w:link w:val="berschrift5"/>
    <w:semiHidden/>
    <w:rsid w:val="00321F80"/>
    <w:rPr>
      <w:rFonts w:asciiTheme="majorHAnsi" w:eastAsiaTheme="majorEastAsia" w:hAnsiTheme="majorHAnsi" w:cstheme="majorBidi"/>
      <w:color w:val="1E2A43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21F80"/>
    <w:rPr>
      <w:rFonts w:asciiTheme="majorHAnsi" w:eastAsiaTheme="majorEastAsia" w:hAnsiTheme="majorHAnsi" w:cstheme="majorBidi"/>
      <w:i/>
      <w:iCs/>
      <w:color w:val="1E2A4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21F80"/>
    <w:rPr>
      <w:rFonts w:asciiTheme="majorHAnsi" w:eastAsiaTheme="majorEastAsia" w:hAnsiTheme="majorHAnsi" w:cstheme="majorBidi"/>
      <w:color w:val="5B79B6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21F80"/>
    <w:rPr>
      <w:rFonts w:asciiTheme="majorHAnsi" w:eastAsiaTheme="majorEastAsia" w:hAnsiTheme="majorHAnsi" w:cstheme="majorBidi"/>
      <w:i/>
      <w:iCs/>
      <w:color w:val="5B79B6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4D2768"/>
    <w:pPr>
      <w:contextualSpacing/>
    </w:pPr>
  </w:style>
  <w:style w:type="table" w:styleId="Tabellenraster">
    <w:name w:val="Table Grid"/>
    <w:basedOn w:val="NormaleTabelle"/>
    <w:uiPriority w:val="59"/>
    <w:rsid w:val="00A56E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MHTabelleohneRahmenlinien">
    <w:name w:val="FMH Tabelle ohne Rahmenlinien"/>
    <w:basedOn w:val="NormaleTabelle"/>
    <w:uiPriority w:val="99"/>
    <w:rsid w:val="00A56EB6"/>
    <w:pPr>
      <w:spacing w:after="0"/>
    </w:pPr>
    <w:tblPr>
      <w:tblCellMar>
        <w:left w:w="0" w:type="dxa"/>
        <w:right w:w="0" w:type="dxa"/>
      </w:tblCellMar>
    </w:tblPr>
  </w:style>
  <w:style w:type="table" w:customStyle="1" w:styleId="FMHRahmenlinienblau">
    <w:name w:val="FMH Rahmenlinien blau"/>
    <w:basedOn w:val="NormaleTabelle"/>
    <w:uiPriority w:val="99"/>
    <w:rsid w:val="00A56EB6"/>
    <w:pPr>
      <w:spacing w:after="0"/>
    </w:pPr>
    <w:tblPr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  <w:insideH w:val="single" w:sz="8" w:space="0" w:color="3C5587" w:themeColor="accent1"/>
        <w:insideV w:val="single" w:sz="8" w:space="0" w:color="3C5587" w:themeColor="accent1"/>
      </w:tblBorders>
    </w:tblPr>
  </w:style>
  <w:style w:type="table" w:styleId="HelleListe">
    <w:name w:val="Light List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text1"/>
        <w:left w:val="single" w:sz="8" w:space="0" w:color="3C5587" w:themeColor="text1"/>
        <w:bottom w:val="single" w:sz="8" w:space="0" w:color="3C5587" w:themeColor="text1"/>
        <w:right w:val="single" w:sz="8" w:space="0" w:color="3C5587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  <w:tblStylePr w:type="band1Horz">
      <w:tblPr/>
      <w:tcPr>
        <w:tcBorders>
          <w:top w:val="single" w:sz="8" w:space="0" w:color="3C5587" w:themeColor="text1"/>
          <w:left w:val="single" w:sz="8" w:space="0" w:color="3C5587" w:themeColor="text1"/>
          <w:bottom w:val="single" w:sz="8" w:space="0" w:color="3C5587" w:themeColor="text1"/>
          <w:right w:val="single" w:sz="8" w:space="0" w:color="3C5587" w:themeColor="text1"/>
        </w:tcBorders>
      </w:tcPr>
    </w:tblStylePr>
  </w:style>
  <w:style w:type="table" w:styleId="HelleListe-Akzent1">
    <w:name w:val="Light List Accent 1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3C5587" w:themeColor="accent1"/>
        <w:left w:val="single" w:sz="8" w:space="0" w:color="3C5587" w:themeColor="accent1"/>
        <w:bottom w:val="single" w:sz="8" w:space="0" w:color="3C5587" w:themeColor="accent1"/>
        <w:right w:val="single" w:sz="8" w:space="0" w:color="3C558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558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  <w:tblStylePr w:type="band1Horz">
      <w:tblPr/>
      <w:tcPr>
        <w:tcBorders>
          <w:top w:val="single" w:sz="8" w:space="0" w:color="3C5587" w:themeColor="accent1"/>
          <w:left w:val="single" w:sz="8" w:space="0" w:color="3C5587" w:themeColor="accent1"/>
          <w:bottom w:val="single" w:sz="8" w:space="0" w:color="3C5587" w:themeColor="accent1"/>
          <w:right w:val="single" w:sz="8" w:space="0" w:color="3C5587" w:themeColor="accent1"/>
        </w:tcBorders>
      </w:tcPr>
    </w:tblStylePr>
  </w:style>
  <w:style w:type="table" w:styleId="HelleListe-Akzent3">
    <w:name w:val="Light List Accent 3"/>
    <w:basedOn w:val="NormaleTabelle"/>
    <w:uiPriority w:val="61"/>
    <w:rsid w:val="00A56EB6"/>
    <w:pPr>
      <w:spacing w:after="0"/>
    </w:pPr>
    <w:tblPr>
      <w:tblStyleRowBandSize w:val="1"/>
      <w:tblStyleColBandSize w:val="1"/>
      <w:tblBorders>
        <w:top w:val="single" w:sz="8" w:space="0" w:color="556473" w:themeColor="accent3"/>
        <w:left w:val="single" w:sz="8" w:space="0" w:color="556473" w:themeColor="accent3"/>
        <w:bottom w:val="single" w:sz="8" w:space="0" w:color="556473" w:themeColor="accent3"/>
        <w:right w:val="single" w:sz="8" w:space="0" w:color="55647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647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  <w:tblStylePr w:type="band1Horz">
      <w:tblPr/>
      <w:tcPr>
        <w:tcBorders>
          <w:top w:val="single" w:sz="8" w:space="0" w:color="556473" w:themeColor="accent3"/>
          <w:left w:val="single" w:sz="8" w:space="0" w:color="556473" w:themeColor="accent3"/>
          <w:bottom w:val="single" w:sz="8" w:space="0" w:color="556473" w:themeColor="accent3"/>
          <w:right w:val="single" w:sz="8" w:space="0" w:color="556473" w:themeColor="accent3"/>
        </w:tcBorders>
      </w:tcPr>
    </w:tblStylePr>
  </w:style>
  <w:style w:type="table" w:styleId="HelleSchattierung-Akzent5">
    <w:name w:val="Light Shading Accent 5"/>
    <w:basedOn w:val="NormaleTabelle"/>
    <w:uiPriority w:val="60"/>
    <w:rsid w:val="00A56EB6"/>
    <w:pPr>
      <w:spacing w:after="0"/>
    </w:pPr>
    <w:rPr>
      <w:color w:val="797150" w:themeColor="accent5" w:themeShade="BF"/>
    </w:rPr>
    <w:tblPr>
      <w:tblStyleRowBandSize w:val="1"/>
      <w:tblStyleColBandSize w:val="1"/>
      <w:tblBorders>
        <w:top w:val="single" w:sz="8" w:space="0" w:color="A0966E" w:themeColor="accent5"/>
        <w:bottom w:val="single" w:sz="8" w:space="0" w:color="A0966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966E" w:themeColor="accent5"/>
          <w:left w:val="nil"/>
          <w:bottom w:val="single" w:sz="8" w:space="0" w:color="A0966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5DB" w:themeFill="accent5" w:themeFillTint="3F"/>
      </w:tcPr>
    </w:tblStylePr>
  </w:style>
  <w:style w:type="numbering" w:customStyle="1" w:styleId="FMHNummerierunggegliedertauf3EbenenAltN">
    <w:name w:val="FMH Nummerierung gegliedert auf 3 Ebenen (Alt+N)"/>
    <w:uiPriority w:val="99"/>
    <w:rsid w:val="00A56EB6"/>
    <w:pPr>
      <w:numPr>
        <w:numId w:val="7"/>
      </w:numPr>
    </w:pPr>
  </w:style>
  <w:style w:type="numbering" w:customStyle="1" w:styleId="FMHAufzhlunggegliedertauf3EbenenAltA">
    <w:name w:val="FMH Aufzählung gegliedert auf 3 Ebenen (Alt+A)"/>
    <w:uiPriority w:val="99"/>
    <w:rsid w:val="00A56EB6"/>
    <w:pPr>
      <w:numPr>
        <w:numId w:val="14"/>
      </w:numPr>
    </w:pPr>
  </w:style>
  <w:style w:type="paragraph" w:customStyle="1" w:styleId="ABCAufzhlung">
    <w:name w:val="ABC Aufzählung"/>
    <w:basedOn w:val="Standard"/>
    <w:uiPriority w:val="2"/>
    <w:qFormat/>
    <w:rsid w:val="00A56EB6"/>
    <w:pPr>
      <w:numPr>
        <w:numId w:val="17"/>
      </w:numPr>
    </w:pPr>
  </w:style>
  <w:style w:type="character" w:styleId="Hyperlink">
    <w:name w:val="Hyperlink"/>
    <w:basedOn w:val="Absatz-Standardschriftart"/>
    <w:unhideWhenUsed/>
    <w:rsid w:val="00CE0E41"/>
    <w:rPr>
      <w:color w:val="3C5587" w:themeColor="hyperlink"/>
      <w:u w:val="single"/>
    </w:rPr>
  </w:style>
  <w:style w:type="paragraph" w:styleId="Verzeichnis1">
    <w:name w:val="toc 1"/>
    <w:basedOn w:val="Standard"/>
    <w:next w:val="Standard"/>
    <w:uiPriority w:val="39"/>
    <w:unhideWhenUsed/>
    <w:rsid w:val="00CE0E41"/>
    <w:pPr>
      <w:tabs>
        <w:tab w:val="right" w:leader="dot" w:pos="9072"/>
      </w:tabs>
      <w:ind w:left="454" w:right="567" w:hanging="454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134" w:right="567" w:hanging="680"/>
      <w:contextualSpacing/>
    </w:pPr>
  </w:style>
  <w:style w:type="paragraph" w:styleId="Verzeichnis3">
    <w:name w:val="toc 3"/>
    <w:basedOn w:val="Standard"/>
    <w:next w:val="Standard"/>
    <w:uiPriority w:val="39"/>
    <w:unhideWhenUsed/>
    <w:rsid w:val="00CE0E41"/>
    <w:pPr>
      <w:tabs>
        <w:tab w:val="right" w:leader="dot" w:pos="9072"/>
      </w:tabs>
      <w:spacing w:after="60"/>
      <w:ind w:left="1928" w:hanging="794"/>
      <w:contextualSpacing/>
    </w:pPr>
  </w:style>
  <w:style w:type="paragraph" w:styleId="Sprechblasentext">
    <w:name w:val="Balloon Text"/>
    <w:basedOn w:val="Standard"/>
    <w:link w:val="SprechblasentextZchn"/>
    <w:semiHidden/>
    <w:unhideWhenUsed/>
    <w:rsid w:val="00E177D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77D4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177D4"/>
    <w:pPr>
      <w:spacing w:after="200"/>
    </w:pPr>
    <w:rPr>
      <w:bCs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rsid w:val="00E177D4"/>
    <w:pPr>
      <w:spacing w:after="0"/>
      <w:ind w:left="680" w:hanging="68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177D4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177D4"/>
    <w:rPr>
      <w:vertAlign w:val="superscript"/>
    </w:rPr>
  </w:style>
  <w:style w:type="paragraph" w:styleId="Kopfzeile">
    <w:name w:val="header"/>
    <w:basedOn w:val="Standard"/>
    <w:link w:val="Kopf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KopfzeileZchn">
    <w:name w:val="Kopfzeile Zchn"/>
    <w:basedOn w:val="Absatz-Standardschriftart"/>
    <w:link w:val="Kopfzeile"/>
    <w:rsid w:val="00E177D4"/>
    <w:rPr>
      <w:sz w:val="18"/>
    </w:rPr>
  </w:style>
  <w:style w:type="paragraph" w:styleId="Fuzeile">
    <w:name w:val="footer"/>
    <w:basedOn w:val="Standard"/>
    <w:link w:val="FuzeileZchn"/>
    <w:unhideWhenUsed/>
    <w:rsid w:val="00E177D4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E177D4"/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557A62"/>
    <w:rPr>
      <w:color w:val="808080"/>
    </w:rPr>
  </w:style>
  <w:style w:type="paragraph" w:customStyle="1" w:styleId="Angabenpersnlich">
    <w:name w:val="Angaben persönlich"/>
    <w:basedOn w:val="Standard"/>
    <w:rsid w:val="003A34FC"/>
    <w:pPr>
      <w:spacing w:after="0"/>
    </w:pPr>
    <w:rPr>
      <w:sz w:val="18"/>
    </w:rPr>
  </w:style>
  <w:style w:type="paragraph" w:customStyle="1" w:styleId="Fusszeile2">
    <w:name w:val="Fusszeile2"/>
    <w:basedOn w:val="Standard"/>
    <w:rsid w:val="009A3199"/>
    <w:pPr>
      <w:tabs>
        <w:tab w:val="left" w:pos="284"/>
      </w:tabs>
      <w:spacing w:after="0" w:line="220" w:lineRule="exact"/>
      <w:ind w:right="-284"/>
    </w:pPr>
    <w:rPr>
      <w:rFonts w:ascii="Arial" w:eastAsia="Times New Roman" w:hAnsi="Arial" w:cs="Times New Roman"/>
      <w:color w:val="0066A0"/>
      <w:spacing w:val="5"/>
      <w:sz w:val="14"/>
      <w:szCs w:val="20"/>
      <w:lang w:eastAsia="zh-CN"/>
    </w:rPr>
  </w:style>
  <w:style w:type="character" w:styleId="Seitenzahl">
    <w:name w:val="page number"/>
    <w:basedOn w:val="Absatz-Standardschriftart"/>
    <w:rsid w:val="00042E51"/>
  </w:style>
  <w:style w:type="paragraph" w:styleId="Textkrper">
    <w:name w:val="Body Text"/>
    <w:basedOn w:val="Standard"/>
    <w:link w:val="TextkrperZchn"/>
    <w:rsid w:val="00042E51"/>
    <w:rPr>
      <w:rFonts w:ascii="Verdana" w:eastAsia="Times New Roman" w:hAnsi="Verdana" w:cs="Times New Roman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rsid w:val="00042E51"/>
    <w:rPr>
      <w:rFonts w:ascii="Verdana" w:eastAsia="Times New Roman" w:hAnsi="Verdana" w:cs="Times New Roman"/>
      <w:lang w:val="de-DE" w:eastAsia="de-DE"/>
    </w:rPr>
  </w:style>
  <w:style w:type="numbering" w:customStyle="1" w:styleId="KeineListe1">
    <w:name w:val="Keine Liste1"/>
    <w:next w:val="KeineListe"/>
    <w:uiPriority w:val="99"/>
    <w:semiHidden/>
    <w:unhideWhenUsed/>
    <w:rsid w:val="00F9112D"/>
  </w:style>
  <w:style w:type="table" w:customStyle="1" w:styleId="Tabellenraster1">
    <w:name w:val="Tabellenraster1"/>
    <w:basedOn w:val="NormaleTabelle"/>
    <w:next w:val="Tabellenraster"/>
    <w:rsid w:val="00F9112D"/>
    <w:pPr>
      <w:spacing w:after="0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F9112D"/>
    <w:pPr>
      <w:tabs>
        <w:tab w:val="left" w:pos="5670"/>
      </w:tabs>
      <w:spacing w:after="0"/>
      <w:ind w:left="567" w:hanging="567"/>
      <w:jc w:val="both"/>
    </w:pPr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F9112D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customStyle="1" w:styleId="FMH">
    <w:name w:val="FMH"/>
    <w:basedOn w:val="Standard"/>
    <w:rsid w:val="00F9112D"/>
    <w:pPr>
      <w:tabs>
        <w:tab w:val="left" w:pos="4536"/>
      </w:tabs>
      <w:spacing w:after="0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Umschlagadresse">
    <w:name w:val="envelope address"/>
    <w:basedOn w:val="Standard"/>
    <w:rsid w:val="00F9112D"/>
    <w:pPr>
      <w:framePr w:w="4320" w:h="2160" w:hRule="exact" w:hSpace="141" w:wrap="auto" w:hAnchor="page" w:xAlign="center" w:yAlign="bottom"/>
      <w:tabs>
        <w:tab w:val="left" w:pos="4536"/>
      </w:tabs>
      <w:spacing w:after="0"/>
      <w:ind w:left="1"/>
    </w:pPr>
    <w:rPr>
      <w:rFonts w:ascii="Arial Narrow" w:eastAsia="Times New Roman" w:hAnsi="Arial Narrow" w:cs="Times New Roman"/>
      <w:sz w:val="28"/>
      <w:szCs w:val="20"/>
      <w:lang w:val="de-CH" w:eastAsia="de-DE"/>
    </w:rPr>
  </w:style>
  <w:style w:type="paragraph" w:styleId="Textkrper2">
    <w:name w:val="Body Text 2"/>
    <w:basedOn w:val="Standard"/>
    <w:link w:val="Textkrper2Zchn"/>
    <w:rsid w:val="00F9112D"/>
    <w:pPr>
      <w:spacing w:line="480" w:lineRule="auto"/>
    </w:pPr>
    <w:rPr>
      <w:rFonts w:ascii="Verdana" w:eastAsia="Times New Roman" w:hAnsi="Verdana" w:cs="Times New Roman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F9112D"/>
    <w:rPr>
      <w:rFonts w:ascii="Verdana" w:eastAsia="Times New Roman" w:hAnsi="Verdana" w:cs="Times New Roman"/>
      <w:lang w:val="de-DE" w:eastAsia="de-DE"/>
    </w:rPr>
  </w:style>
  <w:style w:type="paragraph" w:customStyle="1" w:styleId="Default">
    <w:name w:val="Default"/>
    <w:rsid w:val="00F9112D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jungo\Vorlagen\Leer_mit_Logo_FR.dotx" TargetMode="External"/></Relationships>
</file>

<file path=word/theme/theme1.xml><?xml version="1.0" encoding="utf-8"?>
<a:theme xmlns:a="http://schemas.openxmlformats.org/drawingml/2006/main" name="FMH">
  <a:themeElements>
    <a:clrScheme name="FMH">
      <a:dk1>
        <a:srgbClr val="3C5587"/>
      </a:dk1>
      <a:lt1>
        <a:sysClr val="window" lastClr="FFFFFF"/>
      </a:lt1>
      <a:dk2>
        <a:srgbClr val="000000"/>
      </a:dk2>
      <a:lt2>
        <a:srgbClr val="FFFFFF"/>
      </a:lt2>
      <a:accent1>
        <a:srgbClr val="3C5587"/>
      </a:accent1>
      <a:accent2>
        <a:srgbClr val="DCE1E6"/>
      </a:accent2>
      <a:accent3>
        <a:srgbClr val="556473"/>
      </a:accent3>
      <a:accent4>
        <a:srgbClr val="FFE60A"/>
      </a:accent4>
      <a:accent5>
        <a:srgbClr val="A0966E"/>
      </a:accent5>
      <a:accent6>
        <a:srgbClr val="E6DCB4"/>
      </a:accent6>
      <a:hlink>
        <a:srgbClr val="3C5587"/>
      </a:hlink>
      <a:folHlink>
        <a:srgbClr val="A0966E"/>
      </a:folHlink>
    </a:clrScheme>
    <a:fontScheme name="FMH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DB915-743C-4ED6-9EF0-19A810B8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Leer_mit_Logo_FR.dotx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Renate Jungo</dc:creator>
  <cp:lastModifiedBy>Renate Jungo</cp:lastModifiedBy>
  <cp:revision>5</cp:revision>
  <dcterms:created xsi:type="dcterms:W3CDTF">2015-11-29T11:08:00Z</dcterms:created>
  <dcterms:modified xsi:type="dcterms:W3CDTF">2016-05-17T13:58:00Z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sszeile">
    <vt:lpwstr>Fusszeile SIWF FR</vt:lpwstr>
  </property>
</Properties>
</file>