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3</w:t>
      </w:r>
    </w:p>
    <w:p w:rsidR="007B5658" w:rsidRPr="00475012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75012">
        <w:rPr>
          <w:sz w:val="28"/>
          <w:szCs w:val="28"/>
        </w:rPr>
        <w:t xml:space="preserve">Kaderärzte/-ärztinnen, exkl. Leiter/innen einer Weiterbildungsstätte </w:t>
      </w: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5012">
        <w:rPr>
          <w:sz w:val="28"/>
          <w:szCs w:val="28"/>
        </w:rPr>
        <w:t>Ziffer 6.2 und 6.3 der Übergangsbestim</w:t>
      </w:r>
      <w:r>
        <w:rPr>
          <w:sz w:val="28"/>
          <w:szCs w:val="28"/>
        </w:rPr>
        <w:t>m</w:t>
      </w:r>
      <w:r w:rsidRPr="00475012">
        <w:rPr>
          <w:sz w:val="28"/>
          <w:szCs w:val="28"/>
        </w:rPr>
        <w:t>ungen</w:t>
      </w:r>
      <w:r>
        <w:rPr>
          <w:sz w:val="28"/>
          <w:szCs w:val="28"/>
        </w:rPr>
        <w:t>)</w:t>
      </w: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7B5658" w:rsidRPr="007B5658" w:rsidRDefault="007B5658" w:rsidP="007B5658">
      <w:pPr>
        <w:spacing w:after="0"/>
        <w:rPr>
          <w:rFonts w:ascii="Arial" w:hAnsi="Arial" w:cs="Arial"/>
          <w:sz w:val="24"/>
          <w:szCs w:val="24"/>
        </w:rPr>
      </w:pPr>
    </w:p>
    <w:p w:rsidR="009A0286" w:rsidRDefault="009A0286" w:rsidP="007B5658">
      <w:pPr>
        <w:spacing w:after="0"/>
        <w:rPr>
          <w:rFonts w:ascii="Arial" w:hAnsi="Arial" w:cs="Arial"/>
          <w:sz w:val="24"/>
          <w:szCs w:val="24"/>
        </w:rPr>
      </w:pP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Der/die Leiter/in der Weiterbildungsstätte bestätigt, dass Herr/Frau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bookmarkStart w:id="0" w:name="_GoBack"/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bookmarkEnd w:id="0"/>
      <w:r w:rsidR="006508A3" w:rsidRPr="006508A3">
        <w:rPr>
          <w:sz w:val="24"/>
          <w:szCs w:val="24"/>
        </w:rPr>
        <w:fldChar w:fldCharType="end"/>
      </w:r>
      <w:r w:rsidR="006508A3">
        <w:rPr>
          <w:sz w:val="24"/>
          <w:szCs w:val="24"/>
        </w:rPr>
        <w:t xml:space="preserve"> im Zeitraum vom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bis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in der Funktion eines Kaderarztes / einer Kaderärztin (Leitender Arzt oder Oberarzt) tätig war. In der entsprechenden Tätigkeitsperiode betrug sein/ihr Arbeitspensum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%.</w:t>
      </w: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7B5658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 xml:space="preserve">Im Verlaufe dieser Periode erstellte </w:t>
      </w:r>
      <w:r>
        <w:rPr>
          <w:sz w:val="24"/>
          <w:szCs w:val="24"/>
        </w:rPr>
        <w:t>er/sie</w:t>
      </w:r>
      <w:r w:rsidRPr="00351D9C">
        <w:rPr>
          <w:sz w:val="24"/>
          <w:szCs w:val="24"/>
        </w:rPr>
        <w:t xml:space="preserve"> </w:t>
      </w:r>
      <w:r>
        <w:rPr>
          <w:sz w:val="24"/>
          <w:szCs w:val="24"/>
        </w:rPr>
        <w:t>selbständig</w:t>
      </w:r>
      <w:r w:rsidRPr="00351D9C">
        <w:rPr>
          <w:sz w:val="24"/>
          <w:szCs w:val="24"/>
        </w:rPr>
        <w:t xml:space="preserve">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Gutachten, darunter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strafrechtliche, und betreute in insgesamt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Sitzungen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Patientinnen und Patie</w:t>
      </w:r>
      <w:r w:rsidRPr="00351D9C">
        <w:rPr>
          <w:sz w:val="24"/>
          <w:szCs w:val="24"/>
        </w:rPr>
        <w:t>n</w:t>
      </w:r>
      <w:r w:rsidRPr="00351D9C">
        <w:rPr>
          <w:sz w:val="24"/>
          <w:szCs w:val="24"/>
        </w:rPr>
        <w:t xml:space="preserve">ten im Rahmen einer forensischen Therapie. </w:t>
      </w:r>
    </w:p>
    <w:p w:rsidR="007B5658" w:rsidRPr="00351D9C" w:rsidRDefault="007B5658" w:rsidP="007B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Pr="00351D9C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Default="007B5658" w:rsidP="007B5658">
      <w:pPr>
        <w:spacing w:after="0"/>
        <w:rPr>
          <w:rFonts w:ascii="Arial" w:hAnsi="Arial" w:cs="Arial"/>
          <w:sz w:val="24"/>
          <w:szCs w:val="24"/>
        </w:rPr>
      </w:pP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 der Weiterbildungsstätte:</w:t>
      </w:r>
      <w:r w:rsidR="006508A3">
        <w:rPr>
          <w:sz w:val="24"/>
          <w:szCs w:val="24"/>
        </w:rPr>
        <w:t xml:space="preserve">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Leiter/in der Weiterbildungsstätte:</w:t>
      </w:r>
      <w:r w:rsidR="006508A3">
        <w:rPr>
          <w:sz w:val="24"/>
          <w:szCs w:val="24"/>
        </w:rPr>
        <w:t xml:space="preserve">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Pr="00351D9C" w:rsidRDefault="007B5658" w:rsidP="007B565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B5658" w:rsidRPr="00351D9C" w:rsidRDefault="007B5658" w:rsidP="007B5658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Ort, Datum</w:t>
      </w:r>
      <w:r>
        <w:rPr>
          <w:sz w:val="24"/>
          <w:szCs w:val="24"/>
        </w:rPr>
        <w:t>:</w:t>
      </w:r>
      <w:r w:rsidR="006508A3">
        <w:rPr>
          <w:sz w:val="24"/>
          <w:szCs w:val="24"/>
        </w:rPr>
        <w:t xml:space="preserve"> </w:t>
      </w:r>
      <w:r w:rsidR="006508A3" w:rsidRPr="006508A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508A3" w:rsidRPr="006508A3">
        <w:rPr>
          <w:sz w:val="24"/>
          <w:szCs w:val="24"/>
        </w:rPr>
        <w:instrText xml:space="preserve"> FORMTEXT </w:instrText>
      </w:r>
      <w:r w:rsidR="006508A3" w:rsidRPr="006508A3">
        <w:rPr>
          <w:sz w:val="24"/>
          <w:szCs w:val="24"/>
        </w:rPr>
      </w:r>
      <w:r w:rsidR="006508A3" w:rsidRPr="006508A3">
        <w:rPr>
          <w:sz w:val="24"/>
          <w:szCs w:val="24"/>
        </w:rPr>
        <w:fldChar w:fldCharType="separate"/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t> </w:t>
      </w:r>
      <w:r w:rsidR="006508A3" w:rsidRPr="006508A3">
        <w:rPr>
          <w:sz w:val="24"/>
          <w:szCs w:val="24"/>
        </w:rPr>
        <w:fldChar w:fldCharType="end"/>
      </w:r>
    </w:p>
    <w:p w:rsidR="007B5658" w:rsidRPr="00351D9C" w:rsidRDefault="007B5658" w:rsidP="007B5658">
      <w:pPr>
        <w:spacing w:after="0"/>
        <w:rPr>
          <w:sz w:val="24"/>
          <w:szCs w:val="24"/>
        </w:rPr>
      </w:pPr>
    </w:p>
    <w:p w:rsidR="007B5658" w:rsidRPr="00351D9C" w:rsidRDefault="007B5658" w:rsidP="007B5658">
      <w:pPr>
        <w:spacing w:after="0"/>
        <w:rPr>
          <w:sz w:val="24"/>
          <w:szCs w:val="24"/>
        </w:rPr>
      </w:pPr>
    </w:p>
    <w:p w:rsidR="007B5658" w:rsidRPr="00351D9C" w:rsidRDefault="007B5658" w:rsidP="007B5658">
      <w:pPr>
        <w:spacing w:after="0"/>
        <w:rPr>
          <w:sz w:val="24"/>
          <w:szCs w:val="24"/>
        </w:rPr>
      </w:pPr>
    </w:p>
    <w:p w:rsidR="007B5658" w:rsidRDefault="007B5658" w:rsidP="007B5658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Unterschrift und/oder Stempel</w:t>
      </w:r>
    </w:p>
    <w:p w:rsidR="007B5658" w:rsidRPr="00351D9C" w:rsidRDefault="007B5658" w:rsidP="007B5658">
      <w:pPr>
        <w:spacing w:after="0"/>
        <w:rPr>
          <w:sz w:val="24"/>
          <w:szCs w:val="24"/>
        </w:rPr>
      </w:pPr>
      <w:r>
        <w:rPr>
          <w:sz w:val="24"/>
          <w:szCs w:val="24"/>
        </w:rPr>
        <w:t>des Leiters / der Leiterin der Weiterbildungsstätte:</w:t>
      </w:r>
    </w:p>
    <w:p w:rsidR="007B5658" w:rsidRDefault="007B5658" w:rsidP="007B5658">
      <w:pPr>
        <w:spacing w:after="0"/>
        <w:rPr>
          <w:rFonts w:ascii="Arial" w:hAnsi="Arial" w:cs="Arial"/>
          <w:sz w:val="24"/>
          <w:szCs w:val="24"/>
        </w:rPr>
      </w:pPr>
    </w:p>
    <w:p w:rsidR="007B5658" w:rsidRPr="007B5658" w:rsidRDefault="007B5658" w:rsidP="007B5658">
      <w:pPr>
        <w:spacing w:after="0"/>
        <w:rPr>
          <w:rFonts w:ascii="Arial" w:hAnsi="Arial" w:cs="Arial"/>
          <w:sz w:val="24"/>
          <w:szCs w:val="24"/>
        </w:rPr>
      </w:pPr>
    </w:p>
    <w:sectPr w:rsidR="007B5658" w:rsidRPr="007B5658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10" w:rsidRDefault="00474510" w:rsidP="00E177D4">
      <w:pPr>
        <w:spacing w:after="0"/>
      </w:pPr>
      <w:r>
        <w:separator/>
      </w:r>
    </w:p>
  </w:endnote>
  <w:endnote w:type="continuationSeparator" w:id="0">
    <w:p w:rsidR="00474510" w:rsidRDefault="00474510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B5658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508A3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10" w:rsidRDefault="00474510" w:rsidP="00E177D4">
      <w:pPr>
        <w:spacing w:after="0"/>
      </w:pPr>
      <w:r>
        <w:separator/>
      </w:r>
    </w:p>
  </w:footnote>
  <w:footnote w:type="continuationSeparator" w:id="0">
    <w:p w:rsidR="00474510" w:rsidRDefault="00474510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B7E0744" wp14:editId="5CE99A09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8"/>
    <w:rsid w:val="0012615E"/>
    <w:rsid w:val="00232C9F"/>
    <w:rsid w:val="00253F0B"/>
    <w:rsid w:val="00321F80"/>
    <w:rsid w:val="003A34FC"/>
    <w:rsid w:val="003C4327"/>
    <w:rsid w:val="003C4580"/>
    <w:rsid w:val="00446AA6"/>
    <w:rsid w:val="00474510"/>
    <w:rsid w:val="004820B8"/>
    <w:rsid w:val="004821AF"/>
    <w:rsid w:val="004D2768"/>
    <w:rsid w:val="004E6C12"/>
    <w:rsid w:val="00557A62"/>
    <w:rsid w:val="005E266E"/>
    <w:rsid w:val="006508A3"/>
    <w:rsid w:val="006659F7"/>
    <w:rsid w:val="0077171B"/>
    <w:rsid w:val="007B5658"/>
    <w:rsid w:val="007C46CE"/>
    <w:rsid w:val="00807896"/>
    <w:rsid w:val="00847F74"/>
    <w:rsid w:val="008C073A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B46C91"/>
    <w:rsid w:val="00C84483"/>
    <w:rsid w:val="00CD79C8"/>
    <w:rsid w:val="00CE0E41"/>
    <w:rsid w:val="00D47038"/>
    <w:rsid w:val="00E177D4"/>
    <w:rsid w:val="00E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F23-C922-4FE5-835E-F6926A80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3</cp:revision>
  <cp:lastPrinted>2015-09-22T14:05:00Z</cp:lastPrinted>
  <dcterms:created xsi:type="dcterms:W3CDTF">2015-09-21T14:29:00Z</dcterms:created>
  <dcterms:modified xsi:type="dcterms:W3CDTF">2015-09-22T14:05:00Z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