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B5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1A6CB5" w:rsidRPr="00ED798A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ED798A">
        <w:rPr>
          <w:rFonts w:ascii="Arial" w:hAnsi="Arial" w:cs="Arial"/>
          <w:sz w:val="28"/>
          <w:szCs w:val="28"/>
        </w:rPr>
        <w:t>Formulaire</w:t>
      </w:r>
      <w:r w:rsidR="002B07EC">
        <w:rPr>
          <w:rFonts w:ascii="Arial" w:hAnsi="Arial" w:cs="Arial"/>
          <w:sz w:val="28"/>
          <w:szCs w:val="28"/>
        </w:rPr>
        <w:t xml:space="preserve"> complémentaire</w:t>
      </w:r>
      <w:r w:rsidRPr="00ED798A">
        <w:rPr>
          <w:rFonts w:ascii="Arial" w:hAnsi="Arial" w:cs="Arial"/>
          <w:sz w:val="28"/>
          <w:szCs w:val="28"/>
        </w:rPr>
        <w:t xml:space="preserve"> 1</w:t>
      </w:r>
    </w:p>
    <w:p w:rsidR="001A6CB5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ED798A">
        <w:rPr>
          <w:rFonts w:ascii="Arial" w:hAnsi="Arial" w:cs="Arial"/>
          <w:sz w:val="28"/>
          <w:szCs w:val="28"/>
        </w:rPr>
        <w:t xml:space="preserve">Candidats à la formation </w:t>
      </w:r>
      <w:proofErr w:type="spellStart"/>
      <w:r>
        <w:rPr>
          <w:rFonts w:ascii="Arial" w:hAnsi="Arial" w:cs="Arial"/>
          <w:sz w:val="28"/>
          <w:szCs w:val="28"/>
        </w:rPr>
        <w:t>postgraduée</w:t>
      </w:r>
      <w:proofErr w:type="spellEnd"/>
      <w:r>
        <w:rPr>
          <w:rFonts w:ascii="Arial" w:hAnsi="Arial" w:cs="Arial"/>
          <w:sz w:val="28"/>
          <w:szCs w:val="28"/>
        </w:rPr>
        <w:t>/médecins assistants</w:t>
      </w:r>
    </w:p>
    <w:p w:rsidR="001A6CB5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 w:rsidRPr="00ED798A">
        <w:rPr>
          <w:rFonts w:ascii="Arial" w:hAnsi="Arial" w:cs="Arial"/>
          <w:sz w:val="28"/>
          <w:szCs w:val="28"/>
        </w:rPr>
        <w:t>chiffre</w:t>
      </w:r>
      <w:proofErr w:type="gramEnd"/>
      <w:r w:rsidRPr="00ED798A">
        <w:rPr>
          <w:rFonts w:ascii="Arial" w:hAnsi="Arial" w:cs="Arial"/>
          <w:sz w:val="28"/>
          <w:szCs w:val="28"/>
        </w:rPr>
        <w:t xml:space="preserve"> 6.1 des dispositions transitoires)</w:t>
      </w:r>
    </w:p>
    <w:p w:rsidR="001A6CB5" w:rsidRPr="00ED798A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1A6CB5" w:rsidRPr="001A6CB5" w:rsidRDefault="001A6CB5" w:rsidP="001A6CB5">
      <w:pPr>
        <w:spacing w:after="0"/>
        <w:rPr>
          <w:sz w:val="24"/>
          <w:szCs w:val="24"/>
        </w:rPr>
      </w:pPr>
    </w:p>
    <w:p w:rsidR="001A6CB5" w:rsidRPr="001A6CB5" w:rsidRDefault="001A6CB5" w:rsidP="001A6CB5">
      <w:pPr>
        <w:spacing w:after="0"/>
        <w:rPr>
          <w:sz w:val="24"/>
          <w:szCs w:val="24"/>
        </w:rPr>
      </w:pPr>
    </w:p>
    <w:p w:rsidR="001A6CB5" w:rsidRPr="00F44802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1A6CB5" w:rsidRPr="00293A9D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293A9D">
        <w:rPr>
          <w:sz w:val="24"/>
          <w:szCs w:val="24"/>
        </w:rPr>
        <w:t>Le/la responsable sous</w:t>
      </w:r>
      <w:r>
        <w:rPr>
          <w:sz w:val="24"/>
          <w:szCs w:val="24"/>
        </w:rPr>
        <w:t>signé/</w:t>
      </w:r>
      <w:r w:rsidRPr="00293A9D">
        <w:rPr>
          <w:sz w:val="24"/>
          <w:szCs w:val="24"/>
        </w:rPr>
        <w:t xml:space="preserve">e de l’établissement de formation </w:t>
      </w:r>
      <w:proofErr w:type="spellStart"/>
      <w:r w:rsidRPr="00293A9D">
        <w:rPr>
          <w:sz w:val="24"/>
          <w:szCs w:val="24"/>
        </w:rPr>
        <w:t>postgraduée</w:t>
      </w:r>
      <w:proofErr w:type="spellEnd"/>
      <w:r w:rsidRPr="00293A9D">
        <w:rPr>
          <w:sz w:val="24"/>
          <w:szCs w:val="24"/>
        </w:rPr>
        <w:t xml:space="preserve"> atteste par s</w:t>
      </w:r>
      <w:r>
        <w:rPr>
          <w:sz w:val="24"/>
          <w:szCs w:val="24"/>
        </w:rPr>
        <w:t>a</w:t>
      </w:r>
      <w:r w:rsidR="00443217">
        <w:rPr>
          <w:sz w:val="24"/>
          <w:szCs w:val="24"/>
        </w:rPr>
        <w:t xml:space="preserve"> signature que Monsieur/Madame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bookmarkStart w:id="0" w:name="_GoBack"/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bookmarkEnd w:id="0"/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a exercé pendant la période du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293A9D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en qualité de candidat au titre de spécialiste. Son taux d’occupation pendant la période de fo</w:t>
      </w:r>
      <w:r w:rsidRPr="00293A9D">
        <w:rPr>
          <w:sz w:val="24"/>
          <w:szCs w:val="24"/>
        </w:rPr>
        <w:t>r</w:t>
      </w:r>
      <w:r w:rsidRPr="00293A9D">
        <w:rPr>
          <w:sz w:val="24"/>
          <w:szCs w:val="24"/>
        </w:rPr>
        <w:t xml:space="preserve">mation </w:t>
      </w:r>
      <w:proofErr w:type="spellStart"/>
      <w:r w:rsidRPr="00293A9D">
        <w:rPr>
          <w:sz w:val="24"/>
          <w:szCs w:val="24"/>
        </w:rPr>
        <w:t>pos</w:t>
      </w:r>
      <w:r w:rsidRPr="00293A9D">
        <w:rPr>
          <w:sz w:val="24"/>
          <w:szCs w:val="24"/>
        </w:rPr>
        <w:t>t</w:t>
      </w:r>
      <w:r w:rsidRPr="00293A9D">
        <w:rPr>
          <w:sz w:val="24"/>
          <w:szCs w:val="24"/>
        </w:rPr>
        <w:t>graduée</w:t>
      </w:r>
      <w:proofErr w:type="spellEnd"/>
      <w:r w:rsidRPr="00293A9D">
        <w:rPr>
          <w:sz w:val="24"/>
          <w:szCs w:val="24"/>
        </w:rPr>
        <w:t xml:space="preserve"> correspondante était de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%.</w:t>
      </w:r>
    </w:p>
    <w:p w:rsidR="001A6CB5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1A6CB5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  <w:r w:rsidRPr="00293A9D">
        <w:rPr>
          <w:sz w:val="24"/>
          <w:szCs w:val="24"/>
        </w:rPr>
        <w:t xml:space="preserve">Au cours de cette période, il/elle a réalisé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expertises sous supervision, dont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 w:rsidR="00443217"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pénales et a suivi</w:t>
      </w:r>
      <w:r w:rsidR="00443217">
        <w:rPr>
          <w:sz w:val="24"/>
          <w:szCs w:val="24"/>
        </w:rPr>
        <w:t xml:space="preserve">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patients en thérapie </w:t>
      </w:r>
      <w:proofErr w:type="spellStart"/>
      <w:r w:rsidRPr="00293A9D">
        <w:rPr>
          <w:sz w:val="24"/>
          <w:szCs w:val="24"/>
        </w:rPr>
        <w:t>forensique</w:t>
      </w:r>
      <w:proofErr w:type="spellEnd"/>
      <w:r w:rsidRPr="00293A9D">
        <w:rPr>
          <w:sz w:val="24"/>
          <w:szCs w:val="24"/>
        </w:rPr>
        <w:t>, pour un total de</w:t>
      </w:r>
      <w:r>
        <w:rPr>
          <w:sz w:val="24"/>
          <w:szCs w:val="24"/>
        </w:rPr>
        <w:t xml:space="preserve">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 xml:space="preserve">séances. Durant cette période, il/elle a bénéficié </w:t>
      </w:r>
      <w:proofErr w:type="gramStart"/>
      <w:r w:rsidRPr="00293A9D">
        <w:rPr>
          <w:sz w:val="24"/>
          <w:szCs w:val="24"/>
        </w:rPr>
        <w:t xml:space="preserve">de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93A9D">
        <w:rPr>
          <w:sz w:val="24"/>
          <w:szCs w:val="24"/>
        </w:rPr>
        <w:t>heures</w:t>
      </w:r>
      <w:proofErr w:type="gramEnd"/>
      <w:r w:rsidRPr="00293A9D">
        <w:rPr>
          <w:sz w:val="24"/>
          <w:szCs w:val="24"/>
        </w:rPr>
        <w:t xml:space="preserve"> de supervision en activité de ps</w:t>
      </w:r>
      <w:r w:rsidRPr="00293A9D">
        <w:rPr>
          <w:sz w:val="24"/>
          <w:szCs w:val="24"/>
        </w:rPr>
        <w:t>y</w:t>
      </w:r>
      <w:r w:rsidRPr="00293A9D">
        <w:rPr>
          <w:sz w:val="24"/>
          <w:szCs w:val="24"/>
        </w:rPr>
        <w:t xml:space="preserve">chiatrie </w:t>
      </w:r>
      <w:proofErr w:type="spellStart"/>
      <w:r w:rsidRPr="00293A9D">
        <w:rPr>
          <w:sz w:val="24"/>
          <w:szCs w:val="24"/>
        </w:rPr>
        <w:t>fore</w:t>
      </w:r>
      <w:r w:rsidRPr="00293A9D">
        <w:rPr>
          <w:sz w:val="24"/>
          <w:szCs w:val="24"/>
        </w:rPr>
        <w:t>n</w:t>
      </w:r>
      <w:r w:rsidRPr="00293A9D">
        <w:rPr>
          <w:sz w:val="24"/>
          <w:szCs w:val="24"/>
        </w:rPr>
        <w:t>sique</w:t>
      </w:r>
      <w:proofErr w:type="spellEnd"/>
      <w:r w:rsidRPr="00293A9D">
        <w:rPr>
          <w:sz w:val="24"/>
          <w:szCs w:val="24"/>
        </w:rPr>
        <w:t>.</w:t>
      </w:r>
    </w:p>
    <w:p w:rsidR="001A6CB5" w:rsidRPr="00ED798A" w:rsidRDefault="001A6CB5" w:rsidP="001A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1A6CB5" w:rsidRPr="00F44802" w:rsidRDefault="001A6CB5" w:rsidP="001A6CB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1A6CB5" w:rsidRPr="00F44802" w:rsidRDefault="001A6CB5" w:rsidP="001A6CB5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rFonts w:ascii="Arial" w:hAnsi="Arial" w:cs="Arial"/>
          <w:sz w:val="24"/>
          <w:szCs w:val="24"/>
        </w:rPr>
      </w:pPr>
      <w:r w:rsidRPr="006B4BC0">
        <w:rPr>
          <w:rFonts w:ascii="Arial" w:hAnsi="Arial" w:cs="Arial"/>
          <w:sz w:val="24"/>
          <w:szCs w:val="24"/>
        </w:rPr>
        <w:t xml:space="preserve">Nom de l’établissement de formation </w:t>
      </w:r>
      <w:proofErr w:type="spellStart"/>
      <w:r w:rsidRPr="006B4BC0">
        <w:rPr>
          <w:rFonts w:ascii="Arial" w:hAnsi="Arial" w:cs="Arial"/>
          <w:sz w:val="24"/>
          <w:szCs w:val="24"/>
        </w:rPr>
        <w:t>postgraduée</w:t>
      </w:r>
      <w:proofErr w:type="spellEnd"/>
      <w:r w:rsidRPr="006B4BC0">
        <w:rPr>
          <w:rFonts w:ascii="Arial" w:hAnsi="Arial" w:cs="Arial"/>
          <w:sz w:val="24"/>
          <w:szCs w:val="24"/>
        </w:rPr>
        <w:t>:</w:t>
      </w:r>
      <w:r w:rsidR="00443217">
        <w:rPr>
          <w:rFonts w:ascii="Arial" w:hAnsi="Arial" w:cs="Arial"/>
          <w:sz w:val="24"/>
          <w:szCs w:val="24"/>
        </w:rPr>
        <w:t xml:space="preserve"> </w:t>
      </w:r>
      <w:r w:rsidR="00443217" w:rsidRPr="00443217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rFonts w:ascii="Arial" w:hAnsi="Arial" w:cs="Arial"/>
          <w:sz w:val="24"/>
          <w:szCs w:val="24"/>
        </w:rPr>
        <w:instrText xml:space="preserve"> FORMTEXT </w:instrText>
      </w:r>
      <w:r w:rsidR="00443217" w:rsidRPr="00443217">
        <w:rPr>
          <w:rFonts w:ascii="Arial" w:hAnsi="Arial" w:cs="Arial"/>
          <w:sz w:val="24"/>
          <w:szCs w:val="24"/>
        </w:rPr>
      </w:r>
      <w:r w:rsidR="00443217" w:rsidRPr="00443217">
        <w:rPr>
          <w:rFonts w:ascii="Arial" w:hAnsi="Arial" w:cs="Arial"/>
          <w:sz w:val="24"/>
          <w:szCs w:val="24"/>
        </w:rPr>
        <w:fldChar w:fldCharType="separate"/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fldChar w:fldCharType="end"/>
      </w: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rFonts w:ascii="Arial" w:hAnsi="Arial" w:cs="Arial"/>
          <w:sz w:val="24"/>
          <w:szCs w:val="24"/>
        </w:rPr>
      </w:pPr>
      <w:r w:rsidRPr="006B4BC0">
        <w:rPr>
          <w:rFonts w:ascii="Arial" w:hAnsi="Arial" w:cs="Arial"/>
          <w:sz w:val="24"/>
          <w:szCs w:val="24"/>
        </w:rPr>
        <w:t xml:space="preserve">Responsable de l’établissement de formation </w:t>
      </w:r>
      <w:proofErr w:type="spellStart"/>
      <w:r w:rsidRPr="006B4BC0">
        <w:rPr>
          <w:rFonts w:ascii="Arial" w:hAnsi="Arial" w:cs="Arial"/>
          <w:sz w:val="24"/>
          <w:szCs w:val="24"/>
        </w:rPr>
        <w:t>postgraduée</w:t>
      </w:r>
      <w:proofErr w:type="spellEnd"/>
      <w:r w:rsidRPr="006B4BC0">
        <w:rPr>
          <w:rFonts w:ascii="Arial" w:hAnsi="Arial" w:cs="Arial"/>
          <w:sz w:val="24"/>
          <w:szCs w:val="24"/>
        </w:rPr>
        <w:t>:</w:t>
      </w:r>
      <w:r w:rsidR="00443217">
        <w:rPr>
          <w:rFonts w:ascii="Arial" w:hAnsi="Arial" w:cs="Arial"/>
          <w:sz w:val="24"/>
          <w:szCs w:val="24"/>
        </w:rPr>
        <w:t xml:space="preserve"> </w:t>
      </w:r>
      <w:r w:rsidR="00443217" w:rsidRPr="00443217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rFonts w:ascii="Arial" w:hAnsi="Arial" w:cs="Arial"/>
          <w:sz w:val="24"/>
          <w:szCs w:val="24"/>
        </w:rPr>
        <w:instrText xml:space="preserve"> FORMTEXT </w:instrText>
      </w:r>
      <w:r w:rsidR="00443217" w:rsidRPr="00443217">
        <w:rPr>
          <w:rFonts w:ascii="Arial" w:hAnsi="Arial" w:cs="Arial"/>
          <w:sz w:val="24"/>
          <w:szCs w:val="24"/>
        </w:rPr>
      </w:r>
      <w:r w:rsidR="00443217" w:rsidRPr="00443217">
        <w:rPr>
          <w:rFonts w:ascii="Arial" w:hAnsi="Arial" w:cs="Arial"/>
          <w:sz w:val="24"/>
          <w:szCs w:val="24"/>
        </w:rPr>
        <w:fldChar w:fldCharType="separate"/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t> </w:t>
      </w:r>
      <w:r w:rsidR="00443217" w:rsidRPr="00443217">
        <w:rPr>
          <w:rFonts w:ascii="Arial" w:hAnsi="Arial" w:cs="Arial"/>
          <w:sz w:val="24"/>
          <w:szCs w:val="24"/>
        </w:rPr>
        <w:fldChar w:fldCharType="end"/>
      </w: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sz w:val="24"/>
          <w:szCs w:val="24"/>
        </w:rPr>
      </w:pPr>
      <w:r w:rsidRPr="006B4BC0">
        <w:rPr>
          <w:sz w:val="24"/>
          <w:szCs w:val="24"/>
        </w:rPr>
        <w:t>Lieu, date:</w:t>
      </w:r>
      <w:r w:rsidR="00443217">
        <w:rPr>
          <w:sz w:val="24"/>
          <w:szCs w:val="24"/>
        </w:rPr>
        <w:t xml:space="preserve"> </w:t>
      </w:r>
      <w:r w:rsidR="00443217" w:rsidRPr="00443217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43217" w:rsidRPr="00443217">
        <w:rPr>
          <w:sz w:val="24"/>
          <w:szCs w:val="24"/>
        </w:rPr>
        <w:instrText xml:space="preserve"> FORMTEXT </w:instrText>
      </w:r>
      <w:r w:rsidR="00443217" w:rsidRPr="00443217">
        <w:rPr>
          <w:sz w:val="24"/>
          <w:szCs w:val="24"/>
        </w:rPr>
      </w:r>
      <w:r w:rsidR="00443217" w:rsidRPr="00443217">
        <w:rPr>
          <w:sz w:val="24"/>
          <w:szCs w:val="24"/>
        </w:rPr>
        <w:fldChar w:fldCharType="separate"/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t> </w:t>
      </w:r>
      <w:r w:rsidR="00443217" w:rsidRPr="00443217">
        <w:rPr>
          <w:sz w:val="24"/>
          <w:szCs w:val="24"/>
        </w:rPr>
        <w:fldChar w:fldCharType="end"/>
      </w: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sz w:val="24"/>
          <w:szCs w:val="24"/>
        </w:rPr>
      </w:pPr>
    </w:p>
    <w:p w:rsidR="001A6CB5" w:rsidRPr="006B4BC0" w:rsidRDefault="001A6CB5" w:rsidP="001A6CB5">
      <w:pPr>
        <w:spacing w:after="0"/>
        <w:rPr>
          <w:rFonts w:ascii="Arial" w:hAnsi="Arial" w:cs="Arial"/>
          <w:sz w:val="24"/>
          <w:szCs w:val="24"/>
        </w:rPr>
      </w:pPr>
      <w:r w:rsidRPr="006B4BC0">
        <w:rPr>
          <w:rFonts w:ascii="Arial" w:hAnsi="Arial" w:cs="Arial"/>
          <w:sz w:val="24"/>
          <w:szCs w:val="24"/>
        </w:rPr>
        <w:t xml:space="preserve">Tampon et signature du / de la responsable de l’établissement de formation </w:t>
      </w:r>
      <w:proofErr w:type="spellStart"/>
      <w:r w:rsidRPr="006B4BC0">
        <w:rPr>
          <w:rFonts w:ascii="Arial" w:hAnsi="Arial" w:cs="Arial"/>
          <w:sz w:val="24"/>
          <w:szCs w:val="24"/>
        </w:rPr>
        <w:t>postgraduée</w:t>
      </w:r>
      <w:proofErr w:type="spellEnd"/>
      <w:r w:rsidRPr="006B4BC0">
        <w:rPr>
          <w:rFonts w:ascii="Arial" w:hAnsi="Arial" w:cs="Arial"/>
          <w:sz w:val="24"/>
          <w:szCs w:val="24"/>
        </w:rPr>
        <w:t>:</w:t>
      </w:r>
    </w:p>
    <w:p w:rsidR="001A6CB5" w:rsidRPr="00CA65AB" w:rsidRDefault="001A6CB5" w:rsidP="001A6CB5">
      <w:pPr>
        <w:rPr>
          <w:rFonts w:ascii="Arial" w:hAnsi="Arial" w:cs="Arial"/>
        </w:rPr>
      </w:pPr>
    </w:p>
    <w:p w:rsidR="00EE41EC" w:rsidRPr="001A6CB5" w:rsidRDefault="00EE41EC" w:rsidP="001A6CB5"/>
    <w:sectPr w:rsidR="00EE41EC" w:rsidRPr="001A6CB5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AD" w:rsidRDefault="009011AD" w:rsidP="00E177D4">
      <w:pPr>
        <w:spacing w:after="0"/>
      </w:pPr>
      <w:r>
        <w:separator/>
      </w:r>
    </w:p>
  </w:endnote>
  <w:endnote w:type="continuationSeparator" w:id="0">
    <w:p w:rsidR="009011AD" w:rsidRDefault="009011AD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A6CB5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443217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AD" w:rsidRDefault="009011AD" w:rsidP="00E177D4">
      <w:pPr>
        <w:spacing w:after="0"/>
      </w:pPr>
      <w:r>
        <w:separator/>
      </w:r>
    </w:p>
  </w:footnote>
  <w:footnote w:type="continuationSeparator" w:id="0">
    <w:p w:rsidR="009011AD" w:rsidRDefault="009011AD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8539754" wp14:editId="59E12D3B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B5"/>
    <w:rsid w:val="0012615E"/>
    <w:rsid w:val="001A6CB5"/>
    <w:rsid w:val="00232C9F"/>
    <w:rsid w:val="00253F0B"/>
    <w:rsid w:val="002B07EC"/>
    <w:rsid w:val="00321F80"/>
    <w:rsid w:val="003A34FC"/>
    <w:rsid w:val="003C4327"/>
    <w:rsid w:val="003C4580"/>
    <w:rsid w:val="003F4C68"/>
    <w:rsid w:val="00443217"/>
    <w:rsid w:val="00446AA6"/>
    <w:rsid w:val="00480FE6"/>
    <w:rsid w:val="004820B8"/>
    <w:rsid w:val="004821AF"/>
    <w:rsid w:val="004D2768"/>
    <w:rsid w:val="004E6C12"/>
    <w:rsid w:val="00557A62"/>
    <w:rsid w:val="00557D20"/>
    <w:rsid w:val="005E266E"/>
    <w:rsid w:val="006659F7"/>
    <w:rsid w:val="00715BD8"/>
    <w:rsid w:val="00766314"/>
    <w:rsid w:val="0077171B"/>
    <w:rsid w:val="00807896"/>
    <w:rsid w:val="00847F74"/>
    <w:rsid w:val="008C073A"/>
    <w:rsid w:val="009011AD"/>
    <w:rsid w:val="00957A23"/>
    <w:rsid w:val="0097452E"/>
    <w:rsid w:val="009A2F57"/>
    <w:rsid w:val="009A3199"/>
    <w:rsid w:val="009B4ECD"/>
    <w:rsid w:val="00A56EB6"/>
    <w:rsid w:val="00AB38C7"/>
    <w:rsid w:val="00B46C91"/>
    <w:rsid w:val="00C237F6"/>
    <w:rsid w:val="00C84483"/>
    <w:rsid w:val="00CD79C8"/>
    <w:rsid w:val="00CE0E41"/>
    <w:rsid w:val="00D25542"/>
    <w:rsid w:val="00E177D4"/>
    <w:rsid w:val="00EE41EC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C5DF-C339-4032-8AF8-F6AC6372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7</cp:revision>
  <cp:lastPrinted>2015-09-22T14:28:00Z</cp:lastPrinted>
  <dcterms:created xsi:type="dcterms:W3CDTF">2015-09-21T13:10:00Z</dcterms:created>
  <dcterms:modified xsi:type="dcterms:W3CDTF">2015-09-22T14:28:00Z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