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E18" w:rsidRDefault="00CE1E18" w:rsidP="00CE1E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8"/>
          <w:szCs w:val="28"/>
        </w:rPr>
      </w:pPr>
    </w:p>
    <w:p w:rsidR="00CE1E18" w:rsidRPr="004A3CB1" w:rsidRDefault="00CE1E18" w:rsidP="00CE1E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8"/>
          <w:szCs w:val="28"/>
        </w:rPr>
      </w:pPr>
      <w:r w:rsidRPr="004A3CB1">
        <w:rPr>
          <w:rFonts w:ascii="Arial" w:hAnsi="Arial" w:cs="Arial"/>
          <w:sz w:val="28"/>
          <w:szCs w:val="28"/>
        </w:rPr>
        <w:t>Formulaire</w:t>
      </w:r>
      <w:r w:rsidR="00962AB1">
        <w:rPr>
          <w:rFonts w:ascii="Arial" w:hAnsi="Arial" w:cs="Arial"/>
          <w:sz w:val="28"/>
          <w:szCs w:val="28"/>
        </w:rPr>
        <w:t xml:space="preserve"> </w:t>
      </w:r>
      <w:r w:rsidR="00962AB1" w:rsidRPr="00962AB1">
        <w:rPr>
          <w:rFonts w:ascii="Arial" w:hAnsi="Arial" w:cs="Arial"/>
          <w:sz w:val="28"/>
          <w:szCs w:val="28"/>
        </w:rPr>
        <w:t>complémentaire</w:t>
      </w:r>
      <w:r w:rsidRPr="004A3CB1">
        <w:rPr>
          <w:rFonts w:ascii="Arial" w:hAnsi="Arial" w:cs="Arial"/>
          <w:sz w:val="28"/>
          <w:szCs w:val="28"/>
        </w:rPr>
        <w:t xml:space="preserve"> 2</w:t>
      </w:r>
    </w:p>
    <w:p w:rsidR="00CE1E18" w:rsidRDefault="00CE1E18" w:rsidP="00CE1E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8"/>
          <w:szCs w:val="28"/>
        </w:rPr>
      </w:pPr>
      <w:r w:rsidRPr="004A3CB1">
        <w:rPr>
          <w:rFonts w:ascii="Arial" w:hAnsi="Arial" w:cs="Arial"/>
          <w:sz w:val="28"/>
          <w:szCs w:val="28"/>
        </w:rPr>
        <w:t>Responsable d’établis</w:t>
      </w:r>
      <w:r>
        <w:rPr>
          <w:rFonts w:ascii="Arial" w:hAnsi="Arial" w:cs="Arial"/>
          <w:sz w:val="28"/>
          <w:szCs w:val="28"/>
        </w:rPr>
        <w:t xml:space="preserve">sement de formation </w:t>
      </w:r>
      <w:proofErr w:type="spellStart"/>
      <w:r>
        <w:rPr>
          <w:rFonts w:ascii="Arial" w:hAnsi="Arial" w:cs="Arial"/>
          <w:sz w:val="28"/>
          <w:szCs w:val="28"/>
        </w:rPr>
        <w:t>postgraduée</w:t>
      </w:r>
      <w:proofErr w:type="spellEnd"/>
    </w:p>
    <w:p w:rsidR="00CE1E18" w:rsidRDefault="00CE1E18" w:rsidP="00CE1E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</w:t>
      </w:r>
      <w:proofErr w:type="gramStart"/>
      <w:r w:rsidRPr="004A3CB1">
        <w:rPr>
          <w:rFonts w:ascii="Arial" w:hAnsi="Arial" w:cs="Arial"/>
          <w:sz w:val="28"/>
          <w:szCs w:val="28"/>
        </w:rPr>
        <w:t>chiffres</w:t>
      </w:r>
      <w:proofErr w:type="gramEnd"/>
      <w:r w:rsidRPr="004A3CB1">
        <w:rPr>
          <w:rFonts w:ascii="Arial" w:hAnsi="Arial" w:cs="Arial"/>
          <w:sz w:val="28"/>
          <w:szCs w:val="28"/>
        </w:rPr>
        <w:t xml:space="preserve"> 6.2 et 6.3 des dispositions transitoires)</w:t>
      </w:r>
    </w:p>
    <w:p w:rsidR="00CE1E18" w:rsidRPr="004A3CB1" w:rsidRDefault="00CE1E18" w:rsidP="00CE1E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8"/>
          <w:szCs w:val="28"/>
        </w:rPr>
      </w:pPr>
    </w:p>
    <w:p w:rsidR="00CE1E18" w:rsidRPr="00CE1E18" w:rsidRDefault="00CE1E18" w:rsidP="00CE1E18">
      <w:pPr>
        <w:spacing w:after="0"/>
        <w:rPr>
          <w:sz w:val="24"/>
          <w:szCs w:val="24"/>
        </w:rPr>
      </w:pPr>
    </w:p>
    <w:p w:rsidR="00EE41EC" w:rsidRDefault="00EE41EC" w:rsidP="00CE1E18">
      <w:pPr>
        <w:spacing w:after="0"/>
        <w:rPr>
          <w:sz w:val="24"/>
          <w:szCs w:val="24"/>
        </w:rPr>
      </w:pPr>
    </w:p>
    <w:p w:rsidR="00CE1E18" w:rsidRPr="004A3CB1" w:rsidRDefault="00CE1E18" w:rsidP="00CE1E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CE1E18" w:rsidRDefault="00CE1E18" w:rsidP="00CE1E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  <w:r w:rsidRPr="004A3CB1">
        <w:rPr>
          <w:rFonts w:ascii="Arial" w:hAnsi="Arial" w:cs="Arial"/>
          <w:sz w:val="24"/>
          <w:szCs w:val="24"/>
        </w:rPr>
        <w:t>Ave</w:t>
      </w:r>
      <w:r>
        <w:rPr>
          <w:rFonts w:ascii="Arial" w:hAnsi="Arial" w:cs="Arial"/>
          <w:sz w:val="24"/>
          <w:szCs w:val="24"/>
        </w:rPr>
        <w:t>c sa signature, le/la soussigné/</w:t>
      </w:r>
      <w:r w:rsidRPr="004A3CB1">
        <w:rPr>
          <w:rFonts w:ascii="Arial" w:hAnsi="Arial" w:cs="Arial"/>
          <w:sz w:val="24"/>
          <w:szCs w:val="24"/>
        </w:rPr>
        <w:t xml:space="preserve">e atteste par </w:t>
      </w:r>
      <w:proofErr w:type="spellStart"/>
      <w:r w:rsidRPr="004A3CB1">
        <w:rPr>
          <w:rFonts w:ascii="Arial" w:hAnsi="Arial" w:cs="Arial"/>
          <w:sz w:val="24"/>
          <w:szCs w:val="24"/>
        </w:rPr>
        <w:t>autodéclaration</w:t>
      </w:r>
      <w:proofErr w:type="spellEnd"/>
      <w:r w:rsidRPr="004A3CB1">
        <w:rPr>
          <w:rFonts w:ascii="Arial" w:hAnsi="Arial" w:cs="Arial"/>
          <w:sz w:val="24"/>
          <w:szCs w:val="24"/>
        </w:rPr>
        <w:t xml:space="preserve"> qu’il/elle a exercé pendant la période du</w:t>
      </w:r>
      <w:r w:rsidR="00972201">
        <w:rPr>
          <w:rFonts w:ascii="Arial" w:hAnsi="Arial" w:cs="Arial"/>
          <w:sz w:val="24"/>
          <w:szCs w:val="24"/>
        </w:rPr>
        <w:t xml:space="preserve"> </w:t>
      </w:r>
      <w:r w:rsidR="00972201" w:rsidRPr="00972201">
        <w:rPr>
          <w:rFonts w:ascii="Arial" w:hAnsi="Arial" w:cs="Arial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972201" w:rsidRPr="00972201">
        <w:rPr>
          <w:rFonts w:ascii="Arial" w:hAnsi="Arial" w:cs="Arial"/>
          <w:sz w:val="24"/>
          <w:szCs w:val="24"/>
        </w:rPr>
        <w:instrText xml:space="preserve"> FORMTEXT </w:instrText>
      </w:r>
      <w:r w:rsidR="00972201" w:rsidRPr="00972201">
        <w:rPr>
          <w:rFonts w:ascii="Arial" w:hAnsi="Arial" w:cs="Arial"/>
          <w:sz w:val="24"/>
          <w:szCs w:val="24"/>
        </w:rPr>
      </w:r>
      <w:r w:rsidR="00972201" w:rsidRPr="00972201">
        <w:rPr>
          <w:rFonts w:ascii="Arial" w:hAnsi="Arial" w:cs="Arial"/>
          <w:sz w:val="24"/>
          <w:szCs w:val="24"/>
        </w:rPr>
        <w:fldChar w:fldCharType="separate"/>
      </w:r>
      <w:bookmarkStart w:id="0" w:name="_GoBack"/>
      <w:r w:rsidR="00972201" w:rsidRPr="00972201">
        <w:rPr>
          <w:rFonts w:ascii="Arial" w:hAnsi="Arial" w:cs="Arial"/>
          <w:sz w:val="24"/>
          <w:szCs w:val="24"/>
        </w:rPr>
        <w:t> </w:t>
      </w:r>
      <w:r w:rsidR="00972201" w:rsidRPr="00972201">
        <w:rPr>
          <w:rFonts w:ascii="Arial" w:hAnsi="Arial" w:cs="Arial"/>
          <w:sz w:val="24"/>
          <w:szCs w:val="24"/>
        </w:rPr>
        <w:t> </w:t>
      </w:r>
      <w:r w:rsidR="00972201" w:rsidRPr="00972201">
        <w:rPr>
          <w:rFonts w:ascii="Arial" w:hAnsi="Arial" w:cs="Arial"/>
          <w:sz w:val="24"/>
          <w:szCs w:val="24"/>
        </w:rPr>
        <w:t> </w:t>
      </w:r>
      <w:r w:rsidR="00972201" w:rsidRPr="00972201">
        <w:rPr>
          <w:rFonts w:ascii="Arial" w:hAnsi="Arial" w:cs="Arial"/>
          <w:sz w:val="24"/>
          <w:szCs w:val="24"/>
        </w:rPr>
        <w:t> </w:t>
      </w:r>
      <w:r w:rsidR="00972201" w:rsidRPr="00972201">
        <w:rPr>
          <w:rFonts w:ascii="Arial" w:hAnsi="Arial" w:cs="Arial"/>
          <w:sz w:val="24"/>
          <w:szCs w:val="24"/>
        </w:rPr>
        <w:t> </w:t>
      </w:r>
      <w:bookmarkEnd w:id="0"/>
      <w:r w:rsidR="00972201" w:rsidRPr="00972201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</w:t>
      </w:r>
      <w:r w:rsidRPr="004A3CB1">
        <w:rPr>
          <w:rFonts w:ascii="Arial" w:hAnsi="Arial" w:cs="Arial"/>
          <w:sz w:val="24"/>
          <w:szCs w:val="24"/>
        </w:rPr>
        <w:t>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972201" w:rsidRPr="00972201">
        <w:rPr>
          <w:rFonts w:ascii="Arial" w:hAnsi="Arial" w:cs="Arial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972201" w:rsidRPr="00972201">
        <w:rPr>
          <w:rFonts w:ascii="Arial" w:hAnsi="Arial" w:cs="Arial"/>
          <w:sz w:val="24"/>
          <w:szCs w:val="24"/>
        </w:rPr>
        <w:instrText xml:space="preserve"> FORMTEXT </w:instrText>
      </w:r>
      <w:r w:rsidR="00972201" w:rsidRPr="00972201">
        <w:rPr>
          <w:rFonts w:ascii="Arial" w:hAnsi="Arial" w:cs="Arial"/>
          <w:sz w:val="24"/>
          <w:szCs w:val="24"/>
        </w:rPr>
      </w:r>
      <w:r w:rsidR="00972201" w:rsidRPr="00972201">
        <w:rPr>
          <w:rFonts w:ascii="Arial" w:hAnsi="Arial" w:cs="Arial"/>
          <w:sz w:val="24"/>
          <w:szCs w:val="24"/>
        </w:rPr>
        <w:fldChar w:fldCharType="separate"/>
      </w:r>
      <w:r w:rsidR="00972201" w:rsidRPr="00972201">
        <w:rPr>
          <w:rFonts w:ascii="Arial" w:hAnsi="Arial" w:cs="Arial"/>
          <w:sz w:val="24"/>
          <w:szCs w:val="24"/>
        </w:rPr>
        <w:t> </w:t>
      </w:r>
      <w:r w:rsidR="00972201" w:rsidRPr="00972201">
        <w:rPr>
          <w:rFonts w:ascii="Arial" w:hAnsi="Arial" w:cs="Arial"/>
          <w:sz w:val="24"/>
          <w:szCs w:val="24"/>
        </w:rPr>
        <w:t> </w:t>
      </w:r>
      <w:r w:rsidR="00972201" w:rsidRPr="00972201">
        <w:rPr>
          <w:rFonts w:ascii="Arial" w:hAnsi="Arial" w:cs="Arial"/>
          <w:sz w:val="24"/>
          <w:szCs w:val="24"/>
        </w:rPr>
        <w:t> </w:t>
      </w:r>
      <w:r w:rsidR="00972201" w:rsidRPr="00972201">
        <w:rPr>
          <w:rFonts w:ascii="Arial" w:hAnsi="Arial" w:cs="Arial"/>
          <w:sz w:val="24"/>
          <w:szCs w:val="24"/>
        </w:rPr>
        <w:t> </w:t>
      </w:r>
      <w:r w:rsidR="00972201" w:rsidRPr="00972201">
        <w:rPr>
          <w:rFonts w:ascii="Arial" w:hAnsi="Arial" w:cs="Arial"/>
          <w:sz w:val="24"/>
          <w:szCs w:val="24"/>
        </w:rPr>
        <w:t> </w:t>
      </w:r>
      <w:r w:rsidR="00972201" w:rsidRPr="00972201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</w:t>
      </w:r>
      <w:r w:rsidRPr="004A3CB1">
        <w:rPr>
          <w:rFonts w:ascii="Arial" w:hAnsi="Arial" w:cs="Arial"/>
          <w:sz w:val="24"/>
          <w:szCs w:val="24"/>
        </w:rPr>
        <w:t xml:space="preserve">la fonction de responsable d’établissement de formation </w:t>
      </w:r>
      <w:proofErr w:type="spellStart"/>
      <w:r w:rsidRPr="004A3CB1">
        <w:rPr>
          <w:rFonts w:ascii="Arial" w:hAnsi="Arial" w:cs="Arial"/>
          <w:sz w:val="24"/>
          <w:szCs w:val="24"/>
        </w:rPr>
        <w:t>pos</w:t>
      </w:r>
      <w:r w:rsidRPr="004A3CB1">
        <w:rPr>
          <w:rFonts w:ascii="Arial" w:hAnsi="Arial" w:cs="Arial"/>
          <w:sz w:val="24"/>
          <w:szCs w:val="24"/>
        </w:rPr>
        <w:t>t</w:t>
      </w:r>
      <w:r w:rsidRPr="004A3CB1">
        <w:rPr>
          <w:rFonts w:ascii="Arial" w:hAnsi="Arial" w:cs="Arial"/>
          <w:sz w:val="24"/>
          <w:szCs w:val="24"/>
        </w:rPr>
        <w:t>graduée</w:t>
      </w:r>
      <w:proofErr w:type="spellEnd"/>
      <w:r w:rsidRPr="004A3CB1">
        <w:rPr>
          <w:rFonts w:ascii="Arial" w:hAnsi="Arial" w:cs="Arial"/>
          <w:sz w:val="24"/>
          <w:szCs w:val="24"/>
        </w:rPr>
        <w:t xml:space="preserve"> (médecin-chef ou médecin adjoint). Son taux d’occupation pendant la période d’activité était de</w:t>
      </w:r>
      <w:r>
        <w:rPr>
          <w:rFonts w:ascii="Arial" w:hAnsi="Arial" w:cs="Arial"/>
          <w:sz w:val="24"/>
          <w:szCs w:val="24"/>
        </w:rPr>
        <w:t xml:space="preserve"> </w:t>
      </w:r>
      <w:r w:rsidR="00972201" w:rsidRPr="00972201">
        <w:rPr>
          <w:rFonts w:ascii="Arial" w:hAnsi="Arial" w:cs="Arial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972201" w:rsidRPr="00972201">
        <w:rPr>
          <w:rFonts w:ascii="Arial" w:hAnsi="Arial" w:cs="Arial"/>
          <w:sz w:val="24"/>
          <w:szCs w:val="24"/>
        </w:rPr>
        <w:instrText xml:space="preserve"> FORMTEXT </w:instrText>
      </w:r>
      <w:r w:rsidR="00972201" w:rsidRPr="00972201">
        <w:rPr>
          <w:rFonts w:ascii="Arial" w:hAnsi="Arial" w:cs="Arial"/>
          <w:sz w:val="24"/>
          <w:szCs w:val="24"/>
        </w:rPr>
      </w:r>
      <w:r w:rsidR="00972201" w:rsidRPr="00972201">
        <w:rPr>
          <w:rFonts w:ascii="Arial" w:hAnsi="Arial" w:cs="Arial"/>
          <w:sz w:val="24"/>
          <w:szCs w:val="24"/>
        </w:rPr>
        <w:fldChar w:fldCharType="separate"/>
      </w:r>
      <w:r w:rsidR="00972201" w:rsidRPr="00972201">
        <w:rPr>
          <w:rFonts w:ascii="Arial" w:hAnsi="Arial" w:cs="Arial"/>
          <w:sz w:val="24"/>
          <w:szCs w:val="24"/>
        </w:rPr>
        <w:t> </w:t>
      </w:r>
      <w:r w:rsidR="00972201" w:rsidRPr="00972201">
        <w:rPr>
          <w:rFonts w:ascii="Arial" w:hAnsi="Arial" w:cs="Arial"/>
          <w:sz w:val="24"/>
          <w:szCs w:val="24"/>
        </w:rPr>
        <w:t> </w:t>
      </w:r>
      <w:r w:rsidR="00972201" w:rsidRPr="00972201">
        <w:rPr>
          <w:rFonts w:ascii="Arial" w:hAnsi="Arial" w:cs="Arial"/>
          <w:sz w:val="24"/>
          <w:szCs w:val="24"/>
        </w:rPr>
        <w:t> </w:t>
      </w:r>
      <w:r w:rsidR="00972201" w:rsidRPr="00972201">
        <w:rPr>
          <w:rFonts w:ascii="Arial" w:hAnsi="Arial" w:cs="Arial"/>
          <w:sz w:val="24"/>
          <w:szCs w:val="24"/>
        </w:rPr>
        <w:t> </w:t>
      </w:r>
      <w:r w:rsidR="00972201" w:rsidRPr="00972201">
        <w:rPr>
          <w:rFonts w:ascii="Arial" w:hAnsi="Arial" w:cs="Arial"/>
          <w:sz w:val="24"/>
          <w:szCs w:val="24"/>
        </w:rPr>
        <w:t> </w:t>
      </w:r>
      <w:r w:rsidR="00972201" w:rsidRPr="00972201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</w:t>
      </w:r>
      <w:r w:rsidRPr="004A3CB1">
        <w:rPr>
          <w:rFonts w:ascii="Arial" w:hAnsi="Arial" w:cs="Arial"/>
          <w:sz w:val="24"/>
          <w:szCs w:val="24"/>
        </w:rPr>
        <w:t>%.</w:t>
      </w:r>
    </w:p>
    <w:p w:rsidR="00CE1E18" w:rsidRPr="004A3CB1" w:rsidRDefault="00CE1E18" w:rsidP="00CE1E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</w:p>
    <w:p w:rsidR="00CE1E18" w:rsidRPr="004A3CB1" w:rsidRDefault="00CE1E18" w:rsidP="00CE1E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4A3CB1">
        <w:rPr>
          <w:rFonts w:ascii="Arial" w:hAnsi="Arial" w:cs="Arial"/>
          <w:sz w:val="24"/>
          <w:szCs w:val="24"/>
        </w:rPr>
        <w:t>Au cours de cette période, il/elle a réalisé de manière autonome</w:t>
      </w:r>
      <w:r>
        <w:rPr>
          <w:rFonts w:ascii="Arial" w:hAnsi="Arial" w:cs="Arial"/>
          <w:sz w:val="24"/>
          <w:szCs w:val="24"/>
        </w:rPr>
        <w:t xml:space="preserve"> </w:t>
      </w:r>
      <w:r w:rsidR="00972201" w:rsidRPr="00972201">
        <w:rPr>
          <w:rFonts w:ascii="Arial" w:hAnsi="Arial" w:cs="Arial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972201" w:rsidRPr="00972201">
        <w:rPr>
          <w:rFonts w:ascii="Arial" w:hAnsi="Arial" w:cs="Arial"/>
          <w:sz w:val="24"/>
          <w:szCs w:val="24"/>
        </w:rPr>
        <w:instrText xml:space="preserve"> FORMTEXT </w:instrText>
      </w:r>
      <w:r w:rsidR="00972201" w:rsidRPr="00972201">
        <w:rPr>
          <w:rFonts w:ascii="Arial" w:hAnsi="Arial" w:cs="Arial"/>
          <w:sz w:val="24"/>
          <w:szCs w:val="24"/>
        </w:rPr>
      </w:r>
      <w:r w:rsidR="00972201" w:rsidRPr="00972201">
        <w:rPr>
          <w:rFonts w:ascii="Arial" w:hAnsi="Arial" w:cs="Arial"/>
          <w:sz w:val="24"/>
          <w:szCs w:val="24"/>
        </w:rPr>
        <w:fldChar w:fldCharType="separate"/>
      </w:r>
      <w:r w:rsidR="00972201" w:rsidRPr="00972201">
        <w:rPr>
          <w:rFonts w:ascii="Arial" w:hAnsi="Arial" w:cs="Arial"/>
          <w:sz w:val="24"/>
          <w:szCs w:val="24"/>
        </w:rPr>
        <w:t> </w:t>
      </w:r>
      <w:r w:rsidR="00972201" w:rsidRPr="00972201">
        <w:rPr>
          <w:rFonts w:ascii="Arial" w:hAnsi="Arial" w:cs="Arial"/>
          <w:sz w:val="24"/>
          <w:szCs w:val="24"/>
        </w:rPr>
        <w:t> </w:t>
      </w:r>
      <w:r w:rsidR="00972201" w:rsidRPr="00972201">
        <w:rPr>
          <w:rFonts w:ascii="Arial" w:hAnsi="Arial" w:cs="Arial"/>
          <w:sz w:val="24"/>
          <w:szCs w:val="24"/>
        </w:rPr>
        <w:t> </w:t>
      </w:r>
      <w:r w:rsidR="00972201" w:rsidRPr="00972201">
        <w:rPr>
          <w:rFonts w:ascii="Arial" w:hAnsi="Arial" w:cs="Arial"/>
          <w:sz w:val="24"/>
          <w:szCs w:val="24"/>
        </w:rPr>
        <w:t> </w:t>
      </w:r>
      <w:r w:rsidR="00972201" w:rsidRPr="00972201">
        <w:rPr>
          <w:rFonts w:ascii="Arial" w:hAnsi="Arial" w:cs="Arial"/>
          <w:sz w:val="24"/>
          <w:szCs w:val="24"/>
        </w:rPr>
        <w:t> </w:t>
      </w:r>
      <w:r w:rsidR="00972201" w:rsidRPr="00972201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</w:t>
      </w:r>
      <w:r w:rsidRPr="004A3CB1">
        <w:rPr>
          <w:rFonts w:ascii="Arial" w:hAnsi="Arial" w:cs="Arial"/>
          <w:sz w:val="24"/>
          <w:szCs w:val="24"/>
        </w:rPr>
        <w:t xml:space="preserve">expertises, dont </w:t>
      </w:r>
      <w:r w:rsidR="00972201" w:rsidRPr="00972201">
        <w:rPr>
          <w:rFonts w:ascii="Arial" w:hAnsi="Arial" w:cs="Arial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972201" w:rsidRPr="00972201">
        <w:rPr>
          <w:rFonts w:ascii="Arial" w:hAnsi="Arial" w:cs="Arial"/>
          <w:sz w:val="24"/>
          <w:szCs w:val="24"/>
        </w:rPr>
        <w:instrText xml:space="preserve"> FORMTEXT </w:instrText>
      </w:r>
      <w:r w:rsidR="00972201" w:rsidRPr="00972201">
        <w:rPr>
          <w:rFonts w:ascii="Arial" w:hAnsi="Arial" w:cs="Arial"/>
          <w:sz w:val="24"/>
          <w:szCs w:val="24"/>
        </w:rPr>
      </w:r>
      <w:r w:rsidR="00972201" w:rsidRPr="00972201">
        <w:rPr>
          <w:rFonts w:ascii="Arial" w:hAnsi="Arial" w:cs="Arial"/>
          <w:sz w:val="24"/>
          <w:szCs w:val="24"/>
        </w:rPr>
        <w:fldChar w:fldCharType="separate"/>
      </w:r>
      <w:r w:rsidR="00972201" w:rsidRPr="00972201">
        <w:rPr>
          <w:rFonts w:ascii="Arial" w:hAnsi="Arial" w:cs="Arial"/>
          <w:sz w:val="24"/>
          <w:szCs w:val="24"/>
        </w:rPr>
        <w:t> </w:t>
      </w:r>
      <w:r w:rsidR="00972201" w:rsidRPr="00972201">
        <w:rPr>
          <w:rFonts w:ascii="Arial" w:hAnsi="Arial" w:cs="Arial"/>
          <w:sz w:val="24"/>
          <w:szCs w:val="24"/>
        </w:rPr>
        <w:t> </w:t>
      </w:r>
      <w:r w:rsidR="00972201" w:rsidRPr="00972201">
        <w:rPr>
          <w:rFonts w:ascii="Arial" w:hAnsi="Arial" w:cs="Arial"/>
          <w:sz w:val="24"/>
          <w:szCs w:val="24"/>
        </w:rPr>
        <w:t> </w:t>
      </w:r>
      <w:r w:rsidR="00972201" w:rsidRPr="00972201">
        <w:rPr>
          <w:rFonts w:ascii="Arial" w:hAnsi="Arial" w:cs="Arial"/>
          <w:sz w:val="24"/>
          <w:szCs w:val="24"/>
        </w:rPr>
        <w:t> </w:t>
      </w:r>
      <w:r w:rsidR="00972201" w:rsidRPr="00972201">
        <w:rPr>
          <w:rFonts w:ascii="Arial" w:hAnsi="Arial" w:cs="Arial"/>
          <w:sz w:val="24"/>
          <w:szCs w:val="24"/>
        </w:rPr>
        <w:t> </w:t>
      </w:r>
      <w:r w:rsidR="00972201" w:rsidRPr="00972201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</w:t>
      </w:r>
      <w:r w:rsidRPr="004A3CB1">
        <w:rPr>
          <w:rFonts w:ascii="Arial" w:hAnsi="Arial" w:cs="Arial"/>
          <w:sz w:val="24"/>
          <w:szCs w:val="24"/>
        </w:rPr>
        <w:t>pénales et a suivi</w:t>
      </w:r>
      <w:r w:rsidR="00972201">
        <w:rPr>
          <w:rFonts w:ascii="Arial" w:hAnsi="Arial" w:cs="Arial"/>
          <w:sz w:val="24"/>
          <w:szCs w:val="24"/>
        </w:rPr>
        <w:t xml:space="preserve"> </w:t>
      </w:r>
      <w:r w:rsidR="00972201" w:rsidRPr="00972201">
        <w:rPr>
          <w:rFonts w:ascii="Arial" w:hAnsi="Arial" w:cs="Arial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972201" w:rsidRPr="00972201">
        <w:rPr>
          <w:rFonts w:ascii="Arial" w:hAnsi="Arial" w:cs="Arial"/>
          <w:sz w:val="24"/>
          <w:szCs w:val="24"/>
        </w:rPr>
        <w:instrText xml:space="preserve"> FORMTEXT </w:instrText>
      </w:r>
      <w:r w:rsidR="00972201" w:rsidRPr="00972201">
        <w:rPr>
          <w:rFonts w:ascii="Arial" w:hAnsi="Arial" w:cs="Arial"/>
          <w:sz w:val="24"/>
          <w:szCs w:val="24"/>
        </w:rPr>
      </w:r>
      <w:r w:rsidR="00972201" w:rsidRPr="00972201">
        <w:rPr>
          <w:rFonts w:ascii="Arial" w:hAnsi="Arial" w:cs="Arial"/>
          <w:sz w:val="24"/>
          <w:szCs w:val="24"/>
        </w:rPr>
        <w:fldChar w:fldCharType="separate"/>
      </w:r>
      <w:r w:rsidR="00972201" w:rsidRPr="00972201">
        <w:rPr>
          <w:rFonts w:ascii="Arial" w:hAnsi="Arial" w:cs="Arial"/>
          <w:sz w:val="24"/>
          <w:szCs w:val="24"/>
        </w:rPr>
        <w:t> </w:t>
      </w:r>
      <w:r w:rsidR="00972201" w:rsidRPr="00972201">
        <w:rPr>
          <w:rFonts w:ascii="Arial" w:hAnsi="Arial" w:cs="Arial"/>
          <w:sz w:val="24"/>
          <w:szCs w:val="24"/>
        </w:rPr>
        <w:t> </w:t>
      </w:r>
      <w:r w:rsidR="00972201" w:rsidRPr="00972201">
        <w:rPr>
          <w:rFonts w:ascii="Arial" w:hAnsi="Arial" w:cs="Arial"/>
          <w:sz w:val="24"/>
          <w:szCs w:val="24"/>
        </w:rPr>
        <w:t> </w:t>
      </w:r>
      <w:r w:rsidR="00972201" w:rsidRPr="00972201">
        <w:rPr>
          <w:rFonts w:ascii="Arial" w:hAnsi="Arial" w:cs="Arial"/>
          <w:sz w:val="24"/>
          <w:szCs w:val="24"/>
        </w:rPr>
        <w:t> </w:t>
      </w:r>
      <w:r w:rsidR="00972201" w:rsidRPr="00972201">
        <w:rPr>
          <w:rFonts w:ascii="Arial" w:hAnsi="Arial" w:cs="Arial"/>
          <w:sz w:val="24"/>
          <w:szCs w:val="24"/>
        </w:rPr>
        <w:t> </w:t>
      </w:r>
      <w:r w:rsidR="00972201" w:rsidRPr="00972201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</w:t>
      </w:r>
      <w:r w:rsidRPr="004A3CB1">
        <w:rPr>
          <w:rFonts w:ascii="Arial" w:hAnsi="Arial" w:cs="Arial"/>
          <w:sz w:val="24"/>
          <w:szCs w:val="24"/>
        </w:rPr>
        <w:t xml:space="preserve">patients en thérapie </w:t>
      </w:r>
      <w:proofErr w:type="spellStart"/>
      <w:r w:rsidRPr="004A3CB1">
        <w:rPr>
          <w:rFonts w:ascii="Arial" w:hAnsi="Arial" w:cs="Arial"/>
          <w:sz w:val="24"/>
          <w:szCs w:val="24"/>
        </w:rPr>
        <w:t>forensique</w:t>
      </w:r>
      <w:proofErr w:type="spellEnd"/>
      <w:r w:rsidRPr="004A3CB1">
        <w:rPr>
          <w:rFonts w:ascii="Arial" w:hAnsi="Arial" w:cs="Arial"/>
          <w:sz w:val="24"/>
          <w:szCs w:val="24"/>
        </w:rPr>
        <w:t>, pour un total de</w:t>
      </w:r>
      <w:r>
        <w:rPr>
          <w:rFonts w:ascii="Arial" w:hAnsi="Arial" w:cs="Arial"/>
          <w:sz w:val="24"/>
          <w:szCs w:val="24"/>
        </w:rPr>
        <w:t xml:space="preserve"> </w:t>
      </w:r>
      <w:r w:rsidR="00972201" w:rsidRPr="00972201">
        <w:rPr>
          <w:rFonts w:ascii="Arial" w:hAnsi="Arial" w:cs="Arial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972201" w:rsidRPr="00972201">
        <w:rPr>
          <w:rFonts w:ascii="Arial" w:hAnsi="Arial" w:cs="Arial"/>
          <w:sz w:val="24"/>
          <w:szCs w:val="24"/>
        </w:rPr>
        <w:instrText xml:space="preserve"> FORMTEXT </w:instrText>
      </w:r>
      <w:r w:rsidR="00972201" w:rsidRPr="00972201">
        <w:rPr>
          <w:rFonts w:ascii="Arial" w:hAnsi="Arial" w:cs="Arial"/>
          <w:sz w:val="24"/>
          <w:szCs w:val="24"/>
        </w:rPr>
      </w:r>
      <w:r w:rsidR="00972201" w:rsidRPr="00972201">
        <w:rPr>
          <w:rFonts w:ascii="Arial" w:hAnsi="Arial" w:cs="Arial"/>
          <w:sz w:val="24"/>
          <w:szCs w:val="24"/>
        </w:rPr>
        <w:fldChar w:fldCharType="separate"/>
      </w:r>
      <w:r w:rsidR="00972201" w:rsidRPr="00972201">
        <w:rPr>
          <w:rFonts w:ascii="Arial" w:hAnsi="Arial" w:cs="Arial"/>
          <w:sz w:val="24"/>
          <w:szCs w:val="24"/>
        </w:rPr>
        <w:t> </w:t>
      </w:r>
      <w:r w:rsidR="00972201" w:rsidRPr="00972201">
        <w:rPr>
          <w:rFonts w:ascii="Arial" w:hAnsi="Arial" w:cs="Arial"/>
          <w:sz w:val="24"/>
          <w:szCs w:val="24"/>
        </w:rPr>
        <w:t> </w:t>
      </w:r>
      <w:r w:rsidR="00972201" w:rsidRPr="00972201">
        <w:rPr>
          <w:rFonts w:ascii="Arial" w:hAnsi="Arial" w:cs="Arial"/>
          <w:sz w:val="24"/>
          <w:szCs w:val="24"/>
        </w:rPr>
        <w:t> </w:t>
      </w:r>
      <w:r w:rsidR="00972201" w:rsidRPr="00972201">
        <w:rPr>
          <w:rFonts w:ascii="Arial" w:hAnsi="Arial" w:cs="Arial"/>
          <w:sz w:val="24"/>
          <w:szCs w:val="24"/>
        </w:rPr>
        <w:t> </w:t>
      </w:r>
      <w:r w:rsidR="00972201" w:rsidRPr="00972201">
        <w:rPr>
          <w:rFonts w:ascii="Arial" w:hAnsi="Arial" w:cs="Arial"/>
          <w:sz w:val="24"/>
          <w:szCs w:val="24"/>
        </w:rPr>
        <w:t> </w:t>
      </w:r>
      <w:r w:rsidR="00972201" w:rsidRPr="00972201">
        <w:rPr>
          <w:rFonts w:ascii="Arial" w:hAnsi="Arial" w:cs="Arial"/>
          <w:sz w:val="24"/>
          <w:szCs w:val="24"/>
        </w:rPr>
        <w:fldChar w:fldCharType="end"/>
      </w:r>
      <w:r w:rsidRPr="004A3CB1">
        <w:rPr>
          <w:rFonts w:ascii="Arial" w:hAnsi="Arial" w:cs="Arial"/>
          <w:sz w:val="24"/>
          <w:szCs w:val="24"/>
        </w:rPr>
        <w:t>séances.</w:t>
      </w:r>
    </w:p>
    <w:p w:rsidR="00CE1E18" w:rsidRPr="004A3CB1" w:rsidRDefault="00CE1E18" w:rsidP="00CE1E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CE1E18" w:rsidRPr="00C456F8" w:rsidRDefault="00CE1E18" w:rsidP="00CE1E18">
      <w:pPr>
        <w:tabs>
          <w:tab w:val="left" w:pos="2835"/>
          <w:tab w:val="left" w:pos="5103"/>
        </w:tabs>
        <w:spacing w:after="0"/>
        <w:rPr>
          <w:sz w:val="24"/>
          <w:szCs w:val="24"/>
        </w:rPr>
      </w:pPr>
    </w:p>
    <w:p w:rsidR="00CE1E18" w:rsidRDefault="00CE1E18" w:rsidP="00CE1E18">
      <w:pPr>
        <w:spacing w:after="0"/>
        <w:rPr>
          <w:sz w:val="24"/>
          <w:szCs w:val="24"/>
        </w:rPr>
      </w:pPr>
    </w:p>
    <w:p w:rsidR="00CE1E18" w:rsidRPr="00D20170" w:rsidRDefault="00CE1E18" w:rsidP="00CE1E18">
      <w:pPr>
        <w:spacing w:after="0"/>
        <w:rPr>
          <w:rFonts w:ascii="Arial" w:hAnsi="Arial" w:cs="Arial"/>
          <w:sz w:val="24"/>
          <w:szCs w:val="24"/>
        </w:rPr>
      </w:pPr>
      <w:r w:rsidRPr="00D20170">
        <w:rPr>
          <w:rFonts w:ascii="Arial" w:hAnsi="Arial" w:cs="Arial"/>
          <w:sz w:val="24"/>
          <w:szCs w:val="24"/>
        </w:rPr>
        <w:t xml:space="preserve">Nom de l’établissement de formation </w:t>
      </w:r>
      <w:proofErr w:type="spellStart"/>
      <w:r w:rsidRPr="00D20170">
        <w:rPr>
          <w:rFonts w:ascii="Arial" w:hAnsi="Arial" w:cs="Arial"/>
          <w:sz w:val="24"/>
          <w:szCs w:val="24"/>
        </w:rPr>
        <w:t>postgraduée</w:t>
      </w:r>
      <w:proofErr w:type="spellEnd"/>
      <w:r w:rsidRPr="00D20170">
        <w:rPr>
          <w:rFonts w:ascii="Arial" w:hAnsi="Arial" w:cs="Arial"/>
          <w:sz w:val="24"/>
          <w:szCs w:val="24"/>
        </w:rPr>
        <w:t>:</w:t>
      </w:r>
      <w:r w:rsidR="00972201">
        <w:rPr>
          <w:rFonts w:ascii="Arial" w:hAnsi="Arial" w:cs="Arial"/>
          <w:sz w:val="24"/>
          <w:szCs w:val="24"/>
        </w:rPr>
        <w:t xml:space="preserve"> </w:t>
      </w:r>
      <w:r w:rsidR="00972201" w:rsidRPr="00972201">
        <w:rPr>
          <w:rFonts w:ascii="Arial" w:hAnsi="Arial" w:cs="Arial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972201" w:rsidRPr="00972201">
        <w:rPr>
          <w:rFonts w:ascii="Arial" w:hAnsi="Arial" w:cs="Arial"/>
          <w:sz w:val="24"/>
          <w:szCs w:val="24"/>
        </w:rPr>
        <w:instrText xml:space="preserve"> FORMTEXT </w:instrText>
      </w:r>
      <w:r w:rsidR="00972201" w:rsidRPr="00972201">
        <w:rPr>
          <w:rFonts w:ascii="Arial" w:hAnsi="Arial" w:cs="Arial"/>
          <w:sz w:val="24"/>
          <w:szCs w:val="24"/>
        </w:rPr>
      </w:r>
      <w:r w:rsidR="00972201" w:rsidRPr="00972201">
        <w:rPr>
          <w:rFonts w:ascii="Arial" w:hAnsi="Arial" w:cs="Arial"/>
          <w:sz w:val="24"/>
          <w:szCs w:val="24"/>
        </w:rPr>
        <w:fldChar w:fldCharType="separate"/>
      </w:r>
      <w:r w:rsidR="00972201" w:rsidRPr="00972201">
        <w:rPr>
          <w:rFonts w:ascii="Arial" w:hAnsi="Arial" w:cs="Arial"/>
          <w:sz w:val="24"/>
          <w:szCs w:val="24"/>
        </w:rPr>
        <w:t> </w:t>
      </w:r>
      <w:r w:rsidR="00972201" w:rsidRPr="00972201">
        <w:rPr>
          <w:rFonts w:ascii="Arial" w:hAnsi="Arial" w:cs="Arial"/>
          <w:sz w:val="24"/>
          <w:szCs w:val="24"/>
        </w:rPr>
        <w:t> </w:t>
      </w:r>
      <w:r w:rsidR="00972201" w:rsidRPr="00972201">
        <w:rPr>
          <w:rFonts w:ascii="Arial" w:hAnsi="Arial" w:cs="Arial"/>
          <w:sz w:val="24"/>
          <w:szCs w:val="24"/>
        </w:rPr>
        <w:t> </w:t>
      </w:r>
      <w:r w:rsidR="00972201" w:rsidRPr="00972201">
        <w:rPr>
          <w:rFonts w:ascii="Arial" w:hAnsi="Arial" w:cs="Arial"/>
          <w:sz w:val="24"/>
          <w:szCs w:val="24"/>
        </w:rPr>
        <w:t> </w:t>
      </w:r>
      <w:r w:rsidR="00972201" w:rsidRPr="00972201">
        <w:rPr>
          <w:rFonts w:ascii="Arial" w:hAnsi="Arial" w:cs="Arial"/>
          <w:sz w:val="24"/>
          <w:szCs w:val="24"/>
        </w:rPr>
        <w:t> </w:t>
      </w:r>
      <w:r w:rsidR="00972201" w:rsidRPr="00972201">
        <w:rPr>
          <w:rFonts w:ascii="Arial" w:hAnsi="Arial" w:cs="Arial"/>
          <w:sz w:val="24"/>
          <w:szCs w:val="24"/>
        </w:rPr>
        <w:fldChar w:fldCharType="end"/>
      </w:r>
    </w:p>
    <w:p w:rsidR="00CE1E18" w:rsidRPr="00D20170" w:rsidRDefault="00CE1E18" w:rsidP="00CE1E18">
      <w:pPr>
        <w:tabs>
          <w:tab w:val="left" w:pos="2835"/>
          <w:tab w:val="left" w:pos="5103"/>
        </w:tabs>
        <w:spacing w:after="0"/>
        <w:rPr>
          <w:sz w:val="24"/>
          <w:szCs w:val="24"/>
        </w:rPr>
      </w:pPr>
    </w:p>
    <w:p w:rsidR="00CE1E18" w:rsidRPr="00D20170" w:rsidRDefault="00CE1E18" w:rsidP="00CE1E18">
      <w:pPr>
        <w:tabs>
          <w:tab w:val="left" w:pos="2835"/>
          <w:tab w:val="left" w:pos="5103"/>
        </w:tabs>
        <w:spacing w:after="0"/>
        <w:rPr>
          <w:sz w:val="24"/>
          <w:szCs w:val="24"/>
        </w:rPr>
      </w:pPr>
    </w:p>
    <w:p w:rsidR="00CE1E18" w:rsidRPr="00D20170" w:rsidRDefault="00CE1E18" w:rsidP="00CE1E18">
      <w:pPr>
        <w:tabs>
          <w:tab w:val="left" w:pos="2835"/>
          <w:tab w:val="left" w:pos="5103"/>
        </w:tabs>
        <w:spacing w:after="0"/>
        <w:rPr>
          <w:sz w:val="24"/>
          <w:szCs w:val="24"/>
        </w:rPr>
      </w:pPr>
    </w:p>
    <w:p w:rsidR="00CE1E18" w:rsidRPr="00D20170" w:rsidRDefault="00CE1E18" w:rsidP="00CE1E18">
      <w:pPr>
        <w:spacing w:after="0"/>
        <w:rPr>
          <w:rFonts w:ascii="Arial" w:hAnsi="Arial" w:cs="Arial"/>
          <w:sz w:val="24"/>
          <w:szCs w:val="24"/>
        </w:rPr>
      </w:pPr>
      <w:r w:rsidRPr="00D20170">
        <w:rPr>
          <w:rFonts w:ascii="Arial" w:hAnsi="Arial" w:cs="Arial"/>
          <w:sz w:val="24"/>
          <w:szCs w:val="24"/>
        </w:rPr>
        <w:t>Nom et prénom du / de la requérant/e:</w:t>
      </w:r>
      <w:r w:rsidR="00972201">
        <w:rPr>
          <w:rFonts w:ascii="Arial" w:hAnsi="Arial" w:cs="Arial"/>
          <w:sz w:val="24"/>
          <w:szCs w:val="24"/>
        </w:rPr>
        <w:t xml:space="preserve"> </w:t>
      </w:r>
      <w:r w:rsidR="00972201" w:rsidRPr="00972201">
        <w:rPr>
          <w:rFonts w:ascii="Arial" w:hAnsi="Arial" w:cs="Arial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972201" w:rsidRPr="00972201">
        <w:rPr>
          <w:rFonts w:ascii="Arial" w:hAnsi="Arial" w:cs="Arial"/>
          <w:sz w:val="24"/>
          <w:szCs w:val="24"/>
        </w:rPr>
        <w:instrText xml:space="preserve"> FORMTEXT </w:instrText>
      </w:r>
      <w:r w:rsidR="00972201" w:rsidRPr="00972201">
        <w:rPr>
          <w:rFonts w:ascii="Arial" w:hAnsi="Arial" w:cs="Arial"/>
          <w:sz w:val="24"/>
          <w:szCs w:val="24"/>
        </w:rPr>
      </w:r>
      <w:r w:rsidR="00972201" w:rsidRPr="00972201">
        <w:rPr>
          <w:rFonts w:ascii="Arial" w:hAnsi="Arial" w:cs="Arial"/>
          <w:sz w:val="24"/>
          <w:szCs w:val="24"/>
        </w:rPr>
        <w:fldChar w:fldCharType="separate"/>
      </w:r>
      <w:r w:rsidR="00972201" w:rsidRPr="00972201">
        <w:rPr>
          <w:rFonts w:ascii="Arial" w:hAnsi="Arial" w:cs="Arial"/>
          <w:sz w:val="24"/>
          <w:szCs w:val="24"/>
        </w:rPr>
        <w:t> </w:t>
      </w:r>
      <w:r w:rsidR="00972201" w:rsidRPr="00972201">
        <w:rPr>
          <w:rFonts w:ascii="Arial" w:hAnsi="Arial" w:cs="Arial"/>
          <w:sz w:val="24"/>
          <w:szCs w:val="24"/>
        </w:rPr>
        <w:t> </w:t>
      </w:r>
      <w:r w:rsidR="00972201" w:rsidRPr="00972201">
        <w:rPr>
          <w:rFonts w:ascii="Arial" w:hAnsi="Arial" w:cs="Arial"/>
          <w:sz w:val="24"/>
          <w:szCs w:val="24"/>
        </w:rPr>
        <w:t> </w:t>
      </w:r>
      <w:r w:rsidR="00972201" w:rsidRPr="00972201">
        <w:rPr>
          <w:rFonts w:ascii="Arial" w:hAnsi="Arial" w:cs="Arial"/>
          <w:sz w:val="24"/>
          <w:szCs w:val="24"/>
        </w:rPr>
        <w:t> </w:t>
      </w:r>
      <w:r w:rsidR="00972201" w:rsidRPr="00972201">
        <w:rPr>
          <w:rFonts w:ascii="Arial" w:hAnsi="Arial" w:cs="Arial"/>
          <w:sz w:val="24"/>
          <w:szCs w:val="24"/>
        </w:rPr>
        <w:t> </w:t>
      </w:r>
      <w:r w:rsidR="00972201" w:rsidRPr="00972201">
        <w:rPr>
          <w:rFonts w:ascii="Arial" w:hAnsi="Arial" w:cs="Arial"/>
          <w:sz w:val="24"/>
          <w:szCs w:val="24"/>
        </w:rPr>
        <w:fldChar w:fldCharType="end"/>
      </w:r>
    </w:p>
    <w:p w:rsidR="00CE1E18" w:rsidRPr="00D20170" w:rsidRDefault="00CE1E18" w:rsidP="00CE1E18">
      <w:pPr>
        <w:tabs>
          <w:tab w:val="left" w:pos="2835"/>
          <w:tab w:val="left" w:pos="5103"/>
        </w:tabs>
        <w:spacing w:after="0"/>
        <w:rPr>
          <w:sz w:val="24"/>
          <w:szCs w:val="24"/>
        </w:rPr>
      </w:pPr>
    </w:p>
    <w:p w:rsidR="00CE1E18" w:rsidRPr="00D20170" w:rsidRDefault="00CE1E18" w:rsidP="00CE1E18">
      <w:pPr>
        <w:tabs>
          <w:tab w:val="left" w:pos="2835"/>
          <w:tab w:val="left" w:pos="5103"/>
        </w:tabs>
        <w:spacing w:after="0"/>
        <w:rPr>
          <w:sz w:val="24"/>
          <w:szCs w:val="24"/>
        </w:rPr>
      </w:pPr>
    </w:p>
    <w:p w:rsidR="00CE1E18" w:rsidRPr="00D20170" w:rsidRDefault="00CE1E18" w:rsidP="00CE1E18">
      <w:pPr>
        <w:tabs>
          <w:tab w:val="left" w:pos="2835"/>
          <w:tab w:val="left" w:pos="5103"/>
        </w:tabs>
        <w:spacing w:after="0"/>
        <w:rPr>
          <w:sz w:val="24"/>
          <w:szCs w:val="24"/>
        </w:rPr>
      </w:pPr>
    </w:p>
    <w:p w:rsidR="00CE1E18" w:rsidRPr="00D20170" w:rsidRDefault="00CE1E18" w:rsidP="00CE1E18">
      <w:pPr>
        <w:spacing w:after="0"/>
        <w:rPr>
          <w:rFonts w:ascii="Arial" w:hAnsi="Arial" w:cs="Arial"/>
          <w:sz w:val="24"/>
          <w:szCs w:val="24"/>
        </w:rPr>
      </w:pPr>
      <w:r w:rsidRPr="00D20170">
        <w:rPr>
          <w:rFonts w:ascii="Arial" w:hAnsi="Arial" w:cs="Arial"/>
          <w:sz w:val="24"/>
          <w:szCs w:val="24"/>
        </w:rPr>
        <w:t>Lieu, date:</w:t>
      </w:r>
      <w:r w:rsidR="00972201">
        <w:rPr>
          <w:rFonts w:ascii="Arial" w:hAnsi="Arial" w:cs="Arial"/>
          <w:sz w:val="24"/>
          <w:szCs w:val="24"/>
        </w:rPr>
        <w:t xml:space="preserve"> </w:t>
      </w:r>
      <w:r w:rsidR="00972201" w:rsidRPr="00972201">
        <w:rPr>
          <w:rFonts w:ascii="Arial" w:hAnsi="Arial" w:cs="Arial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972201" w:rsidRPr="00972201">
        <w:rPr>
          <w:rFonts w:ascii="Arial" w:hAnsi="Arial" w:cs="Arial"/>
          <w:sz w:val="24"/>
          <w:szCs w:val="24"/>
        </w:rPr>
        <w:instrText xml:space="preserve"> FORMTEXT </w:instrText>
      </w:r>
      <w:r w:rsidR="00972201" w:rsidRPr="00972201">
        <w:rPr>
          <w:rFonts w:ascii="Arial" w:hAnsi="Arial" w:cs="Arial"/>
          <w:sz w:val="24"/>
          <w:szCs w:val="24"/>
        </w:rPr>
      </w:r>
      <w:r w:rsidR="00972201" w:rsidRPr="00972201">
        <w:rPr>
          <w:rFonts w:ascii="Arial" w:hAnsi="Arial" w:cs="Arial"/>
          <w:sz w:val="24"/>
          <w:szCs w:val="24"/>
        </w:rPr>
        <w:fldChar w:fldCharType="separate"/>
      </w:r>
      <w:r w:rsidR="00972201" w:rsidRPr="00972201">
        <w:rPr>
          <w:rFonts w:ascii="Arial" w:hAnsi="Arial" w:cs="Arial"/>
          <w:sz w:val="24"/>
          <w:szCs w:val="24"/>
        </w:rPr>
        <w:t> </w:t>
      </w:r>
      <w:r w:rsidR="00972201" w:rsidRPr="00972201">
        <w:rPr>
          <w:rFonts w:ascii="Arial" w:hAnsi="Arial" w:cs="Arial"/>
          <w:sz w:val="24"/>
          <w:szCs w:val="24"/>
        </w:rPr>
        <w:t> </w:t>
      </w:r>
      <w:r w:rsidR="00972201" w:rsidRPr="00972201">
        <w:rPr>
          <w:rFonts w:ascii="Arial" w:hAnsi="Arial" w:cs="Arial"/>
          <w:sz w:val="24"/>
          <w:szCs w:val="24"/>
        </w:rPr>
        <w:t> </w:t>
      </w:r>
      <w:r w:rsidR="00972201" w:rsidRPr="00972201">
        <w:rPr>
          <w:rFonts w:ascii="Arial" w:hAnsi="Arial" w:cs="Arial"/>
          <w:sz w:val="24"/>
          <w:szCs w:val="24"/>
        </w:rPr>
        <w:t> </w:t>
      </w:r>
      <w:r w:rsidR="00972201" w:rsidRPr="00972201">
        <w:rPr>
          <w:rFonts w:ascii="Arial" w:hAnsi="Arial" w:cs="Arial"/>
          <w:sz w:val="24"/>
          <w:szCs w:val="24"/>
        </w:rPr>
        <w:t> </w:t>
      </w:r>
      <w:r w:rsidR="00972201" w:rsidRPr="00972201">
        <w:rPr>
          <w:rFonts w:ascii="Arial" w:hAnsi="Arial" w:cs="Arial"/>
          <w:sz w:val="24"/>
          <w:szCs w:val="24"/>
        </w:rPr>
        <w:fldChar w:fldCharType="end"/>
      </w:r>
    </w:p>
    <w:p w:rsidR="00CE1E18" w:rsidRPr="00D20170" w:rsidRDefault="00CE1E18" w:rsidP="00CE1E18">
      <w:pPr>
        <w:spacing w:after="0"/>
        <w:rPr>
          <w:sz w:val="24"/>
          <w:szCs w:val="24"/>
        </w:rPr>
      </w:pPr>
    </w:p>
    <w:p w:rsidR="00CE1E18" w:rsidRPr="00D20170" w:rsidRDefault="00CE1E18" w:rsidP="00CE1E18">
      <w:pPr>
        <w:spacing w:after="0"/>
        <w:rPr>
          <w:sz w:val="24"/>
          <w:szCs w:val="24"/>
        </w:rPr>
      </w:pPr>
    </w:p>
    <w:p w:rsidR="00CE1E18" w:rsidRPr="00D20170" w:rsidRDefault="00CE1E18" w:rsidP="00CE1E18">
      <w:pPr>
        <w:spacing w:after="0"/>
        <w:rPr>
          <w:sz w:val="24"/>
          <w:szCs w:val="24"/>
        </w:rPr>
      </w:pPr>
    </w:p>
    <w:p w:rsidR="00CE1E18" w:rsidRPr="00D20170" w:rsidRDefault="00CE1E18" w:rsidP="00CE1E18">
      <w:pPr>
        <w:spacing w:after="0"/>
        <w:rPr>
          <w:rFonts w:ascii="Arial" w:hAnsi="Arial" w:cs="Arial"/>
          <w:sz w:val="24"/>
          <w:szCs w:val="24"/>
        </w:rPr>
      </w:pPr>
      <w:r w:rsidRPr="00D20170">
        <w:rPr>
          <w:rFonts w:ascii="Arial" w:hAnsi="Arial" w:cs="Arial"/>
          <w:sz w:val="24"/>
          <w:szCs w:val="24"/>
        </w:rPr>
        <w:t>Tampon et signature du / de la requérant/e:</w:t>
      </w:r>
    </w:p>
    <w:p w:rsidR="00CE1E18" w:rsidRDefault="00CE1E18" w:rsidP="00CE1E18">
      <w:pPr>
        <w:spacing w:after="0"/>
        <w:rPr>
          <w:sz w:val="24"/>
          <w:szCs w:val="24"/>
        </w:rPr>
      </w:pPr>
    </w:p>
    <w:p w:rsidR="00CE1E18" w:rsidRDefault="00CE1E18" w:rsidP="00CE1E18">
      <w:pPr>
        <w:spacing w:after="0"/>
        <w:rPr>
          <w:sz w:val="24"/>
          <w:szCs w:val="24"/>
        </w:rPr>
      </w:pPr>
    </w:p>
    <w:sectPr w:rsidR="00CE1E18" w:rsidSect="00766314">
      <w:footerReference w:type="default" r:id="rId9"/>
      <w:headerReference w:type="first" r:id="rId10"/>
      <w:footerReference w:type="first" r:id="rId11"/>
      <w:pgSz w:w="11906" w:h="16838" w:code="9"/>
      <w:pgMar w:top="1446" w:right="851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41F" w:rsidRDefault="00EC741F" w:rsidP="00E177D4">
      <w:pPr>
        <w:spacing w:after="0"/>
      </w:pPr>
      <w:r>
        <w:separator/>
      </w:r>
    </w:p>
  </w:endnote>
  <w:endnote w:type="continuationSeparator" w:id="0">
    <w:p w:rsidR="00EC741F" w:rsidRDefault="00EC741F" w:rsidP="00E177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F57" w:rsidRPr="00847F74" w:rsidRDefault="009A3199" w:rsidP="00847F74">
    <w:pPr>
      <w:pStyle w:val="Fuzeile"/>
      <w:tabs>
        <w:tab w:val="clear" w:pos="4536"/>
        <w:tab w:val="clear" w:pos="9072"/>
      </w:tabs>
      <w:rPr>
        <w:sz w:val="15"/>
        <w:szCs w:val="15"/>
        <w:lang w:val="de-DE"/>
      </w:rPr>
    </w:pPr>
    <w:r w:rsidRPr="009A3199">
      <w:rPr>
        <w:rFonts w:ascii="Arial" w:eastAsia="Times New Roman" w:hAnsi="Arial" w:cs="Times New Roman"/>
        <w:color w:val="3C5587"/>
        <w:sz w:val="15"/>
        <w:szCs w:val="15"/>
        <w:lang w:val="fr-FR" w:eastAsia="zh-CN"/>
      </w:rPr>
      <w:t xml:space="preserve">SIWF  |  ISFM  </w:t>
    </w:r>
    <w:r w:rsidRPr="009A3199">
      <w:rPr>
        <w:rFonts w:ascii="Arial" w:eastAsia="Times New Roman" w:hAnsi="Arial" w:cs="Times New Roman"/>
        <w:color w:val="3C5587"/>
        <w:sz w:val="15"/>
        <w:szCs w:val="15"/>
        <w:lang w:val="de-DE" w:eastAsia="zh-CN"/>
      </w:rPr>
      <w:t>|  siwf@fmh.ch  |  www.siwf.ch</w:t>
    </w:r>
    <w:r w:rsidRPr="009A3199">
      <w:rPr>
        <w:rFonts w:ascii="Arial" w:hAnsi="Arial"/>
        <w:sz w:val="15"/>
        <w:szCs w:val="15"/>
      </w:rPr>
      <w:t xml:space="preserve"> </w:t>
    </w:r>
    <w:r w:rsidRPr="009A3199">
      <w:rPr>
        <w:rFonts w:ascii="Arial" w:hAnsi="Arial"/>
        <w:sz w:val="15"/>
        <w:szCs w:val="15"/>
      </w:rPr>
      <w:ptab w:relativeTo="margin" w:alignment="right" w:leader="none"/>
    </w:r>
    <w:r w:rsidRPr="00EE41EC">
      <w:rPr>
        <w:rFonts w:ascii="Arial" w:hAnsi="Arial"/>
        <w:color w:val="3C5587" w:themeColor="accent1"/>
        <w:sz w:val="15"/>
        <w:szCs w:val="15"/>
      </w:rPr>
      <w:fldChar w:fldCharType="begin"/>
    </w:r>
    <w:r w:rsidRPr="00EE41EC">
      <w:rPr>
        <w:rFonts w:ascii="Arial" w:hAnsi="Arial"/>
        <w:color w:val="3C5587" w:themeColor="accent1"/>
        <w:sz w:val="15"/>
        <w:szCs w:val="15"/>
      </w:rPr>
      <w:instrText>PAGE  \* Arabic  \* MERGEFORMAT</w:instrText>
    </w:r>
    <w:r w:rsidRPr="00EE41EC">
      <w:rPr>
        <w:rFonts w:ascii="Arial" w:hAnsi="Arial"/>
        <w:color w:val="3C5587" w:themeColor="accent1"/>
        <w:sz w:val="15"/>
        <w:szCs w:val="15"/>
      </w:rPr>
      <w:fldChar w:fldCharType="separate"/>
    </w:r>
    <w:r w:rsidR="00CE1E18">
      <w:rPr>
        <w:rFonts w:ascii="Arial" w:hAnsi="Arial"/>
        <w:noProof/>
        <w:color w:val="3C5587" w:themeColor="accent1"/>
        <w:sz w:val="15"/>
        <w:szCs w:val="15"/>
      </w:rPr>
      <w:t>2</w:t>
    </w:r>
    <w:r w:rsidRPr="00EE41EC">
      <w:rPr>
        <w:rFonts w:ascii="Arial" w:hAnsi="Arial"/>
        <w:color w:val="3C5587" w:themeColor="accent1"/>
        <w:sz w:val="15"/>
        <w:szCs w:val="15"/>
      </w:rPr>
      <w:fldChar w:fldCharType="end"/>
    </w:r>
    <w:r w:rsidRPr="00EE41EC">
      <w:rPr>
        <w:rFonts w:ascii="Arial" w:hAnsi="Arial"/>
        <w:color w:val="3C5587" w:themeColor="accent1"/>
        <w:sz w:val="15"/>
        <w:szCs w:val="15"/>
      </w:rPr>
      <w:t>/</w:t>
    </w:r>
    <w:r w:rsidRPr="00EE41EC">
      <w:rPr>
        <w:rFonts w:ascii="Arial" w:hAnsi="Arial"/>
        <w:color w:val="3C5587" w:themeColor="accent1"/>
        <w:sz w:val="15"/>
        <w:szCs w:val="15"/>
      </w:rPr>
      <w:fldChar w:fldCharType="begin"/>
    </w:r>
    <w:r w:rsidRPr="00EE41EC">
      <w:rPr>
        <w:rFonts w:ascii="Arial" w:hAnsi="Arial"/>
        <w:color w:val="3C5587" w:themeColor="accent1"/>
        <w:sz w:val="15"/>
        <w:szCs w:val="15"/>
      </w:rPr>
      <w:instrText>NUMPAGES  \* Arabic  \* MERGEFORMAT</w:instrText>
    </w:r>
    <w:r w:rsidRPr="00EE41EC">
      <w:rPr>
        <w:rFonts w:ascii="Arial" w:hAnsi="Arial"/>
        <w:color w:val="3C5587" w:themeColor="accent1"/>
        <w:sz w:val="15"/>
        <w:szCs w:val="15"/>
      </w:rPr>
      <w:fldChar w:fldCharType="separate"/>
    </w:r>
    <w:r w:rsidR="00972201">
      <w:rPr>
        <w:rFonts w:ascii="Arial" w:hAnsi="Arial"/>
        <w:noProof/>
        <w:color w:val="3C5587" w:themeColor="accent1"/>
        <w:sz w:val="15"/>
        <w:szCs w:val="15"/>
      </w:rPr>
      <w:t>1</w:t>
    </w:r>
    <w:r w:rsidRPr="00EE41EC">
      <w:rPr>
        <w:rFonts w:ascii="Arial" w:hAnsi="Arial"/>
        <w:noProof/>
        <w:color w:val="3C5587" w:themeColor="accent1"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D20" w:rsidRPr="0017339B" w:rsidRDefault="00557D20" w:rsidP="00BB7B5B">
    <w:pPr>
      <w:pStyle w:val="Fusszeile2"/>
      <w:spacing w:line="240" w:lineRule="exact"/>
      <w:rPr>
        <w:color w:val="3C5587"/>
        <w:spacing w:val="3"/>
        <w:sz w:val="15"/>
        <w:szCs w:val="15"/>
      </w:rPr>
    </w:pPr>
    <w:r w:rsidRPr="0017339B">
      <w:rPr>
        <w:color w:val="3C5587"/>
        <w:spacing w:val="3"/>
        <w:sz w:val="15"/>
        <w:szCs w:val="15"/>
      </w:rPr>
      <w:t xml:space="preserve">SIWF </w:t>
    </w:r>
    <w:proofErr w:type="spellStart"/>
    <w:r w:rsidRPr="0017339B">
      <w:rPr>
        <w:color w:val="3C5587"/>
        <w:spacing w:val="3"/>
        <w:sz w:val="15"/>
        <w:szCs w:val="15"/>
      </w:rPr>
      <w:t>Schweizerisches</w:t>
    </w:r>
    <w:proofErr w:type="spellEnd"/>
    <w:r w:rsidRPr="0017339B">
      <w:rPr>
        <w:color w:val="3C5587"/>
        <w:spacing w:val="3"/>
        <w:sz w:val="15"/>
        <w:szCs w:val="15"/>
      </w:rPr>
      <w:t xml:space="preserve"> Institut </w:t>
    </w:r>
    <w:proofErr w:type="spellStart"/>
    <w:r w:rsidRPr="0017339B">
      <w:rPr>
        <w:color w:val="3C5587"/>
        <w:spacing w:val="3"/>
        <w:sz w:val="15"/>
        <w:szCs w:val="15"/>
      </w:rPr>
      <w:t>für</w:t>
    </w:r>
    <w:proofErr w:type="spellEnd"/>
    <w:r w:rsidRPr="0017339B">
      <w:rPr>
        <w:color w:val="3C5587"/>
        <w:spacing w:val="3"/>
        <w:sz w:val="15"/>
        <w:szCs w:val="15"/>
      </w:rPr>
      <w:t xml:space="preserve"> </w:t>
    </w:r>
    <w:proofErr w:type="spellStart"/>
    <w:r w:rsidRPr="0017339B">
      <w:rPr>
        <w:color w:val="3C5587"/>
        <w:spacing w:val="3"/>
        <w:sz w:val="15"/>
        <w:szCs w:val="15"/>
      </w:rPr>
      <w:t>ärztliche</w:t>
    </w:r>
    <w:proofErr w:type="spellEnd"/>
    <w:r w:rsidRPr="0017339B">
      <w:rPr>
        <w:color w:val="3C5587"/>
        <w:spacing w:val="3"/>
        <w:sz w:val="15"/>
        <w:szCs w:val="15"/>
      </w:rPr>
      <w:t xml:space="preserve"> </w:t>
    </w:r>
    <w:proofErr w:type="spellStart"/>
    <w:r w:rsidRPr="0017339B">
      <w:rPr>
        <w:color w:val="3C5587"/>
        <w:spacing w:val="3"/>
        <w:sz w:val="15"/>
        <w:szCs w:val="15"/>
      </w:rPr>
      <w:t>Weiter</w:t>
    </w:r>
    <w:proofErr w:type="spellEnd"/>
    <w:r w:rsidRPr="0017339B">
      <w:rPr>
        <w:color w:val="3C5587"/>
        <w:spacing w:val="3"/>
        <w:sz w:val="15"/>
        <w:szCs w:val="15"/>
      </w:rPr>
      <w:t xml:space="preserve">- </w:t>
    </w:r>
    <w:proofErr w:type="spellStart"/>
    <w:r w:rsidRPr="0017339B">
      <w:rPr>
        <w:color w:val="3C5587"/>
        <w:spacing w:val="3"/>
        <w:sz w:val="15"/>
        <w:szCs w:val="15"/>
      </w:rPr>
      <w:t>und</w:t>
    </w:r>
    <w:proofErr w:type="spellEnd"/>
    <w:r w:rsidRPr="0017339B">
      <w:rPr>
        <w:color w:val="3C5587"/>
        <w:spacing w:val="3"/>
        <w:sz w:val="15"/>
        <w:szCs w:val="15"/>
      </w:rPr>
      <w:t xml:space="preserve"> </w:t>
    </w:r>
    <w:proofErr w:type="spellStart"/>
    <w:r w:rsidRPr="0017339B">
      <w:rPr>
        <w:color w:val="3C5587"/>
        <w:spacing w:val="3"/>
        <w:sz w:val="15"/>
        <w:szCs w:val="15"/>
      </w:rPr>
      <w:t>Fortbildung</w:t>
    </w:r>
    <w:proofErr w:type="spellEnd"/>
    <w:r w:rsidRPr="0017339B">
      <w:rPr>
        <w:color w:val="3C5587"/>
        <w:spacing w:val="3"/>
        <w:sz w:val="15"/>
        <w:szCs w:val="15"/>
      </w:rPr>
      <w:t xml:space="preserve">  </w:t>
    </w:r>
    <w:r w:rsidRPr="0017339B">
      <w:rPr>
        <w:color w:val="3C5587"/>
        <w:spacing w:val="3"/>
        <w:position w:val="1"/>
        <w:sz w:val="15"/>
        <w:szCs w:val="15"/>
      </w:rPr>
      <w:t>|</w:t>
    </w:r>
    <w:r w:rsidRPr="0017339B">
      <w:rPr>
        <w:color w:val="3C5587"/>
        <w:spacing w:val="3"/>
        <w:sz w:val="15"/>
        <w:szCs w:val="15"/>
      </w:rPr>
      <w:t xml:space="preserve">  ISFM Institut suisse pour la formation médicale </w:t>
    </w:r>
    <w:proofErr w:type="spellStart"/>
    <w:r w:rsidRPr="0017339B">
      <w:rPr>
        <w:color w:val="3C5587"/>
        <w:spacing w:val="3"/>
        <w:sz w:val="15"/>
        <w:szCs w:val="15"/>
      </w:rPr>
      <w:t>postgraduée</w:t>
    </w:r>
    <w:proofErr w:type="spellEnd"/>
    <w:r w:rsidRPr="0017339B">
      <w:rPr>
        <w:color w:val="3C5587"/>
        <w:spacing w:val="3"/>
        <w:sz w:val="15"/>
        <w:szCs w:val="15"/>
      </w:rPr>
      <w:t xml:space="preserve"> et continue</w:t>
    </w:r>
  </w:p>
  <w:p w:rsidR="0097452E" w:rsidRPr="00557D20" w:rsidRDefault="00557D20" w:rsidP="00557D20">
    <w:pPr>
      <w:pStyle w:val="Fuzeile"/>
    </w:pPr>
    <w:r w:rsidRPr="0017339B">
      <w:rPr>
        <w:color w:val="3C5587"/>
        <w:spacing w:val="2"/>
        <w:sz w:val="15"/>
        <w:szCs w:val="15"/>
      </w:rPr>
      <w:t xml:space="preserve">FMH  | </w:t>
    </w:r>
    <w:proofErr w:type="spellStart"/>
    <w:r w:rsidRPr="0017339B">
      <w:rPr>
        <w:color w:val="3C5587"/>
        <w:spacing w:val="2"/>
        <w:sz w:val="15"/>
        <w:szCs w:val="15"/>
      </w:rPr>
      <w:t>Elfenstrasse</w:t>
    </w:r>
    <w:proofErr w:type="spellEnd"/>
    <w:r w:rsidRPr="0017339B">
      <w:rPr>
        <w:color w:val="3C5587"/>
        <w:spacing w:val="2"/>
        <w:sz w:val="15"/>
        <w:szCs w:val="15"/>
      </w:rPr>
      <w:t xml:space="preserve"> 18 </w:t>
    </w:r>
    <w:r w:rsidRPr="0017339B">
      <w:rPr>
        <w:color w:val="3C5587"/>
        <w:spacing w:val="2"/>
        <w:position w:val="1"/>
        <w:sz w:val="15"/>
        <w:szCs w:val="15"/>
      </w:rPr>
      <w:t>|</w:t>
    </w:r>
    <w:r w:rsidRPr="0017339B">
      <w:rPr>
        <w:color w:val="3C5587"/>
        <w:spacing w:val="2"/>
        <w:sz w:val="15"/>
        <w:szCs w:val="15"/>
      </w:rPr>
      <w:t xml:space="preserve"> </w:t>
    </w:r>
    <w:r>
      <w:rPr>
        <w:color w:val="3C5587"/>
        <w:spacing w:val="2"/>
        <w:sz w:val="15"/>
        <w:szCs w:val="15"/>
      </w:rPr>
      <w:t>C</w:t>
    </w:r>
    <w:r w:rsidRPr="0017339B">
      <w:rPr>
        <w:color w:val="3C5587"/>
        <w:spacing w:val="2"/>
        <w:sz w:val="15"/>
        <w:szCs w:val="15"/>
      </w:rPr>
      <w:t xml:space="preserve">ase postale 300 </w:t>
    </w:r>
    <w:r w:rsidRPr="0017339B">
      <w:rPr>
        <w:color w:val="3C5587"/>
        <w:spacing w:val="2"/>
        <w:position w:val="1"/>
        <w:sz w:val="15"/>
        <w:szCs w:val="15"/>
      </w:rPr>
      <w:t>|</w:t>
    </w:r>
    <w:r w:rsidRPr="0017339B">
      <w:rPr>
        <w:color w:val="3C5587"/>
        <w:spacing w:val="2"/>
        <w:sz w:val="15"/>
        <w:szCs w:val="15"/>
      </w:rPr>
      <w:t xml:space="preserve"> 3000 Berne 15  </w:t>
    </w:r>
    <w:r w:rsidRPr="0017339B">
      <w:rPr>
        <w:color w:val="3C5587"/>
        <w:spacing w:val="2"/>
        <w:position w:val="1"/>
        <w:sz w:val="15"/>
        <w:szCs w:val="15"/>
      </w:rPr>
      <w:t>|</w:t>
    </w:r>
    <w:r w:rsidRPr="0017339B">
      <w:rPr>
        <w:color w:val="3C5587"/>
        <w:spacing w:val="2"/>
        <w:sz w:val="15"/>
        <w:szCs w:val="15"/>
      </w:rPr>
      <w:t xml:space="preserve">  Téléphone  +41 31 359 11 11 </w:t>
    </w:r>
    <w:r w:rsidRPr="0017339B">
      <w:rPr>
        <w:color w:val="3C5587"/>
        <w:spacing w:val="2"/>
        <w:position w:val="1"/>
        <w:sz w:val="15"/>
        <w:szCs w:val="15"/>
      </w:rPr>
      <w:t>|</w:t>
    </w:r>
    <w:r w:rsidRPr="0017339B">
      <w:rPr>
        <w:color w:val="3C5587"/>
        <w:spacing w:val="2"/>
        <w:sz w:val="15"/>
        <w:szCs w:val="15"/>
      </w:rPr>
      <w:t xml:space="preserve"> Fax +41 31 359 11 12 </w:t>
    </w:r>
    <w:r w:rsidRPr="0017339B">
      <w:rPr>
        <w:color w:val="3C5587"/>
        <w:spacing w:val="2"/>
        <w:position w:val="1"/>
        <w:sz w:val="15"/>
        <w:szCs w:val="15"/>
      </w:rPr>
      <w:t>|</w:t>
    </w:r>
    <w:r w:rsidRPr="0017339B">
      <w:rPr>
        <w:color w:val="3C5587"/>
        <w:spacing w:val="2"/>
        <w:sz w:val="15"/>
        <w:szCs w:val="15"/>
      </w:rPr>
      <w:t xml:space="preserve"> siwf@fmh.ch </w:t>
    </w:r>
    <w:r w:rsidRPr="0017339B">
      <w:rPr>
        <w:color w:val="3C5587"/>
        <w:spacing w:val="2"/>
        <w:position w:val="1"/>
        <w:sz w:val="15"/>
        <w:szCs w:val="15"/>
      </w:rPr>
      <w:t>|</w:t>
    </w:r>
    <w:r w:rsidRPr="0017339B">
      <w:rPr>
        <w:color w:val="3C5587"/>
        <w:spacing w:val="2"/>
        <w:sz w:val="15"/>
        <w:szCs w:val="15"/>
      </w:rPr>
      <w:t xml:space="preserve"> www.siwf.ch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41F" w:rsidRDefault="00EC741F" w:rsidP="00E177D4">
      <w:pPr>
        <w:spacing w:after="0"/>
      </w:pPr>
      <w:r>
        <w:separator/>
      </w:r>
    </w:p>
  </w:footnote>
  <w:footnote w:type="continuationSeparator" w:id="0">
    <w:p w:rsidR="00EC741F" w:rsidRDefault="00EC741F" w:rsidP="00E177D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FMHTabelleohneRahmenlinien"/>
      <w:tblW w:w="10065" w:type="dxa"/>
      <w:tblLook w:val="04A0" w:firstRow="1" w:lastRow="0" w:firstColumn="1" w:lastColumn="0" w:noHBand="0" w:noVBand="1"/>
    </w:tblPr>
    <w:tblGrid>
      <w:gridCol w:w="3307"/>
      <w:gridCol w:w="3307"/>
      <w:gridCol w:w="3451"/>
    </w:tblGrid>
    <w:tr w:rsidR="00FD03BC" w:rsidTr="00AE44D4">
      <w:trPr>
        <w:trHeight w:val="1421"/>
      </w:trPr>
      <w:tc>
        <w:tcPr>
          <w:tcW w:w="3307" w:type="dxa"/>
        </w:tcPr>
        <w:p w:rsidR="00FD03BC" w:rsidRDefault="00FD03BC" w:rsidP="004130F5">
          <w:pPr>
            <w:pStyle w:val="Kopfzeile"/>
            <w:spacing w:after="1080"/>
          </w:pPr>
          <w:r>
            <w:rPr>
              <w:noProof/>
              <w:lang w:val="de-CH" w:eastAsia="de-CH"/>
            </w:rPr>
            <w:drawing>
              <wp:anchor distT="0" distB="0" distL="114300" distR="114300" simplePos="0" relativeHeight="251659264" behindDoc="0" locked="0" layoutInCell="1" allowOverlap="1" wp14:anchorId="0B22D5E4" wp14:editId="5274339D">
                <wp:simplePos x="0" y="0"/>
                <wp:positionH relativeFrom="column">
                  <wp:posOffset>-18303</wp:posOffset>
                </wp:positionH>
                <wp:positionV relativeFrom="paragraph">
                  <wp:posOffset>-9525</wp:posOffset>
                </wp:positionV>
                <wp:extent cx="1968500" cy="825500"/>
                <wp:effectExtent l="0" t="0" r="0" b="0"/>
                <wp:wrapNone/>
                <wp:docPr id="8" name="Bild 2" descr="Jobs:FMH:FMH_Wordvorlagen:EW_27-03-15:Daten_Raus:Logo_SIWF-ISFM_FMH_RGB.eps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ild 2" descr="Jobs:FMH:FMH_Wordvorlagen:EW_27-03-15:Daten_Raus:Logo_SIWF-ISFM_FMH_RGB.ep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850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lc="http://schemas.openxmlformats.org/drawingml/2006/lockedCanvas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307" w:type="dxa"/>
        </w:tcPr>
        <w:p w:rsidR="00FD03BC" w:rsidRDefault="00FD03BC" w:rsidP="004130F5">
          <w:pPr>
            <w:pStyle w:val="Kopfzeile"/>
            <w:spacing w:after="1080"/>
          </w:pPr>
        </w:p>
      </w:tc>
      <w:tc>
        <w:tcPr>
          <w:tcW w:w="3451" w:type="dxa"/>
        </w:tcPr>
        <w:p w:rsidR="00FD03BC" w:rsidRDefault="00FD03BC" w:rsidP="004130F5">
          <w:pPr>
            <w:pStyle w:val="Kopfzeile"/>
            <w:spacing w:after="1080"/>
          </w:pPr>
        </w:p>
      </w:tc>
    </w:tr>
  </w:tbl>
  <w:p w:rsidR="004E6C12" w:rsidRPr="00FD03BC" w:rsidRDefault="004E6C12" w:rsidP="00FD03BC">
    <w:pPr>
      <w:pStyle w:val="Kopfzeile"/>
      <w:spacing w:after="840"/>
      <w:rPr>
        <w:lang w:val="de-CH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039D2"/>
    <w:multiLevelType w:val="multilevel"/>
    <w:tmpl w:val="5C6614D2"/>
    <w:numStyleLink w:val="FMHNummerierunggegliedertauf3EbenenAltN"/>
  </w:abstractNum>
  <w:abstractNum w:abstractNumId="1">
    <w:nsid w:val="0FEB586A"/>
    <w:multiLevelType w:val="multilevel"/>
    <w:tmpl w:val="5C6614D2"/>
    <w:numStyleLink w:val="FMHNummerierunggegliedertauf3EbenenAltN"/>
  </w:abstractNum>
  <w:abstractNum w:abstractNumId="2">
    <w:nsid w:val="100C54F9"/>
    <w:multiLevelType w:val="hybridMultilevel"/>
    <w:tmpl w:val="565A2816"/>
    <w:lvl w:ilvl="0" w:tplc="2DEE823E">
      <w:start w:val="1"/>
      <w:numFmt w:val="bullet"/>
      <w:pStyle w:val="Aufzhlungszeichen1Ebene"/>
      <w:lvlText w:val=""/>
      <w:lvlJc w:val="left"/>
      <w:pPr>
        <w:ind w:left="720" w:hanging="360"/>
      </w:pPr>
      <w:rPr>
        <w:rFonts w:ascii="Symbol" w:hAnsi="Symbol" w:hint="default"/>
        <w:color w:val="000000" w:themeColor="text2"/>
        <w:u w:color="3C5587" w:themeColor="accent1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606E02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169F1550"/>
    <w:multiLevelType w:val="multilevel"/>
    <w:tmpl w:val="5C6614D2"/>
    <w:numStyleLink w:val="FMHNummerierunggegliedertauf3EbenenAltN"/>
  </w:abstractNum>
  <w:abstractNum w:abstractNumId="5">
    <w:nsid w:val="16C36B9C"/>
    <w:multiLevelType w:val="multilevel"/>
    <w:tmpl w:val="5C6614D2"/>
    <w:styleLink w:val="FMHNummerierunggegliedertauf3EbenenAltN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5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6997A68"/>
    <w:multiLevelType w:val="hybridMultilevel"/>
    <w:tmpl w:val="7FC63134"/>
    <w:lvl w:ilvl="0" w:tplc="DE9C9144">
      <w:start w:val="1"/>
      <w:numFmt w:val="upperLetter"/>
      <w:pStyle w:val="ABCAufzhlung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801348"/>
    <w:multiLevelType w:val="multilevel"/>
    <w:tmpl w:val="3632A744"/>
    <w:styleLink w:val="FMHAufzhlunggegliedertauf3EbenenAlt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407D4C3A"/>
    <w:multiLevelType w:val="multilevel"/>
    <w:tmpl w:val="080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42171E04"/>
    <w:multiLevelType w:val="multilevel"/>
    <w:tmpl w:val="3A5AECB8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>
    <w:nsid w:val="4E7F3241"/>
    <w:multiLevelType w:val="multilevel"/>
    <w:tmpl w:val="3632A744"/>
    <w:numStyleLink w:val="FMHAufzhlunggegliedertauf3EbenenAltA"/>
  </w:abstractNum>
  <w:abstractNum w:abstractNumId="11">
    <w:nsid w:val="577610C0"/>
    <w:multiLevelType w:val="multilevel"/>
    <w:tmpl w:val="5C6614D2"/>
    <w:numStyleLink w:val="FMHNummerierunggegliedertauf3EbenenAltN"/>
  </w:abstractNum>
  <w:abstractNum w:abstractNumId="12">
    <w:nsid w:val="64427FC0"/>
    <w:multiLevelType w:val="multilevel"/>
    <w:tmpl w:val="3632A744"/>
    <w:numStyleLink w:val="FMHAufzhlunggegliedertauf3EbenenAltA"/>
  </w:abstractNum>
  <w:abstractNum w:abstractNumId="13">
    <w:nsid w:val="669949F2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72712E5C"/>
    <w:multiLevelType w:val="multilevel"/>
    <w:tmpl w:val="5C6614D2"/>
    <w:numStyleLink w:val="FMHNummerierunggegliedertauf3EbenenAltN"/>
  </w:abstractNum>
  <w:abstractNum w:abstractNumId="15">
    <w:nsid w:val="7458158A"/>
    <w:multiLevelType w:val="hybridMultilevel"/>
    <w:tmpl w:val="1B46B0C8"/>
    <w:lvl w:ilvl="0" w:tplc="D9426102">
      <w:start w:val="1"/>
      <w:numFmt w:val="decimal"/>
      <w:pStyle w:val="Nummerierung1Ebene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9"/>
  </w:num>
  <w:num w:numId="4">
    <w:abstractNumId w:val="3"/>
  </w:num>
  <w:num w:numId="5">
    <w:abstractNumId w:val="9"/>
  </w:num>
  <w:num w:numId="6">
    <w:abstractNumId w:val="13"/>
  </w:num>
  <w:num w:numId="7">
    <w:abstractNumId w:val="5"/>
  </w:num>
  <w:num w:numId="8">
    <w:abstractNumId w:val="0"/>
  </w:num>
  <w:num w:numId="9">
    <w:abstractNumId w:val="14"/>
  </w:num>
  <w:num w:numId="10">
    <w:abstractNumId w:val="11"/>
  </w:num>
  <w:num w:numId="11">
    <w:abstractNumId w:val="1"/>
  </w:num>
  <w:num w:numId="12">
    <w:abstractNumId w:val="4"/>
  </w:num>
  <w:num w:numId="13">
    <w:abstractNumId w:val="8"/>
  </w:num>
  <w:num w:numId="14">
    <w:abstractNumId w:val="7"/>
  </w:num>
  <w:num w:numId="15">
    <w:abstractNumId w:val="12"/>
  </w:num>
  <w:num w:numId="16">
    <w:abstractNumId w:val="10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attachedTemplate r:id="rId1"/>
  <w:documentProtection w:edit="forms" w:enforcement="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E18"/>
    <w:rsid w:val="0012615E"/>
    <w:rsid w:val="00232C9F"/>
    <w:rsid w:val="00253F0B"/>
    <w:rsid w:val="00321F80"/>
    <w:rsid w:val="00350D53"/>
    <w:rsid w:val="003A34FC"/>
    <w:rsid w:val="003C4327"/>
    <w:rsid w:val="003C4580"/>
    <w:rsid w:val="00446AA6"/>
    <w:rsid w:val="00480FE6"/>
    <w:rsid w:val="004820B8"/>
    <w:rsid w:val="004821AF"/>
    <w:rsid w:val="00490641"/>
    <w:rsid w:val="004D2768"/>
    <w:rsid w:val="004E6C12"/>
    <w:rsid w:val="00557A62"/>
    <w:rsid w:val="00557D20"/>
    <w:rsid w:val="005C01A2"/>
    <w:rsid w:val="005E266E"/>
    <w:rsid w:val="006659F7"/>
    <w:rsid w:val="00766314"/>
    <w:rsid w:val="0077171B"/>
    <w:rsid w:val="00807896"/>
    <w:rsid w:val="00847F74"/>
    <w:rsid w:val="008C073A"/>
    <w:rsid w:val="00962AB1"/>
    <w:rsid w:val="00972201"/>
    <w:rsid w:val="0097452E"/>
    <w:rsid w:val="009A2F57"/>
    <w:rsid w:val="009A3199"/>
    <w:rsid w:val="009B4ECD"/>
    <w:rsid w:val="00A56EB6"/>
    <w:rsid w:val="00AB38C7"/>
    <w:rsid w:val="00AC7940"/>
    <w:rsid w:val="00B46C91"/>
    <w:rsid w:val="00C84483"/>
    <w:rsid w:val="00CD79C8"/>
    <w:rsid w:val="00CE0E41"/>
    <w:rsid w:val="00CE1E18"/>
    <w:rsid w:val="00D20170"/>
    <w:rsid w:val="00D25542"/>
    <w:rsid w:val="00E177D4"/>
    <w:rsid w:val="00EC741F"/>
    <w:rsid w:val="00EE41EC"/>
    <w:rsid w:val="00F873EC"/>
    <w:rsid w:val="00F95001"/>
    <w:rsid w:val="00FD0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4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177D4"/>
    <w:rPr>
      <w:lang w:val="fr-CH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D2768"/>
    <w:pPr>
      <w:keepNext/>
      <w:keepLines/>
      <w:numPr>
        <w:numId w:val="5"/>
      </w:numPr>
      <w:spacing w:before="120" w:after="6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CE0E41"/>
    <w:pPr>
      <w:keepNext/>
      <w:keepLines/>
      <w:numPr>
        <w:ilvl w:val="1"/>
        <w:numId w:val="5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4D2768"/>
    <w:pPr>
      <w:keepNext/>
      <w:keepLines/>
      <w:numPr>
        <w:ilvl w:val="2"/>
        <w:numId w:val="5"/>
      </w:numPr>
      <w:spacing w:before="120" w:after="6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321F80"/>
    <w:pPr>
      <w:keepNext/>
      <w:keepLines/>
      <w:spacing w:before="120" w:after="6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4D2768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1E2A43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4D2768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4D2768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4D2768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4D2768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C4580"/>
    <w:pPr>
      <w:spacing w:after="0"/>
    </w:pPr>
  </w:style>
  <w:style w:type="paragraph" w:customStyle="1" w:styleId="TitelBetreff11pt">
    <w:name w:val="Titel Betreff 11pt"/>
    <w:basedOn w:val="Standard"/>
    <w:uiPriority w:val="3"/>
    <w:qFormat/>
    <w:rsid w:val="003C4580"/>
    <w:pPr>
      <w:spacing w:before="120" w:after="60"/>
    </w:pPr>
    <w:rPr>
      <w:b/>
    </w:rPr>
  </w:style>
  <w:style w:type="paragraph" w:styleId="Titel">
    <w:name w:val="Title"/>
    <w:basedOn w:val="Standard"/>
    <w:next w:val="Standard"/>
    <w:link w:val="TitelZchn"/>
    <w:uiPriority w:val="4"/>
    <w:qFormat/>
    <w:rsid w:val="004820B8"/>
    <w:pPr>
      <w:spacing w:before="120" w:after="60"/>
      <w:contextualSpacing/>
    </w:pPr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4820B8"/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paragraph" w:styleId="Untertitel">
    <w:name w:val="Subtitle"/>
    <w:basedOn w:val="Standard"/>
    <w:next w:val="Standard"/>
    <w:link w:val="UntertitelZchn"/>
    <w:uiPriority w:val="5"/>
    <w:qFormat/>
    <w:rsid w:val="00CE0E41"/>
    <w:pPr>
      <w:numPr>
        <w:ilvl w:val="1"/>
      </w:numPr>
      <w:spacing w:before="120" w:after="60"/>
    </w:pPr>
    <w:rPr>
      <w:rFonts w:asciiTheme="majorHAnsi" w:eastAsiaTheme="majorEastAsia" w:hAnsiTheme="majorHAnsi" w:cstheme="majorBidi"/>
      <w:b/>
      <w:iCs/>
      <w:sz w:val="26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5"/>
    <w:rsid w:val="00CE0E41"/>
    <w:rPr>
      <w:rFonts w:asciiTheme="majorHAnsi" w:eastAsiaTheme="majorEastAsia" w:hAnsiTheme="majorHAnsi" w:cstheme="majorBidi"/>
      <w:b/>
      <w:iCs/>
      <w:sz w:val="26"/>
      <w:szCs w:val="24"/>
    </w:rPr>
  </w:style>
  <w:style w:type="paragraph" w:customStyle="1" w:styleId="Aufzhlungszeichen1Ebene">
    <w:name w:val="Aufzählungszeichen 1 Ebene"/>
    <w:basedOn w:val="Standard"/>
    <w:uiPriority w:val="2"/>
    <w:qFormat/>
    <w:rsid w:val="003C4580"/>
    <w:pPr>
      <w:numPr>
        <w:numId w:val="1"/>
      </w:numPr>
      <w:ind w:left="714" w:hanging="357"/>
      <w:contextualSpacing/>
    </w:pPr>
  </w:style>
  <w:style w:type="paragraph" w:customStyle="1" w:styleId="Nummerierung1Ebene">
    <w:name w:val="Nummerierung 1 Ebene"/>
    <w:basedOn w:val="Standard"/>
    <w:uiPriority w:val="2"/>
    <w:qFormat/>
    <w:rsid w:val="003C4580"/>
    <w:pPr>
      <w:numPr>
        <w:numId w:val="2"/>
      </w:numPr>
      <w:ind w:left="714" w:hanging="357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4D276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E0E41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21F80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21F80"/>
    <w:rPr>
      <w:rFonts w:asciiTheme="majorHAnsi" w:eastAsiaTheme="majorEastAsia" w:hAnsiTheme="majorHAnsi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21F80"/>
    <w:rPr>
      <w:rFonts w:asciiTheme="majorHAnsi" w:eastAsiaTheme="majorEastAsia" w:hAnsiTheme="majorHAnsi" w:cstheme="majorBidi"/>
      <w:color w:val="1E2A43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21F80"/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21F80"/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paragraph" w:styleId="Listenabsatz">
    <w:name w:val="List Paragraph"/>
    <w:basedOn w:val="Standard"/>
    <w:uiPriority w:val="34"/>
    <w:qFormat/>
    <w:rsid w:val="004D2768"/>
    <w:pPr>
      <w:contextualSpacing/>
    </w:pPr>
  </w:style>
  <w:style w:type="table" w:styleId="Tabellenraster">
    <w:name w:val="Table Grid"/>
    <w:basedOn w:val="NormaleTabelle"/>
    <w:uiPriority w:val="59"/>
    <w:rsid w:val="00A56EB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MHTabelleohneRahmenlinien">
    <w:name w:val="FMH Tabelle ohne Rahmenlinien"/>
    <w:basedOn w:val="NormaleTabelle"/>
    <w:uiPriority w:val="99"/>
    <w:rsid w:val="00A56EB6"/>
    <w:pPr>
      <w:spacing w:after="0"/>
    </w:pPr>
    <w:tblPr>
      <w:tblCellMar>
        <w:left w:w="0" w:type="dxa"/>
        <w:right w:w="0" w:type="dxa"/>
      </w:tblCellMar>
    </w:tblPr>
  </w:style>
  <w:style w:type="table" w:customStyle="1" w:styleId="FMHRahmenlinienblau">
    <w:name w:val="FMH Rahmenlinien blau"/>
    <w:basedOn w:val="NormaleTabelle"/>
    <w:uiPriority w:val="99"/>
    <w:rsid w:val="00A56EB6"/>
    <w:pPr>
      <w:spacing w:after="0"/>
    </w:pPr>
    <w:tblPr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  <w:insideH w:val="single" w:sz="8" w:space="0" w:color="3C5587" w:themeColor="accent1"/>
        <w:insideV w:val="single" w:sz="8" w:space="0" w:color="3C5587" w:themeColor="accent1"/>
      </w:tblBorders>
    </w:tblPr>
  </w:style>
  <w:style w:type="table" w:styleId="HelleListe">
    <w:name w:val="Light List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text1"/>
        <w:left w:val="single" w:sz="8" w:space="0" w:color="3C5587" w:themeColor="text1"/>
        <w:bottom w:val="single" w:sz="8" w:space="0" w:color="3C5587" w:themeColor="text1"/>
        <w:right w:val="single" w:sz="8" w:space="0" w:color="3C5587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band1Horz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band1Horz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</w:style>
  <w:style w:type="table" w:styleId="HelleListe-Akzent3">
    <w:name w:val="Light List Accent 3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556473" w:themeColor="accent3"/>
        <w:left w:val="single" w:sz="8" w:space="0" w:color="556473" w:themeColor="accent3"/>
        <w:bottom w:val="single" w:sz="8" w:space="0" w:color="556473" w:themeColor="accent3"/>
        <w:right w:val="single" w:sz="8" w:space="0" w:color="55647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564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band1Horz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</w:style>
  <w:style w:type="table" w:styleId="HelleSchattierung-Akzent5">
    <w:name w:val="Light Shading Accent 5"/>
    <w:basedOn w:val="NormaleTabelle"/>
    <w:uiPriority w:val="60"/>
    <w:rsid w:val="00A56EB6"/>
    <w:pPr>
      <w:spacing w:after="0"/>
    </w:pPr>
    <w:rPr>
      <w:color w:val="797150" w:themeColor="accent5" w:themeShade="BF"/>
    </w:rPr>
    <w:tblPr>
      <w:tblStyleRowBandSize w:val="1"/>
      <w:tblStyleColBandSize w:val="1"/>
      <w:tblBorders>
        <w:top w:val="single" w:sz="8" w:space="0" w:color="A0966E" w:themeColor="accent5"/>
        <w:bottom w:val="single" w:sz="8" w:space="0" w:color="A0966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966E" w:themeColor="accent5"/>
          <w:left w:val="nil"/>
          <w:bottom w:val="single" w:sz="8" w:space="0" w:color="A0966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966E" w:themeColor="accent5"/>
          <w:left w:val="nil"/>
          <w:bottom w:val="single" w:sz="8" w:space="0" w:color="A0966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5D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5DB" w:themeFill="accent5" w:themeFillTint="3F"/>
      </w:tcPr>
    </w:tblStylePr>
  </w:style>
  <w:style w:type="numbering" w:customStyle="1" w:styleId="FMHNummerierunggegliedertauf3EbenenAltN">
    <w:name w:val="FMH Nummerierung gegliedert auf 3 Ebenen (Alt+N)"/>
    <w:uiPriority w:val="99"/>
    <w:rsid w:val="00A56EB6"/>
    <w:pPr>
      <w:numPr>
        <w:numId w:val="7"/>
      </w:numPr>
    </w:pPr>
  </w:style>
  <w:style w:type="numbering" w:customStyle="1" w:styleId="FMHAufzhlunggegliedertauf3EbenenAltA">
    <w:name w:val="FMH Aufzählung gegliedert auf 3 Ebenen (Alt+A)"/>
    <w:uiPriority w:val="99"/>
    <w:rsid w:val="00A56EB6"/>
    <w:pPr>
      <w:numPr>
        <w:numId w:val="14"/>
      </w:numPr>
    </w:pPr>
  </w:style>
  <w:style w:type="paragraph" w:customStyle="1" w:styleId="ABCAufzhlung">
    <w:name w:val="ABC Aufzählung"/>
    <w:basedOn w:val="Standard"/>
    <w:uiPriority w:val="2"/>
    <w:qFormat/>
    <w:rsid w:val="00A56EB6"/>
    <w:pPr>
      <w:numPr>
        <w:numId w:val="17"/>
      </w:numPr>
    </w:pPr>
  </w:style>
  <w:style w:type="character" w:styleId="Hyperlink">
    <w:name w:val="Hyperlink"/>
    <w:basedOn w:val="Absatz-Standardschriftart"/>
    <w:uiPriority w:val="99"/>
    <w:unhideWhenUsed/>
    <w:rsid w:val="00CE0E41"/>
    <w:rPr>
      <w:color w:val="3C5587" w:themeColor="hyperlink"/>
      <w:u w:val="single"/>
    </w:rPr>
  </w:style>
  <w:style w:type="paragraph" w:styleId="Verzeichnis1">
    <w:name w:val="toc 1"/>
    <w:basedOn w:val="Standard"/>
    <w:next w:val="Standard"/>
    <w:uiPriority w:val="39"/>
    <w:unhideWhenUsed/>
    <w:rsid w:val="00CE0E41"/>
    <w:pPr>
      <w:tabs>
        <w:tab w:val="right" w:leader="dot" w:pos="9072"/>
      </w:tabs>
      <w:ind w:left="454" w:right="567" w:hanging="454"/>
      <w:contextualSpacing/>
    </w:pPr>
    <w:rPr>
      <w:b/>
    </w:rPr>
  </w:style>
  <w:style w:type="paragraph" w:styleId="Verzeichnis2">
    <w:name w:val="toc 2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134" w:right="567" w:hanging="680"/>
      <w:contextualSpacing/>
    </w:pPr>
  </w:style>
  <w:style w:type="paragraph" w:styleId="Verzeichnis3">
    <w:name w:val="toc 3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928" w:hanging="794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177D4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77D4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177D4"/>
    <w:pPr>
      <w:spacing w:after="200"/>
    </w:pPr>
    <w:rPr>
      <w:bCs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rsid w:val="00E177D4"/>
    <w:pPr>
      <w:spacing w:after="0"/>
      <w:ind w:left="680" w:hanging="680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177D4"/>
    <w:rPr>
      <w:sz w:val="18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177D4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E177D4"/>
    <w:rPr>
      <w:sz w:val="18"/>
    </w:rPr>
  </w:style>
  <w:style w:type="paragraph" w:styleId="Fuzeile">
    <w:name w:val="footer"/>
    <w:basedOn w:val="Standard"/>
    <w:link w:val="FuzeileZchn"/>
    <w:uiPriority w:val="99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E177D4"/>
    <w:rPr>
      <w:sz w:val="18"/>
    </w:rPr>
  </w:style>
  <w:style w:type="character" w:styleId="Platzhaltertext">
    <w:name w:val="Placeholder Text"/>
    <w:basedOn w:val="Absatz-Standardschriftart"/>
    <w:uiPriority w:val="99"/>
    <w:semiHidden/>
    <w:rsid w:val="00557A62"/>
    <w:rPr>
      <w:color w:val="808080"/>
    </w:rPr>
  </w:style>
  <w:style w:type="paragraph" w:customStyle="1" w:styleId="Angabenpersnlich">
    <w:name w:val="Angaben persönlich"/>
    <w:basedOn w:val="Standard"/>
    <w:rsid w:val="003A34FC"/>
    <w:pPr>
      <w:spacing w:after="0"/>
    </w:pPr>
    <w:rPr>
      <w:sz w:val="18"/>
    </w:rPr>
  </w:style>
  <w:style w:type="paragraph" w:customStyle="1" w:styleId="Fusszeile2">
    <w:name w:val="Fusszeile2"/>
    <w:basedOn w:val="Standard"/>
    <w:rsid w:val="009A3199"/>
    <w:pPr>
      <w:tabs>
        <w:tab w:val="left" w:pos="284"/>
      </w:tabs>
      <w:spacing w:after="0" w:line="220" w:lineRule="exact"/>
      <w:ind w:right="-284"/>
    </w:pPr>
    <w:rPr>
      <w:rFonts w:ascii="Arial" w:eastAsia="Times New Roman" w:hAnsi="Arial" w:cs="Times New Roman"/>
      <w:color w:val="0066A0"/>
      <w:spacing w:val="5"/>
      <w:sz w:val="14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4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177D4"/>
    <w:rPr>
      <w:lang w:val="fr-CH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D2768"/>
    <w:pPr>
      <w:keepNext/>
      <w:keepLines/>
      <w:numPr>
        <w:numId w:val="5"/>
      </w:numPr>
      <w:spacing w:before="120" w:after="6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CE0E41"/>
    <w:pPr>
      <w:keepNext/>
      <w:keepLines/>
      <w:numPr>
        <w:ilvl w:val="1"/>
        <w:numId w:val="5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4D2768"/>
    <w:pPr>
      <w:keepNext/>
      <w:keepLines/>
      <w:numPr>
        <w:ilvl w:val="2"/>
        <w:numId w:val="5"/>
      </w:numPr>
      <w:spacing w:before="120" w:after="6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321F80"/>
    <w:pPr>
      <w:keepNext/>
      <w:keepLines/>
      <w:spacing w:before="120" w:after="6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4D2768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1E2A43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4D2768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4D2768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4D2768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4D2768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C4580"/>
    <w:pPr>
      <w:spacing w:after="0"/>
    </w:pPr>
  </w:style>
  <w:style w:type="paragraph" w:customStyle="1" w:styleId="TitelBetreff11pt">
    <w:name w:val="Titel Betreff 11pt"/>
    <w:basedOn w:val="Standard"/>
    <w:uiPriority w:val="3"/>
    <w:qFormat/>
    <w:rsid w:val="003C4580"/>
    <w:pPr>
      <w:spacing w:before="120" w:after="60"/>
    </w:pPr>
    <w:rPr>
      <w:b/>
    </w:rPr>
  </w:style>
  <w:style w:type="paragraph" w:styleId="Titel">
    <w:name w:val="Title"/>
    <w:basedOn w:val="Standard"/>
    <w:next w:val="Standard"/>
    <w:link w:val="TitelZchn"/>
    <w:uiPriority w:val="4"/>
    <w:qFormat/>
    <w:rsid w:val="004820B8"/>
    <w:pPr>
      <w:spacing w:before="120" w:after="60"/>
      <w:contextualSpacing/>
    </w:pPr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4820B8"/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paragraph" w:styleId="Untertitel">
    <w:name w:val="Subtitle"/>
    <w:basedOn w:val="Standard"/>
    <w:next w:val="Standard"/>
    <w:link w:val="UntertitelZchn"/>
    <w:uiPriority w:val="5"/>
    <w:qFormat/>
    <w:rsid w:val="00CE0E41"/>
    <w:pPr>
      <w:numPr>
        <w:ilvl w:val="1"/>
      </w:numPr>
      <w:spacing w:before="120" w:after="60"/>
    </w:pPr>
    <w:rPr>
      <w:rFonts w:asciiTheme="majorHAnsi" w:eastAsiaTheme="majorEastAsia" w:hAnsiTheme="majorHAnsi" w:cstheme="majorBidi"/>
      <w:b/>
      <w:iCs/>
      <w:sz w:val="26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5"/>
    <w:rsid w:val="00CE0E41"/>
    <w:rPr>
      <w:rFonts w:asciiTheme="majorHAnsi" w:eastAsiaTheme="majorEastAsia" w:hAnsiTheme="majorHAnsi" w:cstheme="majorBidi"/>
      <w:b/>
      <w:iCs/>
      <w:sz w:val="26"/>
      <w:szCs w:val="24"/>
    </w:rPr>
  </w:style>
  <w:style w:type="paragraph" w:customStyle="1" w:styleId="Aufzhlungszeichen1Ebene">
    <w:name w:val="Aufzählungszeichen 1 Ebene"/>
    <w:basedOn w:val="Standard"/>
    <w:uiPriority w:val="2"/>
    <w:qFormat/>
    <w:rsid w:val="003C4580"/>
    <w:pPr>
      <w:numPr>
        <w:numId w:val="1"/>
      </w:numPr>
      <w:ind w:left="714" w:hanging="357"/>
      <w:contextualSpacing/>
    </w:pPr>
  </w:style>
  <w:style w:type="paragraph" w:customStyle="1" w:styleId="Nummerierung1Ebene">
    <w:name w:val="Nummerierung 1 Ebene"/>
    <w:basedOn w:val="Standard"/>
    <w:uiPriority w:val="2"/>
    <w:qFormat/>
    <w:rsid w:val="003C4580"/>
    <w:pPr>
      <w:numPr>
        <w:numId w:val="2"/>
      </w:numPr>
      <w:ind w:left="714" w:hanging="357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4D276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E0E41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21F80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21F80"/>
    <w:rPr>
      <w:rFonts w:asciiTheme="majorHAnsi" w:eastAsiaTheme="majorEastAsia" w:hAnsiTheme="majorHAnsi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21F80"/>
    <w:rPr>
      <w:rFonts w:asciiTheme="majorHAnsi" w:eastAsiaTheme="majorEastAsia" w:hAnsiTheme="majorHAnsi" w:cstheme="majorBidi"/>
      <w:color w:val="1E2A43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21F80"/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21F80"/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paragraph" w:styleId="Listenabsatz">
    <w:name w:val="List Paragraph"/>
    <w:basedOn w:val="Standard"/>
    <w:uiPriority w:val="34"/>
    <w:qFormat/>
    <w:rsid w:val="004D2768"/>
    <w:pPr>
      <w:contextualSpacing/>
    </w:pPr>
  </w:style>
  <w:style w:type="table" w:styleId="Tabellenraster">
    <w:name w:val="Table Grid"/>
    <w:basedOn w:val="NormaleTabelle"/>
    <w:uiPriority w:val="59"/>
    <w:rsid w:val="00A56EB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MHTabelleohneRahmenlinien">
    <w:name w:val="FMH Tabelle ohne Rahmenlinien"/>
    <w:basedOn w:val="NormaleTabelle"/>
    <w:uiPriority w:val="99"/>
    <w:rsid w:val="00A56EB6"/>
    <w:pPr>
      <w:spacing w:after="0"/>
    </w:pPr>
    <w:tblPr>
      <w:tblCellMar>
        <w:left w:w="0" w:type="dxa"/>
        <w:right w:w="0" w:type="dxa"/>
      </w:tblCellMar>
    </w:tblPr>
  </w:style>
  <w:style w:type="table" w:customStyle="1" w:styleId="FMHRahmenlinienblau">
    <w:name w:val="FMH Rahmenlinien blau"/>
    <w:basedOn w:val="NormaleTabelle"/>
    <w:uiPriority w:val="99"/>
    <w:rsid w:val="00A56EB6"/>
    <w:pPr>
      <w:spacing w:after="0"/>
    </w:pPr>
    <w:tblPr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  <w:insideH w:val="single" w:sz="8" w:space="0" w:color="3C5587" w:themeColor="accent1"/>
        <w:insideV w:val="single" w:sz="8" w:space="0" w:color="3C5587" w:themeColor="accent1"/>
      </w:tblBorders>
    </w:tblPr>
  </w:style>
  <w:style w:type="table" w:styleId="HelleListe">
    <w:name w:val="Light List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text1"/>
        <w:left w:val="single" w:sz="8" w:space="0" w:color="3C5587" w:themeColor="text1"/>
        <w:bottom w:val="single" w:sz="8" w:space="0" w:color="3C5587" w:themeColor="text1"/>
        <w:right w:val="single" w:sz="8" w:space="0" w:color="3C5587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band1Horz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band1Horz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</w:style>
  <w:style w:type="table" w:styleId="HelleListe-Akzent3">
    <w:name w:val="Light List Accent 3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556473" w:themeColor="accent3"/>
        <w:left w:val="single" w:sz="8" w:space="0" w:color="556473" w:themeColor="accent3"/>
        <w:bottom w:val="single" w:sz="8" w:space="0" w:color="556473" w:themeColor="accent3"/>
        <w:right w:val="single" w:sz="8" w:space="0" w:color="55647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564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band1Horz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</w:style>
  <w:style w:type="table" w:styleId="HelleSchattierung-Akzent5">
    <w:name w:val="Light Shading Accent 5"/>
    <w:basedOn w:val="NormaleTabelle"/>
    <w:uiPriority w:val="60"/>
    <w:rsid w:val="00A56EB6"/>
    <w:pPr>
      <w:spacing w:after="0"/>
    </w:pPr>
    <w:rPr>
      <w:color w:val="797150" w:themeColor="accent5" w:themeShade="BF"/>
    </w:rPr>
    <w:tblPr>
      <w:tblStyleRowBandSize w:val="1"/>
      <w:tblStyleColBandSize w:val="1"/>
      <w:tblBorders>
        <w:top w:val="single" w:sz="8" w:space="0" w:color="A0966E" w:themeColor="accent5"/>
        <w:bottom w:val="single" w:sz="8" w:space="0" w:color="A0966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966E" w:themeColor="accent5"/>
          <w:left w:val="nil"/>
          <w:bottom w:val="single" w:sz="8" w:space="0" w:color="A0966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966E" w:themeColor="accent5"/>
          <w:left w:val="nil"/>
          <w:bottom w:val="single" w:sz="8" w:space="0" w:color="A0966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5D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5DB" w:themeFill="accent5" w:themeFillTint="3F"/>
      </w:tcPr>
    </w:tblStylePr>
  </w:style>
  <w:style w:type="numbering" w:customStyle="1" w:styleId="FMHNummerierunggegliedertauf3EbenenAltN">
    <w:name w:val="FMH Nummerierung gegliedert auf 3 Ebenen (Alt+N)"/>
    <w:uiPriority w:val="99"/>
    <w:rsid w:val="00A56EB6"/>
    <w:pPr>
      <w:numPr>
        <w:numId w:val="7"/>
      </w:numPr>
    </w:pPr>
  </w:style>
  <w:style w:type="numbering" w:customStyle="1" w:styleId="FMHAufzhlunggegliedertauf3EbenenAltA">
    <w:name w:val="FMH Aufzählung gegliedert auf 3 Ebenen (Alt+A)"/>
    <w:uiPriority w:val="99"/>
    <w:rsid w:val="00A56EB6"/>
    <w:pPr>
      <w:numPr>
        <w:numId w:val="14"/>
      </w:numPr>
    </w:pPr>
  </w:style>
  <w:style w:type="paragraph" w:customStyle="1" w:styleId="ABCAufzhlung">
    <w:name w:val="ABC Aufzählung"/>
    <w:basedOn w:val="Standard"/>
    <w:uiPriority w:val="2"/>
    <w:qFormat/>
    <w:rsid w:val="00A56EB6"/>
    <w:pPr>
      <w:numPr>
        <w:numId w:val="17"/>
      </w:numPr>
    </w:pPr>
  </w:style>
  <w:style w:type="character" w:styleId="Hyperlink">
    <w:name w:val="Hyperlink"/>
    <w:basedOn w:val="Absatz-Standardschriftart"/>
    <w:uiPriority w:val="99"/>
    <w:unhideWhenUsed/>
    <w:rsid w:val="00CE0E41"/>
    <w:rPr>
      <w:color w:val="3C5587" w:themeColor="hyperlink"/>
      <w:u w:val="single"/>
    </w:rPr>
  </w:style>
  <w:style w:type="paragraph" w:styleId="Verzeichnis1">
    <w:name w:val="toc 1"/>
    <w:basedOn w:val="Standard"/>
    <w:next w:val="Standard"/>
    <w:uiPriority w:val="39"/>
    <w:unhideWhenUsed/>
    <w:rsid w:val="00CE0E41"/>
    <w:pPr>
      <w:tabs>
        <w:tab w:val="right" w:leader="dot" w:pos="9072"/>
      </w:tabs>
      <w:ind w:left="454" w:right="567" w:hanging="454"/>
      <w:contextualSpacing/>
    </w:pPr>
    <w:rPr>
      <w:b/>
    </w:rPr>
  </w:style>
  <w:style w:type="paragraph" w:styleId="Verzeichnis2">
    <w:name w:val="toc 2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134" w:right="567" w:hanging="680"/>
      <w:contextualSpacing/>
    </w:pPr>
  </w:style>
  <w:style w:type="paragraph" w:styleId="Verzeichnis3">
    <w:name w:val="toc 3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928" w:hanging="794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177D4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77D4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177D4"/>
    <w:pPr>
      <w:spacing w:after="200"/>
    </w:pPr>
    <w:rPr>
      <w:bCs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rsid w:val="00E177D4"/>
    <w:pPr>
      <w:spacing w:after="0"/>
      <w:ind w:left="680" w:hanging="680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177D4"/>
    <w:rPr>
      <w:sz w:val="18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177D4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E177D4"/>
    <w:rPr>
      <w:sz w:val="18"/>
    </w:rPr>
  </w:style>
  <w:style w:type="paragraph" w:styleId="Fuzeile">
    <w:name w:val="footer"/>
    <w:basedOn w:val="Standard"/>
    <w:link w:val="FuzeileZchn"/>
    <w:uiPriority w:val="99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E177D4"/>
    <w:rPr>
      <w:sz w:val="18"/>
    </w:rPr>
  </w:style>
  <w:style w:type="character" w:styleId="Platzhaltertext">
    <w:name w:val="Placeholder Text"/>
    <w:basedOn w:val="Absatz-Standardschriftart"/>
    <w:uiPriority w:val="99"/>
    <w:semiHidden/>
    <w:rsid w:val="00557A62"/>
    <w:rPr>
      <w:color w:val="808080"/>
    </w:rPr>
  </w:style>
  <w:style w:type="paragraph" w:customStyle="1" w:styleId="Angabenpersnlich">
    <w:name w:val="Angaben persönlich"/>
    <w:basedOn w:val="Standard"/>
    <w:rsid w:val="003A34FC"/>
    <w:pPr>
      <w:spacing w:after="0"/>
    </w:pPr>
    <w:rPr>
      <w:sz w:val="18"/>
    </w:rPr>
  </w:style>
  <w:style w:type="paragraph" w:customStyle="1" w:styleId="Fusszeile2">
    <w:name w:val="Fusszeile2"/>
    <w:basedOn w:val="Standard"/>
    <w:rsid w:val="009A3199"/>
    <w:pPr>
      <w:tabs>
        <w:tab w:val="left" w:pos="284"/>
      </w:tabs>
      <w:spacing w:after="0" w:line="220" w:lineRule="exact"/>
      <w:ind w:right="-284"/>
    </w:pPr>
    <w:rPr>
      <w:rFonts w:ascii="Arial" w:eastAsia="Times New Roman" w:hAnsi="Arial" w:cs="Times New Roman"/>
      <w:color w:val="0066A0"/>
      <w:spacing w:val="5"/>
      <w:sz w:val="1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ngonseth\Vorlagen\Leer_mit_Logo_FR.dotx" TargetMode="External"/></Relationships>
</file>

<file path=word/theme/theme1.xml><?xml version="1.0" encoding="utf-8"?>
<a:theme xmlns:a="http://schemas.openxmlformats.org/drawingml/2006/main" name="FMH">
  <a:themeElements>
    <a:clrScheme name="FMH">
      <a:dk1>
        <a:srgbClr val="3C5587"/>
      </a:dk1>
      <a:lt1>
        <a:sysClr val="window" lastClr="FFFFFF"/>
      </a:lt1>
      <a:dk2>
        <a:srgbClr val="000000"/>
      </a:dk2>
      <a:lt2>
        <a:srgbClr val="FFFFFF"/>
      </a:lt2>
      <a:accent1>
        <a:srgbClr val="3C5587"/>
      </a:accent1>
      <a:accent2>
        <a:srgbClr val="DCE1E6"/>
      </a:accent2>
      <a:accent3>
        <a:srgbClr val="556473"/>
      </a:accent3>
      <a:accent4>
        <a:srgbClr val="FFE60A"/>
      </a:accent4>
      <a:accent5>
        <a:srgbClr val="A0966E"/>
      </a:accent5>
      <a:accent6>
        <a:srgbClr val="E6DCB4"/>
      </a:accent6>
      <a:hlink>
        <a:srgbClr val="3C5587"/>
      </a:hlink>
      <a:folHlink>
        <a:srgbClr val="A0966E"/>
      </a:folHlink>
    </a:clrScheme>
    <a:fontScheme name="FMH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C5685-62CB-4462-9240-4434D65F8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Leer_mit_Logo_FR.dotx</Template>
  <TotalTime>0</TotalTime>
  <Pages>1</Pages>
  <Words>127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Gonseth</dc:creator>
  <cp:lastModifiedBy>Nicole Gonseth</cp:lastModifiedBy>
  <cp:revision>9</cp:revision>
  <cp:lastPrinted>2015-09-22T14:30:00Z</cp:lastPrinted>
  <dcterms:created xsi:type="dcterms:W3CDTF">2015-09-21T13:21:00Z</dcterms:created>
  <dcterms:modified xsi:type="dcterms:W3CDTF">2015-09-22T14:31:00Z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usszeile">
    <vt:lpwstr>Fusszeile SIWF FR</vt:lpwstr>
  </property>
</Properties>
</file>