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A5" w:rsidRDefault="006116A5" w:rsidP="0061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:rsidR="006116A5" w:rsidRPr="006B2F11" w:rsidRDefault="006116A5" w:rsidP="00CD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6B2F11">
        <w:rPr>
          <w:rFonts w:ascii="Arial" w:hAnsi="Arial" w:cs="Arial"/>
          <w:sz w:val="28"/>
          <w:szCs w:val="28"/>
        </w:rPr>
        <w:t>Formulaire</w:t>
      </w:r>
      <w:r>
        <w:rPr>
          <w:rFonts w:ascii="Arial" w:hAnsi="Arial" w:cs="Arial"/>
          <w:sz w:val="28"/>
          <w:szCs w:val="28"/>
        </w:rPr>
        <w:t xml:space="preserve"> complémentaire</w:t>
      </w:r>
      <w:r w:rsidRPr="006B2F11">
        <w:rPr>
          <w:rFonts w:ascii="Arial" w:hAnsi="Arial" w:cs="Arial"/>
          <w:sz w:val="28"/>
          <w:szCs w:val="28"/>
        </w:rPr>
        <w:t xml:space="preserve"> 3</w:t>
      </w:r>
    </w:p>
    <w:p w:rsidR="006116A5" w:rsidRDefault="006116A5" w:rsidP="00CD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6B2F11">
        <w:rPr>
          <w:rFonts w:ascii="Arial" w:hAnsi="Arial" w:cs="Arial"/>
          <w:sz w:val="28"/>
          <w:szCs w:val="28"/>
        </w:rPr>
        <w:t xml:space="preserve">Médecins-cadres, à l’exclusion des responsables d’établissement de formation postgraduée </w:t>
      </w:r>
    </w:p>
    <w:p w:rsidR="006116A5" w:rsidRDefault="006116A5" w:rsidP="00CD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 w:rsidRPr="006B2F11">
        <w:rPr>
          <w:rFonts w:ascii="Arial" w:hAnsi="Arial" w:cs="Arial"/>
          <w:sz w:val="28"/>
          <w:szCs w:val="28"/>
        </w:rPr>
        <w:t>chiffres</w:t>
      </w:r>
      <w:proofErr w:type="gramEnd"/>
      <w:r w:rsidRPr="006B2F11">
        <w:rPr>
          <w:rFonts w:ascii="Arial" w:hAnsi="Arial" w:cs="Arial"/>
          <w:sz w:val="28"/>
          <w:szCs w:val="28"/>
        </w:rPr>
        <w:t xml:space="preserve"> 6.2 et 6.3 des dispositions transitoires)</w:t>
      </w:r>
    </w:p>
    <w:p w:rsidR="006116A5" w:rsidRPr="009B2017" w:rsidRDefault="006116A5" w:rsidP="00CD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6116A5" w:rsidRPr="006116A5" w:rsidRDefault="006116A5" w:rsidP="006116A5">
      <w:pPr>
        <w:spacing w:after="0"/>
        <w:rPr>
          <w:rFonts w:ascii="Arial" w:hAnsi="Arial" w:cs="Arial"/>
          <w:sz w:val="24"/>
          <w:szCs w:val="24"/>
        </w:rPr>
      </w:pPr>
    </w:p>
    <w:p w:rsidR="00EE41EC" w:rsidRDefault="00EE41EC" w:rsidP="006116A5">
      <w:pPr>
        <w:spacing w:after="0"/>
        <w:rPr>
          <w:rFonts w:ascii="Arial" w:hAnsi="Arial" w:cs="Arial"/>
          <w:sz w:val="24"/>
          <w:szCs w:val="24"/>
        </w:rPr>
      </w:pPr>
    </w:p>
    <w:p w:rsidR="006116A5" w:rsidRPr="009B2017" w:rsidRDefault="006116A5" w:rsidP="0061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116A5" w:rsidRPr="009B2017" w:rsidRDefault="006116A5" w:rsidP="0061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B2017">
        <w:rPr>
          <w:rFonts w:ascii="Arial" w:hAnsi="Arial" w:cs="Arial"/>
          <w:sz w:val="24"/>
          <w:szCs w:val="24"/>
        </w:rPr>
        <w:t xml:space="preserve">Le/la responsable </w:t>
      </w:r>
      <w:r>
        <w:rPr>
          <w:rFonts w:ascii="Arial" w:hAnsi="Arial" w:cs="Arial"/>
          <w:sz w:val="24"/>
          <w:szCs w:val="24"/>
        </w:rPr>
        <w:t>soussigné/</w:t>
      </w:r>
      <w:r w:rsidRPr="009B2017">
        <w:rPr>
          <w:rFonts w:ascii="Arial" w:hAnsi="Arial" w:cs="Arial"/>
          <w:sz w:val="24"/>
          <w:szCs w:val="24"/>
        </w:rPr>
        <w:t>e de l’établissement de formation postgraduée atteste par s</w:t>
      </w:r>
      <w:r>
        <w:rPr>
          <w:rFonts w:ascii="Arial" w:hAnsi="Arial" w:cs="Arial"/>
          <w:sz w:val="24"/>
          <w:szCs w:val="24"/>
        </w:rPr>
        <w:t>a signature que Monsieur/</w:t>
      </w:r>
      <w:proofErr w:type="gramStart"/>
      <w:r>
        <w:rPr>
          <w:rFonts w:ascii="Arial" w:hAnsi="Arial" w:cs="Arial"/>
          <w:sz w:val="24"/>
          <w:szCs w:val="24"/>
        </w:rPr>
        <w:t xml:space="preserve">Madame </w:t>
      </w:r>
      <w:proofErr w:type="gramEnd"/>
      <w:r w:rsidR="003C3C50" w:rsidRPr="003C3C5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3C50" w:rsidRPr="003C3C50">
        <w:rPr>
          <w:rFonts w:ascii="Arial" w:hAnsi="Arial" w:cs="Arial"/>
          <w:sz w:val="24"/>
          <w:szCs w:val="24"/>
        </w:rPr>
        <w:instrText xml:space="preserve"> FORMTEXT </w:instrText>
      </w:r>
      <w:r w:rsidR="003C3C50" w:rsidRPr="003C3C50">
        <w:rPr>
          <w:rFonts w:ascii="Arial" w:hAnsi="Arial" w:cs="Arial"/>
          <w:sz w:val="24"/>
          <w:szCs w:val="24"/>
        </w:rPr>
      </w:r>
      <w:r w:rsidR="003C3C50" w:rsidRPr="003C3C50">
        <w:rPr>
          <w:rFonts w:ascii="Arial" w:hAnsi="Arial" w:cs="Arial"/>
          <w:sz w:val="24"/>
          <w:szCs w:val="24"/>
        </w:rPr>
        <w:fldChar w:fldCharType="separate"/>
      </w:r>
      <w:bookmarkStart w:id="0" w:name="_GoBack"/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bookmarkEnd w:id="0"/>
      <w:r w:rsidR="003C3C50" w:rsidRPr="003C3C50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..</w:t>
      </w:r>
      <w:proofErr w:type="gramStart"/>
      <w:r w:rsidRPr="009B2017">
        <w:rPr>
          <w:rFonts w:ascii="Arial" w:hAnsi="Arial" w:cs="Arial"/>
          <w:sz w:val="24"/>
          <w:szCs w:val="24"/>
        </w:rPr>
        <w:t>a</w:t>
      </w:r>
      <w:proofErr w:type="gramEnd"/>
      <w:r w:rsidRPr="009B2017">
        <w:rPr>
          <w:rFonts w:ascii="Arial" w:hAnsi="Arial" w:cs="Arial"/>
          <w:sz w:val="24"/>
          <w:szCs w:val="24"/>
        </w:rPr>
        <w:t xml:space="preserve"> exercé pendant la période du</w:t>
      </w:r>
      <w:r>
        <w:rPr>
          <w:rFonts w:ascii="Arial" w:hAnsi="Arial" w:cs="Arial"/>
          <w:sz w:val="24"/>
          <w:szCs w:val="24"/>
        </w:rPr>
        <w:t xml:space="preserve"> </w:t>
      </w:r>
      <w:r w:rsidR="003C3C50" w:rsidRPr="003C3C5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3C50" w:rsidRPr="003C3C50">
        <w:rPr>
          <w:rFonts w:ascii="Arial" w:hAnsi="Arial" w:cs="Arial"/>
          <w:sz w:val="24"/>
          <w:szCs w:val="24"/>
        </w:rPr>
        <w:instrText xml:space="preserve"> FORMTEXT </w:instrText>
      </w:r>
      <w:r w:rsidR="003C3C50" w:rsidRPr="003C3C50">
        <w:rPr>
          <w:rFonts w:ascii="Arial" w:hAnsi="Arial" w:cs="Arial"/>
          <w:sz w:val="24"/>
          <w:szCs w:val="24"/>
        </w:rPr>
      </w:r>
      <w:r w:rsidR="003C3C50" w:rsidRPr="003C3C50">
        <w:rPr>
          <w:rFonts w:ascii="Arial" w:hAnsi="Arial" w:cs="Arial"/>
          <w:sz w:val="24"/>
          <w:szCs w:val="24"/>
        </w:rPr>
        <w:fldChar w:fldCharType="separate"/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9B2017">
        <w:rPr>
          <w:rFonts w:ascii="Arial" w:hAnsi="Arial" w:cs="Arial"/>
          <w:sz w:val="24"/>
          <w:szCs w:val="24"/>
        </w:rPr>
        <w:t>au</w:t>
      </w:r>
      <w:r>
        <w:rPr>
          <w:rFonts w:ascii="Arial" w:hAnsi="Arial" w:cs="Arial"/>
          <w:sz w:val="24"/>
          <w:szCs w:val="24"/>
        </w:rPr>
        <w:t xml:space="preserve"> </w:t>
      </w:r>
      <w:r w:rsidR="003C3C50" w:rsidRPr="003C3C5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3C50" w:rsidRPr="003C3C50">
        <w:rPr>
          <w:rFonts w:ascii="Arial" w:hAnsi="Arial" w:cs="Arial"/>
          <w:sz w:val="24"/>
          <w:szCs w:val="24"/>
        </w:rPr>
        <w:instrText xml:space="preserve"> FORMTEXT </w:instrText>
      </w:r>
      <w:r w:rsidR="003C3C50" w:rsidRPr="003C3C50">
        <w:rPr>
          <w:rFonts w:ascii="Arial" w:hAnsi="Arial" w:cs="Arial"/>
          <w:sz w:val="24"/>
          <w:szCs w:val="24"/>
        </w:rPr>
      </w:r>
      <w:r w:rsidR="003C3C50" w:rsidRPr="003C3C50">
        <w:rPr>
          <w:rFonts w:ascii="Arial" w:hAnsi="Arial" w:cs="Arial"/>
          <w:sz w:val="24"/>
          <w:szCs w:val="24"/>
        </w:rPr>
        <w:fldChar w:fldCharType="separate"/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9B2017">
        <w:rPr>
          <w:rFonts w:ascii="Arial" w:hAnsi="Arial" w:cs="Arial"/>
          <w:sz w:val="24"/>
          <w:szCs w:val="24"/>
        </w:rPr>
        <w:t>en qualité de médecin-cadre (médecin adjoint ou chef de clinique). Son taux d’occupation pe</w:t>
      </w:r>
      <w:r w:rsidRPr="009B2017">
        <w:rPr>
          <w:rFonts w:ascii="Arial" w:hAnsi="Arial" w:cs="Arial"/>
          <w:sz w:val="24"/>
          <w:szCs w:val="24"/>
        </w:rPr>
        <w:t>n</w:t>
      </w:r>
      <w:r w:rsidRPr="009B2017">
        <w:rPr>
          <w:rFonts w:ascii="Arial" w:hAnsi="Arial" w:cs="Arial"/>
          <w:sz w:val="24"/>
          <w:szCs w:val="24"/>
        </w:rPr>
        <w:t>dant la période d’activité correspondante était de</w:t>
      </w:r>
      <w:r>
        <w:rPr>
          <w:rFonts w:ascii="Arial" w:hAnsi="Arial" w:cs="Arial"/>
          <w:sz w:val="24"/>
          <w:szCs w:val="24"/>
        </w:rPr>
        <w:t xml:space="preserve"> </w:t>
      </w:r>
      <w:r w:rsidR="003C3C50" w:rsidRPr="003C3C5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3C50" w:rsidRPr="003C3C50">
        <w:rPr>
          <w:rFonts w:ascii="Arial" w:hAnsi="Arial" w:cs="Arial"/>
          <w:sz w:val="24"/>
          <w:szCs w:val="24"/>
        </w:rPr>
        <w:instrText xml:space="preserve"> FORMTEXT </w:instrText>
      </w:r>
      <w:r w:rsidR="003C3C50" w:rsidRPr="003C3C50">
        <w:rPr>
          <w:rFonts w:ascii="Arial" w:hAnsi="Arial" w:cs="Arial"/>
          <w:sz w:val="24"/>
          <w:szCs w:val="24"/>
        </w:rPr>
      </w:r>
      <w:r w:rsidR="003C3C50" w:rsidRPr="003C3C50">
        <w:rPr>
          <w:rFonts w:ascii="Arial" w:hAnsi="Arial" w:cs="Arial"/>
          <w:sz w:val="24"/>
          <w:szCs w:val="24"/>
        </w:rPr>
        <w:fldChar w:fldCharType="separate"/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9B2017">
        <w:rPr>
          <w:rFonts w:ascii="Arial" w:hAnsi="Arial" w:cs="Arial"/>
          <w:sz w:val="24"/>
          <w:szCs w:val="24"/>
        </w:rPr>
        <w:t>%.</w:t>
      </w:r>
    </w:p>
    <w:p w:rsidR="006116A5" w:rsidRPr="009B2017" w:rsidRDefault="006116A5" w:rsidP="0061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B2017">
        <w:rPr>
          <w:rFonts w:ascii="Arial" w:hAnsi="Arial" w:cs="Arial"/>
          <w:sz w:val="24"/>
          <w:szCs w:val="24"/>
        </w:rPr>
        <w:t>Au cours de cette période, il/elle a réalisé de manière autonome</w:t>
      </w:r>
      <w:r w:rsidR="003C3C50">
        <w:rPr>
          <w:rFonts w:ascii="Arial" w:hAnsi="Arial" w:cs="Arial"/>
          <w:sz w:val="24"/>
          <w:szCs w:val="24"/>
        </w:rPr>
        <w:t xml:space="preserve"> </w:t>
      </w:r>
      <w:r w:rsidR="003C3C50" w:rsidRPr="003C3C5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3C50" w:rsidRPr="003C3C50">
        <w:rPr>
          <w:rFonts w:ascii="Arial" w:hAnsi="Arial" w:cs="Arial"/>
          <w:sz w:val="24"/>
          <w:szCs w:val="24"/>
        </w:rPr>
        <w:instrText xml:space="preserve"> FORMTEXT </w:instrText>
      </w:r>
      <w:r w:rsidR="003C3C50" w:rsidRPr="003C3C50">
        <w:rPr>
          <w:rFonts w:ascii="Arial" w:hAnsi="Arial" w:cs="Arial"/>
          <w:sz w:val="24"/>
          <w:szCs w:val="24"/>
        </w:rPr>
      </w:r>
      <w:r w:rsidR="003C3C50" w:rsidRPr="003C3C50">
        <w:rPr>
          <w:rFonts w:ascii="Arial" w:hAnsi="Arial" w:cs="Arial"/>
          <w:sz w:val="24"/>
          <w:szCs w:val="24"/>
        </w:rPr>
        <w:fldChar w:fldCharType="separate"/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e</w:t>
      </w:r>
      <w:r w:rsidRPr="009B2017">
        <w:rPr>
          <w:rFonts w:ascii="Arial" w:hAnsi="Arial" w:cs="Arial"/>
          <w:sz w:val="24"/>
          <w:szCs w:val="24"/>
        </w:rPr>
        <w:t xml:space="preserve">xpertises, dont </w:t>
      </w:r>
      <w:r w:rsidR="003C3C50" w:rsidRPr="003C3C5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3C50" w:rsidRPr="003C3C50">
        <w:rPr>
          <w:rFonts w:ascii="Arial" w:hAnsi="Arial" w:cs="Arial"/>
          <w:sz w:val="24"/>
          <w:szCs w:val="24"/>
        </w:rPr>
        <w:instrText xml:space="preserve"> FORMTEXT </w:instrText>
      </w:r>
      <w:r w:rsidR="003C3C50" w:rsidRPr="003C3C50">
        <w:rPr>
          <w:rFonts w:ascii="Arial" w:hAnsi="Arial" w:cs="Arial"/>
          <w:sz w:val="24"/>
          <w:szCs w:val="24"/>
        </w:rPr>
      </w:r>
      <w:r w:rsidR="003C3C50" w:rsidRPr="003C3C50">
        <w:rPr>
          <w:rFonts w:ascii="Arial" w:hAnsi="Arial" w:cs="Arial"/>
          <w:sz w:val="24"/>
          <w:szCs w:val="24"/>
        </w:rPr>
        <w:fldChar w:fldCharType="separate"/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fldChar w:fldCharType="end"/>
      </w:r>
      <w:r w:rsidR="003C3C50">
        <w:rPr>
          <w:rFonts w:ascii="Arial" w:hAnsi="Arial" w:cs="Arial"/>
          <w:sz w:val="24"/>
          <w:szCs w:val="24"/>
        </w:rPr>
        <w:t xml:space="preserve"> </w:t>
      </w:r>
      <w:r w:rsidRPr="009B2017">
        <w:rPr>
          <w:rFonts w:ascii="Arial" w:hAnsi="Arial" w:cs="Arial"/>
          <w:sz w:val="24"/>
          <w:szCs w:val="24"/>
        </w:rPr>
        <w:t>pénales et a suivi</w:t>
      </w:r>
      <w:r>
        <w:rPr>
          <w:rFonts w:ascii="Arial" w:hAnsi="Arial" w:cs="Arial"/>
          <w:sz w:val="24"/>
          <w:szCs w:val="24"/>
        </w:rPr>
        <w:t xml:space="preserve"> </w:t>
      </w:r>
      <w:r w:rsidR="003C3C50" w:rsidRPr="003C3C5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3C50" w:rsidRPr="003C3C50">
        <w:rPr>
          <w:rFonts w:ascii="Arial" w:hAnsi="Arial" w:cs="Arial"/>
          <w:sz w:val="24"/>
          <w:szCs w:val="24"/>
        </w:rPr>
        <w:instrText xml:space="preserve"> FORMTEXT </w:instrText>
      </w:r>
      <w:r w:rsidR="003C3C50" w:rsidRPr="003C3C50">
        <w:rPr>
          <w:rFonts w:ascii="Arial" w:hAnsi="Arial" w:cs="Arial"/>
          <w:sz w:val="24"/>
          <w:szCs w:val="24"/>
        </w:rPr>
      </w:r>
      <w:r w:rsidR="003C3C50" w:rsidRPr="003C3C50">
        <w:rPr>
          <w:rFonts w:ascii="Arial" w:hAnsi="Arial" w:cs="Arial"/>
          <w:sz w:val="24"/>
          <w:szCs w:val="24"/>
        </w:rPr>
        <w:fldChar w:fldCharType="separate"/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9B2017">
        <w:rPr>
          <w:rFonts w:ascii="Arial" w:hAnsi="Arial" w:cs="Arial"/>
          <w:sz w:val="24"/>
          <w:szCs w:val="24"/>
        </w:rPr>
        <w:t>patients en thérapie forensique, pour un total de</w:t>
      </w:r>
      <w:r>
        <w:rPr>
          <w:rFonts w:ascii="Arial" w:hAnsi="Arial" w:cs="Arial"/>
          <w:sz w:val="24"/>
          <w:szCs w:val="24"/>
        </w:rPr>
        <w:t xml:space="preserve"> </w:t>
      </w:r>
      <w:r w:rsidR="003C3C50" w:rsidRPr="003C3C5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3C50" w:rsidRPr="003C3C50">
        <w:rPr>
          <w:rFonts w:ascii="Arial" w:hAnsi="Arial" w:cs="Arial"/>
          <w:sz w:val="24"/>
          <w:szCs w:val="24"/>
        </w:rPr>
        <w:instrText xml:space="preserve"> FORMTEXT </w:instrText>
      </w:r>
      <w:r w:rsidR="003C3C50" w:rsidRPr="003C3C50">
        <w:rPr>
          <w:rFonts w:ascii="Arial" w:hAnsi="Arial" w:cs="Arial"/>
          <w:sz w:val="24"/>
          <w:szCs w:val="24"/>
        </w:rPr>
      </w:r>
      <w:r w:rsidR="003C3C50" w:rsidRPr="003C3C50">
        <w:rPr>
          <w:rFonts w:ascii="Arial" w:hAnsi="Arial" w:cs="Arial"/>
          <w:sz w:val="24"/>
          <w:szCs w:val="24"/>
        </w:rPr>
        <w:fldChar w:fldCharType="separate"/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fldChar w:fldCharType="end"/>
      </w:r>
      <w:r w:rsidR="003C3C50">
        <w:rPr>
          <w:rFonts w:ascii="Arial" w:hAnsi="Arial" w:cs="Arial"/>
          <w:sz w:val="24"/>
          <w:szCs w:val="24"/>
        </w:rPr>
        <w:t xml:space="preserve"> </w:t>
      </w:r>
      <w:r w:rsidRPr="009B2017">
        <w:rPr>
          <w:rFonts w:ascii="Arial" w:hAnsi="Arial" w:cs="Arial"/>
          <w:sz w:val="24"/>
          <w:szCs w:val="24"/>
        </w:rPr>
        <w:t xml:space="preserve">séances. </w:t>
      </w:r>
    </w:p>
    <w:p w:rsidR="006116A5" w:rsidRPr="009B2017" w:rsidRDefault="006116A5" w:rsidP="0061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6116A5" w:rsidRPr="009B2017" w:rsidRDefault="006116A5" w:rsidP="006116A5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6116A5" w:rsidRDefault="006116A5" w:rsidP="006116A5">
      <w:pPr>
        <w:spacing w:after="0"/>
        <w:rPr>
          <w:rFonts w:ascii="Arial" w:hAnsi="Arial" w:cs="Arial"/>
          <w:sz w:val="24"/>
          <w:szCs w:val="24"/>
        </w:rPr>
      </w:pPr>
    </w:p>
    <w:p w:rsidR="006116A5" w:rsidRPr="006116A5" w:rsidRDefault="006116A5" w:rsidP="006116A5">
      <w:pPr>
        <w:spacing w:after="0"/>
        <w:rPr>
          <w:rFonts w:ascii="Arial" w:hAnsi="Arial" w:cs="Arial"/>
          <w:sz w:val="24"/>
          <w:szCs w:val="24"/>
        </w:rPr>
      </w:pPr>
      <w:r w:rsidRPr="006116A5">
        <w:rPr>
          <w:rFonts w:ascii="Arial" w:hAnsi="Arial" w:cs="Arial"/>
          <w:sz w:val="24"/>
          <w:szCs w:val="24"/>
        </w:rPr>
        <w:t>Nom de l’établissement de formation postgraduée:</w:t>
      </w:r>
      <w:r w:rsidR="003C3C50">
        <w:rPr>
          <w:rFonts w:ascii="Arial" w:hAnsi="Arial" w:cs="Arial"/>
          <w:sz w:val="24"/>
          <w:szCs w:val="24"/>
        </w:rPr>
        <w:t xml:space="preserve"> </w:t>
      </w:r>
      <w:r w:rsidR="003C3C50" w:rsidRPr="003C3C5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3C50" w:rsidRPr="003C3C50">
        <w:rPr>
          <w:rFonts w:ascii="Arial" w:hAnsi="Arial" w:cs="Arial"/>
          <w:sz w:val="24"/>
          <w:szCs w:val="24"/>
        </w:rPr>
        <w:instrText xml:space="preserve"> FORMTEXT </w:instrText>
      </w:r>
      <w:r w:rsidR="003C3C50" w:rsidRPr="003C3C50">
        <w:rPr>
          <w:rFonts w:ascii="Arial" w:hAnsi="Arial" w:cs="Arial"/>
          <w:sz w:val="24"/>
          <w:szCs w:val="24"/>
        </w:rPr>
      </w:r>
      <w:r w:rsidR="003C3C50" w:rsidRPr="003C3C50">
        <w:rPr>
          <w:rFonts w:ascii="Arial" w:hAnsi="Arial" w:cs="Arial"/>
          <w:sz w:val="24"/>
          <w:szCs w:val="24"/>
        </w:rPr>
        <w:fldChar w:fldCharType="separate"/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fldChar w:fldCharType="end"/>
      </w:r>
    </w:p>
    <w:p w:rsidR="006116A5" w:rsidRPr="006116A5" w:rsidRDefault="006116A5" w:rsidP="006116A5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6116A5" w:rsidRPr="006116A5" w:rsidRDefault="006116A5" w:rsidP="006116A5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6116A5" w:rsidRPr="006116A5" w:rsidRDefault="006116A5" w:rsidP="006116A5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6116A5" w:rsidRPr="006116A5" w:rsidRDefault="006116A5" w:rsidP="006116A5">
      <w:pPr>
        <w:spacing w:after="0"/>
        <w:rPr>
          <w:rFonts w:ascii="Arial" w:hAnsi="Arial" w:cs="Arial"/>
          <w:sz w:val="24"/>
          <w:szCs w:val="24"/>
        </w:rPr>
      </w:pPr>
      <w:r w:rsidRPr="006116A5">
        <w:rPr>
          <w:rFonts w:ascii="Arial" w:hAnsi="Arial" w:cs="Arial"/>
          <w:sz w:val="24"/>
          <w:szCs w:val="24"/>
        </w:rPr>
        <w:t>Responsable de l’établissement de formation postgraduée:</w:t>
      </w:r>
      <w:r w:rsidR="003C3C50">
        <w:rPr>
          <w:rFonts w:ascii="Arial" w:hAnsi="Arial" w:cs="Arial"/>
          <w:sz w:val="24"/>
          <w:szCs w:val="24"/>
        </w:rPr>
        <w:t xml:space="preserve"> </w:t>
      </w:r>
      <w:r w:rsidR="003C3C50" w:rsidRPr="003C3C5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3C50" w:rsidRPr="003C3C50">
        <w:rPr>
          <w:rFonts w:ascii="Arial" w:hAnsi="Arial" w:cs="Arial"/>
          <w:sz w:val="24"/>
          <w:szCs w:val="24"/>
        </w:rPr>
        <w:instrText xml:space="preserve"> FORMTEXT </w:instrText>
      </w:r>
      <w:r w:rsidR="003C3C50" w:rsidRPr="003C3C50">
        <w:rPr>
          <w:rFonts w:ascii="Arial" w:hAnsi="Arial" w:cs="Arial"/>
          <w:sz w:val="24"/>
          <w:szCs w:val="24"/>
        </w:rPr>
      </w:r>
      <w:r w:rsidR="003C3C50" w:rsidRPr="003C3C50">
        <w:rPr>
          <w:rFonts w:ascii="Arial" w:hAnsi="Arial" w:cs="Arial"/>
          <w:sz w:val="24"/>
          <w:szCs w:val="24"/>
        </w:rPr>
        <w:fldChar w:fldCharType="separate"/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fldChar w:fldCharType="end"/>
      </w:r>
    </w:p>
    <w:p w:rsidR="006116A5" w:rsidRPr="006116A5" w:rsidRDefault="006116A5" w:rsidP="006116A5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6116A5" w:rsidRPr="006116A5" w:rsidRDefault="006116A5" w:rsidP="006116A5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6116A5" w:rsidRPr="006116A5" w:rsidRDefault="006116A5" w:rsidP="006116A5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6116A5" w:rsidRPr="006116A5" w:rsidRDefault="006116A5" w:rsidP="006116A5">
      <w:pPr>
        <w:spacing w:after="0"/>
        <w:rPr>
          <w:rFonts w:ascii="Arial" w:hAnsi="Arial" w:cs="Arial"/>
          <w:sz w:val="24"/>
          <w:szCs w:val="24"/>
        </w:rPr>
      </w:pPr>
      <w:r w:rsidRPr="006116A5">
        <w:rPr>
          <w:rFonts w:ascii="Arial" w:hAnsi="Arial" w:cs="Arial"/>
          <w:sz w:val="24"/>
          <w:szCs w:val="24"/>
        </w:rPr>
        <w:t>Lieu, date:</w:t>
      </w:r>
      <w:r w:rsidR="003C3C50">
        <w:rPr>
          <w:rFonts w:ascii="Arial" w:hAnsi="Arial" w:cs="Arial"/>
          <w:sz w:val="24"/>
          <w:szCs w:val="24"/>
        </w:rPr>
        <w:t xml:space="preserve"> </w:t>
      </w:r>
      <w:r w:rsidR="003C3C50" w:rsidRPr="003C3C5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3C50" w:rsidRPr="003C3C50">
        <w:rPr>
          <w:rFonts w:ascii="Arial" w:hAnsi="Arial" w:cs="Arial"/>
          <w:sz w:val="24"/>
          <w:szCs w:val="24"/>
        </w:rPr>
        <w:instrText xml:space="preserve"> FORMTEXT </w:instrText>
      </w:r>
      <w:r w:rsidR="003C3C50" w:rsidRPr="003C3C50">
        <w:rPr>
          <w:rFonts w:ascii="Arial" w:hAnsi="Arial" w:cs="Arial"/>
          <w:sz w:val="24"/>
          <w:szCs w:val="24"/>
        </w:rPr>
      </w:r>
      <w:r w:rsidR="003C3C50" w:rsidRPr="003C3C50">
        <w:rPr>
          <w:rFonts w:ascii="Arial" w:hAnsi="Arial" w:cs="Arial"/>
          <w:sz w:val="24"/>
          <w:szCs w:val="24"/>
        </w:rPr>
        <w:fldChar w:fldCharType="separate"/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t> </w:t>
      </w:r>
      <w:r w:rsidR="003C3C50" w:rsidRPr="003C3C50">
        <w:rPr>
          <w:rFonts w:ascii="Arial" w:hAnsi="Arial" w:cs="Arial"/>
          <w:sz w:val="24"/>
          <w:szCs w:val="24"/>
        </w:rPr>
        <w:fldChar w:fldCharType="end"/>
      </w:r>
    </w:p>
    <w:p w:rsidR="006116A5" w:rsidRPr="006116A5" w:rsidRDefault="006116A5" w:rsidP="006116A5">
      <w:pPr>
        <w:spacing w:after="0"/>
        <w:rPr>
          <w:sz w:val="24"/>
          <w:szCs w:val="24"/>
        </w:rPr>
      </w:pPr>
    </w:p>
    <w:p w:rsidR="006116A5" w:rsidRPr="006116A5" w:rsidRDefault="006116A5" w:rsidP="006116A5">
      <w:pPr>
        <w:spacing w:after="0"/>
        <w:rPr>
          <w:sz w:val="24"/>
          <w:szCs w:val="24"/>
        </w:rPr>
      </w:pPr>
    </w:p>
    <w:p w:rsidR="006116A5" w:rsidRPr="006116A5" w:rsidRDefault="006116A5" w:rsidP="006116A5">
      <w:pPr>
        <w:spacing w:after="0"/>
        <w:rPr>
          <w:sz w:val="24"/>
          <w:szCs w:val="24"/>
        </w:rPr>
      </w:pPr>
    </w:p>
    <w:p w:rsidR="006116A5" w:rsidRPr="006116A5" w:rsidRDefault="006116A5" w:rsidP="006116A5">
      <w:pPr>
        <w:spacing w:after="0"/>
        <w:rPr>
          <w:rFonts w:ascii="Arial" w:hAnsi="Arial" w:cs="Arial"/>
          <w:sz w:val="24"/>
          <w:szCs w:val="24"/>
        </w:rPr>
      </w:pPr>
      <w:r w:rsidRPr="006116A5">
        <w:rPr>
          <w:rFonts w:ascii="Arial" w:hAnsi="Arial" w:cs="Arial"/>
          <w:sz w:val="24"/>
          <w:szCs w:val="24"/>
        </w:rPr>
        <w:t>Tampon et signature du / de la responsable de l’établissement de formation postgraduée:</w:t>
      </w:r>
    </w:p>
    <w:p w:rsidR="006116A5" w:rsidRPr="006116A5" w:rsidRDefault="006116A5" w:rsidP="006116A5">
      <w:pPr>
        <w:spacing w:after="0"/>
        <w:rPr>
          <w:rFonts w:ascii="Arial" w:hAnsi="Arial" w:cs="Arial"/>
          <w:sz w:val="24"/>
          <w:szCs w:val="24"/>
        </w:rPr>
      </w:pPr>
    </w:p>
    <w:p w:rsidR="006116A5" w:rsidRDefault="006116A5" w:rsidP="006116A5">
      <w:pPr>
        <w:spacing w:after="0"/>
        <w:rPr>
          <w:rFonts w:ascii="Arial" w:hAnsi="Arial" w:cs="Arial"/>
          <w:sz w:val="24"/>
          <w:szCs w:val="24"/>
        </w:rPr>
      </w:pPr>
    </w:p>
    <w:p w:rsidR="006116A5" w:rsidRPr="006116A5" w:rsidRDefault="006116A5" w:rsidP="006116A5">
      <w:pPr>
        <w:spacing w:after="0"/>
        <w:rPr>
          <w:rFonts w:ascii="Arial" w:hAnsi="Arial" w:cs="Arial"/>
          <w:sz w:val="24"/>
          <w:szCs w:val="24"/>
        </w:rPr>
      </w:pPr>
    </w:p>
    <w:sectPr w:rsidR="006116A5" w:rsidRPr="006116A5" w:rsidSect="00766314"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75" w:rsidRDefault="00270475" w:rsidP="00E177D4">
      <w:pPr>
        <w:spacing w:after="0"/>
      </w:pPr>
      <w:r>
        <w:separator/>
      </w:r>
    </w:p>
  </w:endnote>
  <w:endnote w:type="continuationSeparator" w:id="0">
    <w:p w:rsidR="00270475" w:rsidRDefault="00270475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6116A5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CD105C">
      <w:rPr>
        <w:rFonts w:ascii="Arial" w:hAnsi="Arial"/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97452E" w:rsidRPr="00557D20" w:rsidRDefault="00557D20" w:rsidP="00557D20">
    <w:pPr>
      <w:pStyle w:val="Fuzeile"/>
    </w:pPr>
    <w:r w:rsidRPr="0017339B">
      <w:rPr>
        <w:color w:val="3C5587"/>
        <w:spacing w:val="2"/>
        <w:sz w:val="15"/>
        <w:szCs w:val="15"/>
      </w:rPr>
      <w:t xml:space="preserve">FMH  | Elfenstrasse 18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300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15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31 359 11 11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Fax +41 31 359 11 12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siwf@fmh.ch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75" w:rsidRDefault="00270475" w:rsidP="00E177D4">
      <w:pPr>
        <w:spacing w:after="0"/>
      </w:pPr>
      <w:r>
        <w:separator/>
      </w:r>
    </w:p>
  </w:footnote>
  <w:footnote w:type="continuationSeparator" w:id="0">
    <w:p w:rsidR="00270475" w:rsidRDefault="00270475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FD03BC" w:rsidTr="00AE44D4">
      <w:trPr>
        <w:trHeight w:val="1421"/>
      </w:trPr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4F03B363" wp14:editId="5C05C377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FD03BC" w:rsidRDefault="00FD03BC" w:rsidP="004130F5">
          <w:pPr>
            <w:pStyle w:val="Kopfzeile"/>
            <w:spacing w:after="1080"/>
          </w:pPr>
        </w:p>
      </w:tc>
    </w:tr>
  </w:tbl>
  <w:p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D2"/>
    <w:multiLevelType w:val="multilevel"/>
    <w:tmpl w:val="5C6614D2"/>
    <w:numStyleLink w:val="FMHNummerierunggegliedertauf3EbenenAltN"/>
  </w:abstractNum>
  <w:abstractNum w:abstractNumId="1">
    <w:nsid w:val="0FEB586A"/>
    <w:multiLevelType w:val="multilevel"/>
    <w:tmpl w:val="5C6614D2"/>
    <w:numStyleLink w:val="FMHNummerierunggegliedertauf3EbenenAltN"/>
  </w:abstractNum>
  <w:abstractNum w:abstractNumId="2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F1550"/>
    <w:multiLevelType w:val="multilevel"/>
    <w:tmpl w:val="5C6614D2"/>
    <w:numStyleLink w:val="FMHNummerierunggegliedertauf3EbenenAltN"/>
  </w:abstractNum>
  <w:abstractNum w:abstractNumId="5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E7F3241"/>
    <w:multiLevelType w:val="multilevel"/>
    <w:tmpl w:val="3632A744"/>
    <w:numStyleLink w:val="FMHAufzhlunggegliedertauf3EbenenAltA"/>
  </w:abstractNum>
  <w:abstractNum w:abstractNumId="11">
    <w:nsid w:val="577610C0"/>
    <w:multiLevelType w:val="multilevel"/>
    <w:tmpl w:val="5C6614D2"/>
    <w:numStyleLink w:val="FMHNummerierunggegliedertauf3EbenenAltN"/>
  </w:abstractNum>
  <w:abstractNum w:abstractNumId="12">
    <w:nsid w:val="64427FC0"/>
    <w:multiLevelType w:val="multilevel"/>
    <w:tmpl w:val="3632A744"/>
    <w:numStyleLink w:val="FMHAufzhlunggegliedertauf3EbenenAltA"/>
  </w:abstractNum>
  <w:abstractNum w:abstractNumId="1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712E5C"/>
    <w:multiLevelType w:val="multilevel"/>
    <w:tmpl w:val="5C6614D2"/>
    <w:numStyleLink w:val="FMHNummerierunggegliedertauf3EbenenAltN"/>
  </w:abstractNum>
  <w:abstractNum w:abstractNumId="15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A5"/>
    <w:rsid w:val="0012615E"/>
    <w:rsid w:val="00232C9F"/>
    <w:rsid w:val="00253F0B"/>
    <w:rsid w:val="00270475"/>
    <w:rsid w:val="00280DDE"/>
    <w:rsid w:val="00321F80"/>
    <w:rsid w:val="003A34FC"/>
    <w:rsid w:val="003C3C50"/>
    <w:rsid w:val="003C4327"/>
    <w:rsid w:val="003C4580"/>
    <w:rsid w:val="00446AA6"/>
    <w:rsid w:val="00480FE6"/>
    <w:rsid w:val="004820B8"/>
    <w:rsid w:val="004821AF"/>
    <w:rsid w:val="004D2768"/>
    <w:rsid w:val="004E6C12"/>
    <w:rsid w:val="00557A62"/>
    <w:rsid w:val="00557D20"/>
    <w:rsid w:val="005E266E"/>
    <w:rsid w:val="006116A5"/>
    <w:rsid w:val="006659F7"/>
    <w:rsid w:val="00766314"/>
    <w:rsid w:val="0077171B"/>
    <w:rsid w:val="00807896"/>
    <w:rsid w:val="00847F74"/>
    <w:rsid w:val="008C073A"/>
    <w:rsid w:val="008F4E70"/>
    <w:rsid w:val="0097452E"/>
    <w:rsid w:val="009A2F57"/>
    <w:rsid w:val="009A3199"/>
    <w:rsid w:val="009B4ECD"/>
    <w:rsid w:val="00A56EB6"/>
    <w:rsid w:val="00AA7898"/>
    <w:rsid w:val="00AB38C7"/>
    <w:rsid w:val="00B46C91"/>
    <w:rsid w:val="00BE7B40"/>
    <w:rsid w:val="00C84483"/>
    <w:rsid w:val="00CD105C"/>
    <w:rsid w:val="00CD79C8"/>
    <w:rsid w:val="00CE0E41"/>
    <w:rsid w:val="00D25542"/>
    <w:rsid w:val="00E177D4"/>
    <w:rsid w:val="00EE41EC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gonseth\Vorlagen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558C-8F7F-4571-A350-0BE5D56B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Gonseth</dc:creator>
  <cp:lastModifiedBy>Nicole Gonseth</cp:lastModifiedBy>
  <cp:revision>6</cp:revision>
  <cp:lastPrinted>2015-09-22T14:39:00Z</cp:lastPrinted>
  <dcterms:created xsi:type="dcterms:W3CDTF">2015-09-21T13:40:00Z</dcterms:created>
  <dcterms:modified xsi:type="dcterms:W3CDTF">2015-09-22T14:39:00Z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