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68" w:rsidRDefault="007A4368" w:rsidP="007A4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7A4368" w:rsidRPr="00143AC9" w:rsidRDefault="007A4368" w:rsidP="00A6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143AC9">
        <w:rPr>
          <w:rFonts w:ascii="Arial" w:hAnsi="Arial" w:cs="Arial"/>
          <w:sz w:val="28"/>
          <w:szCs w:val="28"/>
        </w:rPr>
        <w:t>Formulaire</w:t>
      </w:r>
      <w:r>
        <w:rPr>
          <w:rFonts w:ascii="Arial" w:hAnsi="Arial" w:cs="Arial"/>
          <w:sz w:val="28"/>
          <w:szCs w:val="28"/>
        </w:rPr>
        <w:t xml:space="preserve"> complémentaire</w:t>
      </w:r>
      <w:r w:rsidRPr="00143AC9">
        <w:rPr>
          <w:rFonts w:ascii="Arial" w:hAnsi="Arial" w:cs="Arial"/>
          <w:sz w:val="28"/>
          <w:szCs w:val="28"/>
        </w:rPr>
        <w:t xml:space="preserve"> 4</w:t>
      </w:r>
    </w:p>
    <w:p w:rsidR="007A4368" w:rsidRDefault="007A4368" w:rsidP="00A6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143AC9">
        <w:rPr>
          <w:rFonts w:ascii="Arial" w:hAnsi="Arial" w:cs="Arial"/>
          <w:sz w:val="28"/>
          <w:szCs w:val="28"/>
        </w:rPr>
        <w:t>Praticiens indépendants en psychiatrie et psychothérapie</w:t>
      </w:r>
    </w:p>
    <w:p w:rsidR="007A4368" w:rsidRDefault="007A4368" w:rsidP="00A6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 w:rsidRPr="00143AC9">
        <w:rPr>
          <w:rFonts w:ascii="Arial" w:hAnsi="Arial" w:cs="Arial"/>
          <w:sz w:val="28"/>
          <w:szCs w:val="28"/>
        </w:rPr>
        <w:t>chiffre</w:t>
      </w:r>
      <w:proofErr w:type="gramEnd"/>
      <w:r w:rsidRPr="00143AC9">
        <w:rPr>
          <w:rFonts w:ascii="Arial" w:hAnsi="Arial" w:cs="Arial"/>
          <w:sz w:val="28"/>
          <w:szCs w:val="28"/>
        </w:rPr>
        <w:t xml:space="preserve"> 6.6 des dispositions transitoires)</w:t>
      </w:r>
    </w:p>
    <w:p w:rsidR="007A4368" w:rsidRPr="00143AC9" w:rsidRDefault="007A4368" w:rsidP="007A4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7A4368" w:rsidRPr="007A4368" w:rsidRDefault="007A4368" w:rsidP="007A4368">
      <w:pPr>
        <w:spacing w:after="0"/>
        <w:rPr>
          <w:rFonts w:ascii="Arial" w:hAnsi="Arial" w:cs="Arial"/>
          <w:sz w:val="24"/>
          <w:szCs w:val="24"/>
        </w:rPr>
      </w:pPr>
    </w:p>
    <w:p w:rsidR="00EE41EC" w:rsidRDefault="00EE41EC" w:rsidP="007A4368">
      <w:pPr>
        <w:spacing w:after="0"/>
        <w:rPr>
          <w:rFonts w:ascii="Arial" w:hAnsi="Arial" w:cs="Arial"/>
          <w:sz w:val="24"/>
          <w:szCs w:val="24"/>
        </w:rPr>
      </w:pPr>
    </w:p>
    <w:p w:rsidR="007A4368" w:rsidRDefault="007A4368" w:rsidP="007A4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A4368" w:rsidRDefault="007A4368" w:rsidP="00720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143AC9">
        <w:rPr>
          <w:rFonts w:ascii="Arial" w:hAnsi="Arial" w:cs="Arial"/>
          <w:sz w:val="24"/>
          <w:szCs w:val="24"/>
        </w:rPr>
        <w:t xml:space="preserve">Avec sa signature, le/la soussigné/e atteste par autodéclaration qu’il/elle a exercé pendant la période du </w:t>
      </w:r>
      <w:r w:rsidR="00C2627A" w:rsidRPr="00C2627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2627A" w:rsidRPr="00C2627A">
        <w:rPr>
          <w:rFonts w:ascii="Arial" w:hAnsi="Arial" w:cs="Arial"/>
          <w:sz w:val="24"/>
          <w:szCs w:val="24"/>
        </w:rPr>
        <w:instrText xml:space="preserve"> FORMTEXT </w:instrText>
      </w:r>
      <w:r w:rsidR="00C2627A" w:rsidRPr="00C2627A">
        <w:rPr>
          <w:rFonts w:ascii="Arial" w:hAnsi="Arial" w:cs="Arial"/>
          <w:sz w:val="24"/>
          <w:szCs w:val="24"/>
        </w:rPr>
      </w:r>
      <w:r w:rsidR="00C2627A" w:rsidRPr="00C2627A">
        <w:rPr>
          <w:rFonts w:ascii="Arial" w:hAnsi="Arial" w:cs="Arial"/>
          <w:sz w:val="24"/>
          <w:szCs w:val="24"/>
        </w:rPr>
        <w:fldChar w:fldCharType="separate"/>
      </w:r>
      <w:bookmarkStart w:id="0" w:name="_GoBack"/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bookmarkEnd w:id="0"/>
      <w:r w:rsidR="00C2627A" w:rsidRPr="00C2627A">
        <w:rPr>
          <w:rFonts w:ascii="Arial" w:hAnsi="Arial" w:cs="Arial"/>
          <w:sz w:val="24"/>
          <w:szCs w:val="24"/>
        </w:rPr>
        <w:fldChar w:fldCharType="end"/>
      </w:r>
      <w:r w:rsidRPr="00143AC9">
        <w:rPr>
          <w:rFonts w:ascii="Arial" w:hAnsi="Arial" w:cs="Arial"/>
          <w:sz w:val="24"/>
          <w:szCs w:val="24"/>
        </w:rPr>
        <w:t xml:space="preserve"> au </w:t>
      </w:r>
      <w:r w:rsidR="00C2627A" w:rsidRPr="00C2627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2627A" w:rsidRPr="00C2627A">
        <w:rPr>
          <w:rFonts w:ascii="Arial" w:hAnsi="Arial" w:cs="Arial"/>
          <w:sz w:val="24"/>
          <w:szCs w:val="24"/>
        </w:rPr>
        <w:instrText xml:space="preserve"> FORMTEXT </w:instrText>
      </w:r>
      <w:r w:rsidR="00C2627A" w:rsidRPr="00C2627A">
        <w:rPr>
          <w:rFonts w:ascii="Arial" w:hAnsi="Arial" w:cs="Arial"/>
          <w:sz w:val="24"/>
          <w:szCs w:val="24"/>
        </w:rPr>
      </w:r>
      <w:r w:rsidR="00C2627A" w:rsidRPr="00C2627A">
        <w:rPr>
          <w:rFonts w:ascii="Arial" w:hAnsi="Arial" w:cs="Arial"/>
          <w:sz w:val="24"/>
          <w:szCs w:val="24"/>
        </w:rPr>
        <w:fldChar w:fldCharType="separate"/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fldChar w:fldCharType="end"/>
      </w:r>
      <w:r w:rsidRPr="00143AC9">
        <w:rPr>
          <w:rFonts w:ascii="Arial" w:hAnsi="Arial" w:cs="Arial"/>
          <w:sz w:val="24"/>
          <w:szCs w:val="24"/>
        </w:rPr>
        <w:t xml:space="preserve"> en tant que praticien indépendant en psychiatrie et psychothér</w:t>
      </w:r>
      <w:r w:rsidRPr="00143AC9">
        <w:rPr>
          <w:rFonts w:ascii="Arial" w:hAnsi="Arial" w:cs="Arial"/>
          <w:sz w:val="24"/>
          <w:szCs w:val="24"/>
        </w:rPr>
        <w:t>a</w:t>
      </w:r>
      <w:r w:rsidRPr="00143AC9">
        <w:rPr>
          <w:rFonts w:ascii="Arial" w:hAnsi="Arial" w:cs="Arial"/>
          <w:sz w:val="24"/>
          <w:szCs w:val="24"/>
        </w:rPr>
        <w:t>pie. Son taux d’occupation pendant cette</w:t>
      </w:r>
      <w:r>
        <w:rPr>
          <w:rFonts w:ascii="Arial" w:hAnsi="Arial" w:cs="Arial"/>
          <w:sz w:val="24"/>
          <w:szCs w:val="24"/>
        </w:rPr>
        <w:t xml:space="preserve"> période d’activité était de </w:t>
      </w:r>
      <w:r w:rsidR="00C2627A" w:rsidRPr="00C2627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2627A" w:rsidRPr="00C2627A">
        <w:rPr>
          <w:rFonts w:ascii="Arial" w:hAnsi="Arial" w:cs="Arial"/>
          <w:sz w:val="24"/>
          <w:szCs w:val="24"/>
        </w:rPr>
        <w:instrText xml:space="preserve"> FORMTEXT </w:instrText>
      </w:r>
      <w:r w:rsidR="00C2627A" w:rsidRPr="00C2627A">
        <w:rPr>
          <w:rFonts w:ascii="Arial" w:hAnsi="Arial" w:cs="Arial"/>
          <w:sz w:val="24"/>
          <w:szCs w:val="24"/>
        </w:rPr>
      </w:r>
      <w:r w:rsidR="00C2627A" w:rsidRPr="00C2627A">
        <w:rPr>
          <w:rFonts w:ascii="Arial" w:hAnsi="Arial" w:cs="Arial"/>
          <w:sz w:val="24"/>
          <w:szCs w:val="24"/>
        </w:rPr>
        <w:fldChar w:fldCharType="separate"/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>%. Son taux d’occupation pour la pratique de la psychiatrie</w:t>
      </w:r>
      <w:r>
        <w:rPr>
          <w:rFonts w:ascii="Arial" w:hAnsi="Arial" w:cs="Arial"/>
          <w:sz w:val="24"/>
          <w:szCs w:val="24"/>
        </w:rPr>
        <w:t xml:space="preserve"> forensique était de </w:t>
      </w:r>
      <w:r w:rsidR="00C2627A" w:rsidRPr="00C2627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2627A" w:rsidRPr="00C2627A">
        <w:rPr>
          <w:rFonts w:ascii="Arial" w:hAnsi="Arial" w:cs="Arial"/>
          <w:sz w:val="24"/>
          <w:szCs w:val="24"/>
        </w:rPr>
        <w:instrText xml:space="preserve"> FORMTEXT </w:instrText>
      </w:r>
      <w:r w:rsidR="00C2627A" w:rsidRPr="00C2627A">
        <w:rPr>
          <w:rFonts w:ascii="Arial" w:hAnsi="Arial" w:cs="Arial"/>
          <w:sz w:val="24"/>
          <w:szCs w:val="24"/>
        </w:rPr>
      </w:r>
      <w:r w:rsidR="00C2627A" w:rsidRPr="00C2627A">
        <w:rPr>
          <w:rFonts w:ascii="Arial" w:hAnsi="Arial" w:cs="Arial"/>
          <w:sz w:val="24"/>
          <w:szCs w:val="24"/>
        </w:rPr>
        <w:fldChar w:fldCharType="separate"/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>%.</w:t>
      </w:r>
    </w:p>
    <w:p w:rsidR="00720F54" w:rsidRPr="00143AC9" w:rsidRDefault="00720F54" w:rsidP="00720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7A4368" w:rsidRDefault="007A4368" w:rsidP="00720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143AC9">
        <w:rPr>
          <w:rFonts w:ascii="Arial" w:hAnsi="Arial" w:cs="Arial"/>
          <w:sz w:val="24"/>
          <w:szCs w:val="24"/>
        </w:rPr>
        <w:t>Au cours de cette période, il/elle a réalisé de manière autonome</w:t>
      </w:r>
      <w:r>
        <w:rPr>
          <w:rFonts w:ascii="Arial" w:hAnsi="Arial" w:cs="Arial"/>
          <w:sz w:val="24"/>
          <w:szCs w:val="24"/>
        </w:rPr>
        <w:t xml:space="preserve"> </w:t>
      </w:r>
      <w:r w:rsidR="00C2627A" w:rsidRPr="00C2627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2627A" w:rsidRPr="00C2627A">
        <w:rPr>
          <w:rFonts w:ascii="Arial" w:hAnsi="Arial" w:cs="Arial"/>
          <w:sz w:val="24"/>
          <w:szCs w:val="24"/>
        </w:rPr>
        <w:instrText xml:space="preserve"> FORMTEXT </w:instrText>
      </w:r>
      <w:r w:rsidR="00C2627A" w:rsidRPr="00C2627A">
        <w:rPr>
          <w:rFonts w:ascii="Arial" w:hAnsi="Arial" w:cs="Arial"/>
          <w:sz w:val="24"/>
          <w:szCs w:val="24"/>
        </w:rPr>
      </w:r>
      <w:r w:rsidR="00C2627A" w:rsidRPr="00C2627A">
        <w:rPr>
          <w:rFonts w:ascii="Arial" w:hAnsi="Arial" w:cs="Arial"/>
          <w:sz w:val="24"/>
          <w:szCs w:val="24"/>
        </w:rPr>
        <w:fldChar w:fldCharType="separate"/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 xml:space="preserve">expertises, dont </w:t>
      </w:r>
      <w:r w:rsidR="00C2627A" w:rsidRPr="00C2627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2627A" w:rsidRPr="00C2627A">
        <w:rPr>
          <w:rFonts w:ascii="Arial" w:hAnsi="Arial" w:cs="Arial"/>
          <w:sz w:val="24"/>
          <w:szCs w:val="24"/>
        </w:rPr>
        <w:instrText xml:space="preserve"> FORMTEXT </w:instrText>
      </w:r>
      <w:r w:rsidR="00C2627A" w:rsidRPr="00C2627A">
        <w:rPr>
          <w:rFonts w:ascii="Arial" w:hAnsi="Arial" w:cs="Arial"/>
          <w:sz w:val="24"/>
          <w:szCs w:val="24"/>
        </w:rPr>
      </w:r>
      <w:r w:rsidR="00C2627A" w:rsidRPr="00C2627A">
        <w:rPr>
          <w:rFonts w:ascii="Arial" w:hAnsi="Arial" w:cs="Arial"/>
          <w:sz w:val="24"/>
          <w:szCs w:val="24"/>
        </w:rPr>
        <w:fldChar w:fldCharType="separate"/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fldChar w:fldCharType="end"/>
      </w:r>
      <w:r w:rsidR="00C2627A"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>pénales et a suivi</w:t>
      </w:r>
      <w:r>
        <w:rPr>
          <w:rFonts w:ascii="Arial" w:hAnsi="Arial" w:cs="Arial"/>
          <w:sz w:val="24"/>
          <w:szCs w:val="24"/>
        </w:rPr>
        <w:t xml:space="preserve"> </w:t>
      </w:r>
      <w:r w:rsidR="00C2627A" w:rsidRPr="00C2627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2627A" w:rsidRPr="00C2627A">
        <w:rPr>
          <w:rFonts w:ascii="Arial" w:hAnsi="Arial" w:cs="Arial"/>
          <w:sz w:val="24"/>
          <w:szCs w:val="24"/>
        </w:rPr>
        <w:instrText xml:space="preserve"> FORMTEXT </w:instrText>
      </w:r>
      <w:r w:rsidR="00C2627A" w:rsidRPr="00C2627A">
        <w:rPr>
          <w:rFonts w:ascii="Arial" w:hAnsi="Arial" w:cs="Arial"/>
          <w:sz w:val="24"/>
          <w:szCs w:val="24"/>
        </w:rPr>
      </w:r>
      <w:r w:rsidR="00C2627A" w:rsidRPr="00C2627A">
        <w:rPr>
          <w:rFonts w:ascii="Arial" w:hAnsi="Arial" w:cs="Arial"/>
          <w:sz w:val="24"/>
          <w:szCs w:val="24"/>
        </w:rPr>
        <w:fldChar w:fldCharType="separate"/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>patients en thérapie forensique, pour un total de</w:t>
      </w:r>
      <w:r>
        <w:rPr>
          <w:rFonts w:ascii="Arial" w:hAnsi="Arial" w:cs="Arial"/>
          <w:sz w:val="24"/>
          <w:szCs w:val="24"/>
        </w:rPr>
        <w:t xml:space="preserve"> </w:t>
      </w:r>
      <w:r w:rsidR="00C2627A" w:rsidRPr="00C2627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2627A" w:rsidRPr="00C2627A">
        <w:rPr>
          <w:rFonts w:ascii="Arial" w:hAnsi="Arial" w:cs="Arial"/>
          <w:sz w:val="24"/>
          <w:szCs w:val="24"/>
        </w:rPr>
        <w:instrText xml:space="preserve"> FORMTEXT </w:instrText>
      </w:r>
      <w:r w:rsidR="00C2627A" w:rsidRPr="00C2627A">
        <w:rPr>
          <w:rFonts w:ascii="Arial" w:hAnsi="Arial" w:cs="Arial"/>
          <w:sz w:val="24"/>
          <w:szCs w:val="24"/>
        </w:rPr>
      </w:r>
      <w:r w:rsidR="00C2627A" w:rsidRPr="00C2627A">
        <w:rPr>
          <w:rFonts w:ascii="Arial" w:hAnsi="Arial" w:cs="Arial"/>
          <w:sz w:val="24"/>
          <w:szCs w:val="24"/>
        </w:rPr>
        <w:fldChar w:fldCharType="separate"/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>séances.</w:t>
      </w:r>
    </w:p>
    <w:p w:rsidR="00720F54" w:rsidRPr="00143AC9" w:rsidRDefault="00720F54" w:rsidP="00720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7A4368" w:rsidRPr="00143AC9" w:rsidRDefault="007A4368" w:rsidP="00720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Le/la requérant/</w:t>
      </w:r>
      <w:r w:rsidRPr="00143AC9">
        <w:rPr>
          <w:rFonts w:ascii="Arial" w:hAnsi="Arial" w:cs="Arial"/>
          <w:sz w:val="24"/>
          <w:szCs w:val="24"/>
        </w:rPr>
        <w:t>e joint en annexe à ce formulaire une liste de ses expertises ainsi que de ses thérapies anonymisées et numérotées.</w:t>
      </w:r>
    </w:p>
    <w:p w:rsidR="007A4368" w:rsidRPr="00143AC9" w:rsidRDefault="007A4368" w:rsidP="007A4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A4368" w:rsidRDefault="007A4368" w:rsidP="007A436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A4368" w:rsidRDefault="007A4368" w:rsidP="007A4368">
      <w:pPr>
        <w:spacing w:after="0"/>
        <w:rPr>
          <w:rFonts w:ascii="Arial" w:hAnsi="Arial" w:cs="Arial"/>
          <w:sz w:val="24"/>
          <w:szCs w:val="24"/>
        </w:rPr>
      </w:pPr>
    </w:p>
    <w:p w:rsidR="007A4368" w:rsidRPr="007A4368" w:rsidRDefault="007A4368" w:rsidP="007A4368">
      <w:pPr>
        <w:spacing w:after="0"/>
        <w:rPr>
          <w:rFonts w:ascii="Arial" w:hAnsi="Arial" w:cs="Arial"/>
          <w:sz w:val="24"/>
          <w:szCs w:val="24"/>
        </w:rPr>
      </w:pPr>
      <w:r w:rsidRPr="007A4368">
        <w:rPr>
          <w:rFonts w:ascii="Arial" w:hAnsi="Arial" w:cs="Arial"/>
          <w:sz w:val="24"/>
          <w:szCs w:val="24"/>
        </w:rPr>
        <w:t>Nom et prénom du / de la requérant/e:</w:t>
      </w:r>
      <w:r w:rsidR="00C2627A">
        <w:rPr>
          <w:rFonts w:ascii="Arial" w:hAnsi="Arial" w:cs="Arial"/>
          <w:sz w:val="24"/>
          <w:szCs w:val="24"/>
        </w:rPr>
        <w:t xml:space="preserve"> </w:t>
      </w:r>
      <w:r w:rsidR="00C2627A" w:rsidRPr="00C2627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2627A" w:rsidRPr="00C2627A">
        <w:rPr>
          <w:rFonts w:ascii="Arial" w:hAnsi="Arial" w:cs="Arial"/>
          <w:sz w:val="24"/>
          <w:szCs w:val="24"/>
        </w:rPr>
        <w:instrText xml:space="preserve"> FORMTEXT </w:instrText>
      </w:r>
      <w:r w:rsidR="00C2627A" w:rsidRPr="00C2627A">
        <w:rPr>
          <w:rFonts w:ascii="Arial" w:hAnsi="Arial" w:cs="Arial"/>
          <w:sz w:val="24"/>
          <w:szCs w:val="24"/>
        </w:rPr>
      </w:r>
      <w:r w:rsidR="00C2627A" w:rsidRPr="00C2627A">
        <w:rPr>
          <w:rFonts w:ascii="Arial" w:hAnsi="Arial" w:cs="Arial"/>
          <w:sz w:val="24"/>
          <w:szCs w:val="24"/>
        </w:rPr>
        <w:fldChar w:fldCharType="separate"/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fldChar w:fldCharType="end"/>
      </w:r>
    </w:p>
    <w:p w:rsidR="007A4368" w:rsidRPr="007A4368" w:rsidRDefault="007A4368" w:rsidP="007A436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A4368" w:rsidRPr="007A4368" w:rsidRDefault="007A4368" w:rsidP="007A436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A4368" w:rsidRPr="007A4368" w:rsidRDefault="007A4368" w:rsidP="007A436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A4368" w:rsidRPr="007A4368" w:rsidRDefault="007A4368" w:rsidP="007A4368">
      <w:pPr>
        <w:spacing w:after="0"/>
        <w:rPr>
          <w:rFonts w:ascii="Arial" w:hAnsi="Arial" w:cs="Arial"/>
          <w:sz w:val="24"/>
          <w:szCs w:val="24"/>
        </w:rPr>
      </w:pPr>
      <w:r w:rsidRPr="007A4368">
        <w:rPr>
          <w:rFonts w:ascii="Arial" w:hAnsi="Arial" w:cs="Arial"/>
          <w:sz w:val="24"/>
          <w:szCs w:val="24"/>
        </w:rPr>
        <w:t>Lieu, date:</w:t>
      </w:r>
      <w:r w:rsidR="00C2627A">
        <w:rPr>
          <w:rFonts w:ascii="Arial" w:hAnsi="Arial" w:cs="Arial"/>
          <w:sz w:val="24"/>
          <w:szCs w:val="24"/>
        </w:rPr>
        <w:t xml:space="preserve"> </w:t>
      </w:r>
      <w:r w:rsidR="00C2627A" w:rsidRPr="00C2627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2627A" w:rsidRPr="00C2627A">
        <w:rPr>
          <w:rFonts w:ascii="Arial" w:hAnsi="Arial" w:cs="Arial"/>
          <w:sz w:val="24"/>
          <w:szCs w:val="24"/>
        </w:rPr>
        <w:instrText xml:space="preserve"> FORMTEXT </w:instrText>
      </w:r>
      <w:r w:rsidR="00C2627A" w:rsidRPr="00C2627A">
        <w:rPr>
          <w:rFonts w:ascii="Arial" w:hAnsi="Arial" w:cs="Arial"/>
          <w:sz w:val="24"/>
          <w:szCs w:val="24"/>
        </w:rPr>
      </w:r>
      <w:r w:rsidR="00C2627A" w:rsidRPr="00C2627A">
        <w:rPr>
          <w:rFonts w:ascii="Arial" w:hAnsi="Arial" w:cs="Arial"/>
          <w:sz w:val="24"/>
          <w:szCs w:val="24"/>
        </w:rPr>
        <w:fldChar w:fldCharType="separate"/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t> </w:t>
      </w:r>
      <w:r w:rsidR="00C2627A" w:rsidRPr="00C2627A">
        <w:rPr>
          <w:rFonts w:ascii="Arial" w:hAnsi="Arial" w:cs="Arial"/>
          <w:sz w:val="24"/>
          <w:szCs w:val="24"/>
        </w:rPr>
        <w:fldChar w:fldCharType="end"/>
      </w:r>
    </w:p>
    <w:p w:rsidR="007A4368" w:rsidRPr="007A4368" w:rsidRDefault="007A4368" w:rsidP="007A436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A4368" w:rsidRPr="007A4368" w:rsidRDefault="007A4368" w:rsidP="007A436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A4368" w:rsidRPr="007A4368" w:rsidRDefault="007A4368" w:rsidP="007A436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A4368" w:rsidRPr="007A4368" w:rsidRDefault="007A4368" w:rsidP="007A4368">
      <w:pPr>
        <w:spacing w:after="0"/>
        <w:rPr>
          <w:rFonts w:ascii="Arial" w:hAnsi="Arial" w:cs="Arial"/>
          <w:sz w:val="24"/>
          <w:szCs w:val="24"/>
        </w:rPr>
      </w:pPr>
      <w:r w:rsidRPr="007A4368">
        <w:rPr>
          <w:rFonts w:ascii="Arial" w:hAnsi="Arial" w:cs="Arial"/>
          <w:sz w:val="24"/>
          <w:szCs w:val="24"/>
        </w:rPr>
        <w:t>Tampon et signature du / de la requérant/e:</w:t>
      </w:r>
    </w:p>
    <w:p w:rsidR="007A4368" w:rsidRPr="007A4368" w:rsidRDefault="007A4368" w:rsidP="007A4368">
      <w:pPr>
        <w:spacing w:after="0"/>
        <w:rPr>
          <w:sz w:val="24"/>
          <w:szCs w:val="24"/>
        </w:rPr>
      </w:pPr>
    </w:p>
    <w:p w:rsidR="007A4368" w:rsidRPr="007A4368" w:rsidRDefault="007A4368" w:rsidP="007A4368">
      <w:pPr>
        <w:spacing w:after="0"/>
        <w:rPr>
          <w:sz w:val="24"/>
          <w:szCs w:val="24"/>
        </w:rPr>
      </w:pPr>
    </w:p>
    <w:sectPr w:rsidR="007A4368" w:rsidRPr="007A4368" w:rsidSect="0076631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D1" w:rsidRDefault="001529D1" w:rsidP="00E177D4">
      <w:pPr>
        <w:spacing w:after="0"/>
      </w:pPr>
      <w:r>
        <w:separator/>
      </w:r>
    </w:p>
  </w:endnote>
  <w:endnote w:type="continuationSeparator" w:id="0">
    <w:p w:rsidR="001529D1" w:rsidRDefault="001529D1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A6442F">
      <w:rPr>
        <w:rFonts w:ascii="Arial" w:hAnsi="Arial"/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Elfenstrasse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D1" w:rsidRDefault="001529D1" w:rsidP="00E177D4">
      <w:pPr>
        <w:spacing w:after="0"/>
      </w:pPr>
      <w:r>
        <w:separator/>
      </w:r>
    </w:p>
  </w:footnote>
  <w:footnote w:type="continuationSeparator" w:id="0">
    <w:p w:rsidR="001529D1" w:rsidRDefault="001529D1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06B638CB" wp14:editId="17AD688A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68"/>
    <w:rsid w:val="0012615E"/>
    <w:rsid w:val="001529D1"/>
    <w:rsid w:val="00232C9F"/>
    <w:rsid w:val="00253F0B"/>
    <w:rsid w:val="00321F80"/>
    <w:rsid w:val="003A34FC"/>
    <w:rsid w:val="003C4327"/>
    <w:rsid w:val="003C4580"/>
    <w:rsid w:val="00446AA6"/>
    <w:rsid w:val="00480FE6"/>
    <w:rsid w:val="004820B8"/>
    <w:rsid w:val="004821AF"/>
    <w:rsid w:val="004D2768"/>
    <w:rsid w:val="004E6C12"/>
    <w:rsid w:val="00557A62"/>
    <w:rsid w:val="00557D20"/>
    <w:rsid w:val="005D1A74"/>
    <w:rsid w:val="005E266E"/>
    <w:rsid w:val="006659F7"/>
    <w:rsid w:val="00720F54"/>
    <w:rsid w:val="00766314"/>
    <w:rsid w:val="0077171B"/>
    <w:rsid w:val="007A4368"/>
    <w:rsid w:val="00807896"/>
    <w:rsid w:val="00847F74"/>
    <w:rsid w:val="008C073A"/>
    <w:rsid w:val="0097452E"/>
    <w:rsid w:val="009A2F57"/>
    <w:rsid w:val="009A3199"/>
    <w:rsid w:val="009B4ECD"/>
    <w:rsid w:val="00A56EB6"/>
    <w:rsid w:val="00A6442F"/>
    <w:rsid w:val="00AB38C7"/>
    <w:rsid w:val="00B46C91"/>
    <w:rsid w:val="00B8296D"/>
    <w:rsid w:val="00BA61E6"/>
    <w:rsid w:val="00C2627A"/>
    <w:rsid w:val="00C84483"/>
    <w:rsid w:val="00CD79C8"/>
    <w:rsid w:val="00CE0E41"/>
    <w:rsid w:val="00D25542"/>
    <w:rsid w:val="00E177D4"/>
    <w:rsid w:val="00E734DF"/>
    <w:rsid w:val="00EE41EC"/>
    <w:rsid w:val="00EE5BC9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63C8-0C33-4078-89D3-E51812A9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9</cp:revision>
  <cp:lastPrinted>2015-09-22T14:39:00Z</cp:lastPrinted>
  <dcterms:created xsi:type="dcterms:W3CDTF">2015-09-21T14:07:00Z</dcterms:created>
  <dcterms:modified xsi:type="dcterms:W3CDTF">2015-09-22T14:39:00Z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