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AD" w:rsidRPr="00162FAD" w:rsidRDefault="00162FAD" w:rsidP="00162FAD">
      <w:pPr>
        <w:spacing w:after="0"/>
        <w:rPr>
          <w:rFonts w:ascii="Arial" w:eastAsia="Times New Roman" w:hAnsi="Arial" w:cs="Arial"/>
          <w:b/>
          <w:sz w:val="36"/>
          <w:szCs w:val="36"/>
          <w:lang w:eastAsia="de-DE"/>
        </w:rPr>
      </w:pPr>
      <w:r w:rsidRPr="00162FAD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Anerkennung </w:t>
      </w:r>
      <w:r w:rsidR="000B4FCA">
        <w:rPr>
          <w:rFonts w:ascii="Arial" w:eastAsia="Times New Roman" w:hAnsi="Arial" w:cs="Arial"/>
          <w:b/>
          <w:sz w:val="36"/>
          <w:szCs w:val="36"/>
          <w:lang w:eastAsia="de-DE"/>
        </w:rPr>
        <w:t>als Praxisweiterbildner</w:t>
      </w:r>
    </w:p>
    <w:p w:rsidR="00162FAD" w:rsidRPr="00162FAD" w:rsidRDefault="00162FAD" w:rsidP="000B4FCA">
      <w:pPr>
        <w:pBdr>
          <w:bottom w:val="single" w:sz="4" w:space="1" w:color="auto"/>
        </w:pBdr>
        <w:spacing w:after="0"/>
        <w:rPr>
          <w:rFonts w:ascii="Arial" w:eastAsia="Times New Roman" w:hAnsi="Arial" w:cs="Arial"/>
          <w:sz w:val="6"/>
          <w:szCs w:val="6"/>
          <w:lang w:eastAsia="de-DE"/>
        </w:rPr>
      </w:pPr>
    </w:p>
    <w:p w:rsidR="00162FAD" w:rsidRPr="00162FAD" w:rsidRDefault="00162FAD" w:rsidP="000B4FCA">
      <w:pPr>
        <w:spacing w:after="0"/>
        <w:rPr>
          <w:rFonts w:ascii="Arial" w:eastAsia="Times New Roman" w:hAnsi="Arial" w:cs="Arial"/>
          <w:sz w:val="18"/>
          <w:szCs w:val="18"/>
          <w:lang w:eastAsia="de-DE"/>
        </w:rPr>
      </w:pPr>
    </w:p>
    <w:p w:rsidR="00162FAD" w:rsidRDefault="00162FAD" w:rsidP="000B4FCA">
      <w:pPr>
        <w:spacing w:after="0"/>
        <w:rPr>
          <w:rFonts w:ascii="Arial" w:eastAsia="Times New Roman" w:hAnsi="Arial" w:cs="Arial"/>
          <w:b/>
          <w:sz w:val="30"/>
          <w:szCs w:val="30"/>
          <w:lang w:eastAsia="de-DE"/>
        </w:rPr>
      </w:pPr>
      <w:r w:rsidRPr="00162FAD">
        <w:rPr>
          <w:rFonts w:ascii="Arial" w:eastAsia="Times New Roman" w:hAnsi="Arial" w:cs="Arial"/>
          <w:b/>
          <w:sz w:val="30"/>
          <w:szCs w:val="30"/>
          <w:lang w:eastAsia="de-DE"/>
        </w:rPr>
        <w:t xml:space="preserve">Kinder- und Jugendpsychiatrie </w:t>
      </w:r>
      <w:r>
        <w:rPr>
          <w:rFonts w:ascii="Arial" w:eastAsia="Times New Roman" w:hAnsi="Arial" w:cs="Arial"/>
          <w:b/>
          <w:sz w:val="30"/>
          <w:szCs w:val="30"/>
          <w:lang w:eastAsia="de-DE"/>
        </w:rPr>
        <w:t>–</w:t>
      </w:r>
      <w:r w:rsidRPr="00162FAD">
        <w:rPr>
          <w:rFonts w:ascii="Arial" w:eastAsia="Times New Roman" w:hAnsi="Arial" w:cs="Arial"/>
          <w:b/>
          <w:sz w:val="30"/>
          <w:szCs w:val="30"/>
          <w:lang w:eastAsia="de-DE"/>
        </w:rPr>
        <w:t xml:space="preserve"> psychotherapie</w:t>
      </w:r>
    </w:p>
    <w:p w:rsidR="00162FAD" w:rsidRDefault="00162FAD" w:rsidP="000B4FCA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p w:rsidR="000B4FCA" w:rsidRDefault="000B4FCA" w:rsidP="000B4FCA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p w:rsidR="000B4FCA" w:rsidRPr="000B4FCA" w:rsidRDefault="000B4FCA" w:rsidP="000B4FCA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p w:rsidR="00162FAD" w:rsidRPr="000B4FCA" w:rsidRDefault="00162FAD" w:rsidP="000B4FCA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bookmarkStart w:id="0" w:name="Text24"/>
    <w:bookmarkStart w:id="1" w:name="_GoBack"/>
    <w:p w:rsidR="000B4FCA" w:rsidRPr="000B4FCA" w:rsidRDefault="000B4FCA" w:rsidP="000B4FCA">
      <w:pPr>
        <w:tabs>
          <w:tab w:val="left" w:pos="2410"/>
        </w:tabs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  <w:r w:rsidRPr="000B4FCA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B4FCA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364482">
        <w:rPr>
          <w:rFonts w:ascii="Arial" w:eastAsia="Times New Roman" w:hAnsi="Arial" w:cs="Times New Roman"/>
          <w:lang w:val="de-DE" w:eastAsia="de-DE"/>
        </w:rPr>
      </w:r>
      <w:r w:rsidR="00364482">
        <w:rPr>
          <w:rFonts w:ascii="Arial" w:eastAsia="Times New Roman" w:hAnsi="Arial" w:cs="Times New Roman"/>
          <w:lang w:val="de-DE" w:eastAsia="de-DE"/>
        </w:rPr>
        <w:fldChar w:fldCharType="separate"/>
      </w:r>
      <w:r w:rsidRPr="000B4FCA">
        <w:rPr>
          <w:rFonts w:ascii="Arial" w:eastAsia="Times New Roman" w:hAnsi="Arial" w:cs="Times New Roman"/>
          <w:lang w:val="de-DE" w:eastAsia="de-DE"/>
        </w:rPr>
        <w:fldChar w:fldCharType="end"/>
      </w:r>
      <w:bookmarkEnd w:id="1"/>
      <w:r w:rsidRPr="000B4FCA">
        <w:rPr>
          <w:rFonts w:ascii="Arial" w:eastAsia="Times New Roman" w:hAnsi="Arial" w:cs="Times New Roman"/>
          <w:sz w:val="30"/>
          <w:szCs w:val="30"/>
          <w:lang w:val="de-DE" w:eastAsia="de-DE"/>
        </w:rPr>
        <w:t xml:space="preserve"> Antrag auf Anerkennung</w:t>
      </w:r>
    </w:p>
    <w:p w:rsidR="000B4FCA" w:rsidRPr="000B4FCA" w:rsidRDefault="000B4FCA" w:rsidP="000B4FCA">
      <w:pPr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</w:p>
    <w:p w:rsidR="000B4FCA" w:rsidRPr="000B4FCA" w:rsidRDefault="000B4FCA" w:rsidP="000B4FCA">
      <w:pPr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  <w:r w:rsidRPr="000B4FCA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B4FCA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364482">
        <w:rPr>
          <w:rFonts w:ascii="Arial" w:eastAsia="Times New Roman" w:hAnsi="Arial" w:cs="Times New Roman"/>
          <w:lang w:val="de-DE" w:eastAsia="de-DE"/>
        </w:rPr>
      </w:r>
      <w:r w:rsidR="00364482">
        <w:rPr>
          <w:rFonts w:ascii="Arial" w:eastAsia="Times New Roman" w:hAnsi="Arial" w:cs="Times New Roman"/>
          <w:lang w:val="de-DE" w:eastAsia="de-DE"/>
        </w:rPr>
        <w:fldChar w:fldCharType="separate"/>
      </w:r>
      <w:r w:rsidRPr="000B4FCA">
        <w:rPr>
          <w:rFonts w:ascii="Arial" w:eastAsia="Times New Roman" w:hAnsi="Arial" w:cs="Times New Roman"/>
          <w:lang w:val="de-DE" w:eastAsia="de-DE"/>
        </w:rPr>
        <w:fldChar w:fldCharType="end"/>
      </w:r>
      <w:r w:rsidRPr="000B4FCA">
        <w:rPr>
          <w:rFonts w:ascii="Arial" w:eastAsia="Times New Roman" w:hAnsi="Arial" w:cs="Times New Roman"/>
          <w:sz w:val="30"/>
          <w:szCs w:val="30"/>
          <w:lang w:val="de-DE" w:eastAsia="de-DE"/>
        </w:rPr>
        <w:t xml:space="preserve"> Re-Evaluation</w:t>
      </w:r>
    </w:p>
    <w:p w:rsidR="000B4FCA" w:rsidRPr="000B4FCA" w:rsidRDefault="000B4FCA" w:rsidP="000B4FCA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p w:rsidR="000B4FCA" w:rsidRPr="000B4FCA" w:rsidRDefault="000B4FCA" w:rsidP="000B4FCA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bookmarkEnd w:id="0"/>
    <w:p w:rsidR="000B4FCA" w:rsidRPr="000B4FCA" w:rsidRDefault="000B4FCA" w:rsidP="000B4FCA">
      <w:pPr>
        <w:tabs>
          <w:tab w:val="left" w:pos="1985"/>
          <w:tab w:val="left" w:pos="3686"/>
        </w:tabs>
        <w:spacing w:after="0"/>
        <w:rPr>
          <w:rFonts w:ascii="Arial" w:eastAsia="Times New Roman" w:hAnsi="Arial" w:cs="Arial"/>
          <w:lang w:val="de-DE" w:eastAsia="de-DE"/>
        </w:rPr>
      </w:pPr>
      <w:r w:rsidRPr="000B4FCA">
        <w:rPr>
          <w:rFonts w:ascii="Arial" w:eastAsia="Times New Roman" w:hAnsi="Arial" w:cs="Arial"/>
          <w:lang w:val="de-DE" w:eastAsia="de-DE"/>
        </w:rPr>
        <w:t>Praxisinhaber/in:</w:t>
      </w:r>
      <w:r w:rsidRPr="000B4FCA">
        <w:rPr>
          <w:rFonts w:ascii="Arial" w:eastAsia="Times New Roman" w:hAnsi="Arial" w:cs="Arial"/>
          <w:lang w:val="de-DE" w:eastAsia="de-DE"/>
        </w:rPr>
        <w:tab/>
        <w:t>Name</w:t>
      </w:r>
      <w:r w:rsidRPr="000B4FCA">
        <w:rPr>
          <w:rFonts w:ascii="Arial" w:eastAsia="Times New Roman" w:hAnsi="Arial" w:cs="Arial"/>
          <w:lang w:val="de-DE" w:eastAsia="de-DE"/>
        </w:rPr>
        <w:tab/>
      </w:r>
      <w:bookmarkStart w:id="2" w:name="Text1"/>
      <w:r w:rsidRPr="000B4FCA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4FCA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B4FCA">
        <w:rPr>
          <w:rFonts w:ascii="Arial" w:eastAsia="Times New Roman" w:hAnsi="Arial" w:cs="Arial"/>
          <w:lang w:val="de-DE" w:eastAsia="de-DE"/>
        </w:rPr>
      </w:r>
      <w:r w:rsidRPr="000B4FCA">
        <w:rPr>
          <w:rFonts w:ascii="Arial" w:eastAsia="Times New Roman" w:hAnsi="Arial" w:cs="Arial"/>
          <w:lang w:val="de-DE" w:eastAsia="de-DE"/>
        </w:rPr>
        <w:fldChar w:fldCharType="separate"/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lang w:val="de-DE" w:eastAsia="de-DE"/>
        </w:rPr>
        <w:fldChar w:fldCharType="end"/>
      </w:r>
      <w:bookmarkEnd w:id="2"/>
    </w:p>
    <w:p w:rsidR="000B4FCA" w:rsidRPr="000B4FCA" w:rsidRDefault="000B4FCA" w:rsidP="000B4FCA">
      <w:pPr>
        <w:tabs>
          <w:tab w:val="left" w:pos="1985"/>
          <w:tab w:val="left" w:pos="3686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0B4FCA" w:rsidRPr="000B4FCA" w:rsidRDefault="000B4FCA" w:rsidP="000B4FCA">
      <w:pPr>
        <w:tabs>
          <w:tab w:val="left" w:pos="1985"/>
          <w:tab w:val="left" w:pos="3686"/>
        </w:tabs>
        <w:spacing w:after="0"/>
        <w:rPr>
          <w:rFonts w:ascii="Arial" w:eastAsia="Times New Roman" w:hAnsi="Arial" w:cs="Arial"/>
          <w:lang w:val="de-DE" w:eastAsia="de-DE"/>
        </w:rPr>
      </w:pPr>
      <w:r w:rsidRPr="000B4FCA">
        <w:rPr>
          <w:rFonts w:ascii="Arial" w:eastAsia="Times New Roman" w:hAnsi="Arial" w:cs="Arial"/>
          <w:lang w:val="de-DE" w:eastAsia="de-DE"/>
        </w:rPr>
        <w:tab/>
        <w:t>Geburtsjahr</w:t>
      </w:r>
      <w:r w:rsidRPr="000B4FCA">
        <w:rPr>
          <w:rFonts w:ascii="Arial" w:eastAsia="Times New Roman" w:hAnsi="Arial" w:cs="Arial"/>
          <w:lang w:val="de-DE" w:eastAsia="de-DE"/>
        </w:rPr>
        <w:tab/>
      </w:r>
      <w:bookmarkStart w:id="3" w:name="Text2"/>
      <w:r w:rsidRPr="000B4FCA">
        <w:rPr>
          <w:rFonts w:ascii="Arial" w:eastAsia="Times New Roman" w:hAnsi="Arial" w:cs="Arial"/>
          <w:lang w:val="de-DE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B4FCA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B4FCA">
        <w:rPr>
          <w:rFonts w:ascii="Arial" w:eastAsia="Times New Roman" w:hAnsi="Arial" w:cs="Arial"/>
          <w:lang w:val="de-DE" w:eastAsia="de-DE"/>
        </w:rPr>
      </w:r>
      <w:r w:rsidRPr="000B4FCA">
        <w:rPr>
          <w:rFonts w:ascii="Arial" w:eastAsia="Times New Roman" w:hAnsi="Arial" w:cs="Arial"/>
          <w:lang w:val="de-DE" w:eastAsia="de-DE"/>
        </w:rPr>
        <w:fldChar w:fldCharType="separate"/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lang w:val="de-DE" w:eastAsia="de-DE"/>
        </w:rPr>
        <w:fldChar w:fldCharType="end"/>
      </w:r>
      <w:bookmarkEnd w:id="3"/>
    </w:p>
    <w:p w:rsidR="000B4FCA" w:rsidRPr="000B4FCA" w:rsidRDefault="000B4FCA" w:rsidP="000B4FCA">
      <w:pPr>
        <w:tabs>
          <w:tab w:val="left" w:pos="1985"/>
          <w:tab w:val="left" w:pos="3686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0B4FCA" w:rsidRPr="000B4FCA" w:rsidRDefault="000B4FCA" w:rsidP="000B4FCA">
      <w:pPr>
        <w:tabs>
          <w:tab w:val="left" w:pos="1985"/>
          <w:tab w:val="left" w:pos="3686"/>
        </w:tabs>
        <w:spacing w:after="0"/>
        <w:rPr>
          <w:rFonts w:ascii="Arial" w:eastAsia="Times New Roman" w:hAnsi="Arial" w:cs="Arial"/>
          <w:lang w:val="de-DE" w:eastAsia="de-DE"/>
        </w:rPr>
      </w:pPr>
      <w:r w:rsidRPr="000B4FCA">
        <w:rPr>
          <w:rFonts w:ascii="Arial" w:eastAsia="Times New Roman" w:hAnsi="Arial" w:cs="Arial"/>
          <w:lang w:val="de-DE" w:eastAsia="de-DE"/>
        </w:rPr>
        <w:tab/>
        <w:t>Facharzttitel</w:t>
      </w:r>
      <w:r w:rsidRPr="000B4FCA">
        <w:rPr>
          <w:rFonts w:ascii="Arial" w:eastAsia="Times New Roman" w:hAnsi="Arial" w:cs="Arial"/>
          <w:lang w:val="de-DE" w:eastAsia="de-DE"/>
        </w:rPr>
        <w:tab/>
      </w:r>
      <w:bookmarkStart w:id="4" w:name="Text3"/>
      <w:r w:rsidRPr="000B4FCA">
        <w:rPr>
          <w:rFonts w:ascii="Arial" w:eastAsia="Times New Roman" w:hAnsi="Arial" w:cs="Arial"/>
          <w:lang w:val="de-DE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B4FCA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B4FCA">
        <w:rPr>
          <w:rFonts w:ascii="Arial" w:eastAsia="Times New Roman" w:hAnsi="Arial" w:cs="Arial"/>
          <w:lang w:val="de-DE" w:eastAsia="de-DE"/>
        </w:rPr>
      </w:r>
      <w:r w:rsidRPr="000B4FCA">
        <w:rPr>
          <w:rFonts w:ascii="Arial" w:eastAsia="Times New Roman" w:hAnsi="Arial" w:cs="Arial"/>
          <w:lang w:val="de-DE" w:eastAsia="de-DE"/>
        </w:rPr>
        <w:fldChar w:fldCharType="separate"/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lang w:val="de-DE" w:eastAsia="de-DE"/>
        </w:rPr>
        <w:fldChar w:fldCharType="end"/>
      </w:r>
      <w:bookmarkEnd w:id="4"/>
    </w:p>
    <w:p w:rsidR="000B4FCA" w:rsidRPr="000B4FCA" w:rsidRDefault="000B4FCA" w:rsidP="000B4FCA">
      <w:pPr>
        <w:tabs>
          <w:tab w:val="left" w:pos="1985"/>
          <w:tab w:val="left" w:pos="3686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0B4FCA" w:rsidRPr="000B4FCA" w:rsidRDefault="000B4FCA" w:rsidP="000B4FCA">
      <w:pPr>
        <w:tabs>
          <w:tab w:val="left" w:pos="1985"/>
          <w:tab w:val="left" w:pos="3686"/>
        </w:tabs>
        <w:spacing w:after="0"/>
        <w:rPr>
          <w:rFonts w:ascii="Arial" w:eastAsia="Times New Roman" w:hAnsi="Arial" w:cs="Arial"/>
          <w:lang w:val="de-DE" w:eastAsia="de-DE"/>
        </w:rPr>
      </w:pPr>
      <w:r w:rsidRPr="000B4FCA">
        <w:rPr>
          <w:rFonts w:ascii="Arial" w:eastAsia="Times New Roman" w:hAnsi="Arial" w:cs="Arial"/>
          <w:lang w:val="de-DE" w:eastAsia="de-DE"/>
        </w:rPr>
        <w:tab/>
        <w:t>Praxis seit</w:t>
      </w:r>
      <w:r w:rsidRPr="000B4FCA">
        <w:rPr>
          <w:rFonts w:ascii="Arial" w:eastAsia="Times New Roman" w:hAnsi="Arial" w:cs="Arial"/>
          <w:lang w:val="de-DE" w:eastAsia="de-DE"/>
        </w:rPr>
        <w:tab/>
      </w:r>
      <w:bookmarkStart w:id="5" w:name="Text4"/>
      <w:r w:rsidRPr="000B4FCA">
        <w:rPr>
          <w:rFonts w:ascii="Arial" w:eastAsia="Times New Roman" w:hAnsi="Arial" w:cs="Arial"/>
          <w:lang w:val="de-DE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B4FCA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B4FCA">
        <w:rPr>
          <w:rFonts w:ascii="Arial" w:eastAsia="Times New Roman" w:hAnsi="Arial" w:cs="Arial"/>
          <w:lang w:val="de-DE" w:eastAsia="de-DE"/>
        </w:rPr>
      </w:r>
      <w:r w:rsidRPr="000B4FCA">
        <w:rPr>
          <w:rFonts w:ascii="Arial" w:eastAsia="Times New Roman" w:hAnsi="Arial" w:cs="Arial"/>
          <w:lang w:val="de-DE" w:eastAsia="de-DE"/>
        </w:rPr>
        <w:fldChar w:fldCharType="separate"/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lang w:val="de-DE" w:eastAsia="de-DE"/>
        </w:rPr>
        <w:fldChar w:fldCharType="end"/>
      </w:r>
      <w:bookmarkEnd w:id="5"/>
    </w:p>
    <w:p w:rsidR="000B4FCA" w:rsidRPr="000B4FCA" w:rsidRDefault="000B4FCA" w:rsidP="000B4FCA">
      <w:pPr>
        <w:tabs>
          <w:tab w:val="left" w:pos="1985"/>
          <w:tab w:val="left" w:pos="3686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0B4FCA" w:rsidRPr="000B4FCA" w:rsidRDefault="000B4FCA" w:rsidP="000B4FCA">
      <w:pPr>
        <w:tabs>
          <w:tab w:val="left" w:pos="1985"/>
          <w:tab w:val="left" w:pos="3686"/>
        </w:tabs>
        <w:spacing w:after="0"/>
        <w:rPr>
          <w:rFonts w:ascii="Arial" w:eastAsia="Times New Roman" w:hAnsi="Arial" w:cs="Arial"/>
          <w:lang w:val="de-DE" w:eastAsia="de-DE"/>
        </w:rPr>
      </w:pPr>
      <w:r w:rsidRPr="000B4FCA">
        <w:rPr>
          <w:rFonts w:ascii="Arial" w:eastAsia="Times New Roman" w:hAnsi="Arial" w:cs="Arial"/>
          <w:lang w:val="de-DE" w:eastAsia="de-DE"/>
        </w:rPr>
        <w:tab/>
        <w:t>Adresse</w:t>
      </w:r>
      <w:r w:rsidRPr="000B4FCA">
        <w:rPr>
          <w:rFonts w:ascii="Arial" w:eastAsia="Times New Roman" w:hAnsi="Arial" w:cs="Arial"/>
          <w:lang w:val="de-DE" w:eastAsia="de-DE"/>
        </w:rPr>
        <w:tab/>
      </w:r>
      <w:bookmarkStart w:id="6" w:name="Text5"/>
      <w:r w:rsidRPr="000B4FCA">
        <w:rPr>
          <w:rFonts w:ascii="Arial" w:eastAsia="Times New Roman" w:hAnsi="Arial" w:cs="Arial"/>
          <w:lang w:val="de-DE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B4FCA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B4FCA">
        <w:rPr>
          <w:rFonts w:ascii="Arial" w:eastAsia="Times New Roman" w:hAnsi="Arial" w:cs="Arial"/>
          <w:lang w:val="de-DE" w:eastAsia="de-DE"/>
        </w:rPr>
      </w:r>
      <w:r w:rsidRPr="000B4FCA">
        <w:rPr>
          <w:rFonts w:ascii="Arial" w:eastAsia="Times New Roman" w:hAnsi="Arial" w:cs="Arial"/>
          <w:lang w:val="de-DE" w:eastAsia="de-DE"/>
        </w:rPr>
        <w:fldChar w:fldCharType="separate"/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lang w:val="de-DE" w:eastAsia="de-DE"/>
        </w:rPr>
        <w:fldChar w:fldCharType="end"/>
      </w:r>
      <w:bookmarkEnd w:id="6"/>
    </w:p>
    <w:p w:rsidR="000B4FCA" w:rsidRPr="000B4FCA" w:rsidRDefault="000B4FCA" w:rsidP="000B4FCA">
      <w:pPr>
        <w:tabs>
          <w:tab w:val="left" w:pos="1985"/>
          <w:tab w:val="left" w:pos="3686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0B4FCA" w:rsidRPr="000B4FCA" w:rsidRDefault="000B4FCA" w:rsidP="000B4FCA">
      <w:pPr>
        <w:tabs>
          <w:tab w:val="left" w:pos="1985"/>
          <w:tab w:val="left" w:pos="3686"/>
        </w:tabs>
        <w:spacing w:after="0"/>
        <w:rPr>
          <w:rFonts w:ascii="Arial" w:eastAsia="Times New Roman" w:hAnsi="Arial" w:cs="Arial"/>
          <w:lang w:val="de-DE" w:eastAsia="de-DE"/>
        </w:rPr>
      </w:pPr>
      <w:r w:rsidRPr="000B4FCA">
        <w:rPr>
          <w:rFonts w:ascii="Arial" w:eastAsia="Times New Roman" w:hAnsi="Arial" w:cs="Arial"/>
          <w:lang w:val="de-DE" w:eastAsia="de-DE"/>
        </w:rPr>
        <w:tab/>
      </w:r>
      <w:r w:rsidRPr="000B4FCA">
        <w:rPr>
          <w:rFonts w:ascii="Arial" w:eastAsia="Times New Roman" w:hAnsi="Arial" w:cs="Arial"/>
          <w:lang w:val="de-DE" w:eastAsia="de-DE"/>
        </w:rPr>
        <w:tab/>
      </w:r>
      <w:bookmarkStart w:id="7" w:name="Text6"/>
      <w:r w:rsidRPr="000B4FCA">
        <w:rPr>
          <w:rFonts w:ascii="Arial" w:eastAsia="Times New Roman" w:hAnsi="Arial" w:cs="Arial"/>
          <w:lang w:val="de-DE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B4FCA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B4FCA">
        <w:rPr>
          <w:rFonts w:ascii="Arial" w:eastAsia="Times New Roman" w:hAnsi="Arial" w:cs="Arial"/>
          <w:lang w:val="de-DE" w:eastAsia="de-DE"/>
        </w:rPr>
      </w:r>
      <w:r w:rsidRPr="000B4FCA">
        <w:rPr>
          <w:rFonts w:ascii="Arial" w:eastAsia="Times New Roman" w:hAnsi="Arial" w:cs="Arial"/>
          <w:lang w:val="de-DE" w:eastAsia="de-DE"/>
        </w:rPr>
        <w:fldChar w:fldCharType="separate"/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lang w:val="de-DE" w:eastAsia="de-DE"/>
        </w:rPr>
        <w:fldChar w:fldCharType="end"/>
      </w:r>
      <w:bookmarkEnd w:id="7"/>
    </w:p>
    <w:p w:rsidR="000B4FCA" w:rsidRPr="000B4FCA" w:rsidRDefault="000B4FCA" w:rsidP="000B4FCA">
      <w:pPr>
        <w:tabs>
          <w:tab w:val="left" w:pos="1985"/>
          <w:tab w:val="left" w:pos="3686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0B4FCA" w:rsidRPr="000B4FCA" w:rsidRDefault="000B4FCA" w:rsidP="000B4FCA">
      <w:pPr>
        <w:tabs>
          <w:tab w:val="left" w:pos="1985"/>
          <w:tab w:val="left" w:pos="3686"/>
        </w:tabs>
        <w:spacing w:after="0"/>
        <w:rPr>
          <w:rFonts w:ascii="Arial" w:eastAsia="Times New Roman" w:hAnsi="Arial" w:cs="Arial"/>
          <w:lang w:val="de-DE" w:eastAsia="de-DE"/>
        </w:rPr>
      </w:pPr>
      <w:r w:rsidRPr="000B4FCA">
        <w:rPr>
          <w:rFonts w:ascii="Arial" w:eastAsia="Times New Roman" w:hAnsi="Arial" w:cs="Arial"/>
          <w:lang w:val="de-DE" w:eastAsia="de-DE"/>
        </w:rPr>
        <w:tab/>
        <w:t>Telefon</w:t>
      </w:r>
      <w:r w:rsidRPr="000B4FCA">
        <w:rPr>
          <w:rFonts w:ascii="Arial" w:eastAsia="Times New Roman" w:hAnsi="Arial" w:cs="Arial"/>
          <w:lang w:val="de-DE" w:eastAsia="de-DE"/>
        </w:rPr>
        <w:tab/>
      </w:r>
      <w:bookmarkStart w:id="8" w:name="Text7"/>
      <w:r w:rsidRPr="000B4FCA">
        <w:rPr>
          <w:rFonts w:ascii="Arial" w:eastAsia="Times New Roman" w:hAnsi="Arial" w:cs="Arial"/>
          <w:lang w:val="de-DE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B4FCA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B4FCA">
        <w:rPr>
          <w:rFonts w:ascii="Arial" w:eastAsia="Times New Roman" w:hAnsi="Arial" w:cs="Arial"/>
          <w:lang w:val="de-DE" w:eastAsia="de-DE"/>
        </w:rPr>
      </w:r>
      <w:r w:rsidRPr="000B4FCA">
        <w:rPr>
          <w:rFonts w:ascii="Arial" w:eastAsia="Times New Roman" w:hAnsi="Arial" w:cs="Arial"/>
          <w:lang w:val="de-DE" w:eastAsia="de-DE"/>
        </w:rPr>
        <w:fldChar w:fldCharType="separate"/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lang w:val="de-DE" w:eastAsia="de-DE"/>
        </w:rPr>
        <w:fldChar w:fldCharType="end"/>
      </w:r>
      <w:bookmarkEnd w:id="8"/>
    </w:p>
    <w:p w:rsidR="000B4FCA" w:rsidRPr="000B4FCA" w:rsidRDefault="000B4FCA" w:rsidP="000B4FCA">
      <w:pPr>
        <w:tabs>
          <w:tab w:val="left" w:pos="1985"/>
          <w:tab w:val="left" w:pos="3686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0B4FCA" w:rsidRPr="000B4FCA" w:rsidRDefault="000B4FCA" w:rsidP="000B4FCA">
      <w:pPr>
        <w:tabs>
          <w:tab w:val="left" w:pos="1985"/>
          <w:tab w:val="left" w:pos="3686"/>
        </w:tabs>
        <w:spacing w:after="0"/>
        <w:rPr>
          <w:rFonts w:ascii="Arial" w:eastAsia="Times New Roman" w:hAnsi="Arial" w:cs="Arial"/>
          <w:lang w:val="de-DE" w:eastAsia="de-DE"/>
        </w:rPr>
      </w:pPr>
      <w:r w:rsidRPr="000B4FCA">
        <w:rPr>
          <w:rFonts w:ascii="Arial" w:eastAsia="Times New Roman" w:hAnsi="Arial" w:cs="Arial"/>
          <w:lang w:val="de-DE" w:eastAsia="de-DE"/>
        </w:rPr>
        <w:tab/>
        <w:t>e-mail</w:t>
      </w:r>
      <w:r w:rsidRPr="000B4FCA">
        <w:rPr>
          <w:rFonts w:ascii="Arial" w:eastAsia="Times New Roman" w:hAnsi="Arial" w:cs="Arial"/>
          <w:lang w:val="de-DE" w:eastAsia="de-DE"/>
        </w:rPr>
        <w:tab/>
      </w:r>
      <w:bookmarkStart w:id="9" w:name="Text8"/>
      <w:r w:rsidRPr="000B4FCA">
        <w:rPr>
          <w:rFonts w:ascii="Arial" w:eastAsia="Times New Roman" w:hAnsi="Arial" w:cs="Arial"/>
          <w:lang w:val="de-DE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B4FCA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B4FCA">
        <w:rPr>
          <w:rFonts w:ascii="Arial" w:eastAsia="Times New Roman" w:hAnsi="Arial" w:cs="Arial"/>
          <w:lang w:val="de-DE" w:eastAsia="de-DE"/>
        </w:rPr>
      </w:r>
      <w:r w:rsidRPr="000B4FCA">
        <w:rPr>
          <w:rFonts w:ascii="Arial" w:eastAsia="Times New Roman" w:hAnsi="Arial" w:cs="Arial"/>
          <w:lang w:val="de-DE" w:eastAsia="de-DE"/>
        </w:rPr>
        <w:fldChar w:fldCharType="separate"/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lang w:val="de-DE" w:eastAsia="de-DE"/>
        </w:rPr>
        <w:fldChar w:fldCharType="end"/>
      </w:r>
      <w:bookmarkEnd w:id="9"/>
    </w:p>
    <w:p w:rsidR="000B4FCA" w:rsidRPr="000B4FCA" w:rsidRDefault="000B4FCA" w:rsidP="000B4FCA">
      <w:pPr>
        <w:spacing w:after="0"/>
        <w:rPr>
          <w:rFonts w:ascii="Arial" w:eastAsia="Times New Roman" w:hAnsi="Arial" w:cs="Arial"/>
          <w:lang w:val="de-DE" w:eastAsia="de-DE"/>
        </w:rPr>
      </w:pPr>
    </w:p>
    <w:p w:rsidR="000B4FCA" w:rsidRPr="000B4FCA" w:rsidRDefault="000B4FCA" w:rsidP="000B4FCA">
      <w:pPr>
        <w:spacing w:after="0"/>
        <w:rPr>
          <w:rFonts w:ascii="Arial" w:eastAsia="Times New Roman" w:hAnsi="Arial" w:cs="Arial"/>
          <w:lang w:val="de-DE" w:eastAsia="de-DE"/>
        </w:rPr>
      </w:pPr>
    </w:p>
    <w:p w:rsidR="000B4FCA" w:rsidRPr="000B4FCA" w:rsidRDefault="000B4FCA" w:rsidP="000B4FCA">
      <w:pPr>
        <w:spacing w:after="0"/>
        <w:rPr>
          <w:rFonts w:ascii="Arial" w:eastAsia="Times New Roman" w:hAnsi="Arial" w:cs="Arial"/>
          <w:lang w:val="de-DE" w:eastAsia="de-DE"/>
        </w:rPr>
      </w:pPr>
    </w:p>
    <w:p w:rsidR="000B4FCA" w:rsidRPr="000B4FCA" w:rsidRDefault="000B4FCA" w:rsidP="000B4FCA">
      <w:pPr>
        <w:tabs>
          <w:tab w:val="left" w:pos="5387"/>
        </w:tabs>
        <w:spacing w:after="0"/>
        <w:rPr>
          <w:rFonts w:ascii="Arial" w:eastAsia="Times New Roman" w:hAnsi="Arial" w:cs="Arial"/>
          <w:lang w:val="de-DE" w:eastAsia="de-DE"/>
        </w:rPr>
      </w:pPr>
      <w:r w:rsidRPr="000B4FCA">
        <w:rPr>
          <w:rFonts w:ascii="Arial" w:eastAsia="Times New Roman" w:hAnsi="Arial" w:cs="Arial"/>
          <w:lang w:val="de-DE" w:eastAsia="de-DE"/>
        </w:rPr>
        <w:t>Datum</w:t>
      </w:r>
      <w:r w:rsidRPr="000B4FCA">
        <w:rPr>
          <w:rFonts w:ascii="Arial" w:eastAsia="Times New Roman" w:hAnsi="Arial" w:cs="Arial"/>
          <w:lang w:val="de-DE" w:eastAsia="de-DE"/>
        </w:rPr>
        <w:tab/>
        <w:t>Praxisinhaber/in</w:t>
      </w:r>
    </w:p>
    <w:p w:rsidR="000B4FCA" w:rsidRPr="000B4FCA" w:rsidRDefault="000B4FCA" w:rsidP="000B4FCA">
      <w:pPr>
        <w:tabs>
          <w:tab w:val="left" w:pos="5387"/>
        </w:tabs>
        <w:spacing w:after="0"/>
        <w:rPr>
          <w:rFonts w:ascii="Arial" w:eastAsia="Times New Roman" w:hAnsi="Arial" w:cs="Arial"/>
          <w:lang w:val="de-DE" w:eastAsia="de-DE"/>
        </w:rPr>
      </w:pPr>
    </w:p>
    <w:bookmarkStart w:id="10" w:name="Text9"/>
    <w:p w:rsidR="000B4FCA" w:rsidRPr="000B4FCA" w:rsidRDefault="000B4FCA" w:rsidP="000B4FCA">
      <w:pPr>
        <w:tabs>
          <w:tab w:val="left" w:pos="5387"/>
        </w:tabs>
        <w:spacing w:after="0"/>
        <w:rPr>
          <w:rFonts w:ascii="Arial" w:eastAsia="Times New Roman" w:hAnsi="Arial" w:cs="Arial"/>
          <w:lang w:val="de-DE" w:eastAsia="de-DE"/>
        </w:rPr>
      </w:pPr>
      <w:r w:rsidRPr="000B4FCA">
        <w:rPr>
          <w:rFonts w:ascii="Arial" w:eastAsia="Times New Roman" w:hAnsi="Arial" w:cs="Arial"/>
          <w:lang w:val="de-DE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B4FCA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B4FCA">
        <w:rPr>
          <w:rFonts w:ascii="Arial" w:eastAsia="Times New Roman" w:hAnsi="Arial" w:cs="Arial"/>
          <w:lang w:val="de-DE" w:eastAsia="de-DE"/>
        </w:rPr>
      </w:r>
      <w:r w:rsidRPr="000B4FCA">
        <w:rPr>
          <w:rFonts w:ascii="Arial" w:eastAsia="Times New Roman" w:hAnsi="Arial" w:cs="Arial"/>
          <w:lang w:val="de-DE" w:eastAsia="de-DE"/>
        </w:rPr>
        <w:fldChar w:fldCharType="separate"/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lang w:val="de-DE" w:eastAsia="de-DE"/>
        </w:rPr>
        <w:fldChar w:fldCharType="end"/>
      </w:r>
      <w:bookmarkEnd w:id="10"/>
      <w:r w:rsidRPr="000B4FCA">
        <w:rPr>
          <w:rFonts w:ascii="Arial" w:eastAsia="Times New Roman" w:hAnsi="Arial" w:cs="Arial"/>
          <w:lang w:val="de-DE" w:eastAsia="de-DE"/>
        </w:rPr>
        <w:tab/>
      </w:r>
      <w:r w:rsidRPr="000B4FCA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0B4FCA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B4FCA">
        <w:rPr>
          <w:rFonts w:ascii="Arial" w:eastAsia="Times New Roman" w:hAnsi="Arial" w:cs="Arial"/>
          <w:lang w:val="de-DE" w:eastAsia="de-DE"/>
        </w:rPr>
      </w:r>
      <w:r w:rsidRPr="000B4FCA">
        <w:rPr>
          <w:rFonts w:ascii="Arial" w:eastAsia="Times New Roman" w:hAnsi="Arial" w:cs="Arial"/>
          <w:lang w:val="de-DE" w:eastAsia="de-DE"/>
        </w:rPr>
        <w:fldChar w:fldCharType="separate"/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lang w:val="de-DE" w:eastAsia="de-DE"/>
        </w:rPr>
        <w:fldChar w:fldCharType="end"/>
      </w:r>
      <w:bookmarkEnd w:id="11"/>
    </w:p>
    <w:p w:rsidR="000B4FCA" w:rsidRPr="000B4FCA" w:rsidRDefault="000B4FCA" w:rsidP="000B4FCA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  <w:r w:rsidRPr="000B4FCA">
        <w:rPr>
          <w:rFonts w:ascii="Arial" w:eastAsia="Times New Roman" w:hAnsi="Arial" w:cs="Arial"/>
          <w:b/>
          <w:lang w:val="de-DE" w:eastAsia="de-DE"/>
        </w:rPr>
        <w:br w:type="page"/>
      </w:r>
    </w:p>
    <w:p w:rsidR="00AA236E" w:rsidRPr="004075C0" w:rsidRDefault="00AA236E" w:rsidP="00AA236E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b/>
          <w:lang w:val="de-DE" w:eastAsia="de-DE"/>
        </w:rPr>
        <w:lastRenderedPageBreak/>
        <w:t>Infrastruktur / Charakteristik der Praxis</w:t>
      </w:r>
    </w:p>
    <w:p w:rsidR="00AA236E" w:rsidRPr="004075C0" w:rsidRDefault="00AA236E" w:rsidP="000B5A93">
      <w:pPr>
        <w:tabs>
          <w:tab w:val="left" w:pos="425"/>
          <w:tab w:val="left" w:pos="8222"/>
          <w:tab w:val="left" w:pos="9072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lang w:val="de-DE" w:eastAsia="de-DE"/>
        </w:rPr>
        <w:t>Einzelpraxis?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364482">
        <w:rPr>
          <w:rFonts w:ascii="Arial" w:eastAsia="Times New Roman" w:hAnsi="Arial" w:cs="Times New Roman"/>
          <w:lang w:val="fr-FR" w:eastAsia="de-DE"/>
        </w:rPr>
      </w:r>
      <w:r w:rsidR="00364482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ja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364482">
        <w:rPr>
          <w:rFonts w:ascii="Arial" w:eastAsia="Times New Roman" w:hAnsi="Arial" w:cs="Times New Roman"/>
          <w:lang w:val="fr-FR" w:eastAsia="de-DE"/>
        </w:rPr>
      </w:r>
      <w:r w:rsidR="00364482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nein</w:t>
      </w:r>
    </w:p>
    <w:p w:rsidR="00AA236E" w:rsidRPr="004075C0" w:rsidRDefault="00AA236E" w:rsidP="000B5A93">
      <w:pPr>
        <w:tabs>
          <w:tab w:val="left" w:pos="425"/>
          <w:tab w:val="left" w:pos="8222"/>
          <w:tab w:val="left" w:pos="9072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lang w:val="de-DE" w:eastAsia="de-DE"/>
        </w:rPr>
        <w:t>Gruppenpraxis?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364482">
        <w:rPr>
          <w:rFonts w:ascii="Arial" w:eastAsia="Times New Roman" w:hAnsi="Arial" w:cs="Times New Roman"/>
          <w:lang w:val="fr-FR" w:eastAsia="de-DE"/>
        </w:rPr>
      </w:r>
      <w:r w:rsidR="00364482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ja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364482">
        <w:rPr>
          <w:rFonts w:ascii="Arial" w:eastAsia="Times New Roman" w:hAnsi="Arial" w:cs="Times New Roman"/>
          <w:lang w:val="fr-FR" w:eastAsia="de-DE"/>
        </w:rPr>
      </w:r>
      <w:r w:rsidR="00364482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nein</w:t>
      </w:r>
    </w:p>
    <w:p w:rsidR="00AA236E" w:rsidRPr="004075C0" w:rsidRDefault="00AA236E" w:rsidP="000B5A93">
      <w:pPr>
        <w:tabs>
          <w:tab w:val="left" w:pos="425"/>
          <w:tab w:val="left" w:pos="8222"/>
          <w:tab w:val="left" w:pos="9072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lang w:val="de-DE" w:eastAsia="de-DE"/>
        </w:rPr>
        <w:t>Anzahl Ärzte/Ärztinnen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075C0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4075C0">
        <w:rPr>
          <w:rFonts w:ascii="Arial" w:eastAsia="Times New Roman" w:hAnsi="Arial" w:cs="Arial"/>
          <w:lang w:val="de-DE" w:eastAsia="de-DE"/>
        </w:rPr>
      </w:r>
      <w:r w:rsidRPr="004075C0">
        <w:rPr>
          <w:rFonts w:ascii="Arial" w:eastAsia="Times New Roman" w:hAnsi="Arial" w:cs="Arial"/>
          <w:lang w:val="de-DE" w:eastAsia="de-DE"/>
        </w:rPr>
        <w:fldChar w:fldCharType="separate"/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lang w:val="de-DE" w:eastAsia="de-DE"/>
        </w:rPr>
        <w:fldChar w:fldCharType="end"/>
      </w:r>
    </w:p>
    <w:p w:rsidR="00AA236E" w:rsidRPr="004075C0" w:rsidRDefault="00AA236E" w:rsidP="000B5A93">
      <w:pPr>
        <w:tabs>
          <w:tab w:val="left" w:pos="425"/>
          <w:tab w:val="left" w:pos="8222"/>
          <w:tab w:val="left" w:pos="9072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lang w:val="de-DE" w:eastAsia="de-DE"/>
        </w:rPr>
        <w:t>Anzahl Untersuchungszimmer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075C0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4075C0">
        <w:rPr>
          <w:rFonts w:ascii="Arial" w:eastAsia="Times New Roman" w:hAnsi="Arial" w:cs="Arial"/>
          <w:lang w:val="de-DE" w:eastAsia="de-DE"/>
        </w:rPr>
      </w:r>
      <w:r w:rsidRPr="004075C0">
        <w:rPr>
          <w:rFonts w:ascii="Arial" w:eastAsia="Times New Roman" w:hAnsi="Arial" w:cs="Arial"/>
          <w:lang w:val="de-DE" w:eastAsia="de-DE"/>
        </w:rPr>
        <w:fldChar w:fldCharType="separate"/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lang w:val="de-DE" w:eastAsia="de-DE"/>
        </w:rPr>
        <w:fldChar w:fldCharType="end"/>
      </w:r>
    </w:p>
    <w:p w:rsidR="00AA236E" w:rsidRPr="004075C0" w:rsidRDefault="00AA236E" w:rsidP="000B5A93">
      <w:pPr>
        <w:tabs>
          <w:tab w:val="left" w:pos="425"/>
          <w:tab w:val="left" w:pos="8222"/>
          <w:tab w:val="left" w:pos="9072"/>
        </w:tabs>
        <w:spacing w:after="0"/>
        <w:rPr>
          <w:rFonts w:ascii="Arial" w:eastAsia="Times New Roman" w:hAnsi="Arial" w:cs="Arial"/>
          <w:lang w:val="de-DE" w:eastAsia="de-DE"/>
        </w:rPr>
      </w:pPr>
      <w:r>
        <w:rPr>
          <w:rFonts w:ascii="Arial" w:eastAsia="Times New Roman" w:hAnsi="Arial" w:cs="Arial"/>
          <w:lang w:val="de-DE" w:eastAsia="de-DE"/>
        </w:rPr>
        <w:t xml:space="preserve">Verfügt </w:t>
      </w:r>
      <w:r w:rsidRPr="004075C0">
        <w:rPr>
          <w:rFonts w:ascii="Arial" w:eastAsia="Times New Roman" w:hAnsi="Arial" w:cs="Arial"/>
          <w:lang w:val="de-DE" w:eastAsia="de-DE"/>
        </w:rPr>
        <w:t>der Praxisassisten</w:t>
      </w:r>
      <w:r>
        <w:rPr>
          <w:rFonts w:ascii="Arial" w:eastAsia="Times New Roman" w:hAnsi="Arial" w:cs="Arial"/>
          <w:lang w:val="de-DE" w:eastAsia="de-DE"/>
        </w:rPr>
        <w:t>zarzt</w:t>
      </w:r>
      <w:r w:rsidRPr="004075C0">
        <w:rPr>
          <w:rFonts w:ascii="Arial" w:eastAsia="Times New Roman" w:hAnsi="Arial" w:cs="Arial"/>
          <w:lang w:val="de-DE" w:eastAsia="de-DE"/>
        </w:rPr>
        <w:t xml:space="preserve"> über ein eigenes Untersuchungszimmer</w:t>
      </w:r>
    </w:p>
    <w:p w:rsidR="00AA236E" w:rsidRPr="004075C0" w:rsidRDefault="00AA236E" w:rsidP="000B5A93">
      <w:pPr>
        <w:tabs>
          <w:tab w:val="left" w:pos="425"/>
          <w:tab w:val="left" w:pos="8222"/>
          <w:tab w:val="left" w:pos="9072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lang w:val="de-DE" w:eastAsia="de-DE"/>
        </w:rPr>
        <w:t>resp. einen eigenen Arbeitsplatz?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364482">
        <w:rPr>
          <w:rFonts w:ascii="Arial" w:eastAsia="Times New Roman" w:hAnsi="Arial" w:cs="Times New Roman"/>
          <w:lang w:val="fr-FR" w:eastAsia="de-DE"/>
        </w:rPr>
      </w:r>
      <w:r w:rsidR="00364482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ja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364482">
        <w:rPr>
          <w:rFonts w:ascii="Arial" w:eastAsia="Times New Roman" w:hAnsi="Arial" w:cs="Times New Roman"/>
          <w:lang w:val="fr-FR" w:eastAsia="de-DE"/>
        </w:rPr>
      </w:r>
      <w:r w:rsidR="00364482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>nein</w:t>
      </w:r>
    </w:p>
    <w:p w:rsidR="00887171" w:rsidRDefault="00887171" w:rsidP="00887171">
      <w:pPr>
        <w:tabs>
          <w:tab w:val="left" w:pos="425"/>
          <w:tab w:val="left" w:pos="8222"/>
          <w:tab w:val="left" w:pos="9072"/>
        </w:tabs>
        <w:spacing w:after="0"/>
        <w:ind w:right="-292"/>
        <w:rPr>
          <w:rFonts w:ascii="Arial" w:eastAsia="Times New Roman" w:hAnsi="Arial" w:cs="Arial"/>
          <w:lang w:val="de-DE" w:eastAsia="de-DE"/>
        </w:rPr>
      </w:pPr>
    </w:p>
    <w:p w:rsidR="00887171" w:rsidRPr="00887171" w:rsidRDefault="00887171" w:rsidP="00887171">
      <w:pPr>
        <w:tabs>
          <w:tab w:val="left" w:pos="425"/>
          <w:tab w:val="left" w:pos="8222"/>
          <w:tab w:val="left" w:pos="9072"/>
        </w:tabs>
        <w:spacing w:after="0"/>
        <w:ind w:right="-292"/>
        <w:rPr>
          <w:rFonts w:ascii="Arial" w:eastAsia="Times New Roman" w:hAnsi="Arial" w:cs="Arial"/>
          <w:lang w:val="de-DE" w:eastAsia="de-DE"/>
        </w:rPr>
      </w:pPr>
      <w:r w:rsidRPr="00887171">
        <w:rPr>
          <w:rFonts w:ascii="Arial" w:eastAsia="Times New Roman" w:hAnsi="Arial" w:cs="Arial"/>
          <w:lang w:val="de-DE" w:eastAsia="de-DE"/>
        </w:rPr>
        <w:t>Anzahl Altersstufen</w:t>
      </w:r>
      <w:r w:rsidRPr="00887171">
        <w:rPr>
          <w:rFonts w:ascii="Arial" w:eastAsia="Times New Roman" w:hAnsi="Arial" w:cs="Arial"/>
          <w:lang w:val="de-DE" w:eastAsia="de-DE"/>
        </w:rPr>
        <w:tab/>
      </w:r>
      <w:bookmarkStart w:id="12" w:name="Text13"/>
      <w:r w:rsidRPr="00887171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887171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887171">
        <w:rPr>
          <w:rFonts w:ascii="Arial" w:eastAsia="Times New Roman" w:hAnsi="Arial" w:cs="Arial"/>
          <w:lang w:val="de-DE" w:eastAsia="de-DE"/>
        </w:rPr>
      </w:r>
      <w:r w:rsidRPr="00887171">
        <w:rPr>
          <w:rFonts w:ascii="Arial" w:eastAsia="Times New Roman" w:hAnsi="Arial" w:cs="Arial"/>
          <w:lang w:val="de-DE" w:eastAsia="de-DE"/>
        </w:rPr>
        <w:fldChar w:fldCharType="separate"/>
      </w:r>
      <w:r w:rsidRPr="00887171">
        <w:rPr>
          <w:rFonts w:ascii="Arial" w:eastAsia="Times New Roman" w:hAnsi="Arial" w:cs="Arial"/>
          <w:lang w:val="de-DE" w:eastAsia="de-DE"/>
        </w:rPr>
        <w:t> </w:t>
      </w:r>
      <w:r w:rsidRPr="00887171">
        <w:rPr>
          <w:rFonts w:ascii="Arial" w:eastAsia="Times New Roman" w:hAnsi="Arial" w:cs="Arial"/>
          <w:lang w:val="de-DE" w:eastAsia="de-DE"/>
        </w:rPr>
        <w:t> </w:t>
      </w:r>
      <w:r w:rsidRPr="00887171">
        <w:rPr>
          <w:rFonts w:ascii="Arial" w:eastAsia="Times New Roman" w:hAnsi="Arial" w:cs="Arial"/>
          <w:lang w:val="de-DE" w:eastAsia="de-DE"/>
        </w:rPr>
        <w:t> </w:t>
      </w:r>
      <w:r w:rsidRPr="00887171">
        <w:rPr>
          <w:rFonts w:ascii="Arial" w:eastAsia="Times New Roman" w:hAnsi="Arial" w:cs="Arial"/>
          <w:lang w:val="de-DE" w:eastAsia="de-DE"/>
        </w:rPr>
        <w:t> </w:t>
      </w:r>
      <w:r w:rsidRPr="00887171">
        <w:rPr>
          <w:rFonts w:ascii="Arial" w:eastAsia="Times New Roman" w:hAnsi="Arial" w:cs="Arial"/>
          <w:lang w:val="de-DE" w:eastAsia="de-DE"/>
        </w:rPr>
        <w:t> </w:t>
      </w:r>
      <w:r w:rsidRPr="00887171">
        <w:rPr>
          <w:rFonts w:ascii="Arial" w:eastAsia="Times New Roman" w:hAnsi="Arial" w:cs="Arial"/>
          <w:lang w:val="de-DE" w:eastAsia="de-DE"/>
        </w:rPr>
        <w:fldChar w:fldCharType="end"/>
      </w:r>
      <w:bookmarkEnd w:id="12"/>
    </w:p>
    <w:p w:rsidR="00887171" w:rsidRPr="00887171" w:rsidRDefault="00887171" w:rsidP="00887171">
      <w:pPr>
        <w:tabs>
          <w:tab w:val="left" w:pos="425"/>
          <w:tab w:val="left" w:pos="8222"/>
          <w:tab w:val="left" w:pos="9072"/>
        </w:tabs>
        <w:spacing w:after="0"/>
        <w:ind w:right="-292"/>
        <w:rPr>
          <w:rFonts w:ascii="Arial" w:eastAsia="Times New Roman" w:hAnsi="Arial" w:cs="Arial"/>
          <w:lang w:val="de-DE" w:eastAsia="de-DE"/>
        </w:rPr>
      </w:pPr>
      <w:r w:rsidRPr="00887171">
        <w:rPr>
          <w:rFonts w:ascii="Arial" w:eastAsia="Times New Roman" w:hAnsi="Arial" w:cs="Arial"/>
          <w:lang w:val="de-DE" w:eastAsia="de-DE"/>
        </w:rPr>
        <w:t>Anzahl Kategorien Pathologie</w:t>
      </w:r>
      <w:r w:rsidRPr="00887171">
        <w:rPr>
          <w:rFonts w:ascii="Arial" w:eastAsia="Times New Roman" w:hAnsi="Arial" w:cs="Arial"/>
          <w:lang w:val="de-DE" w:eastAsia="de-DE"/>
        </w:rPr>
        <w:tab/>
      </w:r>
      <w:bookmarkStart w:id="13" w:name="Text14"/>
      <w:r w:rsidRPr="00887171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887171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887171">
        <w:rPr>
          <w:rFonts w:ascii="Arial" w:eastAsia="Times New Roman" w:hAnsi="Arial" w:cs="Arial"/>
          <w:lang w:val="de-DE" w:eastAsia="de-DE"/>
        </w:rPr>
      </w:r>
      <w:r w:rsidRPr="00887171">
        <w:rPr>
          <w:rFonts w:ascii="Arial" w:eastAsia="Times New Roman" w:hAnsi="Arial" w:cs="Arial"/>
          <w:lang w:val="de-DE" w:eastAsia="de-DE"/>
        </w:rPr>
        <w:fldChar w:fldCharType="separate"/>
      </w:r>
      <w:r w:rsidRPr="00887171">
        <w:rPr>
          <w:rFonts w:ascii="Arial" w:eastAsia="Times New Roman" w:hAnsi="Arial" w:cs="Arial"/>
          <w:lang w:val="de-DE" w:eastAsia="de-DE"/>
        </w:rPr>
        <w:t> </w:t>
      </w:r>
      <w:r w:rsidRPr="00887171">
        <w:rPr>
          <w:rFonts w:ascii="Arial" w:eastAsia="Times New Roman" w:hAnsi="Arial" w:cs="Arial"/>
          <w:lang w:val="de-DE" w:eastAsia="de-DE"/>
        </w:rPr>
        <w:t> </w:t>
      </w:r>
      <w:r w:rsidRPr="00887171">
        <w:rPr>
          <w:rFonts w:ascii="Arial" w:eastAsia="Times New Roman" w:hAnsi="Arial" w:cs="Arial"/>
          <w:lang w:val="de-DE" w:eastAsia="de-DE"/>
        </w:rPr>
        <w:t> </w:t>
      </w:r>
      <w:r w:rsidRPr="00887171">
        <w:rPr>
          <w:rFonts w:ascii="Arial" w:eastAsia="Times New Roman" w:hAnsi="Arial" w:cs="Arial"/>
          <w:lang w:val="de-DE" w:eastAsia="de-DE"/>
        </w:rPr>
        <w:t> </w:t>
      </w:r>
      <w:r w:rsidRPr="00887171">
        <w:rPr>
          <w:rFonts w:ascii="Arial" w:eastAsia="Times New Roman" w:hAnsi="Arial" w:cs="Arial"/>
          <w:lang w:val="de-DE" w:eastAsia="de-DE"/>
        </w:rPr>
        <w:t> </w:t>
      </w:r>
      <w:r w:rsidRPr="00887171">
        <w:rPr>
          <w:rFonts w:ascii="Arial" w:eastAsia="Times New Roman" w:hAnsi="Arial" w:cs="Arial"/>
          <w:lang w:val="de-DE" w:eastAsia="de-DE"/>
        </w:rPr>
        <w:fldChar w:fldCharType="end"/>
      </w:r>
      <w:bookmarkEnd w:id="13"/>
    </w:p>
    <w:p w:rsidR="00887171" w:rsidRPr="00887171" w:rsidRDefault="00887171" w:rsidP="00887171">
      <w:pPr>
        <w:tabs>
          <w:tab w:val="left" w:pos="425"/>
          <w:tab w:val="left" w:pos="8222"/>
          <w:tab w:val="left" w:pos="9072"/>
        </w:tabs>
        <w:spacing w:after="0"/>
        <w:ind w:right="-292"/>
        <w:rPr>
          <w:rFonts w:ascii="Arial" w:eastAsia="Times New Roman" w:hAnsi="Arial" w:cs="Arial"/>
          <w:lang w:val="de-DE" w:eastAsia="de-DE"/>
        </w:rPr>
      </w:pPr>
      <w:r w:rsidRPr="00887171">
        <w:rPr>
          <w:rFonts w:ascii="Arial" w:eastAsia="Times New Roman" w:hAnsi="Arial" w:cs="Arial"/>
          <w:lang w:val="de-DE" w:eastAsia="de-DE"/>
        </w:rPr>
        <w:t>Geschlecht Patienten</w:t>
      </w:r>
      <w:r w:rsidRPr="00887171">
        <w:rPr>
          <w:rFonts w:ascii="Arial" w:eastAsia="Times New Roman" w:hAnsi="Arial" w:cs="Arial"/>
          <w:lang w:val="de-DE" w:eastAsia="de-DE"/>
        </w:rPr>
        <w:tab/>
      </w:r>
      <w:r w:rsidRPr="00887171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87171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364482">
        <w:rPr>
          <w:rFonts w:ascii="Arial" w:eastAsia="Times New Roman" w:hAnsi="Arial" w:cs="Arial"/>
          <w:lang w:val="de-DE" w:eastAsia="de-DE"/>
        </w:rPr>
      </w:r>
      <w:r w:rsidR="00364482">
        <w:rPr>
          <w:rFonts w:ascii="Arial" w:eastAsia="Times New Roman" w:hAnsi="Arial" w:cs="Arial"/>
          <w:lang w:val="de-DE" w:eastAsia="de-DE"/>
        </w:rPr>
        <w:fldChar w:fldCharType="separate"/>
      </w:r>
      <w:r w:rsidRPr="00887171">
        <w:rPr>
          <w:rFonts w:ascii="Arial" w:eastAsia="Times New Roman" w:hAnsi="Arial" w:cs="Arial"/>
          <w:lang w:val="de-DE" w:eastAsia="de-DE"/>
        </w:rPr>
        <w:fldChar w:fldCharType="end"/>
      </w:r>
      <w:r w:rsidRPr="00887171">
        <w:rPr>
          <w:rFonts w:ascii="Arial" w:eastAsia="Times New Roman" w:hAnsi="Arial" w:cs="Arial"/>
          <w:lang w:val="de-DE" w:eastAsia="de-DE"/>
        </w:rPr>
        <w:t xml:space="preserve"> ein</w:t>
      </w:r>
      <w:r w:rsidRPr="00887171">
        <w:rPr>
          <w:rFonts w:ascii="Arial" w:eastAsia="Times New Roman" w:hAnsi="Arial" w:cs="Arial"/>
          <w:lang w:val="de-DE" w:eastAsia="de-DE"/>
        </w:rPr>
        <w:tab/>
      </w:r>
      <w:r w:rsidRPr="00887171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87171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364482">
        <w:rPr>
          <w:rFonts w:ascii="Arial" w:eastAsia="Times New Roman" w:hAnsi="Arial" w:cs="Arial"/>
          <w:lang w:val="de-DE" w:eastAsia="de-DE"/>
        </w:rPr>
      </w:r>
      <w:r w:rsidR="00364482">
        <w:rPr>
          <w:rFonts w:ascii="Arial" w:eastAsia="Times New Roman" w:hAnsi="Arial" w:cs="Arial"/>
          <w:lang w:val="de-DE" w:eastAsia="de-DE"/>
        </w:rPr>
        <w:fldChar w:fldCharType="separate"/>
      </w:r>
      <w:r w:rsidRPr="00887171">
        <w:rPr>
          <w:rFonts w:ascii="Arial" w:eastAsia="Times New Roman" w:hAnsi="Arial" w:cs="Arial"/>
          <w:lang w:val="de-DE" w:eastAsia="de-DE"/>
        </w:rPr>
        <w:fldChar w:fldCharType="end"/>
      </w:r>
      <w:r w:rsidRPr="00887171">
        <w:rPr>
          <w:rFonts w:ascii="Arial" w:eastAsia="Times New Roman" w:hAnsi="Arial" w:cs="Arial"/>
          <w:lang w:val="de-DE" w:eastAsia="de-DE"/>
        </w:rPr>
        <w:t xml:space="preserve"> beide</w:t>
      </w:r>
    </w:p>
    <w:p w:rsidR="00887171" w:rsidRPr="004823FB" w:rsidRDefault="00887171" w:rsidP="000B5A93">
      <w:pPr>
        <w:tabs>
          <w:tab w:val="left" w:pos="425"/>
          <w:tab w:val="left" w:pos="8222"/>
          <w:tab w:val="left" w:pos="9072"/>
        </w:tabs>
        <w:spacing w:after="0"/>
        <w:ind w:right="-292"/>
        <w:rPr>
          <w:rFonts w:ascii="Arial" w:eastAsia="Times New Roman" w:hAnsi="Arial" w:cs="Arial"/>
          <w:lang w:val="de-DE" w:eastAsia="de-DE"/>
        </w:rPr>
      </w:pPr>
    </w:p>
    <w:p w:rsidR="00AA236E" w:rsidRPr="004823FB" w:rsidRDefault="00AA236E" w:rsidP="000B5A93">
      <w:pPr>
        <w:tabs>
          <w:tab w:val="left" w:pos="8222"/>
          <w:tab w:val="left" w:pos="9072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823FB">
        <w:rPr>
          <w:rFonts w:ascii="Arial" w:hAnsi="Arial" w:cs="Arial"/>
          <w:bCs/>
          <w:color w:val="000000"/>
        </w:rPr>
        <w:t>zeitliche Präsenz des Praxisweiterbildners in %</w:t>
      </w:r>
      <w:r>
        <w:rPr>
          <w:rFonts w:ascii="Arial" w:hAnsi="Arial" w:cs="Arial"/>
          <w:bCs/>
          <w:color w:val="000000"/>
        </w:rPr>
        <w:tab/>
      </w:r>
      <w:r w:rsidRPr="004823FB">
        <w:rPr>
          <w:rFonts w:ascii="Arial" w:hAnsi="Arial" w:cs="Arial"/>
          <w:bCs/>
          <w:color w:val="000000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823FB">
        <w:rPr>
          <w:rFonts w:ascii="Arial" w:hAnsi="Arial" w:cs="Arial"/>
          <w:bCs/>
          <w:color w:val="000000"/>
          <w:lang w:val="de-DE"/>
        </w:rPr>
        <w:instrText xml:space="preserve"> FORMTEXT </w:instrText>
      </w:r>
      <w:r w:rsidRPr="004823FB">
        <w:rPr>
          <w:rFonts w:ascii="Arial" w:hAnsi="Arial" w:cs="Arial"/>
          <w:bCs/>
          <w:color w:val="000000"/>
          <w:lang w:val="de-DE"/>
        </w:rPr>
      </w:r>
      <w:r w:rsidRPr="004823FB">
        <w:rPr>
          <w:rFonts w:ascii="Arial" w:hAnsi="Arial" w:cs="Arial"/>
          <w:bCs/>
          <w:color w:val="000000"/>
          <w:lang w:val="de-DE"/>
        </w:rPr>
        <w:fldChar w:fldCharType="separate"/>
      </w:r>
      <w:r w:rsidRPr="004823FB">
        <w:rPr>
          <w:rFonts w:ascii="Arial" w:hAnsi="Arial" w:cs="Arial"/>
          <w:bCs/>
          <w:color w:val="000000"/>
          <w:lang w:val="de-DE"/>
        </w:rPr>
        <w:t> </w:t>
      </w:r>
      <w:r w:rsidRPr="004823FB">
        <w:rPr>
          <w:rFonts w:ascii="Arial" w:hAnsi="Arial" w:cs="Arial"/>
          <w:bCs/>
          <w:color w:val="000000"/>
          <w:lang w:val="de-DE"/>
        </w:rPr>
        <w:t> </w:t>
      </w:r>
      <w:r w:rsidRPr="004823FB">
        <w:rPr>
          <w:rFonts w:ascii="Arial" w:hAnsi="Arial" w:cs="Arial"/>
          <w:bCs/>
          <w:color w:val="000000"/>
          <w:lang w:val="de-DE"/>
        </w:rPr>
        <w:t> </w:t>
      </w:r>
      <w:r w:rsidRPr="004823FB">
        <w:rPr>
          <w:rFonts w:ascii="Arial" w:hAnsi="Arial" w:cs="Arial"/>
          <w:bCs/>
          <w:color w:val="000000"/>
          <w:lang w:val="de-DE"/>
        </w:rPr>
        <w:t> </w:t>
      </w:r>
      <w:r w:rsidRPr="004823FB">
        <w:rPr>
          <w:rFonts w:ascii="Arial" w:hAnsi="Arial" w:cs="Arial"/>
          <w:bCs/>
          <w:color w:val="000000"/>
          <w:lang w:val="de-DE"/>
        </w:rPr>
        <w:t> </w:t>
      </w:r>
      <w:r w:rsidRPr="004823FB">
        <w:rPr>
          <w:rFonts w:ascii="Arial" w:hAnsi="Arial" w:cs="Arial"/>
          <w:bCs/>
          <w:color w:val="000000"/>
        </w:rPr>
        <w:fldChar w:fldCharType="end"/>
      </w:r>
    </w:p>
    <w:p w:rsidR="00887171" w:rsidRDefault="00887171" w:rsidP="000B5A93">
      <w:pPr>
        <w:tabs>
          <w:tab w:val="left" w:pos="425"/>
          <w:tab w:val="left" w:pos="6300"/>
          <w:tab w:val="left" w:pos="8222"/>
          <w:tab w:val="left" w:pos="9072"/>
          <w:tab w:val="right" w:pos="9540"/>
        </w:tabs>
        <w:spacing w:after="0"/>
        <w:ind w:right="-832"/>
        <w:rPr>
          <w:rFonts w:ascii="Arial" w:eastAsia="Times New Roman" w:hAnsi="Arial" w:cs="Arial"/>
          <w:lang w:eastAsia="de-DE"/>
        </w:rPr>
      </w:pPr>
    </w:p>
    <w:p w:rsidR="000B5A93" w:rsidRPr="000B5A93" w:rsidRDefault="000B5A93" w:rsidP="000B5A93">
      <w:pPr>
        <w:tabs>
          <w:tab w:val="left" w:pos="425"/>
          <w:tab w:val="left" w:pos="6300"/>
          <w:tab w:val="left" w:pos="8222"/>
          <w:tab w:val="left" w:pos="9072"/>
        </w:tabs>
        <w:spacing w:after="0"/>
        <w:ind w:right="-832"/>
        <w:rPr>
          <w:rFonts w:ascii="Arial" w:eastAsia="Times New Roman" w:hAnsi="Arial" w:cs="Arial"/>
          <w:lang w:eastAsia="de-DE"/>
        </w:rPr>
      </w:pPr>
      <w:r w:rsidRPr="000B5A93">
        <w:rPr>
          <w:rFonts w:ascii="Arial" w:eastAsia="Times New Roman" w:hAnsi="Arial" w:cs="Arial"/>
          <w:lang w:eastAsia="de-DE"/>
        </w:rPr>
        <w:t>Haben Sie den Einführungskurs der Stiftung WHM für Lehrpraktiker absolviert?</w:t>
      </w:r>
      <w:r w:rsidRPr="000B5A93">
        <w:rPr>
          <w:rFonts w:ascii="Arial" w:eastAsia="Times New Roman" w:hAnsi="Arial" w:cs="Arial"/>
          <w:lang w:eastAsia="de-DE"/>
        </w:rPr>
        <w:tab/>
      </w:r>
      <w:r w:rsidRPr="000B5A93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B5A93">
        <w:rPr>
          <w:rFonts w:ascii="Arial" w:eastAsia="Times New Roman" w:hAnsi="Arial" w:cs="Arial"/>
          <w:lang w:eastAsia="de-DE"/>
        </w:rPr>
        <w:instrText xml:space="preserve"> FORMCHECKBOX </w:instrText>
      </w:r>
      <w:r w:rsidR="00364482">
        <w:rPr>
          <w:rFonts w:ascii="Arial" w:eastAsia="Times New Roman" w:hAnsi="Arial" w:cs="Arial"/>
          <w:lang w:val="fr-FR" w:eastAsia="de-DE"/>
        </w:rPr>
      </w:r>
      <w:r w:rsidR="00364482">
        <w:rPr>
          <w:rFonts w:ascii="Arial" w:eastAsia="Times New Roman" w:hAnsi="Arial" w:cs="Arial"/>
          <w:lang w:val="fr-FR" w:eastAsia="de-DE"/>
        </w:rPr>
        <w:fldChar w:fldCharType="separate"/>
      </w:r>
      <w:r w:rsidRPr="000B5A93">
        <w:rPr>
          <w:rFonts w:ascii="Arial" w:eastAsia="Times New Roman" w:hAnsi="Arial" w:cs="Arial"/>
          <w:lang w:val="de-DE" w:eastAsia="de-DE"/>
        </w:rPr>
        <w:fldChar w:fldCharType="end"/>
      </w:r>
      <w:r w:rsidRPr="000B5A93">
        <w:rPr>
          <w:rFonts w:ascii="Arial" w:eastAsia="Times New Roman" w:hAnsi="Arial" w:cs="Arial"/>
          <w:lang w:eastAsia="de-DE"/>
        </w:rPr>
        <w:t xml:space="preserve"> ja</w:t>
      </w:r>
      <w:r w:rsidRPr="000B5A93">
        <w:rPr>
          <w:rFonts w:ascii="Arial" w:eastAsia="Times New Roman" w:hAnsi="Arial" w:cs="Arial"/>
          <w:lang w:eastAsia="de-DE"/>
        </w:rPr>
        <w:tab/>
      </w:r>
      <w:r w:rsidRPr="000B5A93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B5A93">
        <w:rPr>
          <w:rFonts w:ascii="Arial" w:eastAsia="Times New Roman" w:hAnsi="Arial" w:cs="Arial"/>
          <w:lang w:eastAsia="de-DE"/>
        </w:rPr>
        <w:instrText xml:space="preserve"> FORMCHECKBOX </w:instrText>
      </w:r>
      <w:r w:rsidR="00364482">
        <w:rPr>
          <w:rFonts w:ascii="Arial" w:eastAsia="Times New Roman" w:hAnsi="Arial" w:cs="Arial"/>
          <w:lang w:val="fr-FR" w:eastAsia="de-DE"/>
        </w:rPr>
      </w:r>
      <w:r w:rsidR="00364482">
        <w:rPr>
          <w:rFonts w:ascii="Arial" w:eastAsia="Times New Roman" w:hAnsi="Arial" w:cs="Arial"/>
          <w:lang w:val="fr-FR" w:eastAsia="de-DE"/>
        </w:rPr>
        <w:fldChar w:fldCharType="separate"/>
      </w:r>
      <w:r w:rsidRPr="000B5A93">
        <w:rPr>
          <w:rFonts w:ascii="Arial" w:eastAsia="Times New Roman" w:hAnsi="Arial" w:cs="Arial"/>
          <w:lang w:val="de-DE" w:eastAsia="de-DE"/>
        </w:rPr>
        <w:fldChar w:fldCharType="end"/>
      </w:r>
      <w:r w:rsidRPr="000B5A93">
        <w:rPr>
          <w:rFonts w:ascii="Arial" w:eastAsia="Times New Roman" w:hAnsi="Arial" w:cs="Arial"/>
          <w:lang w:eastAsia="de-DE"/>
        </w:rPr>
        <w:t xml:space="preserve"> nein</w:t>
      </w:r>
    </w:p>
    <w:p w:rsidR="000B5A93" w:rsidRPr="000B5A93" w:rsidRDefault="000B5A93" w:rsidP="000B5A93">
      <w:pPr>
        <w:tabs>
          <w:tab w:val="left" w:pos="425"/>
          <w:tab w:val="left" w:pos="6300"/>
          <w:tab w:val="left" w:pos="8222"/>
          <w:tab w:val="left" w:pos="9072"/>
        </w:tabs>
        <w:spacing w:after="0"/>
        <w:ind w:right="-832"/>
        <w:rPr>
          <w:rFonts w:ascii="Arial" w:eastAsia="Times New Roman" w:hAnsi="Arial" w:cs="Arial"/>
          <w:lang w:eastAsia="de-DE"/>
        </w:rPr>
      </w:pPr>
    </w:p>
    <w:p w:rsidR="000B5A93" w:rsidRPr="000B5A93" w:rsidRDefault="000B5A93" w:rsidP="000B5A93">
      <w:pPr>
        <w:tabs>
          <w:tab w:val="left" w:pos="425"/>
          <w:tab w:val="left" w:pos="6300"/>
          <w:tab w:val="left" w:pos="8222"/>
          <w:tab w:val="left" w:pos="9072"/>
        </w:tabs>
        <w:spacing w:after="0"/>
        <w:ind w:right="-832"/>
        <w:rPr>
          <w:rFonts w:ascii="Arial" w:eastAsia="Times New Roman" w:hAnsi="Arial" w:cs="Arial"/>
          <w:lang w:eastAsia="de-DE"/>
        </w:rPr>
      </w:pPr>
      <w:r w:rsidRPr="000B5A93">
        <w:rPr>
          <w:rFonts w:ascii="Arial" w:eastAsia="Times New Roman" w:hAnsi="Arial" w:cs="Arial"/>
          <w:lang w:eastAsia="de-DE"/>
        </w:rPr>
        <w:t>Oder können Sie eine mindestens zweijährige Weiterbildungstätigkeit</w:t>
      </w:r>
      <w:r w:rsidR="00ED159F">
        <w:rPr>
          <w:rFonts w:ascii="Arial" w:eastAsia="Times New Roman" w:hAnsi="Arial" w:cs="Arial"/>
          <w:lang w:eastAsia="de-DE"/>
        </w:rPr>
        <w:t xml:space="preserve"> als</w:t>
      </w:r>
      <w:r w:rsidRPr="000B5A93">
        <w:rPr>
          <w:rFonts w:ascii="Arial" w:eastAsia="Times New Roman" w:hAnsi="Arial" w:cs="Arial"/>
          <w:lang w:eastAsia="de-DE"/>
        </w:rPr>
        <w:tab/>
      </w:r>
      <w:r w:rsidRPr="000B5A93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B5A93">
        <w:rPr>
          <w:rFonts w:ascii="Arial" w:eastAsia="Times New Roman" w:hAnsi="Arial" w:cs="Arial"/>
          <w:lang w:eastAsia="de-DE"/>
        </w:rPr>
        <w:instrText xml:space="preserve"> FORMCHECKBOX </w:instrText>
      </w:r>
      <w:r w:rsidR="00364482">
        <w:rPr>
          <w:rFonts w:ascii="Arial" w:eastAsia="Times New Roman" w:hAnsi="Arial" w:cs="Arial"/>
          <w:lang w:val="fr-FR" w:eastAsia="de-DE"/>
        </w:rPr>
      </w:r>
      <w:r w:rsidR="00364482">
        <w:rPr>
          <w:rFonts w:ascii="Arial" w:eastAsia="Times New Roman" w:hAnsi="Arial" w:cs="Arial"/>
          <w:lang w:val="fr-FR" w:eastAsia="de-DE"/>
        </w:rPr>
        <w:fldChar w:fldCharType="separate"/>
      </w:r>
      <w:r w:rsidRPr="000B5A93">
        <w:rPr>
          <w:rFonts w:ascii="Arial" w:eastAsia="Times New Roman" w:hAnsi="Arial" w:cs="Arial"/>
          <w:lang w:val="de-DE" w:eastAsia="de-DE"/>
        </w:rPr>
        <w:fldChar w:fldCharType="end"/>
      </w:r>
      <w:r w:rsidRPr="000B5A93">
        <w:rPr>
          <w:rFonts w:ascii="Arial" w:eastAsia="Times New Roman" w:hAnsi="Arial" w:cs="Arial"/>
          <w:lang w:eastAsia="de-DE"/>
        </w:rPr>
        <w:t xml:space="preserve"> ja</w:t>
      </w:r>
      <w:r w:rsidRPr="000B5A93">
        <w:rPr>
          <w:rFonts w:ascii="Arial" w:eastAsia="Times New Roman" w:hAnsi="Arial" w:cs="Arial"/>
          <w:lang w:eastAsia="de-DE"/>
        </w:rPr>
        <w:tab/>
      </w:r>
      <w:r w:rsidRPr="000B5A93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B5A93">
        <w:rPr>
          <w:rFonts w:ascii="Arial" w:eastAsia="Times New Roman" w:hAnsi="Arial" w:cs="Arial"/>
          <w:lang w:eastAsia="de-DE"/>
        </w:rPr>
        <w:instrText xml:space="preserve"> FORMCHECKBOX </w:instrText>
      </w:r>
      <w:r w:rsidR="00364482">
        <w:rPr>
          <w:rFonts w:ascii="Arial" w:eastAsia="Times New Roman" w:hAnsi="Arial" w:cs="Arial"/>
          <w:lang w:val="fr-FR" w:eastAsia="de-DE"/>
        </w:rPr>
      </w:r>
      <w:r w:rsidR="00364482">
        <w:rPr>
          <w:rFonts w:ascii="Arial" w:eastAsia="Times New Roman" w:hAnsi="Arial" w:cs="Arial"/>
          <w:lang w:val="fr-FR" w:eastAsia="de-DE"/>
        </w:rPr>
        <w:fldChar w:fldCharType="separate"/>
      </w:r>
      <w:r w:rsidRPr="000B5A93">
        <w:rPr>
          <w:rFonts w:ascii="Arial" w:eastAsia="Times New Roman" w:hAnsi="Arial" w:cs="Arial"/>
          <w:lang w:val="de-DE" w:eastAsia="de-DE"/>
        </w:rPr>
        <w:fldChar w:fldCharType="end"/>
      </w:r>
      <w:r w:rsidRPr="000B5A93">
        <w:rPr>
          <w:rFonts w:ascii="Arial" w:eastAsia="Times New Roman" w:hAnsi="Arial" w:cs="Arial"/>
          <w:lang w:eastAsia="de-DE"/>
        </w:rPr>
        <w:t xml:space="preserve"> nein</w:t>
      </w:r>
    </w:p>
    <w:p w:rsidR="000B5A93" w:rsidRPr="000B5A93" w:rsidRDefault="000B5A93" w:rsidP="000B5A93">
      <w:pPr>
        <w:tabs>
          <w:tab w:val="left" w:pos="425"/>
          <w:tab w:val="left" w:pos="6300"/>
          <w:tab w:val="left" w:pos="7797"/>
        </w:tabs>
        <w:spacing w:after="0"/>
        <w:ind w:right="-832"/>
        <w:rPr>
          <w:rFonts w:ascii="Arial" w:eastAsia="Times New Roman" w:hAnsi="Arial" w:cs="Arial"/>
          <w:lang w:eastAsia="de-DE"/>
        </w:rPr>
      </w:pPr>
      <w:r w:rsidRPr="000B5A93">
        <w:rPr>
          <w:rFonts w:ascii="Arial" w:eastAsia="Times New Roman" w:hAnsi="Arial" w:cs="Arial"/>
          <w:lang w:eastAsia="de-DE"/>
        </w:rPr>
        <w:t>Oberarzt, Leitender Arzt oder Chefa</w:t>
      </w:r>
      <w:r w:rsidR="00ED159F">
        <w:rPr>
          <w:rFonts w:ascii="Arial" w:eastAsia="Times New Roman" w:hAnsi="Arial" w:cs="Arial"/>
          <w:lang w:eastAsia="de-DE"/>
        </w:rPr>
        <w:t>rzt an einer anerkannten Weiterbildungsstätte</w:t>
      </w:r>
    </w:p>
    <w:p w:rsidR="000B5A93" w:rsidRPr="000B5A93" w:rsidRDefault="000B5A93" w:rsidP="000B5A93">
      <w:pPr>
        <w:tabs>
          <w:tab w:val="left" w:pos="425"/>
          <w:tab w:val="left" w:pos="6300"/>
          <w:tab w:val="left" w:pos="7797"/>
        </w:tabs>
        <w:spacing w:after="0"/>
        <w:ind w:right="-832"/>
        <w:rPr>
          <w:rFonts w:ascii="Arial" w:eastAsia="Times New Roman" w:hAnsi="Arial" w:cs="Arial"/>
          <w:lang w:eastAsia="de-DE"/>
        </w:rPr>
      </w:pPr>
      <w:r w:rsidRPr="000B5A93">
        <w:rPr>
          <w:rFonts w:ascii="Arial" w:eastAsia="Times New Roman" w:hAnsi="Arial" w:cs="Arial"/>
          <w:lang w:eastAsia="de-DE"/>
        </w:rPr>
        <w:t>ausweisen?</w:t>
      </w:r>
    </w:p>
    <w:p w:rsidR="000B5A93" w:rsidRPr="000B5A93" w:rsidRDefault="000B5A93" w:rsidP="000B5A93">
      <w:pPr>
        <w:tabs>
          <w:tab w:val="left" w:pos="425"/>
          <w:tab w:val="left" w:pos="6300"/>
          <w:tab w:val="right" w:pos="9540"/>
        </w:tabs>
        <w:spacing w:after="0"/>
        <w:ind w:right="-832"/>
        <w:rPr>
          <w:rFonts w:ascii="Arial" w:eastAsia="Times New Roman" w:hAnsi="Arial" w:cs="Arial"/>
          <w:lang w:eastAsia="de-DE"/>
        </w:rPr>
      </w:pPr>
    </w:p>
    <w:p w:rsidR="000B5A93" w:rsidRPr="000B5A93" w:rsidRDefault="000B5A93" w:rsidP="000B5A93">
      <w:pPr>
        <w:tabs>
          <w:tab w:val="left" w:pos="425"/>
          <w:tab w:val="left" w:pos="6300"/>
          <w:tab w:val="right" w:pos="9540"/>
        </w:tabs>
        <w:spacing w:after="0"/>
        <w:ind w:right="-832"/>
        <w:rPr>
          <w:rFonts w:ascii="Arial" w:eastAsia="Times New Roman" w:hAnsi="Arial" w:cs="Arial"/>
          <w:lang w:eastAsia="de-DE"/>
        </w:rPr>
      </w:pPr>
      <w:r w:rsidRPr="000B5A93">
        <w:rPr>
          <w:rFonts w:ascii="Arial" w:eastAsia="Times New Roman" w:hAnsi="Arial" w:cs="Arial"/>
          <w:lang w:eastAsia="de-DE"/>
        </w:rPr>
        <w:t xml:space="preserve">Wenn «ja», wo und in welcher Funktion? </w:t>
      </w:r>
    </w:p>
    <w:p w:rsidR="000B5A93" w:rsidRPr="000B5A93" w:rsidRDefault="000B5A93" w:rsidP="000B5A93">
      <w:pPr>
        <w:tabs>
          <w:tab w:val="left" w:pos="425"/>
          <w:tab w:val="left" w:pos="6300"/>
          <w:tab w:val="right" w:pos="9540"/>
        </w:tabs>
        <w:spacing w:after="0"/>
        <w:ind w:right="-832"/>
        <w:rPr>
          <w:rFonts w:ascii="Arial" w:eastAsia="Times New Roman" w:hAnsi="Arial" w:cs="Arial"/>
          <w:lang w:eastAsia="de-DE"/>
        </w:rPr>
      </w:pPr>
      <w:r w:rsidRPr="000B5A93">
        <w:rPr>
          <w:rFonts w:ascii="Arial" w:eastAsia="Times New Roman" w:hAnsi="Arial" w:cs="Arial"/>
          <w:lang w:eastAsia="de-D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4" w:name="Text32"/>
      <w:r w:rsidRPr="000B5A93">
        <w:rPr>
          <w:rFonts w:ascii="Arial" w:eastAsia="Times New Roman" w:hAnsi="Arial" w:cs="Arial"/>
          <w:lang w:eastAsia="de-DE"/>
        </w:rPr>
        <w:instrText xml:space="preserve"> FORMTEXT </w:instrText>
      </w:r>
      <w:r w:rsidRPr="000B5A93">
        <w:rPr>
          <w:rFonts w:ascii="Arial" w:eastAsia="Times New Roman" w:hAnsi="Arial" w:cs="Arial"/>
          <w:lang w:eastAsia="de-DE"/>
        </w:rPr>
      </w:r>
      <w:r w:rsidRPr="000B5A93">
        <w:rPr>
          <w:rFonts w:ascii="Arial" w:eastAsia="Times New Roman" w:hAnsi="Arial" w:cs="Arial"/>
          <w:lang w:eastAsia="de-DE"/>
        </w:rPr>
        <w:fldChar w:fldCharType="separate"/>
      </w:r>
      <w:r w:rsidRPr="000B5A93">
        <w:rPr>
          <w:rFonts w:ascii="Arial" w:eastAsia="Times New Roman" w:hAnsi="Arial" w:cs="Arial"/>
          <w:lang w:eastAsia="de-DE"/>
        </w:rPr>
        <w:t> </w:t>
      </w:r>
      <w:r w:rsidRPr="000B5A93">
        <w:rPr>
          <w:rFonts w:ascii="Arial" w:eastAsia="Times New Roman" w:hAnsi="Arial" w:cs="Arial"/>
          <w:lang w:eastAsia="de-DE"/>
        </w:rPr>
        <w:t> </w:t>
      </w:r>
      <w:r w:rsidRPr="000B5A93">
        <w:rPr>
          <w:rFonts w:ascii="Arial" w:eastAsia="Times New Roman" w:hAnsi="Arial" w:cs="Arial"/>
          <w:lang w:eastAsia="de-DE"/>
        </w:rPr>
        <w:t> </w:t>
      </w:r>
      <w:r w:rsidRPr="000B5A93">
        <w:rPr>
          <w:rFonts w:ascii="Arial" w:eastAsia="Times New Roman" w:hAnsi="Arial" w:cs="Arial"/>
          <w:lang w:eastAsia="de-DE"/>
        </w:rPr>
        <w:t> </w:t>
      </w:r>
      <w:r w:rsidRPr="000B5A93">
        <w:rPr>
          <w:rFonts w:ascii="Arial" w:eastAsia="Times New Roman" w:hAnsi="Arial" w:cs="Arial"/>
          <w:lang w:eastAsia="de-DE"/>
        </w:rPr>
        <w:t> </w:t>
      </w:r>
      <w:r w:rsidRPr="000B5A93">
        <w:rPr>
          <w:rFonts w:ascii="Arial" w:eastAsia="Times New Roman" w:hAnsi="Arial" w:cs="Arial"/>
          <w:lang w:val="de-DE" w:eastAsia="de-DE"/>
        </w:rPr>
        <w:fldChar w:fldCharType="end"/>
      </w:r>
      <w:bookmarkEnd w:id="14"/>
    </w:p>
    <w:p w:rsidR="00AA236E" w:rsidRDefault="00AA236E" w:rsidP="00AA236E">
      <w:pPr>
        <w:tabs>
          <w:tab w:val="left" w:pos="425"/>
          <w:tab w:val="left" w:pos="6300"/>
          <w:tab w:val="right" w:pos="9540"/>
        </w:tabs>
        <w:spacing w:after="0"/>
        <w:ind w:right="-832"/>
        <w:rPr>
          <w:rFonts w:ascii="Arial" w:eastAsia="Times New Roman" w:hAnsi="Arial" w:cs="Arial"/>
          <w:lang w:val="de-DE" w:eastAsia="de-DE"/>
        </w:rPr>
      </w:pPr>
    </w:p>
    <w:p w:rsidR="000B5A93" w:rsidRPr="00AA236E" w:rsidRDefault="000B5A93" w:rsidP="000B5A93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  <w:r w:rsidRPr="00AA236E">
        <w:rPr>
          <w:rFonts w:ascii="Arial" w:eastAsia="Times New Roman" w:hAnsi="Arial" w:cs="Arial"/>
          <w:lang w:val="de-DE" w:eastAsia="de-DE"/>
        </w:rPr>
        <w:t>Um eine laufende klinische Weiterbildung und Betreuung des Kandidaten zu gewährleisten, betreibt der verantwortliche Weiterbildner seine Praxis persönlich zu mindestens 50 %. Bei Abwesenheit st</w:t>
      </w:r>
      <w:r w:rsidRPr="00AA236E">
        <w:rPr>
          <w:rFonts w:ascii="Arial" w:eastAsia="Times New Roman" w:hAnsi="Arial" w:cs="Arial"/>
          <w:lang w:val="de-DE" w:eastAsia="de-DE"/>
        </w:rPr>
        <w:t>e</w:t>
      </w:r>
      <w:r w:rsidRPr="00AA236E">
        <w:rPr>
          <w:rFonts w:ascii="Arial" w:eastAsia="Times New Roman" w:hAnsi="Arial" w:cs="Arial"/>
          <w:lang w:val="de-DE" w:eastAsia="de-DE"/>
        </w:rPr>
        <w:t>hen er oder eine Vertretung während der vollen Praxistätigkeit des Kandidaten für Rückfragen, Fal</w:t>
      </w:r>
      <w:r w:rsidRPr="00AA236E">
        <w:rPr>
          <w:rFonts w:ascii="Arial" w:eastAsia="Times New Roman" w:hAnsi="Arial" w:cs="Arial"/>
          <w:lang w:val="de-DE" w:eastAsia="de-DE"/>
        </w:rPr>
        <w:t>l</w:t>
      </w:r>
      <w:r w:rsidRPr="00AA236E">
        <w:rPr>
          <w:rFonts w:ascii="Arial" w:eastAsia="Times New Roman" w:hAnsi="Arial" w:cs="Arial"/>
          <w:lang w:val="de-DE" w:eastAsia="de-DE"/>
        </w:rPr>
        <w:t>besprechungen</w:t>
      </w:r>
      <w:r>
        <w:rPr>
          <w:rFonts w:ascii="Arial" w:eastAsia="Times New Roman" w:hAnsi="Arial" w:cs="Arial"/>
          <w:lang w:val="de-DE" w:eastAsia="de-DE"/>
        </w:rPr>
        <w:t xml:space="preserve"> und Supervision zur Verfügung.</w:t>
      </w:r>
    </w:p>
    <w:p w:rsidR="000B5A93" w:rsidRPr="000B5A93" w:rsidRDefault="000B5A93" w:rsidP="000B5A93">
      <w:pPr>
        <w:tabs>
          <w:tab w:val="left" w:pos="-720"/>
          <w:tab w:val="left" w:pos="567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  <w:r w:rsidRPr="000B5A93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B5A93">
        <w:rPr>
          <w:rFonts w:ascii="Arial" w:eastAsia="Times New Roman" w:hAnsi="Arial" w:cs="Arial"/>
          <w:lang w:eastAsia="de-DE"/>
        </w:rPr>
        <w:instrText xml:space="preserve"> FORMCHECKBOX </w:instrText>
      </w:r>
      <w:r w:rsidR="00364482">
        <w:rPr>
          <w:rFonts w:ascii="Arial" w:eastAsia="Times New Roman" w:hAnsi="Arial" w:cs="Arial"/>
          <w:lang w:val="fr-FR" w:eastAsia="de-DE"/>
        </w:rPr>
      </w:r>
      <w:r w:rsidR="00364482">
        <w:rPr>
          <w:rFonts w:ascii="Arial" w:eastAsia="Times New Roman" w:hAnsi="Arial" w:cs="Arial"/>
          <w:lang w:val="fr-FR" w:eastAsia="de-DE"/>
        </w:rPr>
        <w:fldChar w:fldCharType="separate"/>
      </w:r>
      <w:r w:rsidRPr="000B5A93">
        <w:rPr>
          <w:rFonts w:ascii="Arial" w:eastAsia="Times New Roman" w:hAnsi="Arial" w:cs="Arial"/>
          <w:lang w:val="de-DE" w:eastAsia="de-DE"/>
        </w:rPr>
        <w:fldChar w:fldCharType="end"/>
      </w:r>
      <w:r w:rsidRPr="000B5A93">
        <w:rPr>
          <w:rFonts w:ascii="Arial" w:eastAsia="Times New Roman" w:hAnsi="Arial" w:cs="Arial"/>
          <w:lang w:val="de-DE" w:eastAsia="de-DE"/>
        </w:rPr>
        <w:t xml:space="preserve"> ja</w:t>
      </w:r>
      <w:r w:rsidRPr="000B5A93">
        <w:rPr>
          <w:rFonts w:ascii="Arial" w:eastAsia="Times New Roman" w:hAnsi="Arial" w:cs="Arial"/>
          <w:lang w:val="de-DE" w:eastAsia="de-DE"/>
        </w:rPr>
        <w:tab/>
      </w:r>
      <w:r w:rsidRPr="000B5A93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B5A93">
        <w:rPr>
          <w:rFonts w:ascii="Arial" w:eastAsia="Times New Roman" w:hAnsi="Arial" w:cs="Arial"/>
          <w:lang w:eastAsia="de-DE"/>
        </w:rPr>
        <w:instrText xml:space="preserve"> FORMCHECKBOX </w:instrText>
      </w:r>
      <w:r w:rsidR="00364482">
        <w:rPr>
          <w:rFonts w:ascii="Arial" w:eastAsia="Times New Roman" w:hAnsi="Arial" w:cs="Arial"/>
          <w:lang w:val="fr-FR" w:eastAsia="de-DE"/>
        </w:rPr>
      </w:r>
      <w:r w:rsidR="00364482">
        <w:rPr>
          <w:rFonts w:ascii="Arial" w:eastAsia="Times New Roman" w:hAnsi="Arial" w:cs="Arial"/>
          <w:lang w:val="fr-FR" w:eastAsia="de-DE"/>
        </w:rPr>
        <w:fldChar w:fldCharType="separate"/>
      </w:r>
      <w:r w:rsidRPr="000B5A93">
        <w:rPr>
          <w:rFonts w:ascii="Arial" w:eastAsia="Times New Roman" w:hAnsi="Arial" w:cs="Arial"/>
          <w:lang w:val="de-DE" w:eastAsia="de-DE"/>
        </w:rPr>
        <w:fldChar w:fldCharType="end"/>
      </w:r>
      <w:r w:rsidRPr="000B5A93">
        <w:rPr>
          <w:rFonts w:ascii="Arial" w:eastAsia="Times New Roman" w:hAnsi="Arial" w:cs="Arial"/>
          <w:lang w:val="de-DE" w:eastAsia="de-DE"/>
        </w:rPr>
        <w:t xml:space="preserve"> nein</w:t>
      </w:r>
    </w:p>
    <w:p w:rsidR="00AA236E" w:rsidRDefault="00AA236E" w:rsidP="00AA236E">
      <w:pPr>
        <w:tabs>
          <w:tab w:val="left" w:pos="425"/>
          <w:tab w:val="left" w:pos="6300"/>
          <w:tab w:val="right" w:pos="9540"/>
        </w:tabs>
        <w:spacing w:after="0"/>
        <w:ind w:right="-832"/>
        <w:rPr>
          <w:rFonts w:ascii="Arial" w:eastAsia="Times New Roman" w:hAnsi="Arial" w:cs="Arial"/>
          <w:lang w:val="de-DE" w:eastAsia="de-DE"/>
        </w:rPr>
      </w:pPr>
    </w:p>
    <w:p w:rsidR="00AA236E" w:rsidRPr="000769F0" w:rsidRDefault="00AA236E" w:rsidP="00AA236E">
      <w:pPr>
        <w:tabs>
          <w:tab w:val="left" w:pos="567"/>
          <w:tab w:val="left" w:pos="6300"/>
          <w:tab w:val="right" w:pos="9540"/>
        </w:tabs>
        <w:spacing w:after="0"/>
        <w:ind w:right="-2"/>
        <w:rPr>
          <w:rFonts w:ascii="Arial" w:eastAsia="Times New Roman" w:hAnsi="Arial" w:cs="Arial"/>
          <w:lang w:eastAsia="de-DE"/>
        </w:rPr>
      </w:pPr>
      <w:r w:rsidRPr="000769F0">
        <w:rPr>
          <w:rFonts w:ascii="Arial" w:eastAsia="Times New Roman" w:hAnsi="Arial" w:cs="Arial"/>
          <w:lang w:eastAsia="de-DE"/>
        </w:rPr>
        <w:t xml:space="preserve">Die anrechenbare Stellvertretung im Rahmen der Praxisassistenz beträgt 4 Wochen pro 6 Monate. Der Weiterbildner stellt sicher, dass dem Arzt in Weiterbildung ein geeigneter Facharzt auf Abruf zur Verfügung steht. </w:t>
      </w:r>
    </w:p>
    <w:p w:rsidR="00AA236E" w:rsidRDefault="00AA236E" w:rsidP="00AA236E">
      <w:pPr>
        <w:tabs>
          <w:tab w:val="left" w:pos="567"/>
          <w:tab w:val="left" w:pos="6300"/>
          <w:tab w:val="right" w:pos="9540"/>
        </w:tabs>
        <w:spacing w:after="0"/>
        <w:ind w:right="-2"/>
        <w:rPr>
          <w:rFonts w:ascii="Arial" w:eastAsia="Times New Roman" w:hAnsi="Arial" w:cs="Arial"/>
          <w:lang w:val="de-DE" w:eastAsia="de-DE"/>
        </w:rPr>
      </w:pPr>
      <w:r w:rsidRPr="000769F0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769F0">
        <w:rPr>
          <w:rFonts w:ascii="Arial" w:eastAsia="Times New Roman" w:hAnsi="Arial" w:cs="Arial"/>
          <w:lang w:eastAsia="de-DE"/>
        </w:rPr>
        <w:instrText xml:space="preserve"> FORMCHECKBOX </w:instrText>
      </w:r>
      <w:r w:rsidR="00364482">
        <w:rPr>
          <w:rFonts w:ascii="Arial" w:eastAsia="Times New Roman" w:hAnsi="Arial" w:cs="Arial"/>
          <w:lang w:val="fr-FR" w:eastAsia="de-DE"/>
        </w:rPr>
      </w:r>
      <w:r w:rsidR="00364482">
        <w:rPr>
          <w:rFonts w:ascii="Arial" w:eastAsia="Times New Roman" w:hAnsi="Arial" w:cs="Arial"/>
          <w:lang w:val="fr-FR" w:eastAsia="de-DE"/>
        </w:rPr>
        <w:fldChar w:fldCharType="separate"/>
      </w:r>
      <w:r w:rsidRPr="000769F0">
        <w:rPr>
          <w:rFonts w:ascii="Arial" w:eastAsia="Times New Roman" w:hAnsi="Arial" w:cs="Arial"/>
          <w:lang w:val="de-DE" w:eastAsia="de-DE"/>
        </w:rPr>
        <w:fldChar w:fldCharType="end"/>
      </w:r>
      <w:r w:rsidRPr="000769F0">
        <w:rPr>
          <w:rFonts w:ascii="Arial" w:eastAsia="Times New Roman" w:hAnsi="Arial" w:cs="Arial"/>
          <w:lang w:val="de-DE" w:eastAsia="de-DE"/>
        </w:rPr>
        <w:t xml:space="preserve"> ja</w:t>
      </w:r>
      <w:r w:rsidRPr="000769F0">
        <w:rPr>
          <w:rFonts w:ascii="Arial" w:eastAsia="Times New Roman" w:hAnsi="Arial" w:cs="Arial"/>
          <w:lang w:val="de-DE" w:eastAsia="de-DE"/>
        </w:rPr>
        <w:tab/>
      </w:r>
      <w:r w:rsidRPr="000769F0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769F0">
        <w:rPr>
          <w:rFonts w:ascii="Arial" w:eastAsia="Times New Roman" w:hAnsi="Arial" w:cs="Arial"/>
          <w:lang w:eastAsia="de-DE"/>
        </w:rPr>
        <w:instrText xml:space="preserve"> FORMCHECKBOX </w:instrText>
      </w:r>
      <w:r w:rsidR="00364482">
        <w:rPr>
          <w:rFonts w:ascii="Arial" w:eastAsia="Times New Roman" w:hAnsi="Arial" w:cs="Arial"/>
          <w:lang w:val="fr-FR" w:eastAsia="de-DE"/>
        </w:rPr>
      </w:r>
      <w:r w:rsidR="00364482">
        <w:rPr>
          <w:rFonts w:ascii="Arial" w:eastAsia="Times New Roman" w:hAnsi="Arial" w:cs="Arial"/>
          <w:lang w:val="fr-FR" w:eastAsia="de-DE"/>
        </w:rPr>
        <w:fldChar w:fldCharType="separate"/>
      </w:r>
      <w:r w:rsidRPr="000769F0">
        <w:rPr>
          <w:rFonts w:ascii="Arial" w:eastAsia="Times New Roman" w:hAnsi="Arial" w:cs="Arial"/>
          <w:lang w:val="de-DE" w:eastAsia="de-DE"/>
        </w:rPr>
        <w:fldChar w:fldCharType="end"/>
      </w:r>
      <w:r w:rsidRPr="000769F0">
        <w:rPr>
          <w:rFonts w:ascii="Arial" w:eastAsia="Times New Roman" w:hAnsi="Arial" w:cs="Arial"/>
          <w:lang w:val="de-DE" w:eastAsia="de-DE"/>
        </w:rPr>
        <w:t xml:space="preserve"> nein</w:t>
      </w:r>
    </w:p>
    <w:p w:rsidR="00AA236E" w:rsidRDefault="00AA236E" w:rsidP="00AA236E">
      <w:pPr>
        <w:tabs>
          <w:tab w:val="left" w:pos="425"/>
          <w:tab w:val="left" w:pos="6300"/>
          <w:tab w:val="right" w:pos="9540"/>
        </w:tabs>
        <w:spacing w:after="0"/>
        <w:ind w:right="-832"/>
        <w:rPr>
          <w:rFonts w:ascii="Arial" w:eastAsia="Times New Roman" w:hAnsi="Arial" w:cs="Arial"/>
          <w:lang w:val="de-DE" w:eastAsia="de-DE"/>
        </w:rPr>
      </w:pPr>
    </w:p>
    <w:p w:rsidR="00AA236E" w:rsidRPr="00AA236E" w:rsidRDefault="00AA236E" w:rsidP="000B5A93">
      <w:pPr>
        <w:tabs>
          <w:tab w:val="left" w:pos="-720"/>
          <w:tab w:val="left" w:pos="567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  <w:r>
        <w:rPr>
          <w:rFonts w:ascii="Arial" w:eastAsia="Times New Roman" w:hAnsi="Arial" w:cs="Arial"/>
          <w:lang w:val="de-DE" w:eastAsia="de-DE"/>
        </w:rPr>
        <w:t>B</w:t>
      </w:r>
      <w:r w:rsidRPr="00AA236E">
        <w:rPr>
          <w:rFonts w:ascii="Arial" w:eastAsia="Times New Roman" w:hAnsi="Arial" w:cs="Arial"/>
          <w:lang w:val="de-DE" w:eastAsia="de-DE"/>
        </w:rPr>
        <w:t>ezüglich theoretischem/praktischem Unterricht, klinischer Weiterbildung, Kategorien der Psycho-pathologie, Geschlechter und Altersstufen müssen Arztpraxen mindestens den Erfordernissen von Weiterbildungsstätten Kategorie D genügen</w:t>
      </w:r>
      <w:r w:rsidR="00887171">
        <w:rPr>
          <w:rFonts w:ascii="Arial" w:eastAsia="Times New Roman" w:hAnsi="Arial" w:cs="Arial"/>
          <w:lang w:val="de-DE" w:eastAsia="de-DE"/>
        </w:rPr>
        <w:t xml:space="preserve"> (vgl. Ziffer 5.6 des Weiterbildungsprogramms)</w:t>
      </w:r>
      <w:r w:rsidRPr="00AA236E">
        <w:rPr>
          <w:rFonts w:ascii="Arial" w:eastAsia="Times New Roman" w:hAnsi="Arial" w:cs="Arial"/>
          <w:lang w:val="de-DE" w:eastAsia="de-DE"/>
        </w:rPr>
        <w:t>.</w:t>
      </w:r>
    </w:p>
    <w:p w:rsidR="000B5A93" w:rsidRPr="000B5A93" w:rsidRDefault="000B5A93" w:rsidP="000B5A93">
      <w:pPr>
        <w:tabs>
          <w:tab w:val="left" w:pos="-720"/>
          <w:tab w:val="left" w:pos="567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  <w:r w:rsidRPr="000B5A93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B5A93">
        <w:rPr>
          <w:rFonts w:ascii="Arial" w:eastAsia="Times New Roman" w:hAnsi="Arial" w:cs="Arial"/>
          <w:lang w:eastAsia="de-DE"/>
        </w:rPr>
        <w:instrText xml:space="preserve"> FORMCHECKBOX </w:instrText>
      </w:r>
      <w:r w:rsidR="00364482">
        <w:rPr>
          <w:rFonts w:ascii="Arial" w:eastAsia="Times New Roman" w:hAnsi="Arial" w:cs="Arial"/>
          <w:lang w:val="fr-FR" w:eastAsia="de-DE"/>
        </w:rPr>
      </w:r>
      <w:r w:rsidR="00364482">
        <w:rPr>
          <w:rFonts w:ascii="Arial" w:eastAsia="Times New Roman" w:hAnsi="Arial" w:cs="Arial"/>
          <w:lang w:val="fr-FR" w:eastAsia="de-DE"/>
        </w:rPr>
        <w:fldChar w:fldCharType="separate"/>
      </w:r>
      <w:r w:rsidRPr="000B5A93">
        <w:rPr>
          <w:rFonts w:ascii="Arial" w:eastAsia="Times New Roman" w:hAnsi="Arial" w:cs="Arial"/>
          <w:lang w:val="de-DE" w:eastAsia="de-DE"/>
        </w:rPr>
        <w:fldChar w:fldCharType="end"/>
      </w:r>
      <w:r w:rsidRPr="000B5A93">
        <w:rPr>
          <w:rFonts w:ascii="Arial" w:eastAsia="Times New Roman" w:hAnsi="Arial" w:cs="Arial"/>
          <w:lang w:val="de-DE" w:eastAsia="de-DE"/>
        </w:rPr>
        <w:t xml:space="preserve"> ja</w:t>
      </w:r>
      <w:r w:rsidRPr="000B5A93">
        <w:rPr>
          <w:rFonts w:ascii="Arial" w:eastAsia="Times New Roman" w:hAnsi="Arial" w:cs="Arial"/>
          <w:lang w:val="de-DE" w:eastAsia="de-DE"/>
        </w:rPr>
        <w:tab/>
      </w:r>
      <w:r w:rsidRPr="000B5A93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B5A93">
        <w:rPr>
          <w:rFonts w:ascii="Arial" w:eastAsia="Times New Roman" w:hAnsi="Arial" w:cs="Arial"/>
          <w:lang w:eastAsia="de-DE"/>
        </w:rPr>
        <w:instrText xml:space="preserve"> FORMCHECKBOX </w:instrText>
      </w:r>
      <w:r w:rsidR="00364482">
        <w:rPr>
          <w:rFonts w:ascii="Arial" w:eastAsia="Times New Roman" w:hAnsi="Arial" w:cs="Arial"/>
          <w:lang w:val="fr-FR" w:eastAsia="de-DE"/>
        </w:rPr>
      </w:r>
      <w:r w:rsidR="00364482">
        <w:rPr>
          <w:rFonts w:ascii="Arial" w:eastAsia="Times New Roman" w:hAnsi="Arial" w:cs="Arial"/>
          <w:lang w:val="fr-FR" w:eastAsia="de-DE"/>
        </w:rPr>
        <w:fldChar w:fldCharType="separate"/>
      </w:r>
      <w:r w:rsidRPr="000B5A93">
        <w:rPr>
          <w:rFonts w:ascii="Arial" w:eastAsia="Times New Roman" w:hAnsi="Arial" w:cs="Arial"/>
          <w:lang w:val="de-DE" w:eastAsia="de-DE"/>
        </w:rPr>
        <w:fldChar w:fldCharType="end"/>
      </w:r>
      <w:r w:rsidRPr="000B5A93">
        <w:rPr>
          <w:rFonts w:ascii="Arial" w:eastAsia="Times New Roman" w:hAnsi="Arial" w:cs="Arial"/>
          <w:lang w:val="de-DE" w:eastAsia="de-DE"/>
        </w:rPr>
        <w:t xml:space="preserve"> nein</w:t>
      </w:r>
    </w:p>
    <w:p w:rsidR="00AA236E" w:rsidRDefault="00AA236E" w:rsidP="000B5A93">
      <w:pPr>
        <w:tabs>
          <w:tab w:val="left" w:pos="-720"/>
          <w:tab w:val="left" w:pos="567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AA236E" w:rsidRDefault="00AA236E" w:rsidP="000B5A93">
      <w:pPr>
        <w:tabs>
          <w:tab w:val="left" w:pos="-720"/>
          <w:tab w:val="left" w:pos="567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  <w:r w:rsidRPr="00AA236E">
        <w:rPr>
          <w:rFonts w:ascii="Arial" w:eastAsia="Times New Roman" w:hAnsi="Arial" w:cs="Arial"/>
          <w:lang w:val="de-DE" w:eastAsia="de-DE"/>
        </w:rPr>
        <w:t>Der theoretische und praktische Unterricht und die klinische Weiterbildung müssen durch eine Zu-sammenarbeit mit einer entsprechend qualifizierten Weit</w:t>
      </w:r>
      <w:r w:rsidR="000B5A93">
        <w:rPr>
          <w:rFonts w:ascii="Arial" w:eastAsia="Times New Roman" w:hAnsi="Arial" w:cs="Arial"/>
          <w:lang w:val="de-DE" w:eastAsia="de-DE"/>
        </w:rPr>
        <w:t xml:space="preserve">erbildungsstätte ergänzt werden (bitte </w:t>
      </w:r>
      <w:r w:rsidR="000B5A93" w:rsidRPr="000B5A93">
        <w:rPr>
          <w:rFonts w:ascii="Arial" w:eastAsia="Times New Roman" w:hAnsi="Arial" w:cs="Arial"/>
          <w:lang w:val="de-DE" w:eastAsia="de-DE"/>
        </w:rPr>
        <w:t>Ve</w:t>
      </w:r>
      <w:r w:rsidR="000B5A93" w:rsidRPr="000B5A93">
        <w:rPr>
          <w:rFonts w:ascii="Arial" w:eastAsia="Times New Roman" w:hAnsi="Arial" w:cs="Arial"/>
          <w:lang w:val="de-DE" w:eastAsia="de-DE"/>
        </w:rPr>
        <w:t>r</w:t>
      </w:r>
      <w:r w:rsidR="000B5A93" w:rsidRPr="000B5A93">
        <w:rPr>
          <w:rFonts w:ascii="Arial" w:eastAsia="Times New Roman" w:hAnsi="Arial" w:cs="Arial"/>
          <w:lang w:val="de-DE" w:eastAsia="de-DE"/>
        </w:rPr>
        <w:t xml:space="preserve">einbarung </w:t>
      </w:r>
      <w:r w:rsidR="000B5A93">
        <w:rPr>
          <w:rFonts w:ascii="Arial" w:eastAsia="Times New Roman" w:hAnsi="Arial" w:cs="Arial"/>
          <w:lang w:val="de-DE" w:eastAsia="de-DE"/>
        </w:rPr>
        <w:t>beilegen).</w:t>
      </w:r>
    </w:p>
    <w:p w:rsidR="000B5A93" w:rsidRPr="000B5A93" w:rsidRDefault="000B5A93" w:rsidP="000B5A93">
      <w:pPr>
        <w:tabs>
          <w:tab w:val="left" w:pos="-720"/>
          <w:tab w:val="left" w:pos="567"/>
          <w:tab w:val="left" w:pos="851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  <w:r w:rsidRPr="000B5A93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B5A93">
        <w:rPr>
          <w:rFonts w:ascii="Arial" w:eastAsia="Times New Roman" w:hAnsi="Arial" w:cs="Arial"/>
          <w:lang w:eastAsia="de-DE"/>
        </w:rPr>
        <w:instrText xml:space="preserve"> FORMCHECKBOX </w:instrText>
      </w:r>
      <w:r w:rsidR="00364482">
        <w:rPr>
          <w:rFonts w:ascii="Arial" w:eastAsia="Times New Roman" w:hAnsi="Arial" w:cs="Arial"/>
          <w:lang w:val="fr-FR" w:eastAsia="de-DE"/>
        </w:rPr>
      </w:r>
      <w:r w:rsidR="00364482">
        <w:rPr>
          <w:rFonts w:ascii="Arial" w:eastAsia="Times New Roman" w:hAnsi="Arial" w:cs="Arial"/>
          <w:lang w:val="fr-FR" w:eastAsia="de-DE"/>
        </w:rPr>
        <w:fldChar w:fldCharType="separate"/>
      </w:r>
      <w:r w:rsidRPr="000B5A93">
        <w:rPr>
          <w:rFonts w:ascii="Arial" w:eastAsia="Times New Roman" w:hAnsi="Arial" w:cs="Arial"/>
          <w:lang w:val="de-DE" w:eastAsia="de-DE"/>
        </w:rPr>
        <w:fldChar w:fldCharType="end"/>
      </w:r>
      <w:r w:rsidRPr="000B5A93">
        <w:rPr>
          <w:rFonts w:ascii="Arial" w:eastAsia="Times New Roman" w:hAnsi="Arial" w:cs="Arial"/>
          <w:lang w:val="de-DE" w:eastAsia="de-DE"/>
        </w:rPr>
        <w:t xml:space="preserve"> ja</w:t>
      </w:r>
      <w:r w:rsidRPr="000B5A93">
        <w:rPr>
          <w:rFonts w:ascii="Arial" w:eastAsia="Times New Roman" w:hAnsi="Arial" w:cs="Arial"/>
          <w:lang w:val="de-DE" w:eastAsia="de-DE"/>
        </w:rPr>
        <w:tab/>
      </w:r>
      <w:r w:rsidRPr="000B5A93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B5A93">
        <w:rPr>
          <w:rFonts w:ascii="Arial" w:eastAsia="Times New Roman" w:hAnsi="Arial" w:cs="Arial"/>
          <w:lang w:eastAsia="de-DE"/>
        </w:rPr>
        <w:instrText xml:space="preserve"> FORMCHECKBOX </w:instrText>
      </w:r>
      <w:r w:rsidR="00364482">
        <w:rPr>
          <w:rFonts w:ascii="Arial" w:eastAsia="Times New Roman" w:hAnsi="Arial" w:cs="Arial"/>
          <w:lang w:val="fr-FR" w:eastAsia="de-DE"/>
        </w:rPr>
      </w:r>
      <w:r w:rsidR="00364482">
        <w:rPr>
          <w:rFonts w:ascii="Arial" w:eastAsia="Times New Roman" w:hAnsi="Arial" w:cs="Arial"/>
          <w:lang w:val="fr-FR" w:eastAsia="de-DE"/>
        </w:rPr>
        <w:fldChar w:fldCharType="separate"/>
      </w:r>
      <w:r w:rsidRPr="000B5A93">
        <w:rPr>
          <w:rFonts w:ascii="Arial" w:eastAsia="Times New Roman" w:hAnsi="Arial" w:cs="Arial"/>
          <w:lang w:val="de-DE" w:eastAsia="de-DE"/>
        </w:rPr>
        <w:fldChar w:fldCharType="end"/>
      </w:r>
      <w:r w:rsidRPr="000B5A93">
        <w:rPr>
          <w:rFonts w:ascii="Arial" w:eastAsia="Times New Roman" w:hAnsi="Arial" w:cs="Arial"/>
          <w:lang w:val="de-DE" w:eastAsia="de-DE"/>
        </w:rPr>
        <w:t xml:space="preserve"> nein</w:t>
      </w:r>
    </w:p>
    <w:p w:rsidR="00AA236E" w:rsidRDefault="00AA236E" w:rsidP="000B5A93">
      <w:pPr>
        <w:tabs>
          <w:tab w:val="left" w:pos="-720"/>
          <w:tab w:val="left" w:pos="567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ED159F" w:rsidRDefault="00ED159F" w:rsidP="000B5A93">
      <w:pPr>
        <w:tabs>
          <w:tab w:val="left" w:pos="-720"/>
          <w:tab w:val="left" w:pos="567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0B4FCA" w:rsidRPr="000B4FCA" w:rsidRDefault="000B4FCA" w:rsidP="000B4FCA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b/>
          <w:lang w:val="de-DE" w:eastAsia="de-DE"/>
        </w:rPr>
      </w:pPr>
      <w:r w:rsidRPr="000B4FCA">
        <w:rPr>
          <w:rFonts w:ascii="Arial" w:eastAsia="Times New Roman" w:hAnsi="Arial" w:cs="Arial"/>
          <w:b/>
          <w:lang w:val="de-DE" w:eastAsia="de-DE"/>
        </w:rPr>
        <w:t>Einverständnis - Erklärung</w:t>
      </w:r>
    </w:p>
    <w:p w:rsidR="000B4FCA" w:rsidRPr="000B4FCA" w:rsidRDefault="000B4FCA" w:rsidP="000B4FCA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  <w:r w:rsidRPr="000B4FCA">
        <w:rPr>
          <w:rFonts w:ascii="Arial" w:eastAsia="Times New Roman" w:hAnsi="Arial" w:cs="Arial"/>
          <w:lang w:val="de-DE" w:eastAsia="de-DE"/>
        </w:rPr>
        <w:t>Im Falle einer Anerkennung als Weiterbildner in Kinder- und Jugendpsychiatrie und –psychotherapie akzeptiere ich für die Dauer der Praxisassistenz folgende Richtlinien für meine Präsenzzeiten und stehe während der vollen Praxistätigkeit des Assistenten für Supervision und Rückfragen zur Verf</w:t>
      </w:r>
      <w:r w:rsidRPr="000B4FCA">
        <w:rPr>
          <w:rFonts w:ascii="Arial" w:eastAsia="Times New Roman" w:hAnsi="Arial" w:cs="Arial"/>
          <w:lang w:val="de-DE" w:eastAsia="de-DE"/>
        </w:rPr>
        <w:t>ü</w:t>
      </w:r>
      <w:r w:rsidRPr="000B4FCA">
        <w:rPr>
          <w:rFonts w:ascii="Arial" w:eastAsia="Times New Roman" w:hAnsi="Arial" w:cs="Arial"/>
          <w:lang w:val="de-DE" w:eastAsia="de-DE"/>
        </w:rPr>
        <w:t>gung (Garantie für eine lückenlose Betreuung des Praxisassistenten</w:t>
      </w:r>
      <w:r w:rsidR="000B5A93">
        <w:rPr>
          <w:rFonts w:ascii="Arial" w:eastAsia="Times New Roman" w:hAnsi="Arial" w:cs="Arial"/>
          <w:lang w:val="de-DE" w:eastAsia="de-DE"/>
        </w:rPr>
        <w:t>)</w:t>
      </w:r>
      <w:r w:rsidRPr="000B4FCA">
        <w:rPr>
          <w:rFonts w:ascii="Arial" w:eastAsia="Times New Roman" w:hAnsi="Arial" w:cs="Arial"/>
          <w:lang w:val="de-DE" w:eastAsia="de-DE"/>
        </w:rPr>
        <w:t>.</w:t>
      </w:r>
    </w:p>
    <w:p w:rsidR="000B4FCA" w:rsidRPr="000B4FCA" w:rsidRDefault="000B4FCA" w:rsidP="000B4FCA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0B4FCA" w:rsidRPr="000B4FCA" w:rsidRDefault="000B4FCA" w:rsidP="000B4FCA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  <w:r w:rsidRPr="000B4FCA">
        <w:rPr>
          <w:rFonts w:ascii="Arial" w:eastAsia="Times New Roman" w:hAnsi="Arial" w:cs="Arial"/>
          <w:lang w:val="de-DE" w:eastAsia="de-DE"/>
        </w:rPr>
        <w:t>Für die Gesamtdauer der Praxisassistenz</w:t>
      </w:r>
      <w:r w:rsidRPr="000B4FCA">
        <w:rPr>
          <w:rFonts w:ascii="Arial" w:eastAsia="Times New Roman" w:hAnsi="Arial" w:cs="Arial"/>
          <w:lang w:val="de-DE" w:eastAsia="de-DE"/>
        </w:rPr>
        <w:tab/>
        <w:t>mind. 50%</w:t>
      </w:r>
    </w:p>
    <w:p w:rsidR="000B4FCA" w:rsidRPr="000B4FCA" w:rsidRDefault="000B4FCA" w:rsidP="000B4FCA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  <w:r w:rsidRPr="000B4FCA">
        <w:rPr>
          <w:rFonts w:ascii="Arial" w:eastAsia="Times New Roman" w:hAnsi="Arial" w:cs="Arial"/>
          <w:lang w:val="de-DE" w:eastAsia="de-DE"/>
        </w:rPr>
        <w:t>Für die tägliche Anwesenheit</w:t>
      </w:r>
      <w:r w:rsidRPr="000B4FCA">
        <w:rPr>
          <w:rFonts w:ascii="Arial" w:eastAsia="Times New Roman" w:hAnsi="Arial" w:cs="Arial"/>
          <w:lang w:val="de-DE" w:eastAsia="de-DE"/>
        </w:rPr>
        <w:tab/>
        <w:t>mind. 50%</w:t>
      </w:r>
    </w:p>
    <w:p w:rsidR="000B4FCA" w:rsidRDefault="000B4FCA" w:rsidP="000B4FCA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887171" w:rsidRDefault="00887171" w:rsidP="000B4FCA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887171" w:rsidRDefault="00887171" w:rsidP="000B4FCA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887171" w:rsidRPr="000B4FCA" w:rsidRDefault="00887171" w:rsidP="000B4FCA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0B4FCA" w:rsidRPr="000B4FCA" w:rsidRDefault="000B4FCA" w:rsidP="000B4FCA">
      <w:pPr>
        <w:tabs>
          <w:tab w:val="left" w:pos="-720"/>
          <w:tab w:val="left" w:pos="425"/>
          <w:tab w:val="left" w:pos="7797"/>
          <w:tab w:val="left" w:pos="8505"/>
        </w:tabs>
        <w:spacing w:after="0"/>
        <w:ind w:right="-143"/>
        <w:rPr>
          <w:rFonts w:ascii="Arial" w:eastAsia="Times New Roman" w:hAnsi="Arial" w:cs="Arial"/>
          <w:b/>
          <w:lang w:val="de-DE" w:eastAsia="de-DE"/>
        </w:rPr>
      </w:pPr>
      <w:r w:rsidRPr="000B4FCA">
        <w:rPr>
          <w:rFonts w:ascii="Arial" w:eastAsia="Times New Roman" w:hAnsi="Arial" w:cs="Arial"/>
          <w:b/>
          <w:lang w:val="de-DE" w:eastAsia="de-DE"/>
        </w:rPr>
        <w:t>Einzureichende Unterlagen</w:t>
      </w:r>
    </w:p>
    <w:p w:rsidR="000B4FCA" w:rsidRPr="000B4FCA" w:rsidRDefault="000B4FCA" w:rsidP="000B4FCA">
      <w:pPr>
        <w:tabs>
          <w:tab w:val="left" w:pos="-720"/>
          <w:tab w:val="left" w:pos="425"/>
          <w:tab w:val="left" w:pos="7797"/>
          <w:tab w:val="left" w:pos="8505"/>
        </w:tabs>
        <w:spacing w:after="0"/>
        <w:ind w:right="-143"/>
        <w:rPr>
          <w:rFonts w:ascii="Arial" w:eastAsia="Times New Roman" w:hAnsi="Arial" w:cs="Arial"/>
          <w:lang w:val="de-DE" w:eastAsia="de-DE"/>
        </w:rPr>
      </w:pPr>
      <w:r w:rsidRPr="000B4FCA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B4FCA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364482">
        <w:rPr>
          <w:rFonts w:ascii="Arial" w:eastAsia="Times New Roman" w:hAnsi="Arial" w:cs="Arial"/>
          <w:lang w:val="de-DE" w:eastAsia="de-DE"/>
        </w:rPr>
      </w:r>
      <w:r w:rsidR="00364482">
        <w:rPr>
          <w:rFonts w:ascii="Arial" w:eastAsia="Times New Roman" w:hAnsi="Arial" w:cs="Arial"/>
          <w:lang w:val="de-DE" w:eastAsia="de-DE"/>
        </w:rPr>
        <w:fldChar w:fldCharType="separate"/>
      </w:r>
      <w:r w:rsidRPr="000B4FCA">
        <w:rPr>
          <w:rFonts w:ascii="Arial" w:eastAsia="Times New Roman" w:hAnsi="Arial" w:cs="Arial"/>
          <w:lang w:val="de-DE" w:eastAsia="de-DE"/>
        </w:rPr>
        <w:fldChar w:fldCharType="end"/>
      </w:r>
      <w:r w:rsidRPr="000B4FCA">
        <w:rPr>
          <w:rFonts w:ascii="Arial" w:eastAsia="Times New Roman" w:hAnsi="Arial" w:cs="Arial"/>
          <w:lang w:val="de-DE" w:eastAsia="de-DE"/>
        </w:rPr>
        <w:t xml:space="preserve"> Kantonale Praxisbewilligung (Kopie)</w:t>
      </w:r>
    </w:p>
    <w:p w:rsidR="000B4FCA" w:rsidRPr="000B4FCA" w:rsidRDefault="000B4FCA" w:rsidP="000B4FCA">
      <w:pPr>
        <w:tabs>
          <w:tab w:val="left" w:pos="-720"/>
          <w:tab w:val="left" w:pos="425"/>
          <w:tab w:val="left" w:pos="7797"/>
          <w:tab w:val="left" w:pos="8505"/>
        </w:tabs>
        <w:spacing w:after="0"/>
        <w:ind w:right="-143"/>
        <w:rPr>
          <w:rFonts w:ascii="Arial" w:eastAsia="Times New Roman" w:hAnsi="Arial" w:cs="Arial"/>
          <w:lang w:val="de-DE" w:eastAsia="de-DE"/>
        </w:rPr>
      </w:pPr>
      <w:r w:rsidRPr="000B4FCA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B4FCA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364482">
        <w:rPr>
          <w:rFonts w:ascii="Arial" w:eastAsia="Times New Roman" w:hAnsi="Arial" w:cs="Arial"/>
          <w:lang w:val="de-DE" w:eastAsia="de-DE"/>
        </w:rPr>
      </w:r>
      <w:r w:rsidR="00364482">
        <w:rPr>
          <w:rFonts w:ascii="Arial" w:eastAsia="Times New Roman" w:hAnsi="Arial" w:cs="Arial"/>
          <w:lang w:val="de-DE" w:eastAsia="de-DE"/>
        </w:rPr>
        <w:fldChar w:fldCharType="separate"/>
      </w:r>
      <w:r w:rsidRPr="000B4FCA">
        <w:rPr>
          <w:rFonts w:ascii="Arial" w:eastAsia="Times New Roman" w:hAnsi="Arial" w:cs="Arial"/>
          <w:lang w:val="de-DE" w:eastAsia="de-DE"/>
        </w:rPr>
        <w:fldChar w:fldCharType="end"/>
      </w:r>
      <w:r w:rsidRPr="000B4FCA">
        <w:rPr>
          <w:rFonts w:ascii="Arial" w:eastAsia="Times New Roman" w:hAnsi="Arial" w:cs="Arial"/>
          <w:lang w:val="de-DE" w:eastAsia="de-DE"/>
        </w:rPr>
        <w:t xml:space="preserve"> Vereinbarung mit der WB-Stätte für die ergänzende theoretisch/praktische Weiterbildung</w:t>
      </w:r>
    </w:p>
    <w:p w:rsidR="000B4FCA" w:rsidRPr="000B4FCA" w:rsidRDefault="000B4FCA" w:rsidP="000B4FCA">
      <w:pPr>
        <w:tabs>
          <w:tab w:val="left" w:pos="-720"/>
          <w:tab w:val="left" w:pos="425"/>
          <w:tab w:val="left" w:pos="7797"/>
          <w:tab w:val="left" w:pos="8505"/>
        </w:tabs>
        <w:spacing w:after="0"/>
        <w:ind w:right="-143"/>
        <w:rPr>
          <w:rFonts w:ascii="Arial" w:eastAsia="Times New Roman" w:hAnsi="Arial" w:cs="Arial"/>
          <w:lang w:val="de-DE" w:eastAsia="de-DE"/>
        </w:rPr>
      </w:pPr>
      <w:r w:rsidRPr="000B4FCA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B4FCA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364482">
        <w:rPr>
          <w:rFonts w:ascii="Arial" w:eastAsia="Times New Roman" w:hAnsi="Arial" w:cs="Arial"/>
          <w:lang w:val="de-DE" w:eastAsia="de-DE"/>
        </w:rPr>
      </w:r>
      <w:r w:rsidR="00364482">
        <w:rPr>
          <w:rFonts w:ascii="Arial" w:eastAsia="Times New Roman" w:hAnsi="Arial" w:cs="Arial"/>
          <w:lang w:val="de-DE" w:eastAsia="de-DE"/>
        </w:rPr>
        <w:fldChar w:fldCharType="separate"/>
      </w:r>
      <w:r w:rsidRPr="000B4FCA">
        <w:rPr>
          <w:rFonts w:ascii="Arial" w:eastAsia="Times New Roman" w:hAnsi="Arial" w:cs="Arial"/>
          <w:lang w:val="de-DE" w:eastAsia="de-DE"/>
        </w:rPr>
        <w:fldChar w:fldCharType="end"/>
      </w:r>
      <w:r w:rsidRPr="000B4FCA">
        <w:rPr>
          <w:rFonts w:ascii="Arial" w:eastAsia="Times New Roman" w:hAnsi="Arial" w:cs="Arial"/>
          <w:lang w:val="de-DE" w:eastAsia="de-DE"/>
        </w:rPr>
        <w:t xml:space="preserve"> Nachweis der absolvierten Fortbildungspflicht gemäss FBO (FB-Diplom)</w:t>
      </w:r>
    </w:p>
    <w:p w:rsidR="000B4FCA" w:rsidRPr="000B4FCA" w:rsidRDefault="000B4FCA" w:rsidP="000B4FCA">
      <w:pPr>
        <w:tabs>
          <w:tab w:val="left" w:pos="-720"/>
          <w:tab w:val="left" w:pos="425"/>
          <w:tab w:val="left" w:pos="7797"/>
          <w:tab w:val="left" w:pos="8505"/>
        </w:tabs>
        <w:spacing w:after="0"/>
        <w:ind w:right="-143"/>
        <w:rPr>
          <w:rFonts w:ascii="Arial" w:eastAsia="Times New Roman" w:hAnsi="Arial" w:cs="Arial"/>
          <w:lang w:val="de-DE" w:eastAsia="de-DE"/>
        </w:rPr>
      </w:pPr>
    </w:p>
    <w:p w:rsidR="000B4FCA" w:rsidRPr="000B4FCA" w:rsidRDefault="000B4FCA" w:rsidP="000B4FCA">
      <w:pPr>
        <w:tabs>
          <w:tab w:val="left" w:pos="-720"/>
          <w:tab w:val="left" w:pos="42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0B4FCA" w:rsidRPr="000B4FCA" w:rsidRDefault="000B4FCA" w:rsidP="000B4FCA">
      <w:pPr>
        <w:tabs>
          <w:tab w:val="left" w:pos="-720"/>
          <w:tab w:val="left" w:pos="42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0B4FCA" w:rsidRPr="000B4FCA" w:rsidRDefault="000B4FCA" w:rsidP="000B4FCA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  <w:r w:rsidRPr="000B4FCA">
        <w:rPr>
          <w:rFonts w:ascii="Arial" w:eastAsia="Times New Roman" w:hAnsi="Arial" w:cs="Arial"/>
          <w:lang w:val="de-DE" w:eastAsia="de-DE"/>
        </w:rPr>
        <w:t>Ort, Datum</w:t>
      </w:r>
      <w:r w:rsidRPr="000B4FCA">
        <w:rPr>
          <w:rFonts w:ascii="Arial" w:eastAsia="Times New Roman" w:hAnsi="Arial" w:cs="Arial"/>
          <w:lang w:val="de-DE" w:eastAsia="de-DE"/>
        </w:rPr>
        <w:tab/>
        <w:t>Unterschrift Praxisinhaber/in</w:t>
      </w:r>
    </w:p>
    <w:p w:rsidR="000B4FCA" w:rsidRPr="000B4FCA" w:rsidRDefault="000B4FCA" w:rsidP="000B4FCA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bookmarkStart w:id="15" w:name="Text15"/>
    <w:p w:rsidR="000B4FCA" w:rsidRPr="000B4FCA" w:rsidRDefault="000B4FCA" w:rsidP="000B4FCA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  <w:r w:rsidRPr="000B4FCA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B4FCA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B4FCA">
        <w:rPr>
          <w:rFonts w:ascii="Arial" w:eastAsia="Times New Roman" w:hAnsi="Arial" w:cs="Arial"/>
          <w:lang w:val="de-DE" w:eastAsia="de-DE"/>
        </w:rPr>
      </w:r>
      <w:r w:rsidRPr="000B4FCA">
        <w:rPr>
          <w:rFonts w:ascii="Arial" w:eastAsia="Times New Roman" w:hAnsi="Arial" w:cs="Arial"/>
          <w:lang w:val="de-DE" w:eastAsia="de-DE"/>
        </w:rPr>
        <w:fldChar w:fldCharType="separate"/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lang w:val="de-DE" w:eastAsia="de-DE"/>
        </w:rPr>
        <w:fldChar w:fldCharType="end"/>
      </w:r>
      <w:bookmarkEnd w:id="15"/>
      <w:r w:rsidRPr="000B4FCA">
        <w:rPr>
          <w:rFonts w:ascii="Arial" w:eastAsia="Times New Roman" w:hAnsi="Arial" w:cs="Arial"/>
          <w:lang w:val="de-DE" w:eastAsia="de-DE"/>
        </w:rPr>
        <w:tab/>
      </w:r>
      <w:r w:rsidRPr="000B4FCA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Pr="000B4FCA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B4FCA">
        <w:rPr>
          <w:rFonts w:ascii="Arial" w:eastAsia="Times New Roman" w:hAnsi="Arial" w:cs="Arial"/>
          <w:lang w:val="de-DE" w:eastAsia="de-DE"/>
        </w:rPr>
      </w:r>
      <w:r w:rsidRPr="000B4FCA">
        <w:rPr>
          <w:rFonts w:ascii="Arial" w:eastAsia="Times New Roman" w:hAnsi="Arial" w:cs="Arial"/>
          <w:lang w:val="de-DE" w:eastAsia="de-DE"/>
        </w:rPr>
        <w:fldChar w:fldCharType="separate"/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noProof/>
          <w:lang w:val="de-DE" w:eastAsia="de-DE"/>
        </w:rPr>
        <w:t> </w:t>
      </w:r>
      <w:r w:rsidRPr="000B4FCA">
        <w:rPr>
          <w:rFonts w:ascii="Arial" w:eastAsia="Times New Roman" w:hAnsi="Arial" w:cs="Arial"/>
          <w:lang w:val="de-DE" w:eastAsia="de-DE"/>
        </w:rPr>
        <w:fldChar w:fldCharType="end"/>
      </w:r>
      <w:bookmarkEnd w:id="16"/>
    </w:p>
    <w:p w:rsidR="000B4FCA" w:rsidRPr="000B4FCA" w:rsidRDefault="000B4FCA" w:rsidP="000B4FCA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0B4FCA" w:rsidRPr="000B4FCA" w:rsidRDefault="000B4FCA" w:rsidP="000B4FCA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0B4FCA" w:rsidRPr="000B4FCA" w:rsidRDefault="000B4FCA" w:rsidP="000B4FCA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sz w:val="16"/>
          <w:szCs w:val="16"/>
          <w:lang w:val="de-DE" w:eastAsia="de-DE"/>
        </w:rPr>
      </w:pPr>
      <w:r w:rsidRPr="000B4FCA">
        <w:rPr>
          <w:rFonts w:ascii="Arial" w:eastAsia="Times New Roman" w:hAnsi="Arial" w:cs="Arial"/>
          <w:sz w:val="16"/>
          <w:szCs w:val="16"/>
          <w:lang w:val="de-DE" w:eastAsia="de-DE"/>
        </w:rPr>
        <w:t xml:space="preserve">Bern, </w:t>
      </w:r>
      <w:r w:rsidR="000B5A93">
        <w:rPr>
          <w:rFonts w:ascii="Arial" w:eastAsia="Times New Roman" w:hAnsi="Arial" w:cs="Arial"/>
          <w:sz w:val="16"/>
          <w:szCs w:val="16"/>
          <w:lang w:val="de-DE" w:eastAsia="de-DE"/>
        </w:rPr>
        <w:t>30</w:t>
      </w:r>
      <w:r w:rsidRPr="000B4FCA">
        <w:rPr>
          <w:rFonts w:ascii="Arial" w:eastAsia="Times New Roman" w:hAnsi="Arial" w:cs="Arial"/>
          <w:sz w:val="16"/>
          <w:szCs w:val="16"/>
          <w:lang w:val="de-DE" w:eastAsia="de-DE"/>
        </w:rPr>
        <w:t>.</w:t>
      </w:r>
      <w:r w:rsidR="000B5A93">
        <w:rPr>
          <w:rFonts w:ascii="Arial" w:eastAsia="Times New Roman" w:hAnsi="Arial" w:cs="Arial"/>
          <w:sz w:val="16"/>
          <w:szCs w:val="16"/>
          <w:lang w:val="de-DE" w:eastAsia="de-DE"/>
        </w:rPr>
        <w:t xml:space="preserve"> Juni 2017</w:t>
      </w:r>
      <w:r w:rsidRPr="000B4FCA">
        <w:rPr>
          <w:rFonts w:ascii="Arial" w:eastAsia="Times New Roman" w:hAnsi="Arial" w:cs="Arial"/>
          <w:sz w:val="16"/>
          <w:szCs w:val="16"/>
          <w:lang w:val="de-DE" w:eastAsia="de-DE"/>
        </w:rPr>
        <w:t>/rj</w:t>
      </w:r>
    </w:p>
    <w:sectPr w:rsidR="000B4FCA" w:rsidRPr="000B4FCA" w:rsidSect="00A8493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482" w:rsidRDefault="00364482" w:rsidP="00E177D4">
      <w:pPr>
        <w:spacing w:after="0"/>
      </w:pPr>
      <w:r>
        <w:separator/>
      </w:r>
    </w:p>
  </w:endnote>
  <w:endnote w:type="continuationSeparator" w:id="0">
    <w:p w:rsidR="00364482" w:rsidRDefault="00364482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  <w:lang w:val="fr-CH"/>
      </w:rPr>
      <w:t xml:space="preserve"> </w:t>
    </w: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DF1FE6">
      <w:rPr>
        <w:rFonts w:ascii="Arial" w:hAnsi="Arial"/>
        <w:noProof/>
        <w:color w:val="3C5587" w:themeColor="accent1"/>
        <w:sz w:val="15"/>
        <w:szCs w:val="15"/>
        <w:lang w:val="fr-CH"/>
      </w:rPr>
      <w:t>3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DF1FE6">
      <w:rPr>
        <w:rFonts w:ascii="Arial" w:hAnsi="Arial"/>
        <w:noProof/>
        <w:color w:val="3C5587" w:themeColor="accent1"/>
        <w:sz w:val="15"/>
        <w:szCs w:val="15"/>
        <w:lang w:val="fr-CH"/>
      </w:rPr>
      <w:t>3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38" w:rsidRPr="00C81D81" w:rsidRDefault="00D47038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C81D81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:rsidR="0097452E" w:rsidRPr="00D47038" w:rsidRDefault="00D47038" w:rsidP="00D47038">
    <w:pPr>
      <w:pStyle w:val="Fuzeile"/>
    </w:pPr>
    <w:r w:rsidRPr="00C81D81">
      <w:rPr>
        <w:color w:val="3C5587"/>
        <w:spacing w:val="3"/>
        <w:sz w:val="15"/>
        <w:szCs w:val="15"/>
      </w:rPr>
      <w:t xml:space="preserve">FMH  |  Elfenstrasse 18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Postfach 300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3000 Bern 15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Telefon +41 31 359 11 11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Fax +41 31 359 11 12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siwf@fmh.ch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www.siwf.ch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482" w:rsidRDefault="00364482" w:rsidP="00E177D4">
      <w:pPr>
        <w:spacing w:after="0"/>
      </w:pPr>
      <w:r>
        <w:separator/>
      </w:r>
    </w:p>
  </w:footnote>
  <w:footnote w:type="continuationSeparator" w:id="0">
    <w:p w:rsidR="00364482" w:rsidRDefault="00364482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972" w:rsidRDefault="00162FAD" w:rsidP="00162FAD">
    <w:pPr>
      <w:pStyle w:val="Kopfzeile"/>
    </w:pPr>
    <w:r>
      <w:t>Kinder- und Jugendpsychiatrie und -psychotherapie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9D3100" w:rsidTr="00AE44D4">
      <w:trPr>
        <w:trHeight w:val="1421"/>
      </w:trPr>
      <w:tc>
        <w:tcPr>
          <w:tcW w:w="3307" w:type="dxa"/>
        </w:tcPr>
        <w:p w:rsidR="009D3100" w:rsidRDefault="009D3100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53994710" wp14:editId="3A481418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9D3100" w:rsidRDefault="009D3100" w:rsidP="004130F5">
          <w:pPr>
            <w:pStyle w:val="Kopfzeile"/>
            <w:spacing w:after="1080"/>
          </w:pPr>
        </w:p>
      </w:tc>
      <w:tc>
        <w:tcPr>
          <w:tcW w:w="3451" w:type="dxa"/>
        </w:tcPr>
        <w:p w:rsidR="009D3100" w:rsidRDefault="009D3100" w:rsidP="004130F5">
          <w:pPr>
            <w:pStyle w:val="Kopfzeile"/>
            <w:spacing w:after="1080"/>
          </w:pPr>
        </w:p>
      </w:tc>
    </w:tr>
  </w:tbl>
  <w:p w:rsidR="004E6C12" w:rsidRPr="009D3100" w:rsidRDefault="004E6C12" w:rsidP="009D3100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3B05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395725"/>
    <w:multiLevelType w:val="hybridMultilevel"/>
    <w:tmpl w:val="E6D2CDA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B039D2"/>
    <w:multiLevelType w:val="multilevel"/>
    <w:tmpl w:val="5C6614D2"/>
    <w:numStyleLink w:val="FMHNummerierunggegliedertauf3EbenenAltN"/>
  </w:abstractNum>
  <w:abstractNum w:abstractNumId="3">
    <w:nsid w:val="0FEB586A"/>
    <w:multiLevelType w:val="multilevel"/>
    <w:tmpl w:val="5C6614D2"/>
    <w:numStyleLink w:val="FMHNummerierunggegliedertauf3EbenenAltN"/>
  </w:abstractNum>
  <w:abstractNum w:abstractNumId="4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69F1550"/>
    <w:multiLevelType w:val="multilevel"/>
    <w:tmpl w:val="5C6614D2"/>
    <w:numStyleLink w:val="FMHNummerierunggegliedertauf3EbenenAltN"/>
  </w:abstractNum>
  <w:abstractNum w:abstractNumId="7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B5AC4"/>
    <w:multiLevelType w:val="hybridMultilevel"/>
    <w:tmpl w:val="CF9870E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4E7F3241"/>
    <w:multiLevelType w:val="multilevel"/>
    <w:tmpl w:val="3632A744"/>
    <w:numStyleLink w:val="FMHAufzhlunggegliedertauf3EbenenAltA"/>
  </w:abstractNum>
  <w:abstractNum w:abstractNumId="16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73F546E"/>
    <w:multiLevelType w:val="hybridMultilevel"/>
    <w:tmpl w:val="913C405E"/>
    <w:lvl w:ilvl="0" w:tplc="816A4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7610C0"/>
    <w:multiLevelType w:val="multilevel"/>
    <w:tmpl w:val="5C6614D2"/>
    <w:numStyleLink w:val="FMHNummerierunggegliedertauf3EbenenAltN"/>
  </w:abstractNum>
  <w:abstractNum w:abstractNumId="20">
    <w:nsid w:val="5F6A2CF4"/>
    <w:multiLevelType w:val="hybridMultilevel"/>
    <w:tmpl w:val="E5600F4C"/>
    <w:lvl w:ilvl="0" w:tplc="04070001">
      <w:start w:val="50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427FC0"/>
    <w:multiLevelType w:val="multilevel"/>
    <w:tmpl w:val="3632A744"/>
    <w:numStyleLink w:val="FMHAufzhlunggegliedertauf3EbenenAltA"/>
  </w:abstractNum>
  <w:abstractNum w:abstractNumId="22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712E5C"/>
    <w:multiLevelType w:val="multilevel"/>
    <w:tmpl w:val="5C6614D2"/>
    <w:numStyleLink w:val="FMHNummerierunggegliedertauf3EbenenAltN"/>
  </w:abstractNum>
  <w:abstractNum w:abstractNumId="25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14"/>
  </w:num>
  <w:num w:numId="4">
    <w:abstractNumId w:val="5"/>
  </w:num>
  <w:num w:numId="5">
    <w:abstractNumId w:val="14"/>
  </w:num>
  <w:num w:numId="6">
    <w:abstractNumId w:val="22"/>
  </w:num>
  <w:num w:numId="7">
    <w:abstractNumId w:val="7"/>
  </w:num>
  <w:num w:numId="8">
    <w:abstractNumId w:val="2"/>
  </w:num>
  <w:num w:numId="9">
    <w:abstractNumId w:val="24"/>
  </w:num>
  <w:num w:numId="10">
    <w:abstractNumId w:val="19"/>
  </w:num>
  <w:num w:numId="11">
    <w:abstractNumId w:val="3"/>
  </w:num>
  <w:num w:numId="12">
    <w:abstractNumId w:val="6"/>
  </w:num>
  <w:num w:numId="13">
    <w:abstractNumId w:val="13"/>
  </w:num>
  <w:num w:numId="14">
    <w:abstractNumId w:val="11"/>
  </w:num>
  <w:num w:numId="15">
    <w:abstractNumId w:val="21"/>
  </w:num>
  <w:num w:numId="16">
    <w:abstractNumId w:val="15"/>
  </w:num>
  <w:num w:numId="17">
    <w:abstractNumId w:val="9"/>
  </w:num>
  <w:num w:numId="18">
    <w:abstractNumId w:val="1"/>
  </w:num>
  <w:num w:numId="19">
    <w:abstractNumId w:val="18"/>
  </w:num>
  <w:num w:numId="20">
    <w:abstractNumId w:val="10"/>
  </w:num>
  <w:num w:numId="21">
    <w:abstractNumId w:val="12"/>
  </w:num>
  <w:num w:numId="22">
    <w:abstractNumId w:val="8"/>
  </w:num>
  <w:num w:numId="23">
    <w:abstractNumId w:val="16"/>
  </w:num>
  <w:num w:numId="24">
    <w:abstractNumId w:val="23"/>
  </w:num>
  <w:num w:numId="25">
    <w:abstractNumId w:val="17"/>
  </w:num>
  <w:num w:numId="26">
    <w:abstractNumId w:val="2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vcBWfvjnsYPOgft9TQNy1swmMxY=" w:salt="R5lshaxW6d5GnTiAv1t+wg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D2"/>
    <w:rsid w:val="00020FD2"/>
    <w:rsid w:val="000509D1"/>
    <w:rsid w:val="000B4FCA"/>
    <w:rsid w:val="000B5A93"/>
    <w:rsid w:val="00121AF7"/>
    <w:rsid w:val="0012615E"/>
    <w:rsid w:val="00162FAD"/>
    <w:rsid w:val="001712DD"/>
    <w:rsid w:val="001C1002"/>
    <w:rsid w:val="00232C9F"/>
    <w:rsid w:val="00253F0B"/>
    <w:rsid w:val="002948E3"/>
    <w:rsid w:val="002D0B43"/>
    <w:rsid w:val="00321F80"/>
    <w:rsid w:val="00330B85"/>
    <w:rsid w:val="00364482"/>
    <w:rsid w:val="003A34FC"/>
    <w:rsid w:val="003C4327"/>
    <w:rsid w:val="003C4580"/>
    <w:rsid w:val="003D11D9"/>
    <w:rsid w:val="00446AA6"/>
    <w:rsid w:val="004820B8"/>
    <w:rsid w:val="004821AF"/>
    <w:rsid w:val="004B6CFF"/>
    <w:rsid w:val="004D2768"/>
    <w:rsid w:val="004E64C8"/>
    <w:rsid w:val="004E6C12"/>
    <w:rsid w:val="00545053"/>
    <w:rsid w:val="00557A62"/>
    <w:rsid w:val="00585469"/>
    <w:rsid w:val="00586628"/>
    <w:rsid w:val="005E266E"/>
    <w:rsid w:val="005F0F50"/>
    <w:rsid w:val="006659F7"/>
    <w:rsid w:val="00697972"/>
    <w:rsid w:val="006B4852"/>
    <w:rsid w:val="0070354E"/>
    <w:rsid w:val="007273D2"/>
    <w:rsid w:val="00764E0B"/>
    <w:rsid w:val="0077171B"/>
    <w:rsid w:val="00773E26"/>
    <w:rsid w:val="00807896"/>
    <w:rsid w:val="00847F74"/>
    <w:rsid w:val="00851E49"/>
    <w:rsid w:val="00887171"/>
    <w:rsid w:val="0089663A"/>
    <w:rsid w:val="008C073A"/>
    <w:rsid w:val="0097452E"/>
    <w:rsid w:val="009A0286"/>
    <w:rsid w:val="009A2F57"/>
    <w:rsid w:val="009A3199"/>
    <w:rsid w:val="009B4ECD"/>
    <w:rsid w:val="009D3100"/>
    <w:rsid w:val="009F3701"/>
    <w:rsid w:val="009F3F3C"/>
    <w:rsid w:val="00A1723D"/>
    <w:rsid w:val="00A45CF8"/>
    <w:rsid w:val="00A5430C"/>
    <w:rsid w:val="00A56EB6"/>
    <w:rsid w:val="00A84934"/>
    <w:rsid w:val="00A855A0"/>
    <w:rsid w:val="00AA236E"/>
    <w:rsid w:val="00AB3169"/>
    <w:rsid w:val="00AB3B2D"/>
    <w:rsid w:val="00AF5218"/>
    <w:rsid w:val="00B106A2"/>
    <w:rsid w:val="00B46C91"/>
    <w:rsid w:val="00B62CC1"/>
    <w:rsid w:val="00BD6F48"/>
    <w:rsid w:val="00C363E0"/>
    <w:rsid w:val="00C84483"/>
    <w:rsid w:val="00C9742A"/>
    <w:rsid w:val="00CC1073"/>
    <w:rsid w:val="00CD75A6"/>
    <w:rsid w:val="00CD79C8"/>
    <w:rsid w:val="00CE0E41"/>
    <w:rsid w:val="00D47038"/>
    <w:rsid w:val="00DC7F59"/>
    <w:rsid w:val="00DF1FE6"/>
    <w:rsid w:val="00E0209D"/>
    <w:rsid w:val="00E177D4"/>
    <w:rsid w:val="00E66B2B"/>
    <w:rsid w:val="00ED159F"/>
    <w:rsid w:val="00F6365E"/>
    <w:rsid w:val="00F66E0E"/>
    <w:rsid w:val="00FC5DCB"/>
    <w:rsid w:val="00FD024B"/>
    <w:rsid w:val="00FD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4" w:unhideWhenUsed="0" w:qFormat="1"/>
    <w:lsdException w:name="Emphasis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851E49"/>
  </w:style>
  <w:style w:type="numbering" w:customStyle="1" w:styleId="KeineListe1">
    <w:name w:val="Keine Liste1"/>
    <w:next w:val="KeineListe"/>
    <w:uiPriority w:val="99"/>
    <w:semiHidden/>
    <w:unhideWhenUsed/>
    <w:rsid w:val="00162FAD"/>
  </w:style>
  <w:style w:type="table" w:customStyle="1" w:styleId="Tabellenraster1">
    <w:name w:val="Tabellenraster1"/>
    <w:basedOn w:val="NormaleTabelle"/>
    <w:next w:val="Tabellenraster"/>
    <w:rsid w:val="00162FAD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162FAD"/>
    <w:pPr>
      <w:tabs>
        <w:tab w:val="left" w:pos="5670"/>
      </w:tabs>
      <w:spacing w:after="0"/>
      <w:ind w:left="567" w:hanging="567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162FAD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162FAD"/>
    <w:rPr>
      <w:rFonts w:ascii="Verdana" w:eastAsia="Times New Roman" w:hAnsi="Verdana" w:cs="Times New Roman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162FAD"/>
    <w:rPr>
      <w:rFonts w:ascii="Verdana" w:eastAsia="Times New Roman" w:hAnsi="Verdana" w:cs="Times New Roman"/>
      <w:lang w:val="de-DE" w:eastAsia="de-DE"/>
    </w:rPr>
  </w:style>
  <w:style w:type="paragraph" w:styleId="Textkrper2">
    <w:name w:val="Body Text 2"/>
    <w:basedOn w:val="Standard"/>
    <w:link w:val="Textkrper2Zchn"/>
    <w:rsid w:val="00162FAD"/>
    <w:pPr>
      <w:spacing w:line="480" w:lineRule="auto"/>
    </w:pPr>
    <w:rPr>
      <w:rFonts w:ascii="Verdana" w:eastAsia="Times New Roman" w:hAnsi="Verdana" w:cs="Times New Roman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162FAD"/>
    <w:rPr>
      <w:rFonts w:ascii="Verdana" w:eastAsia="Times New Roman" w:hAnsi="Verdana" w:cs="Times New Roman"/>
      <w:lang w:val="de-DE" w:eastAsia="de-DE"/>
    </w:rPr>
  </w:style>
  <w:style w:type="paragraph" w:styleId="Textkrper3">
    <w:name w:val="Body Text 3"/>
    <w:basedOn w:val="Standard"/>
    <w:link w:val="Textkrper3Zchn"/>
    <w:rsid w:val="00162FAD"/>
    <w:rPr>
      <w:rFonts w:ascii="Verdana" w:eastAsia="Times New Roman" w:hAnsi="Verdana" w:cs="Times New Roman"/>
      <w:sz w:val="16"/>
      <w:szCs w:val="16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rsid w:val="00162FAD"/>
    <w:rPr>
      <w:rFonts w:ascii="Verdana" w:eastAsia="Times New Roman" w:hAnsi="Verdana" w:cs="Times New Roman"/>
      <w:sz w:val="16"/>
      <w:szCs w:val="16"/>
      <w:lang w:val="de-DE" w:eastAsia="de-DE"/>
    </w:rPr>
  </w:style>
  <w:style w:type="paragraph" w:styleId="Textkrper-Einzug2">
    <w:name w:val="Body Text Indent 2"/>
    <w:basedOn w:val="Standard"/>
    <w:link w:val="Textkrper-Einzug2Zchn"/>
    <w:rsid w:val="00162FAD"/>
    <w:pPr>
      <w:spacing w:line="480" w:lineRule="auto"/>
      <w:ind w:left="283"/>
    </w:pPr>
    <w:rPr>
      <w:rFonts w:ascii="Verdana" w:eastAsia="Times New Roman" w:hAnsi="Verdana" w:cs="Times New Roman"/>
      <w:lang w:val="de-DE"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162FAD"/>
    <w:rPr>
      <w:rFonts w:ascii="Verdana" w:eastAsia="Times New Roman" w:hAnsi="Verdana" w:cs="Times New Roman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4" w:unhideWhenUsed="0" w:qFormat="1"/>
    <w:lsdException w:name="Emphasis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851E49"/>
  </w:style>
  <w:style w:type="numbering" w:customStyle="1" w:styleId="KeineListe1">
    <w:name w:val="Keine Liste1"/>
    <w:next w:val="KeineListe"/>
    <w:uiPriority w:val="99"/>
    <w:semiHidden/>
    <w:unhideWhenUsed/>
    <w:rsid w:val="00162FAD"/>
  </w:style>
  <w:style w:type="table" w:customStyle="1" w:styleId="Tabellenraster1">
    <w:name w:val="Tabellenraster1"/>
    <w:basedOn w:val="NormaleTabelle"/>
    <w:next w:val="Tabellenraster"/>
    <w:rsid w:val="00162FAD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162FAD"/>
    <w:pPr>
      <w:tabs>
        <w:tab w:val="left" w:pos="5670"/>
      </w:tabs>
      <w:spacing w:after="0"/>
      <w:ind w:left="567" w:hanging="567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162FAD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162FAD"/>
    <w:rPr>
      <w:rFonts w:ascii="Verdana" w:eastAsia="Times New Roman" w:hAnsi="Verdana" w:cs="Times New Roman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162FAD"/>
    <w:rPr>
      <w:rFonts w:ascii="Verdana" w:eastAsia="Times New Roman" w:hAnsi="Verdana" w:cs="Times New Roman"/>
      <w:lang w:val="de-DE" w:eastAsia="de-DE"/>
    </w:rPr>
  </w:style>
  <w:style w:type="paragraph" w:styleId="Textkrper2">
    <w:name w:val="Body Text 2"/>
    <w:basedOn w:val="Standard"/>
    <w:link w:val="Textkrper2Zchn"/>
    <w:rsid w:val="00162FAD"/>
    <w:pPr>
      <w:spacing w:line="480" w:lineRule="auto"/>
    </w:pPr>
    <w:rPr>
      <w:rFonts w:ascii="Verdana" w:eastAsia="Times New Roman" w:hAnsi="Verdana" w:cs="Times New Roman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162FAD"/>
    <w:rPr>
      <w:rFonts w:ascii="Verdana" w:eastAsia="Times New Roman" w:hAnsi="Verdana" w:cs="Times New Roman"/>
      <w:lang w:val="de-DE" w:eastAsia="de-DE"/>
    </w:rPr>
  </w:style>
  <w:style w:type="paragraph" w:styleId="Textkrper3">
    <w:name w:val="Body Text 3"/>
    <w:basedOn w:val="Standard"/>
    <w:link w:val="Textkrper3Zchn"/>
    <w:rsid w:val="00162FAD"/>
    <w:rPr>
      <w:rFonts w:ascii="Verdana" w:eastAsia="Times New Roman" w:hAnsi="Verdana" w:cs="Times New Roman"/>
      <w:sz w:val="16"/>
      <w:szCs w:val="16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rsid w:val="00162FAD"/>
    <w:rPr>
      <w:rFonts w:ascii="Verdana" w:eastAsia="Times New Roman" w:hAnsi="Verdana" w:cs="Times New Roman"/>
      <w:sz w:val="16"/>
      <w:szCs w:val="16"/>
      <w:lang w:val="de-DE" w:eastAsia="de-DE"/>
    </w:rPr>
  </w:style>
  <w:style w:type="paragraph" w:styleId="Textkrper-Einzug2">
    <w:name w:val="Body Text Indent 2"/>
    <w:basedOn w:val="Standard"/>
    <w:link w:val="Textkrper-Einzug2Zchn"/>
    <w:rsid w:val="00162FAD"/>
    <w:pPr>
      <w:spacing w:line="480" w:lineRule="auto"/>
      <w:ind w:left="283"/>
    </w:pPr>
    <w:rPr>
      <w:rFonts w:ascii="Verdana" w:eastAsia="Times New Roman" w:hAnsi="Verdana" w:cs="Times New Roman"/>
      <w:lang w:val="de-DE"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162FAD"/>
    <w:rPr>
      <w:rFonts w:ascii="Verdana" w:eastAsia="Times New Roman" w:hAnsi="Verdana" w:cs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Vorlagen\Leer_mit_Logo_DE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4525A-0326-4DB0-B034-5A6A1EDA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1</Pages>
  <Words>496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10</cp:revision>
  <dcterms:created xsi:type="dcterms:W3CDTF">2015-12-10T14:48:00Z</dcterms:created>
  <dcterms:modified xsi:type="dcterms:W3CDTF">2017-06-30T14:00:00Z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