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49" w:rsidRPr="00851E49" w:rsidRDefault="00851E49" w:rsidP="00851E49">
      <w:pPr>
        <w:rPr>
          <w:rFonts w:ascii="Arial" w:eastAsia="Times New Roman" w:hAnsi="Arial" w:cs="Arial"/>
          <w:b/>
          <w:sz w:val="36"/>
          <w:szCs w:val="36"/>
          <w:lang w:eastAsia="de-DE"/>
        </w:rPr>
      </w:pPr>
      <w:r w:rsidRPr="00851E49">
        <w:rPr>
          <w:rFonts w:ascii="Arial" w:eastAsia="Times New Roman" w:hAnsi="Arial" w:cs="Arial"/>
          <w:b/>
          <w:sz w:val="36"/>
          <w:szCs w:val="36"/>
          <w:lang w:eastAsia="de-DE"/>
        </w:rPr>
        <w:t>Anerkennung der Weiterbildungsstätte</w:t>
      </w:r>
    </w:p>
    <w:p w:rsidR="00851E49" w:rsidRPr="00851E49" w:rsidRDefault="00851E49" w:rsidP="00851E49">
      <w:pPr>
        <w:pBdr>
          <w:bottom w:val="single" w:sz="4" w:space="1" w:color="auto"/>
        </w:pBdr>
        <w:spacing w:after="0"/>
        <w:rPr>
          <w:rFonts w:ascii="Arial" w:eastAsia="Times New Roman" w:hAnsi="Arial" w:cs="Arial"/>
          <w:sz w:val="6"/>
          <w:szCs w:val="6"/>
          <w:lang w:eastAsia="de-DE"/>
        </w:rPr>
      </w:pPr>
    </w:p>
    <w:p w:rsidR="00851E49" w:rsidRPr="00851E49" w:rsidRDefault="00851E49" w:rsidP="00851E49">
      <w:pPr>
        <w:spacing w:after="0"/>
        <w:rPr>
          <w:rFonts w:ascii="Arial" w:eastAsia="Times New Roman" w:hAnsi="Arial" w:cs="Arial"/>
          <w:b/>
          <w:sz w:val="36"/>
          <w:szCs w:val="36"/>
          <w:lang w:eastAsia="de-DE"/>
        </w:rPr>
      </w:pPr>
      <w:bookmarkStart w:id="0" w:name="Text16"/>
    </w:p>
    <w:bookmarkEnd w:id="0"/>
    <w:p w:rsidR="00254E53" w:rsidRPr="00254E53" w:rsidRDefault="00254E53" w:rsidP="00254E53">
      <w:pPr>
        <w:spacing w:after="0"/>
        <w:rPr>
          <w:rFonts w:ascii="Arial" w:eastAsia="Times New Roman" w:hAnsi="Arial" w:cs="Arial"/>
          <w:b/>
          <w:sz w:val="30"/>
          <w:szCs w:val="30"/>
          <w:lang w:eastAsia="de-DE"/>
        </w:rPr>
      </w:pPr>
      <w:r w:rsidRPr="00254E53">
        <w:rPr>
          <w:rFonts w:ascii="Arial" w:eastAsia="Times New Roman" w:hAnsi="Arial" w:cs="Arial"/>
          <w:b/>
          <w:sz w:val="30"/>
          <w:szCs w:val="30"/>
          <w:lang w:eastAsia="de-DE"/>
        </w:rPr>
        <w:t>Medizinische Genetik</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p>
    <w:bookmarkStart w:id="1" w:name="Text24"/>
    <w:bookmarkStart w:id="2" w:name="_GoBack"/>
    <w:p w:rsidR="00254E53" w:rsidRPr="00254E53" w:rsidRDefault="00254E53" w:rsidP="00254E53">
      <w:pPr>
        <w:tabs>
          <w:tab w:val="left" w:pos="2410"/>
        </w:tabs>
        <w:spacing w:after="0"/>
        <w:rPr>
          <w:rFonts w:ascii="Arial" w:eastAsia="Times New Roman" w:hAnsi="Arial" w:cs="Arial"/>
          <w:sz w:val="30"/>
          <w:szCs w:val="30"/>
          <w:lang w:val="de-DE" w:eastAsia="de-DE"/>
        </w:rPr>
      </w:pPr>
      <w:r w:rsidRPr="00254E53">
        <w:rPr>
          <w:rFonts w:ascii="Arial" w:eastAsia="Times New Roman" w:hAnsi="Arial" w:cs="Arial"/>
          <w:lang w:val="de-DE" w:eastAsia="de-DE"/>
        </w:rPr>
        <w:fldChar w:fldCharType="begin">
          <w:ffData>
            <w:name w:val="Kontrollkästchen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
      <w:r w:rsidRPr="00254E53">
        <w:rPr>
          <w:rFonts w:ascii="Arial" w:eastAsia="Times New Roman" w:hAnsi="Arial" w:cs="Arial"/>
          <w:sz w:val="30"/>
          <w:szCs w:val="30"/>
          <w:lang w:val="de-DE" w:eastAsia="de-DE"/>
        </w:rPr>
        <w:t xml:space="preserve"> Antrag auf Anerkennung</w:t>
      </w:r>
    </w:p>
    <w:p w:rsidR="00254E53" w:rsidRPr="00254E53" w:rsidRDefault="00254E53" w:rsidP="00254E53">
      <w:pPr>
        <w:spacing w:after="0"/>
        <w:rPr>
          <w:rFonts w:ascii="Arial" w:eastAsia="Times New Roman" w:hAnsi="Arial" w:cs="Arial"/>
          <w:sz w:val="30"/>
          <w:szCs w:val="30"/>
          <w:lang w:val="de-DE" w:eastAsia="de-DE"/>
        </w:rPr>
      </w:pPr>
    </w:p>
    <w:p w:rsidR="00254E53" w:rsidRPr="00254E53" w:rsidRDefault="00254E53" w:rsidP="00254E53">
      <w:pPr>
        <w:spacing w:after="0"/>
        <w:rPr>
          <w:rFonts w:ascii="Arial" w:eastAsia="Times New Roman" w:hAnsi="Arial" w:cs="Arial"/>
          <w:sz w:val="30"/>
          <w:szCs w:val="30"/>
          <w:lang w:val="de-DE" w:eastAsia="de-DE"/>
        </w:rPr>
      </w:pPr>
      <w:r w:rsidRPr="00254E53">
        <w:rPr>
          <w:rFonts w:ascii="Arial" w:eastAsia="Times New Roman" w:hAnsi="Arial" w:cs="Arial"/>
          <w:lang w:val="de-DE" w:eastAsia="de-DE"/>
        </w:rPr>
        <w:fldChar w:fldCharType="begin">
          <w:ffData>
            <w:name w:val="Kontrollkästchen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sz w:val="30"/>
          <w:szCs w:val="30"/>
          <w:lang w:val="de-DE" w:eastAsia="de-DE"/>
        </w:rPr>
        <w:t xml:space="preserve"> Re-Evaluation</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r w:rsidRPr="00254E5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254E53">
        <w:rPr>
          <w:rFonts w:ascii="Arial" w:eastAsia="Times New Roman" w:hAnsi="Arial" w:cs="Times New Roman"/>
          <w:lang w:val="de-DE" w:eastAsia="de-DE"/>
        </w:rPr>
        <w:instrText xml:space="preserve"> FORMCHECKBOX </w:instrText>
      </w:r>
      <w:r w:rsidR="002C2328">
        <w:rPr>
          <w:rFonts w:ascii="Arial" w:eastAsia="Times New Roman" w:hAnsi="Arial" w:cs="Times New Roman"/>
          <w:lang w:val="de-DE" w:eastAsia="de-DE"/>
        </w:rPr>
      </w:r>
      <w:r w:rsidR="002C2328">
        <w:rPr>
          <w:rFonts w:ascii="Arial" w:eastAsia="Times New Roman" w:hAnsi="Arial" w:cs="Times New Roman"/>
          <w:lang w:val="de-DE" w:eastAsia="de-DE"/>
        </w:rPr>
        <w:fldChar w:fldCharType="separate"/>
      </w:r>
      <w:r w:rsidRPr="00254E53">
        <w:rPr>
          <w:rFonts w:ascii="Arial" w:eastAsia="Times New Roman" w:hAnsi="Arial" w:cs="Times New Roman"/>
          <w:lang w:val="de-DE" w:eastAsia="de-DE"/>
        </w:rPr>
        <w:fldChar w:fldCharType="end"/>
      </w:r>
      <w:r w:rsidRPr="00254E53">
        <w:rPr>
          <w:rFonts w:ascii="Arial" w:eastAsia="Times New Roman" w:hAnsi="Arial" w:cs="Times New Roman"/>
          <w:sz w:val="30"/>
          <w:szCs w:val="30"/>
          <w:lang w:val="de-DE" w:eastAsia="de-DE"/>
        </w:rPr>
        <w:t xml:space="preserve"> Umteilung</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p>
    <w:bookmarkEnd w:id="1"/>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Genaue Bezeichnung der Weiterbildungsstätte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
            <w:enabled/>
            <w:calcOnExit w:val="0"/>
            <w:textInput/>
          </w:ffData>
        </w:fldChar>
      </w:r>
      <w:bookmarkStart w:id="3" w:name="Text1"/>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3"/>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Spital / Klinik / Institut usw.</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3"/>
            <w:enabled/>
            <w:calcOnExit w:val="0"/>
            <w:textInput/>
          </w:ffData>
        </w:fldChar>
      </w:r>
      <w:bookmarkStart w:id="4" w:name="Text3"/>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4"/>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4"/>
            <w:enabled/>
            <w:calcOnExit w:val="0"/>
            <w:textInput/>
          </w:ffData>
        </w:fldChar>
      </w:r>
      <w:bookmarkStart w:id="5" w:name="Text4"/>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5"/>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Adresse / Telefon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5"/>
            <w:enabled/>
            <w:calcOnExit w:val="0"/>
            <w:textInput/>
          </w:ffData>
        </w:fldChar>
      </w:r>
      <w:bookmarkStart w:id="6" w:name="Text5"/>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6"/>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6"/>
            <w:enabled/>
            <w:calcOnExit w:val="0"/>
            <w:textInput/>
          </w:ffData>
        </w:fldChar>
      </w:r>
      <w:bookmarkStart w:id="7" w:name="Text6"/>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7"/>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7"/>
            <w:enabled/>
            <w:calcOnExit w:val="0"/>
            <w:textInput/>
          </w:ffData>
        </w:fldChar>
      </w:r>
      <w:bookmarkStart w:id="8" w:name="Text7"/>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8"/>
    </w:p>
    <w:p w:rsidR="00254E53" w:rsidRPr="00254E53" w:rsidRDefault="00254E53" w:rsidP="00254E53">
      <w:pPr>
        <w:tabs>
          <w:tab w:val="left" w:pos="284"/>
          <w:tab w:val="left" w:pos="4678"/>
        </w:tabs>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b/>
          <w:lang w:val="de-DE" w:eastAsia="de-DE"/>
        </w:rPr>
      </w:pPr>
      <w:r w:rsidRPr="00254E53">
        <w:rPr>
          <w:rFonts w:ascii="Arial" w:eastAsia="Times New Roman" w:hAnsi="Arial" w:cs="Arial"/>
          <w:b/>
          <w:lang w:val="de-DE" w:eastAsia="de-DE"/>
        </w:rPr>
        <w:br w:type="page"/>
      </w:r>
      <w:r w:rsidRPr="00254E53">
        <w:rPr>
          <w:rFonts w:ascii="Arial" w:eastAsia="Times New Roman" w:hAnsi="Arial" w:cs="Arial"/>
          <w:b/>
          <w:lang w:val="de-DE" w:eastAsia="de-DE"/>
        </w:rPr>
        <w:lastRenderedPageBreak/>
        <w:t>Ärztliche Leitung</w:t>
      </w: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tabs>
          <w:tab w:val="left" w:pos="3402"/>
          <w:tab w:val="left" w:pos="5670"/>
        </w:tabs>
        <w:spacing w:after="0"/>
        <w:ind w:left="5670" w:hanging="5670"/>
        <w:rPr>
          <w:rFonts w:ascii="Arial" w:eastAsia="Times New Roman" w:hAnsi="Arial" w:cs="Arial"/>
          <w:lang w:val="de-DE" w:eastAsia="de-DE"/>
        </w:rPr>
      </w:pPr>
      <w:r w:rsidRPr="00254E53">
        <w:rPr>
          <w:rFonts w:ascii="Arial" w:eastAsia="Times New Roman" w:hAnsi="Arial" w:cs="Arial"/>
          <w:b/>
          <w:lang w:val="de-DE" w:eastAsia="de-DE"/>
        </w:rPr>
        <w:t xml:space="preserve">Leiter der Weiterbildungsstätte:  </w:t>
      </w:r>
      <w:r w:rsidRPr="00254E53">
        <w:rPr>
          <w:rFonts w:ascii="Arial" w:eastAsia="Times New Roman" w:hAnsi="Arial" w:cs="Arial"/>
          <w:lang w:val="de-DE" w:eastAsia="de-DE"/>
        </w:rPr>
        <w:t>(Name / Vorname)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3"/>
            <w:enabled/>
            <w:calcOnExit w:val="0"/>
            <w:textInput/>
          </w:ffData>
        </w:fldChar>
      </w:r>
      <w:bookmarkStart w:id="9" w:name="Text13"/>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9"/>
    </w:p>
    <w:p w:rsidR="00254E53" w:rsidRPr="00254E53" w:rsidRDefault="00254E53" w:rsidP="00254E53">
      <w:pPr>
        <w:tabs>
          <w:tab w:val="left" w:pos="1985"/>
          <w:tab w:val="left" w:pos="3402"/>
          <w:tab w:val="left" w:pos="4395"/>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10" w:name="Kontrollkästchen7"/>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0"/>
      <w:r w:rsidRPr="00254E53">
        <w:rPr>
          <w:rFonts w:ascii="Arial" w:eastAsia="Times New Roman" w:hAnsi="Arial" w:cs="Arial"/>
          <w:lang w:val="de-DE" w:eastAsia="de-DE"/>
        </w:rPr>
        <w:t xml:space="preserve">  Chefarzt</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1" w:name="Kontrollkästchen6"/>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1"/>
      <w:r w:rsidRPr="00254E53">
        <w:rPr>
          <w:rFonts w:ascii="Arial" w:eastAsia="Times New Roman" w:hAnsi="Arial" w:cs="Arial"/>
          <w:lang w:val="de-DE" w:eastAsia="de-DE"/>
        </w:rPr>
        <w:t xml:space="preserve">  Leitender Arzt</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2" w:name="Kontrollkästchen5"/>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2"/>
      <w:r w:rsidRPr="00254E53">
        <w:rPr>
          <w:rFonts w:ascii="Arial" w:eastAsia="Times New Roman" w:hAnsi="Arial" w:cs="Arial"/>
          <w:lang w:val="de-DE" w:eastAsia="de-DE"/>
        </w:rPr>
        <w:t xml:space="preserve"> andere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4"/>
            <w:enabled/>
            <w:calcOnExit w:val="0"/>
            <w:textInput/>
          </w:ffData>
        </w:fldChar>
      </w:r>
      <w:bookmarkStart w:id="13" w:name="Text14"/>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13"/>
    </w:p>
    <w:p w:rsidR="00254E53" w:rsidRPr="00254E53" w:rsidRDefault="00254E53" w:rsidP="00254E53">
      <w:pPr>
        <w:tabs>
          <w:tab w:val="left" w:pos="1985"/>
          <w:tab w:val="left" w:pos="3402"/>
          <w:tab w:val="left" w:pos="4395"/>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4" w:name="Kontrollkästchen8"/>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4"/>
      <w:r w:rsidRPr="00254E53">
        <w:rPr>
          <w:rFonts w:ascii="Arial" w:eastAsia="Times New Roman" w:hAnsi="Arial" w:cs="Arial"/>
          <w:lang w:val="de-DE" w:eastAsia="de-DE"/>
        </w:rPr>
        <w:t xml:space="preserve">  vollamtlich</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5" w:name="Kontrollkästchen9"/>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5"/>
      <w:r w:rsidRPr="00254E53">
        <w:rPr>
          <w:rFonts w:ascii="Arial" w:eastAsia="Times New Roman" w:hAnsi="Arial" w:cs="Arial"/>
          <w:lang w:val="de-DE" w:eastAsia="de-DE"/>
        </w:rPr>
        <w:t xml:space="preserve">  nebenamtlich</w:t>
      </w:r>
    </w:p>
    <w:p w:rsidR="00254E53" w:rsidRPr="00254E53" w:rsidRDefault="00254E53" w:rsidP="00254E53">
      <w:pPr>
        <w:tabs>
          <w:tab w:val="left" w:pos="3600"/>
          <w:tab w:val="left" w:pos="4395"/>
          <w:tab w:val="left" w:pos="5670"/>
        </w:tabs>
        <w:spacing w:after="0"/>
        <w:ind w:left="5670" w:hanging="5670"/>
        <w:rPr>
          <w:rFonts w:ascii="Arial" w:eastAsia="Times New Roman" w:hAnsi="Arial" w:cs="Arial"/>
          <w:lang w:val="de-DE" w:eastAsia="de-DE"/>
        </w:rPr>
      </w:pPr>
    </w:p>
    <w:p w:rsidR="00254E53" w:rsidRDefault="00254E53" w:rsidP="00254E53">
      <w:pPr>
        <w:tabs>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t>Facharzttitel:</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5"/>
            <w:enabled/>
            <w:calcOnExit w:val="0"/>
            <w:textInput/>
          </w:ffData>
        </w:fldChar>
      </w:r>
      <w:bookmarkStart w:id="16" w:name="Text15"/>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fldChar w:fldCharType="end"/>
      </w:r>
      <w:bookmarkEnd w:id="16"/>
    </w:p>
    <w:p w:rsidR="00DF4359" w:rsidRPr="00DF4359" w:rsidRDefault="00DF4359" w:rsidP="00DF4359">
      <w:pPr>
        <w:tabs>
          <w:tab w:val="left" w:pos="1985"/>
          <w:tab w:val="left" w:pos="3402"/>
          <w:tab w:val="left" w:pos="5670"/>
        </w:tabs>
        <w:spacing w:after="0"/>
        <w:ind w:left="5670" w:hanging="5670"/>
        <w:rPr>
          <w:rFonts w:ascii="Arial" w:eastAsia="Times New Roman" w:hAnsi="Arial" w:cs="Arial"/>
          <w:sz w:val="16"/>
          <w:szCs w:val="16"/>
          <w:lang w:val="de-DE" w:eastAsia="de-DE"/>
        </w:rPr>
      </w:pPr>
      <w:r w:rsidRPr="00DF4359">
        <w:rPr>
          <w:rFonts w:ascii="Arial" w:eastAsia="Times New Roman" w:hAnsi="Arial" w:cs="Arial"/>
          <w:sz w:val="16"/>
          <w:szCs w:val="16"/>
          <w:lang w:val="de-DE" w:eastAsia="de-DE"/>
        </w:rPr>
        <w:t>*eidg. oder BAG-anerkannter Weiterbildungstitel</w:t>
      </w:r>
    </w:p>
    <w:p w:rsidR="00DF4359" w:rsidRPr="00DF4359" w:rsidRDefault="00DF4359" w:rsidP="00DF4359">
      <w:pPr>
        <w:tabs>
          <w:tab w:val="left" w:pos="5670"/>
        </w:tabs>
        <w:spacing w:after="0" w:line="360" w:lineRule="auto"/>
        <w:ind w:left="5670" w:hanging="5670"/>
        <w:rPr>
          <w:rFonts w:ascii="Arial" w:eastAsia="Times New Roman" w:hAnsi="Arial" w:cs="Arial"/>
          <w:sz w:val="16"/>
          <w:szCs w:val="16"/>
          <w:lang w:val="de-DE" w:eastAsia="de-DE"/>
        </w:rPr>
      </w:pPr>
      <w:r w:rsidRPr="00DF4359">
        <w:rPr>
          <w:rFonts w:ascii="Arial" w:eastAsia="Times New Roman" w:hAnsi="Arial" w:cs="Arial"/>
          <w:sz w:val="16"/>
          <w:szCs w:val="16"/>
          <w:lang w:val="de-DE" w:eastAsia="de-DE"/>
        </w:rPr>
        <w:t>www.bag.admin.ch – Themen – Gesundheitsberufe – Anerkennung Diplome bzw. Anerkennung Weiterbildungstitel</w:t>
      </w:r>
    </w:p>
    <w:p w:rsidR="00254E53" w:rsidRPr="00254E53" w:rsidRDefault="00254E53" w:rsidP="00DF4359">
      <w:pPr>
        <w:tabs>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t>Akademische Funktion: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6"/>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fldChar w:fldCharType="end"/>
      </w:r>
    </w:p>
    <w:p w:rsidR="00254E53" w:rsidRPr="00254E53" w:rsidRDefault="00254E53" w:rsidP="00DF4359">
      <w:pPr>
        <w:tabs>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t>Leiter der Weiterbildungsstätte seit:</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31"/>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3402"/>
          <w:tab w:val="left" w:pos="4395"/>
          <w:tab w:val="left" w:pos="5670"/>
        </w:tabs>
        <w:spacing w:after="0"/>
        <w:ind w:left="5670" w:hanging="5670"/>
        <w:rPr>
          <w:rFonts w:ascii="Arial" w:eastAsia="Times New Roman" w:hAnsi="Arial" w:cs="Arial"/>
          <w:lang w:val="de-DE" w:eastAsia="de-DE"/>
        </w:rPr>
      </w:pPr>
    </w:p>
    <w:p w:rsidR="00254E53" w:rsidRPr="00254E53" w:rsidRDefault="00254E53" w:rsidP="00254E53">
      <w:pPr>
        <w:tabs>
          <w:tab w:val="left" w:pos="1985"/>
          <w:tab w:val="left" w:pos="5670"/>
        </w:tabs>
        <w:spacing w:after="0"/>
        <w:ind w:left="5670" w:hanging="5670"/>
        <w:rPr>
          <w:rFonts w:ascii="Arial" w:eastAsia="Times New Roman" w:hAnsi="Arial" w:cs="Arial"/>
          <w:lang w:val="de-DE" w:eastAsia="de-DE"/>
        </w:rPr>
      </w:pPr>
      <w:r w:rsidRPr="00254E53">
        <w:rPr>
          <w:rFonts w:ascii="Arial" w:eastAsia="Times New Roman" w:hAnsi="Arial" w:cs="Arial"/>
          <w:b/>
          <w:lang w:val="de-DE" w:eastAsia="de-DE"/>
        </w:rPr>
        <w:t xml:space="preserve">Stellvertreter:  </w:t>
      </w:r>
      <w:r w:rsidRPr="00254E53">
        <w:rPr>
          <w:rFonts w:ascii="Arial" w:eastAsia="Times New Roman" w:hAnsi="Arial" w:cs="Arial"/>
          <w:lang w:val="de-DE" w:eastAsia="de-DE"/>
        </w:rPr>
        <w:t>(Name / Vorname)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7"/>
            <w:enabled/>
            <w:calcOnExit w:val="0"/>
            <w:textInput/>
          </w:ffData>
        </w:fldChar>
      </w:r>
      <w:bookmarkStart w:id="17" w:name="Text17"/>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17"/>
    </w:p>
    <w:p w:rsidR="00254E53" w:rsidRPr="00254E53" w:rsidRDefault="00254E53" w:rsidP="00254E53">
      <w:pPr>
        <w:tabs>
          <w:tab w:val="left" w:pos="1985"/>
          <w:tab w:val="left" w:pos="3402"/>
          <w:tab w:val="left" w:pos="4395"/>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8" w:name="Kontrollkästchen12"/>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8"/>
      <w:r w:rsidRPr="00254E53">
        <w:rPr>
          <w:rFonts w:ascii="Arial" w:eastAsia="Times New Roman" w:hAnsi="Arial" w:cs="Arial"/>
          <w:lang w:val="de-DE" w:eastAsia="de-DE"/>
        </w:rPr>
        <w:t xml:space="preserve">  Chefarzt</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9" w:name="Kontrollkästchen11"/>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19"/>
      <w:r w:rsidRPr="00254E53">
        <w:rPr>
          <w:rFonts w:ascii="Arial" w:eastAsia="Times New Roman" w:hAnsi="Arial" w:cs="Arial"/>
          <w:lang w:val="de-DE" w:eastAsia="de-DE"/>
        </w:rPr>
        <w:t xml:space="preserve">  Leitender Arzt</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20" w:name="Kontrollkästchen10"/>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0"/>
      <w:r w:rsidRPr="00254E53">
        <w:rPr>
          <w:rFonts w:ascii="Arial" w:eastAsia="Times New Roman" w:hAnsi="Arial" w:cs="Arial"/>
          <w:lang w:val="de-DE" w:eastAsia="de-DE"/>
        </w:rPr>
        <w:t xml:space="preserve"> andere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8"/>
            <w:enabled/>
            <w:calcOnExit w:val="0"/>
            <w:textInput/>
          </w:ffData>
        </w:fldChar>
      </w:r>
      <w:bookmarkStart w:id="21" w:name="Text18"/>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fldChar w:fldCharType="end"/>
      </w:r>
      <w:bookmarkEnd w:id="21"/>
    </w:p>
    <w:p w:rsidR="00254E53" w:rsidRPr="00254E53" w:rsidRDefault="00254E53" w:rsidP="00254E53">
      <w:pPr>
        <w:tabs>
          <w:tab w:val="left" w:pos="1985"/>
          <w:tab w:val="left" w:pos="3402"/>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2" w:name="Kontrollkästchen14"/>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2"/>
      <w:r w:rsidRPr="00254E53">
        <w:rPr>
          <w:rFonts w:ascii="Arial" w:eastAsia="Times New Roman" w:hAnsi="Arial" w:cs="Arial"/>
          <w:lang w:val="de-DE" w:eastAsia="de-DE"/>
        </w:rPr>
        <w:t xml:space="preserve">  vollamtlich</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3" w:name="Kontrollkästchen13"/>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3"/>
      <w:r w:rsidRPr="00254E53">
        <w:rPr>
          <w:rFonts w:ascii="Arial" w:eastAsia="Times New Roman" w:hAnsi="Arial" w:cs="Arial"/>
          <w:lang w:val="de-DE" w:eastAsia="de-DE"/>
        </w:rPr>
        <w:t xml:space="preserve">  nebenamtlich</w:t>
      </w:r>
    </w:p>
    <w:p w:rsidR="00254E53" w:rsidRPr="00254E53" w:rsidRDefault="00254E53" w:rsidP="00254E53">
      <w:pPr>
        <w:tabs>
          <w:tab w:val="left" w:pos="1985"/>
          <w:tab w:val="left" w:pos="3402"/>
          <w:tab w:val="left" w:pos="5670"/>
        </w:tabs>
        <w:spacing w:after="0"/>
        <w:ind w:left="5670" w:hanging="5670"/>
        <w:rPr>
          <w:rFonts w:ascii="Arial" w:eastAsia="Times New Roman" w:hAnsi="Arial" w:cs="Arial"/>
          <w:lang w:val="de-DE" w:eastAsia="de-DE"/>
        </w:rPr>
      </w:pPr>
    </w:p>
    <w:p w:rsidR="00DF4359" w:rsidRDefault="00DF4359" w:rsidP="00DF4359">
      <w:pPr>
        <w:tabs>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t>Facharzttitel:</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5"/>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fldChar w:fldCharType="end"/>
      </w:r>
    </w:p>
    <w:p w:rsidR="00DF4359" w:rsidRPr="00DF4359" w:rsidRDefault="00DF4359" w:rsidP="00DF4359">
      <w:pPr>
        <w:tabs>
          <w:tab w:val="left" w:pos="1985"/>
          <w:tab w:val="left" w:pos="3402"/>
          <w:tab w:val="left" w:pos="5670"/>
        </w:tabs>
        <w:spacing w:after="0"/>
        <w:ind w:left="5670" w:hanging="5670"/>
        <w:rPr>
          <w:rFonts w:ascii="Arial" w:eastAsia="Times New Roman" w:hAnsi="Arial" w:cs="Arial"/>
          <w:sz w:val="16"/>
          <w:szCs w:val="16"/>
          <w:lang w:val="de-DE" w:eastAsia="de-DE"/>
        </w:rPr>
      </w:pPr>
      <w:r w:rsidRPr="00DF4359">
        <w:rPr>
          <w:rFonts w:ascii="Arial" w:eastAsia="Times New Roman" w:hAnsi="Arial" w:cs="Arial"/>
          <w:sz w:val="16"/>
          <w:szCs w:val="16"/>
          <w:lang w:val="de-DE" w:eastAsia="de-DE"/>
        </w:rPr>
        <w:t>*eidg. oder BAG-anerkannter Weiterbildungstitel</w:t>
      </w:r>
    </w:p>
    <w:p w:rsidR="00DF4359" w:rsidRPr="00DF4359" w:rsidRDefault="00DF4359" w:rsidP="00DF4359">
      <w:pPr>
        <w:tabs>
          <w:tab w:val="left" w:pos="5670"/>
        </w:tabs>
        <w:spacing w:after="0" w:line="360" w:lineRule="auto"/>
        <w:ind w:left="5670" w:hanging="5670"/>
        <w:rPr>
          <w:rFonts w:ascii="Arial" w:eastAsia="Times New Roman" w:hAnsi="Arial" w:cs="Arial"/>
          <w:sz w:val="16"/>
          <w:szCs w:val="16"/>
          <w:lang w:val="de-DE" w:eastAsia="de-DE"/>
        </w:rPr>
      </w:pPr>
      <w:r w:rsidRPr="00DF4359">
        <w:rPr>
          <w:rFonts w:ascii="Arial" w:eastAsia="Times New Roman" w:hAnsi="Arial" w:cs="Arial"/>
          <w:sz w:val="16"/>
          <w:szCs w:val="16"/>
          <w:lang w:val="de-DE" w:eastAsia="de-DE"/>
        </w:rPr>
        <w:t>www.bag.admin.ch – Themen – Gesundheitsberufe – Anerkennung Diplome bzw. Anerkennung Weiterbildungstitel</w:t>
      </w:r>
    </w:p>
    <w:p w:rsidR="00DF4359" w:rsidRPr="00254E53" w:rsidRDefault="00DF4359" w:rsidP="00DF4359">
      <w:pPr>
        <w:tabs>
          <w:tab w:val="left" w:pos="5670"/>
        </w:tabs>
        <w:spacing w:after="0"/>
        <w:ind w:left="5670" w:hanging="5670"/>
        <w:rPr>
          <w:rFonts w:ascii="Arial" w:eastAsia="Times New Roman" w:hAnsi="Arial" w:cs="Arial"/>
          <w:lang w:val="de-DE" w:eastAsia="de-DE"/>
        </w:rPr>
      </w:pPr>
      <w:r w:rsidRPr="00254E53">
        <w:rPr>
          <w:rFonts w:ascii="Arial" w:eastAsia="Times New Roman" w:hAnsi="Arial" w:cs="Arial"/>
          <w:lang w:val="de-DE" w:eastAsia="de-DE"/>
        </w:rPr>
        <w:t>Akademische Funktion: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6"/>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3600"/>
          <w:tab w:val="left" w:pos="4395"/>
        </w:tabs>
        <w:spacing w:after="0"/>
        <w:rPr>
          <w:rFonts w:ascii="Arial" w:eastAsia="Times New Roman" w:hAnsi="Arial" w:cs="Arial"/>
          <w:lang w:val="de-DE" w:eastAsia="de-DE"/>
        </w:rPr>
      </w:pPr>
    </w:p>
    <w:p w:rsidR="006F7E86" w:rsidRPr="00851E49" w:rsidRDefault="006F7E86" w:rsidP="006F7E86">
      <w:pPr>
        <w:tabs>
          <w:tab w:val="left" w:pos="3780"/>
          <w:tab w:val="left" w:pos="6521"/>
        </w:tabs>
        <w:spacing w:after="0"/>
        <w:ind w:left="6521" w:hanging="6521"/>
        <w:rPr>
          <w:rFonts w:ascii="Arial" w:eastAsia="Times New Roman" w:hAnsi="Arial" w:cs="Arial"/>
          <w:color w:val="000000"/>
          <w:lang w:eastAsia="de-DE"/>
        </w:rPr>
      </w:pPr>
      <w:r w:rsidRPr="00851E49">
        <w:rPr>
          <w:rFonts w:ascii="Arial" w:eastAsia="Times New Roman" w:hAnsi="Arial" w:cs="Arial"/>
          <w:color w:val="000000"/>
          <w:lang w:eastAsia="de-DE"/>
        </w:rPr>
        <w:t>Name Koordinator*, falls nicht identisch mit Leiter der WBS:</w:t>
      </w:r>
      <w:r w:rsidRPr="00851E49">
        <w:rPr>
          <w:rFonts w:ascii="Arial" w:eastAsia="Times New Roman" w:hAnsi="Arial" w:cs="Arial"/>
          <w:color w:val="000000"/>
          <w:lang w:eastAsia="de-DE"/>
        </w:rPr>
        <w:tab/>
      </w:r>
      <w:r w:rsidRPr="00851E49">
        <w:rPr>
          <w:rFonts w:ascii="Arial" w:eastAsia="Times New Roman" w:hAnsi="Arial" w:cs="Arial"/>
          <w:color w:val="000000"/>
          <w:lang w:eastAsia="de-DE"/>
        </w:rPr>
        <w:fldChar w:fldCharType="begin">
          <w:ffData>
            <w:name w:val="Text2"/>
            <w:enabled/>
            <w:calcOnExit w:val="0"/>
            <w:textInput/>
          </w:ffData>
        </w:fldChar>
      </w:r>
      <w:r w:rsidRPr="00851E49">
        <w:rPr>
          <w:rFonts w:ascii="Arial" w:eastAsia="Times New Roman" w:hAnsi="Arial" w:cs="Arial"/>
          <w:color w:val="000000"/>
          <w:lang w:eastAsia="de-DE"/>
        </w:rPr>
        <w:instrText xml:space="preserve"> FORMTEXT </w:instrText>
      </w:r>
      <w:r w:rsidRPr="00851E49">
        <w:rPr>
          <w:rFonts w:ascii="Arial" w:eastAsia="Times New Roman" w:hAnsi="Arial" w:cs="Arial"/>
          <w:color w:val="000000"/>
          <w:lang w:eastAsia="de-DE"/>
        </w:rPr>
      </w:r>
      <w:r w:rsidRPr="00851E49">
        <w:rPr>
          <w:rFonts w:ascii="Arial" w:eastAsia="Times New Roman" w:hAnsi="Arial" w:cs="Arial"/>
          <w:color w:val="000000"/>
          <w:lang w:eastAsia="de-DE"/>
        </w:rPr>
        <w:fldChar w:fldCharType="separate"/>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color w:val="000000"/>
          <w:lang w:eastAsia="de-DE"/>
        </w:rPr>
        <w:fldChar w:fldCharType="end"/>
      </w:r>
    </w:p>
    <w:p w:rsidR="006F7E86" w:rsidRPr="00851E49" w:rsidRDefault="006F7E86" w:rsidP="006F7E86">
      <w:pPr>
        <w:tabs>
          <w:tab w:val="left" w:pos="6521"/>
        </w:tabs>
        <w:spacing w:after="0"/>
        <w:rPr>
          <w:rFonts w:ascii="Arial" w:eastAsia="Times New Roman" w:hAnsi="Arial" w:cs="Arial"/>
          <w:color w:val="000000"/>
          <w:lang w:eastAsia="de-DE"/>
        </w:rPr>
      </w:pPr>
      <w:r w:rsidRPr="00851E49">
        <w:rPr>
          <w:rFonts w:ascii="Arial" w:eastAsia="Times New Roman" w:hAnsi="Arial" w:cs="Arial"/>
          <w:color w:val="000000"/>
          <w:lang w:eastAsia="de-DE"/>
        </w:rPr>
        <w:t>Facharzttitel seit:</w:t>
      </w:r>
      <w:r w:rsidRPr="00851E49">
        <w:rPr>
          <w:rFonts w:ascii="Arial" w:eastAsia="Times New Roman" w:hAnsi="Arial" w:cs="Arial"/>
          <w:color w:val="000000"/>
          <w:lang w:eastAsia="de-DE"/>
        </w:rPr>
        <w:tab/>
      </w:r>
      <w:r w:rsidRPr="00851E49">
        <w:rPr>
          <w:rFonts w:ascii="Arial" w:eastAsia="Times New Roman" w:hAnsi="Arial" w:cs="Arial"/>
          <w:color w:val="000000"/>
          <w:lang w:eastAsia="de-DE"/>
        </w:rPr>
        <w:fldChar w:fldCharType="begin">
          <w:ffData>
            <w:name w:val="Text4"/>
            <w:enabled/>
            <w:calcOnExit w:val="0"/>
            <w:textInput/>
          </w:ffData>
        </w:fldChar>
      </w:r>
      <w:r w:rsidRPr="00851E49">
        <w:rPr>
          <w:rFonts w:ascii="Arial" w:eastAsia="Times New Roman" w:hAnsi="Arial" w:cs="Arial"/>
          <w:color w:val="000000"/>
          <w:lang w:eastAsia="de-DE"/>
        </w:rPr>
        <w:instrText xml:space="preserve"> FORMTEXT </w:instrText>
      </w:r>
      <w:r w:rsidRPr="00851E49">
        <w:rPr>
          <w:rFonts w:ascii="Arial" w:eastAsia="Times New Roman" w:hAnsi="Arial" w:cs="Arial"/>
          <w:color w:val="000000"/>
          <w:lang w:eastAsia="de-DE"/>
        </w:rPr>
      </w:r>
      <w:r w:rsidRPr="00851E49">
        <w:rPr>
          <w:rFonts w:ascii="Arial" w:eastAsia="Times New Roman" w:hAnsi="Arial" w:cs="Arial"/>
          <w:color w:val="000000"/>
          <w:lang w:eastAsia="de-DE"/>
        </w:rPr>
        <w:fldChar w:fldCharType="separate"/>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fldChar w:fldCharType="end"/>
      </w:r>
    </w:p>
    <w:p w:rsidR="006F7E86" w:rsidRPr="00A5430C" w:rsidRDefault="006F7E86" w:rsidP="006F7E86">
      <w:pPr>
        <w:spacing w:after="0"/>
        <w:rPr>
          <w:rFonts w:ascii="Arial" w:eastAsia="Times New Roman" w:hAnsi="Arial" w:cs="Arial"/>
          <w:color w:val="000000"/>
          <w:sz w:val="16"/>
          <w:szCs w:val="16"/>
          <w:lang w:eastAsia="de-DE"/>
        </w:rPr>
      </w:pPr>
      <w:r w:rsidRPr="00A5430C">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254E53" w:rsidRPr="00254E53" w:rsidRDefault="00254E53" w:rsidP="00254E53">
      <w:pPr>
        <w:tabs>
          <w:tab w:val="left" w:pos="3600"/>
          <w:tab w:val="left" w:pos="4395"/>
        </w:tabs>
        <w:spacing w:after="0"/>
        <w:rPr>
          <w:rFonts w:ascii="Arial" w:eastAsia="Times New Roman" w:hAnsi="Arial" w:cs="Arial"/>
          <w:lang w:eastAsia="de-DE"/>
        </w:rPr>
      </w:pPr>
    </w:p>
    <w:p w:rsidR="00254E53" w:rsidRPr="00254E53" w:rsidRDefault="00254E53" w:rsidP="00254E53">
      <w:pPr>
        <w:tabs>
          <w:tab w:val="left" w:pos="3600"/>
          <w:tab w:val="left" w:pos="4395"/>
        </w:tabs>
        <w:spacing w:after="0"/>
        <w:rPr>
          <w:rFonts w:ascii="Arial" w:eastAsia="Times New Roman" w:hAnsi="Arial" w:cs="Arial"/>
          <w:lang w:val="de-DE" w:eastAsia="de-DE"/>
        </w:rPr>
      </w:pPr>
    </w:p>
    <w:p w:rsidR="00254E53" w:rsidRPr="00254E53" w:rsidRDefault="00254E53" w:rsidP="00254E53">
      <w:pPr>
        <w:tabs>
          <w:tab w:val="left" w:pos="6804"/>
          <w:tab w:val="left" w:pos="7938"/>
        </w:tabs>
        <w:spacing w:after="0"/>
        <w:rPr>
          <w:rFonts w:ascii="Arial" w:eastAsia="Times New Roman" w:hAnsi="Arial" w:cs="Arial"/>
          <w:lang w:val="de-DE" w:eastAsia="de-DE"/>
        </w:rPr>
      </w:pPr>
      <w:r w:rsidRPr="00254E53">
        <w:rPr>
          <w:rFonts w:ascii="Arial" w:eastAsia="Times New Roman" w:hAnsi="Arial" w:cs="Arial"/>
          <w:b/>
          <w:lang w:val="de-DE" w:eastAsia="de-DE"/>
        </w:rPr>
        <w:t>Anzahl der Weiterbildungsstellen an der Weiterbildungsstätte</w:t>
      </w:r>
      <w:r w:rsidRPr="00254E53">
        <w:rPr>
          <w:rFonts w:ascii="Arial" w:eastAsia="Times New Roman" w:hAnsi="Arial" w:cs="Arial"/>
          <w:b/>
          <w:lang w:val="de-DE" w:eastAsia="de-DE"/>
        </w:rPr>
        <w:tab/>
      </w:r>
      <w:r w:rsidRPr="00254E53">
        <w:rPr>
          <w:rFonts w:ascii="Arial" w:eastAsia="Times New Roman" w:hAnsi="Arial" w:cs="Arial"/>
          <w:lang w:val="de-DE" w:eastAsia="de-DE"/>
        </w:rPr>
        <w:t>Oberarzt</w:t>
      </w:r>
      <w:r w:rsidRPr="00254E53">
        <w:rPr>
          <w:rFonts w:ascii="Arial" w:eastAsia="Times New Roman" w:hAnsi="Arial" w:cs="Arial"/>
          <w:lang w:val="de-DE" w:eastAsia="de-DE"/>
        </w:rPr>
        <w:tab/>
        <w:t>Assistenzarzt</w:t>
      </w:r>
    </w:p>
    <w:p w:rsidR="00254E53" w:rsidRPr="00254E53" w:rsidRDefault="00254E53" w:rsidP="00254E53">
      <w:pPr>
        <w:tabs>
          <w:tab w:val="left" w:pos="6804"/>
          <w:tab w:val="left" w:pos="7938"/>
        </w:tabs>
        <w:spacing w:after="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6804"/>
          <w:tab w:val="left" w:pos="7938"/>
        </w:tabs>
        <w:spacing w:after="0"/>
        <w:rPr>
          <w:rFonts w:ascii="Arial" w:eastAsia="Times New Roman" w:hAnsi="Arial" w:cs="Arial"/>
          <w:lang w:val="de-DE" w:eastAsia="de-DE"/>
        </w:rPr>
      </w:pPr>
      <w:r w:rsidRPr="00254E53">
        <w:rPr>
          <w:rFonts w:ascii="Arial" w:eastAsia="Times New Roman" w:hAnsi="Arial" w:cs="Arial"/>
          <w:lang w:val="de-DE" w:eastAsia="de-DE"/>
        </w:rPr>
        <w:t>davon</w:t>
      </w:r>
    </w:p>
    <w:p w:rsidR="00254E53" w:rsidRPr="00254E53" w:rsidRDefault="00254E53" w:rsidP="00254E53">
      <w:pPr>
        <w:tabs>
          <w:tab w:val="left" w:pos="142"/>
          <w:tab w:val="left" w:pos="6804"/>
          <w:tab w:val="left" w:pos="7938"/>
        </w:tabs>
        <w:spacing w:after="0"/>
        <w:ind w:left="142" w:hanging="142"/>
        <w:rPr>
          <w:rFonts w:ascii="Arial" w:eastAsia="Times New Roman" w:hAnsi="Arial" w:cs="Arial"/>
          <w:lang w:val="de-DE" w:eastAsia="de-DE"/>
        </w:rPr>
      </w:pPr>
      <w:r w:rsidRPr="00254E53">
        <w:rPr>
          <w:rFonts w:ascii="Arial" w:eastAsia="Times New Roman" w:hAnsi="Arial" w:cs="Arial"/>
          <w:lang w:val="de-DE" w:eastAsia="de-DE"/>
        </w:rPr>
        <w:t>-</w:t>
      </w:r>
      <w:r w:rsidRPr="00254E53">
        <w:rPr>
          <w:rFonts w:ascii="Arial" w:eastAsia="Times New Roman" w:hAnsi="Arial" w:cs="Arial"/>
          <w:lang w:val="de-DE" w:eastAsia="de-DE"/>
        </w:rPr>
        <w:tab/>
        <w:t>reserviert für Anwärter für den Facharzttitel des Fachgebietes</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142"/>
          <w:tab w:val="left" w:pos="6804"/>
          <w:tab w:val="left" w:pos="7938"/>
        </w:tabs>
        <w:spacing w:after="0"/>
        <w:ind w:left="142" w:hanging="142"/>
        <w:rPr>
          <w:rFonts w:ascii="Arial" w:eastAsia="Times New Roman" w:hAnsi="Arial" w:cs="Arial"/>
          <w:lang w:val="de-DE" w:eastAsia="de-DE"/>
        </w:rPr>
      </w:pPr>
      <w:r w:rsidRPr="00254E53">
        <w:rPr>
          <w:rFonts w:ascii="Arial" w:eastAsia="Times New Roman" w:hAnsi="Arial" w:cs="Arial"/>
          <w:lang w:val="de-DE" w:eastAsia="de-DE"/>
        </w:rPr>
        <w:t>-</w:t>
      </w:r>
      <w:r w:rsidRPr="00254E53">
        <w:rPr>
          <w:rFonts w:ascii="Arial" w:eastAsia="Times New Roman" w:hAnsi="Arial" w:cs="Arial"/>
          <w:lang w:val="de-DE" w:eastAsia="de-DE"/>
        </w:rPr>
        <w:tab/>
        <w:t>reserviert für Anwärter für den Facharzttitel anderer Fachgebiete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1"/>
            <w:enabled/>
            <w:calcOnExit w:val="0"/>
            <w:textInput>
              <w:type w:val="number"/>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b/>
          <w:lang w:val="de-DE" w:eastAsia="de-DE"/>
        </w:rPr>
      </w:pPr>
      <w:r w:rsidRPr="00254E53">
        <w:rPr>
          <w:rFonts w:ascii="Arial" w:eastAsia="Times New Roman" w:hAnsi="Arial" w:cs="Arial"/>
          <w:b/>
          <w:lang w:val="de-DE" w:eastAsia="de-DE"/>
        </w:rPr>
        <w:t>Beantragte Kategorie</w:t>
      </w: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19"/>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Kategorie A (</w:t>
      </w:r>
      <w:r w:rsidR="00F94F85">
        <w:rPr>
          <w:rFonts w:ascii="Arial" w:eastAsia="Times New Roman" w:hAnsi="Arial" w:cs="Arial"/>
          <w:lang w:val="de-DE" w:eastAsia="de-DE"/>
        </w:rPr>
        <w:t>4</w:t>
      </w:r>
      <w:r w:rsidRPr="00254E53">
        <w:rPr>
          <w:rFonts w:ascii="Arial" w:eastAsia="Times New Roman" w:hAnsi="Arial" w:cs="Arial"/>
          <w:lang w:val="de-DE" w:eastAsia="de-DE"/>
        </w:rPr>
        <w:t xml:space="preserve"> Jahre)</w:t>
      </w:r>
    </w:p>
    <w:p w:rsidR="00254E53" w:rsidRPr="00254E53" w:rsidRDefault="00254E53" w:rsidP="00254E53">
      <w:pPr>
        <w:tabs>
          <w:tab w:val="left" w:pos="1418"/>
        </w:tabs>
        <w:spacing w:after="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19"/>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Kategorie B (1 Jahr)</w:t>
      </w:r>
    </w:p>
    <w:p w:rsidR="00254E53" w:rsidRPr="00254E53" w:rsidRDefault="00254E53" w:rsidP="00254E53">
      <w:pPr>
        <w:tabs>
          <w:tab w:val="left" w:pos="-720"/>
          <w:tab w:val="left" w:pos="284"/>
        </w:tabs>
        <w:spacing w:after="0"/>
        <w:rPr>
          <w:rFonts w:ascii="Arial" w:eastAsia="Times New Roman" w:hAnsi="Arial" w:cs="Arial"/>
          <w:b/>
          <w:sz w:val="24"/>
          <w:szCs w:val="24"/>
          <w:lang w:val="de-DE" w:eastAsia="de-DE"/>
        </w:rPr>
      </w:pPr>
      <w:r w:rsidRPr="00254E53">
        <w:rPr>
          <w:rFonts w:ascii="Arial" w:eastAsia="Times New Roman" w:hAnsi="Arial" w:cs="Arial"/>
          <w:lang w:val="de-DE" w:eastAsia="de-DE"/>
        </w:rPr>
        <w:br w:type="page"/>
      </w:r>
      <w:r w:rsidRPr="00254E53">
        <w:rPr>
          <w:rFonts w:ascii="Arial" w:eastAsia="Times New Roman" w:hAnsi="Arial" w:cs="Arial"/>
          <w:b/>
          <w:sz w:val="24"/>
          <w:szCs w:val="24"/>
          <w:lang w:val="de-DE" w:eastAsia="de-DE"/>
        </w:rPr>
        <w:lastRenderedPageBreak/>
        <w:t>Kriterien gemäss Art. 41 WBO «Weiterbildungskonzept; Weiterbildungsstellen»</w:t>
      </w:r>
    </w:p>
    <w:p w:rsidR="00254E53" w:rsidRPr="00254E53" w:rsidRDefault="00254E53" w:rsidP="00254E53">
      <w:pPr>
        <w:tabs>
          <w:tab w:val="left" w:pos="-720"/>
        </w:tabs>
        <w:spacing w:after="0"/>
        <w:jc w:val="both"/>
        <w:rPr>
          <w:rFonts w:ascii="Arial" w:eastAsia="Times New Roman" w:hAnsi="Arial" w:cs="Arial"/>
          <w:lang w:val="de-DE" w:eastAsia="de-DE"/>
        </w:rPr>
      </w:pPr>
      <w:r w:rsidRPr="00254E53">
        <w:rPr>
          <w:rFonts w:ascii="Arial" w:eastAsia="Times New Roman" w:hAnsi="Arial" w:cs="Arial"/>
          <w:lang w:val="de-DE" w:eastAsia="de-DE"/>
        </w:rPr>
        <w:t>_____________________________________________________________________________</w:t>
      </w:r>
    </w:p>
    <w:p w:rsidR="00254E53" w:rsidRPr="00254E53" w:rsidRDefault="00254E53" w:rsidP="00254E53">
      <w:pPr>
        <w:tabs>
          <w:tab w:val="left" w:pos="-720"/>
          <w:tab w:val="left" w:pos="425"/>
        </w:tabs>
        <w:spacing w:after="0"/>
        <w:rPr>
          <w:rFonts w:ascii="Arial" w:eastAsia="Times New Roman" w:hAnsi="Arial" w:cs="Arial"/>
          <w:lang w:val="de-DE" w:eastAsia="de-DE"/>
        </w:rPr>
      </w:pPr>
    </w:p>
    <w:p w:rsidR="00254E53" w:rsidRPr="00254E53" w:rsidRDefault="00254E53" w:rsidP="00254E53">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254E53">
        <w:rPr>
          <w:rFonts w:ascii="Arial" w:eastAsia="Times New Roman" w:hAnsi="Arial" w:cs="Arial"/>
          <w:lang w:val="de-DE" w:eastAsia="de-DE"/>
        </w:rPr>
        <w:t>Das dem Gesuchsformular beigelegte Weiterbildungskonzept enthält folgende Informationen (vgl. Art. 41 WBO, Absatz 1):</w:t>
      </w:r>
    </w:p>
    <w:p w:rsidR="00254E53" w:rsidRPr="00254E53" w:rsidRDefault="00254E53" w:rsidP="00254E53">
      <w:pPr>
        <w:tabs>
          <w:tab w:val="left" w:pos="-720"/>
          <w:tab w:val="left" w:pos="425"/>
          <w:tab w:val="left" w:pos="7797"/>
          <w:tab w:val="left" w:pos="8505"/>
        </w:tabs>
        <w:spacing w:after="0"/>
        <w:rPr>
          <w:rFonts w:ascii="Arial" w:eastAsia="Times New Roman" w:hAnsi="Arial" w:cs="Arial"/>
          <w:lang w:val="de-DE" w:eastAsia="de-DE"/>
        </w:rPr>
      </w:pPr>
    </w:p>
    <w:p w:rsidR="00254E53" w:rsidRPr="00254E53" w:rsidRDefault="00254E53" w:rsidP="00254E53">
      <w:pPr>
        <w:tabs>
          <w:tab w:val="left" w:pos="-720"/>
        </w:tabs>
        <w:spacing w:after="0"/>
        <w:ind w:left="284"/>
        <w:rPr>
          <w:rFonts w:ascii="Arial" w:eastAsia="Times New Roman" w:hAnsi="Arial" w:cs="Arial"/>
          <w:lang w:val="de-DE" w:eastAsia="de-DE"/>
        </w:rPr>
      </w:pPr>
      <w:r w:rsidRPr="00254E53">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254E53" w:rsidRPr="00254E53" w:rsidRDefault="00254E53" w:rsidP="00254E53">
      <w:pPr>
        <w:tabs>
          <w:tab w:val="left" w:pos="-720"/>
          <w:tab w:val="left" w:pos="851"/>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54E53" w:rsidRPr="00254E53" w:rsidRDefault="00254E53" w:rsidP="00254E53">
      <w:pPr>
        <w:tabs>
          <w:tab w:val="left" w:pos="-720"/>
        </w:tabs>
        <w:spacing w:after="0"/>
        <w:ind w:left="284"/>
        <w:rPr>
          <w:rFonts w:ascii="Arial" w:eastAsia="Times New Roman" w:hAnsi="Arial" w:cs="Arial"/>
          <w:lang w:val="de-DE" w:eastAsia="de-DE"/>
        </w:rPr>
      </w:pPr>
    </w:p>
    <w:p w:rsidR="00254E53" w:rsidRPr="00254E53" w:rsidRDefault="00254E53" w:rsidP="00254E53">
      <w:pPr>
        <w:tabs>
          <w:tab w:val="left" w:pos="-720"/>
        </w:tabs>
        <w:spacing w:after="0"/>
        <w:ind w:left="284"/>
        <w:rPr>
          <w:rFonts w:ascii="Arial" w:eastAsia="Times New Roman" w:hAnsi="Arial" w:cs="Arial"/>
          <w:lang w:val="de-DE" w:eastAsia="de-DE"/>
        </w:rPr>
      </w:pPr>
      <w:r w:rsidRPr="00254E53">
        <w:rPr>
          <w:rFonts w:ascii="Arial" w:eastAsia="Times New Roman" w:hAnsi="Arial" w:cs="Arial"/>
          <w:lang w:val="de-DE" w:eastAsia="de-DE"/>
        </w:rPr>
        <w:t>Die Zahl der weiterzubildenden Personen steht in einem angemessenen Verhältnis zur Anzahl Weiterbildner (Tutoren).</w:t>
      </w:r>
    </w:p>
    <w:p w:rsidR="00254E53" w:rsidRPr="00254E53" w:rsidRDefault="00254E53" w:rsidP="00254E53">
      <w:pPr>
        <w:tabs>
          <w:tab w:val="left" w:pos="-720"/>
          <w:tab w:val="left" w:pos="851"/>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54E53" w:rsidRPr="00254E53" w:rsidRDefault="00254E53" w:rsidP="00254E53">
      <w:pPr>
        <w:tabs>
          <w:tab w:val="left" w:pos="-720"/>
        </w:tabs>
        <w:spacing w:after="0"/>
        <w:ind w:left="284"/>
        <w:rPr>
          <w:rFonts w:ascii="Arial" w:eastAsia="Times New Roman" w:hAnsi="Arial" w:cs="Arial"/>
          <w:lang w:val="de-DE" w:eastAsia="de-DE"/>
        </w:rPr>
      </w:pPr>
    </w:p>
    <w:p w:rsidR="00254E53" w:rsidRPr="00254E53" w:rsidRDefault="00254E53" w:rsidP="00254E53">
      <w:pPr>
        <w:tabs>
          <w:tab w:val="left" w:pos="-720"/>
        </w:tabs>
        <w:spacing w:after="0"/>
        <w:ind w:left="284"/>
        <w:rPr>
          <w:rFonts w:ascii="Arial" w:eastAsia="Times New Roman" w:hAnsi="Arial" w:cs="Arial"/>
          <w:lang w:val="de-DE" w:eastAsia="de-DE"/>
        </w:rPr>
      </w:pPr>
      <w:r w:rsidRPr="00254E53">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254E53" w:rsidRPr="00254E53" w:rsidRDefault="00254E53" w:rsidP="00254E53">
      <w:pPr>
        <w:tabs>
          <w:tab w:val="left" w:pos="-720"/>
          <w:tab w:val="left" w:pos="851"/>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54E53" w:rsidRPr="00254E53" w:rsidRDefault="00254E53" w:rsidP="00254E53">
      <w:pPr>
        <w:tabs>
          <w:tab w:val="left" w:pos="-720"/>
        </w:tabs>
        <w:spacing w:after="0"/>
        <w:ind w:left="284"/>
        <w:rPr>
          <w:rFonts w:ascii="Arial" w:eastAsia="Times New Roman" w:hAnsi="Arial" w:cs="Arial"/>
          <w:lang w:val="de-DE" w:eastAsia="de-DE"/>
        </w:rPr>
      </w:pPr>
    </w:p>
    <w:p w:rsidR="00254E53" w:rsidRPr="00254E53" w:rsidRDefault="00254E53" w:rsidP="00254E53">
      <w:pPr>
        <w:tabs>
          <w:tab w:val="left" w:pos="-720"/>
        </w:tabs>
        <w:spacing w:after="0"/>
        <w:ind w:left="284"/>
        <w:rPr>
          <w:rFonts w:ascii="Arial" w:eastAsia="Times New Roman" w:hAnsi="Arial" w:cs="Arial"/>
          <w:lang w:val="de-DE" w:eastAsia="de-DE"/>
        </w:rPr>
      </w:pPr>
      <w:r w:rsidRPr="00254E53">
        <w:rPr>
          <w:rFonts w:ascii="Arial" w:eastAsia="Times New Roman" w:hAnsi="Arial" w:cs="Arial"/>
          <w:lang w:val="de-DE" w:eastAsia="de-DE"/>
        </w:rPr>
        <w:t>Die Vermittlung der Weiterbildungsinhalte für fachfremde Kandidaten (insbesondere Hausärzte) ist gesondert beschrieben.</w:t>
      </w:r>
    </w:p>
    <w:p w:rsidR="00254E53" w:rsidRPr="00254E53" w:rsidRDefault="00254E53" w:rsidP="00254E53">
      <w:pPr>
        <w:tabs>
          <w:tab w:val="left" w:pos="-720"/>
          <w:tab w:val="left" w:pos="851"/>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54E53" w:rsidRPr="00254E53" w:rsidRDefault="00254E53" w:rsidP="00254E53">
      <w:pPr>
        <w:tabs>
          <w:tab w:val="left" w:pos="-720"/>
        </w:tabs>
        <w:spacing w:after="0"/>
        <w:ind w:left="284"/>
        <w:rPr>
          <w:rFonts w:ascii="Arial" w:eastAsia="Times New Roman" w:hAnsi="Arial" w:cs="Arial"/>
          <w:lang w:val="de-DE" w:eastAsia="de-DE"/>
        </w:rPr>
      </w:pPr>
    </w:p>
    <w:p w:rsidR="00254E53" w:rsidRPr="00254E53" w:rsidRDefault="00254E53" w:rsidP="00254E53">
      <w:pPr>
        <w:tabs>
          <w:tab w:val="left" w:pos="-720"/>
        </w:tabs>
        <w:spacing w:after="0"/>
        <w:ind w:left="284"/>
        <w:rPr>
          <w:rFonts w:ascii="Arial" w:eastAsia="Times New Roman" w:hAnsi="Arial" w:cs="Arial"/>
          <w:lang w:val="de-DE" w:eastAsia="de-DE"/>
        </w:rPr>
      </w:pPr>
      <w:r w:rsidRPr="00254E53">
        <w:rPr>
          <w:rFonts w:ascii="Arial" w:eastAsia="Times New Roman" w:hAnsi="Arial" w:cs="Arial"/>
          <w:lang w:val="de-DE" w:eastAsia="de-DE"/>
        </w:rPr>
        <w:t>Die Kooperation mit anderen Weiterbildungsstätten im Bereiche der Weiterbildung (Weiterbi</w:t>
      </w:r>
      <w:r w:rsidRPr="00254E53">
        <w:rPr>
          <w:rFonts w:ascii="Arial" w:eastAsia="Times New Roman" w:hAnsi="Arial" w:cs="Arial"/>
          <w:lang w:val="de-DE" w:eastAsia="de-DE"/>
        </w:rPr>
        <w:t>l</w:t>
      </w:r>
      <w:r w:rsidRPr="00254E53">
        <w:rPr>
          <w:rFonts w:ascii="Arial" w:eastAsia="Times New Roman" w:hAnsi="Arial" w:cs="Arial"/>
          <w:lang w:val="de-DE" w:eastAsia="de-DE"/>
        </w:rPr>
        <w:t>dungsverbund oder Weiterbildungsnetz) ist beschrieben.</w:t>
      </w:r>
    </w:p>
    <w:p w:rsidR="00254E53" w:rsidRPr="00254E53" w:rsidRDefault="00254E53" w:rsidP="00254E53">
      <w:pPr>
        <w:tabs>
          <w:tab w:val="left" w:pos="-720"/>
          <w:tab w:val="left" w:pos="851"/>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54E53" w:rsidRPr="00254E53" w:rsidRDefault="00254E53" w:rsidP="00254E53">
      <w:pPr>
        <w:tabs>
          <w:tab w:val="left" w:pos="-720"/>
        </w:tabs>
        <w:spacing w:after="0"/>
        <w:rPr>
          <w:rFonts w:ascii="Arial" w:eastAsia="Times New Roman" w:hAnsi="Arial" w:cs="Arial"/>
          <w:lang w:val="de-DE" w:eastAsia="de-DE"/>
        </w:rPr>
      </w:pPr>
    </w:p>
    <w:p w:rsidR="00254E53" w:rsidRPr="00254E53" w:rsidRDefault="00254E53" w:rsidP="00254E53">
      <w:pPr>
        <w:tabs>
          <w:tab w:val="left" w:pos="-720"/>
        </w:tabs>
        <w:spacing w:after="0"/>
        <w:rPr>
          <w:rFonts w:ascii="Arial" w:eastAsia="Times New Roman" w:hAnsi="Arial" w:cs="Arial"/>
          <w:lang w:val="de-DE" w:eastAsia="de-DE"/>
        </w:rPr>
      </w:pPr>
    </w:p>
    <w:p w:rsidR="00267F17" w:rsidRPr="00267F17" w:rsidRDefault="00267F17" w:rsidP="00267F17">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267F17">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267F17">
        <w:rPr>
          <w:rFonts w:ascii="Arial" w:eastAsia="Times New Roman" w:hAnsi="Arial" w:cs="Arial"/>
          <w:lang w:val="de-DE" w:eastAsia="de-DE"/>
        </w:rPr>
        <w:t>e</w:t>
      </w:r>
      <w:r w:rsidRPr="00267F17">
        <w:rPr>
          <w:rFonts w:ascii="Arial" w:eastAsia="Times New Roman" w:hAnsi="Arial" w:cs="Arial"/>
          <w:lang w:val="de-DE" w:eastAsia="de-DE"/>
        </w:rPr>
        <w:t>sondere festzuhalten, ob der Kandidat fachspezifisch weitergebildet wird, oder ob seine Tätigkeit im Rahmen eines Fremdjahres angerechnet wird (www.siwf.ch – Weiterbildung – Für Leiterinnen und Leiter von Weiterbildungsstätten – Muster-Weiterbildungsvertrag). Die Festsetzung des Lo</w:t>
      </w:r>
      <w:r w:rsidRPr="00267F17">
        <w:rPr>
          <w:rFonts w:ascii="Arial" w:eastAsia="Times New Roman" w:hAnsi="Arial" w:cs="Arial"/>
          <w:lang w:val="de-DE" w:eastAsia="de-DE"/>
        </w:rPr>
        <w:t>h</w:t>
      </w:r>
      <w:r w:rsidRPr="00267F17">
        <w:rPr>
          <w:rFonts w:ascii="Arial" w:eastAsia="Times New Roman" w:hAnsi="Arial" w:cs="Arial"/>
          <w:lang w:val="de-DE" w:eastAsia="de-DE"/>
        </w:rPr>
        <w:t>nes geschieht unter Berücksichtigung der vom Weiterzubildenden zu erbringenden Dienstleistu</w:t>
      </w:r>
      <w:r w:rsidRPr="00267F17">
        <w:rPr>
          <w:rFonts w:ascii="Arial" w:eastAsia="Times New Roman" w:hAnsi="Arial" w:cs="Arial"/>
          <w:lang w:val="de-DE" w:eastAsia="de-DE"/>
        </w:rPr>
        <w:t>n</w:t>
      </w:r>
      <w:r w:rsidRPr="00267F17">
        <w:rPr>
          <w:rFonts w:ascii="Arial" w:eastAsia="Times New Roman" w:hAnsi="Arial" w:cs="Arial"/>
          <w:lang w:val="de-DE" w:eastAsia="de-DE"/>
        </w:rPr>
        <w:t>gen.</w:t>
      </w:r>
    </w:p>
    <w:p w:rsidR="00267F17" w:rsidRPr="00267F17" w:rsidRDefault="00267F17" w:rsidP="00267F17">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267F17">
        <w:rPr>
          <w:rFonts w:ascii="Arial" w:eastAsia="Times New Roman" w:hAnsi="Arial" w:cs="Arial"/>
          <w:lang w:val="de-DE" w:eastAsia="de-DE"/>
        </w:rPr>
        <w:fldChar w:fldCharType="begin">
          <w:ffData>
            <w:name w:val="Kontrollkästchen45"/>
            <w:enabled/>
            <w:calcOnExit w:val="0"/>
            <w:checkBox>
              <w:sizeAuto/>
              <w:default w:val="0"/>
            </w:checkBox>
          </w:ffData>
        </w:fldChar>
      </w:r>
      <w:r w:rsidRPr="00267F17">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67F17">
        <w:rPr>
          <w:rFonts w:ascii="Arial" w:eastAsia="Times New Roman" w:hAnsi="Arial" w:cs="Arial"/>
          <w:lang w:val="de-DE" w:eastAsia="de-DE"/>
        </w:rPr>
        <w:fldChar w:fldCharType="end"/>
      </w:r>
      <w:r w:rsidRPr="00267F17">
        <w:rPr>
          <w:rFonts w:ascii="Arial" w:eastAsia="Times New Roman" w:hAnsi="Arial" w:cs="Arial"/>
          <w:lang w:val="de-DE" w:eastAsia="de-DE"/>
        </w:rPr>
        <w:t xml:space="preserve"> ja</w:t>
      </w:r>
      <w:r w:rsidRPr="00267F17">
        <w:rPr>
          <w:rFonts w:ascii="Arial" w:eastAsia="Times New Roman" w:hAnsi="Arial" w:cs="Arial"/>
          <w:lang w:val="de-DE" w:eastAsia="de-DE"/>
        </w:rPr>
        <w:tab/>
      </w:r>
      <w:r w:rsidRPr="00267F17">
        <w:rPr>
          <w:rFonts w:ascii="Arial" w:eastAsia="Times New Roman" w:hAnsi="Arial" w:cs="Arial"/>
          <w:lang w:val="de-DE" w:eastAsia="de-DE"/>
        </w:rPr>
        <w:fldChar w:fldCharType="begin">
          <w:ffData>
            <w:name w:val="Kontrollkästchen44"/>
            <w:enabled/>
            <w:calcOnExit w:val="0"/>
            <w:checkBox>
              <w:sizeAuto/>
              <w:default w:val="0"/>
            </w:checkBox>
          </w:ffData>
        </w:fldChar>
      </w:r>
      <w:r w:rsidRPr="00267F17">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67F17">
        <w:rPr>
          <w:rFonts w:ascii="Arial" w:eastAsia="Times New Roman" w:hAnsi="Arial" w:cs="Arial"/>
          <w:lang w:val="de-DE" w:eastAsia="de-DE"/>
        </w:rPr>
        <w:fldChar w:fldCharType="end"/>
      </w:r>
      <w:r w:rsidRPr="00267F17">
        <w:rPr>
          <w:rFonts w:ascii="Arial" w:eastAsia="Times New Roman" w:hAnsi="Arial" w:cs="Arial"/>
          <w:lang w:val="de-DE" w:eastAsia="de-DE"/>
        </w:rPr>
        <w:t xml:space="preserve"> nein</w:t>
      </w:r>
    </w:p>
    <w:p w:rsidR="00254E53" w:rsidRPr="00254E53" w:rsidRDefault="00254E53" w:rsidP="00254E53">
      <w:pPr>
        <w:tabs>
          <w:tab w:val="left" w:pos="284"/>
          <w:tab w:val="left" w:pos="851"/>
          <w:tab w:val="left" w:pos="1276"/>
          <w:tab w:val="left" w:pos="7797"/>
          <w:tab w:val="left" w:pos="8505"/>
        </w:tabs>
        <w:spacing w:after="0"/>
        <w:rPr>
          <w:rFonts w:ascii="Arial" w:eastAsia="Times New Roman" w:hAnsi="Arial" w:cs="Arial"/>
          <w:lang w:val="de-DE" w:eastAsia="de-DE"/>
        </w:rPr>
      </w:pPr>
    </w:p>
    <w:p w:rsidR="00254E53" w:rsidRPr="00254E53" w:rsidRDefault="00254E53" w:rsidP="00254E53">
      <w:pPr>
        <w:tabs>
          <w:tab w:val="left" w:pos="284"/>
          <w:tab w:val="left" w:pos="851"/>
          <w:tab w:val="left" w:pos="1276"/>
          <w:tab w:val="left" w:pos="7797"/>
          <w:tab w:val="left" w:pos="8505"/>
        </w:tabs>
        <w:spacing w:after="0"/>
        <w:rPr>
          <w:rFonts w:ascii="Arial" w:eastAsia="Times New Roman" w:hAnsi="Arial" w:cs="Arial"/>
          <w:lang w:val="de-DE" w:eastAsia="de-DE"/>
        </w:rPr>
      </w:pPr>
    </w:p>
    <w:p w:rsidR="00254E53" w:rsidRPr="00254E53" w:rsidRDefault="00254E53" w:rsidP="00254E53">
      <w:pPr>
        <w:numPr>
          <w:ilvl w:val="0"/>
          <w:numId w:val="18"/>
        </w:numPr>
        <w:tabs>
          <w:tab w:val="left" w:pos="284"/>
          <w:tab w:val="left" w:pos="851"/>
          <w:tab w:val="left" w:pos="1276"/>
          <w:tab w:val="left" w:pos="7797"/>
          <w:tab w:val="left" w:pos="8505"/>
        </w:tabs>
        <w:spacing w:after="0"/>
        <w:ind w:left="284" w:hanging="284"/>
        <w:contextualSpacing/>
        <w:rPr>
          <w:rFonts w:ascii="Arial" w:eastAsia="Times New Roman" w:hAnsi="Arial" w:cs="Arial"/>
          <w:lang w:val="de-DE" w:eastAsia="de-DE"/>
        </w:rPr>
      </w:pPr>
      <w:r w:rsidRPr="00254E53">
        <w:rPr>
          <w:rFonts w:ascii="Arial" w:eastAsia="Times New Roman" w:hAnsi="Arial" w:cs="Arial"/>
          <w:lang w:val="de-DE" w:eastAsia="de-DE"/>
        </w:rPr>
        <w:t>Die Weiterbildner/-innen verfügen über pädagogische Qualifikationen und nutzen «Teach the Te</w:t>
      </w:r>
      <w:r w:rsidRPr="00254E53">
        <w:rPr>
          <w:rFonts w:ascii="Arial" w:eastAsia="Times New Roman" w:hAnsi="Arial" w:cs="Arial"/>
          <w:lang w:val="de-DE" w:eastAsia="de-DE"/>
        </w:rPr>
        <w:t>a</w:t>
      </w:r>
      <w:r w:rsidRPr="00254E53">
        <w:rPr>
          <w:rFonts w:ascii="Arial" w:eastAsia="Times New Roman" w:hAnsi="Arial" w:cs="Arial"/>
          <w:lang w:val="de-DE" w:eastAsia="de-DE"/>
        </w:rPr>
        <w:t>cher-Angebote».</w:t>
      </w:r>
    </w:p>
    <w:p w:rsidR="00254E53" w:rsidRPr="00254E53" w:rsidRDefault="00254E53" w:rsidP="00254E53">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Kontrollkästchen4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lang w:val="de-DE" w:eastAsia="de-DE"/>
        </w:rPr>
        <w:t xml:space="preserve"> nein</w:t>
      </w:r>
    </w:p>
    <w:p w:rsidR="00267F17" w:rsidRDefault="00267F17">
      <w:pPr>
        <w:rPr>
          <w:rFonts w:ascii="Arial" w:eastAsia="Times New Roman" w:hAnsi="Arial" w:cs="Arial"/>
          <w:sz w:val="24"/>
          <w:szCs w:val="24"/>
          <w:lang w:val="de-DE" w:eastAsia="de-DE"/>
        </w:rPr>
      </w:pPr>
      <w:r>
        <w:rPr>
          <w:rFonts w:ascii="Arial" w:eastAsia="Times New Roman" w:hAnsi="Arial" w:cs="Arial"/>
          <w:sz w:val="24"/>
          <w:szCs w:val="24"/>
          <w:lang w:val="de-DE" w:eastAsia="de-DE"/>
        </w:rPr>
        <w:br w:type="page"/>
      </w:r>
    </w:p>
    <w:p w:rsidR="00254E53" w:rsidRPr="00254E53" w:rsidRDefault="00254E53" w:rsidP="00254E53">
      <w:pPr>
        <w:tabs>
          <w:tab w:val="left" w:pos="-720"/>
        </w:tabs>
        <w:spacing w:after="0"/>
        <w:jc w:val="both"/>
        <w:rPr>
          <w:rFonts w:ascii="Arial" w:eastAsia="Times New Roman" w:hAnsi="Arial" w:cs="Arial"/>
          <w:b/>
          <w:sz w:val="24"/>
          <w:szCs w:val="24"/>
          <w:lang w:val="de-DE" w:eastAsia="de-DE"/>
        </w:rPr>
      </w:pPr>
      <w:r w:rsidRPr="00254E53">
        <w:rPr>
          <w:rFonts w:ascii="Arial" w:eastAsia="Times New Roman" w:hAnsi="Arial" w:cs="Arial"/>
          <w:b/>
          <w:sz w:val="24"/>
          <w:szCs w:val="24"/>
          <w:lang w:val="de-DE" w:eastAsia="de-DE"/>
        </w:rPr>
        <w:lastRenderedPageBreak/>
        <w:t>Kriterien gemäss Ziffer 5 des Weiterbildungsprogramms «Kriterien für die Einteilung der Weiterbildungsstätten für Medizinische Genetik»</w:t>
      </w:r>
    </w:p>
    <w:p w:rsidR="00254E53" w:rsidRPr="00254E53" w:rsidRDefault="00254E53" w:rsidP="00254E53">
      <w:pPr>
        <w:tabs>
          <w:tab w:val="left" w:pos="-720"/>
        </w:tabs>
        <w:spacing w:after="0"/>
        <w:jc w:val="both"/>
        <w:rPr>
          <w:rFonts w:ascii="Arial" w:eastAsia="Times New Roman" w:hAnsi="Arial" w:cs="Arial"/>
          <w:u w:val="single"/>
          <w:lang w:val="de-DE" w:eastAsia="de-DE"/>
        </w:rPr>
      </w:pPr>
      <w:r w:rsidRPr="00254E53">
        <w:rPr>
          <w:rFonts w:ascii="Arial" w:eastAsia="Times New Roman" w:hAnsi="Arial" w:cs="Arial"/>
          <w:lang w:val="de-DE" w:eastAsia="de-DE"/>
        </w:rPr>
        <w:t>_____________________________________________________________________________</w:t>
      </w:r>
    </w:p>
    <w:p w:rsidR="00254E53" w:rsidRDefault="00254E53" w:rsidP="00254E53">
      <w:pPr>
        <w:tabs>
          <w:tab w:val="left" w:pos="-720"/>
        </w:tabs>
        <w:spacing w:after="0"/>
        <w:rPr>
          <w:rFonts w:ascii="Arial" w:eastAsia="Times New Roman" w:hAnsi="Arial" w:cs="Arial"/>
          <w:lang w:val="de-DE" w:eastAsia="de-DE"/>
        </w:rPr>
      </w:pPr>
    </w:p>
    <w:p w:rsidR="00434E64" w:rsidRDefault="00434E64" w:rsidP="00254E53">
      <w:pPr>
        <w:tabs>
          <w:tab w:val="left" w:pos="-720"/>
        </w:tabs>
        <w:spacing w:after="0"/>
        <w:rPr>
          <w:rFonts w:ascii="Arial" w:eastAsia="Times New Roman" w:hAnsi="Arial" w:cs="Arial"/>
          <w:lang w:val="de-DE" w:eastAsia="de-DE"/>
        </w:rPr>
      </w:pPr>
    </w:p>
    <w:p w:rsidR="00267F17" w:rsidRDefault="00267F17" w:rsidP="00267F17">
      <w:pPr>
        <w:tabs>
          <w:tab w:val="left" w:pos="-720"/>
        </w:tabs>
        <w:spacing w:after="0"/>
        <w:rPr>
          <w:rFonts w:ascii="Arial" w:eastAsia="Times New Roman" w:hAnsi="Arial" w:cs="Arial"/>
          <w:lang w:val="de-DE" w:eastAsia="de-DE"/>
        </w:rPr>
      </w:pPr>
      <w:r w:rsidRPr="00267F17">
        <w:rPr>
          <w:rFonts w:ascii="Arial" w:eastAsia="Times New Roman" w:hAnsi="Arial" w:cs="Arial"/>
          <w:b/>
          <w:lang w:eastAsia="de-DE"/>
        </w:rPr>
        <w:t>Anforderungen an alle Weiterbildungsstätten</w:t>
      </w:r>
    </w:p>
    <w:p w:rsidR="00434E64" w:rsidRPr="00267F17" w:rsidRDefault="00434E64" w:rsidP="00267F17">
      <w:pPr>
        <w:widowControl w:val="0"/>
        <w:spacing w:after="0" w:line="280" w:lineRule="atLeast"/>
        <w:rPr>
          <w:rFonts w:ascii="Arial" w:hAnsi="Arial" w:cs="Arial"/>
          <w:snapToGrid w:val="0"/>
        </w:rPr>
      </w:pPr>
      <w:r w:rsidRPr="00267F17">
        <w:rPr>
          <w:rFonts w:ascii="Arial" w:hAnsi="Arial" w:cs="Arial"/>
          <w:snapToGrid w:val="0"/>
        </w:rPr>
        <w:t>Die anerkannten Weiterbildungsstätten stehen unter der Leitung eines Weiterbildungsverantwortl</w:t>
      </w:r>
      <w:r w:rsidRPr="00267F17">
        <w:rPr>
          <w:rFonts w:ascii="Arial" w:hAnsi="Arial" w:cs="Arial"/>
          <w:snapToGrid w:val="0"/>
        </w:rPr>
        <w:t>i</w:t>
      </w:r>
      <w:r w:rsidRPr="00267F17">
        <w:rPr>
          <w:rFonts w:ascii="Arial" w:hAnsi="Arial" w:cs="Arial"/>
          <w:snapToGrid w:val="0"/>
        </w:rPr>
        <w:t xml:space="preserve">chen, der den Facharzttitel für Medizinische Genetik trägt. Ausnahmsweise genügen gleichwertige Voraussetzungen gemäss Art. 39 Abs. 2 WBO. </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267F17" w:rsidP="00267F17">
      <w:pPr>
        <w:widowControl w:val="0"/>
        <w:spacing w:after="0" w:line="280" w:lineRule="atLeast"/>
        <w:rPr>
          <w:rFonts w:ascii="Arial" w:hAnsi="Arial" w:cs="Arial"/>
          <w:snapToGrid w:val="0"/>
        </w:rPr>
      </w:pPr>
      <w:r>
        <w:rPr>
          <w:rFonts w:ascii="Arial" w:hAnsi="Arial" w:cs="Arial"/>
          <w:snapToGrid w:val="0"/>
        </w:rPr>
        <w:t xml:space="preserve">Sie als </w:t>
      </w:r>
      <w:r w:rsidR="00434E64" w:rsidRPr="00267F17">
        <w:rPr>
          <w:rFonts w:ascii="Arial" w:hAnsi="Arial" w:cs="Arial"/>
          <w:snapToGrid w:val="0"/>
        </w:rPr>
        <w:t xml:space="preserve">Leiter </w:t>
      </w:r>
      <w:r>
        <w:rPr>
          <w:rFonts w:ascii="Arial" w:hAnsi="Arial" w:cs="Arial"/>
          <w:snapToGrid w:val="0"/>
        </w:rPr>
        <w:t>sind</w:t>
      </w:r>
      <w:r w:rsidR="00434E64" w:rsidRPr="00267F17">
        <w:rPr>
          <w:rFonts w:ascii="Arial" w:hAnsi="Arial" w:cs="Arial"/>
          <w:snapToGrid w:val="0"/>
        </w:rPr>
        <w:t xml:space="preserve"> für die Einhaltung des Weiterbildungsprogramms verantwortlich.</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267F17" w:rsidP="00267F17">
      <w:pPr>
        <w:widowControl w:val="0"/>
        <w:spacing w:after="0" w:line="280" w:lineRule="atLeast"/>
        <w:rPr>
          <w:rFonts w:ascii="Arial" w:hAnsi="Arial" w:cs="Arial"/>
          <w:snapToGrid w:val="0"/>
        </w:rPr>
      </w:pPr>
      <w:r>
        <w:rPr>
          <w:rFonts w:ascii="Arial" w:hAnsi="Arial" w:cs="Arial"/>
          <w:snapToGrid w:val="0"/>
        </w:rPr>
        <w:t xml:space="preserve">Sie als Leiter weisen sich </w:t>
      </w:r>
      <w:r w:rsidR="00434E64" w:rsidRPr="00267F17">
        <w:rPr>
          <w:rFonts w:ascii="Arial" w:hAnsi="Arial" w:cs="Arial"/>
          <w:snapToGrid w:val="0"/>
        </w:rPr>
        <w:t>über die erfüllte Fortbildungspflicht aus (Art. 39 WBO).</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434E64" w:rsidP="00267F17">
      <w:pPr>
        <w:widowControl w:val="0"/>
        <w:spacing w:after="0" w:line="280" w:lineRule="atLeast"/>
        <w:rPr>
          <w:rFonts w:ascii="Arial" w:hAnsi="Arial" w:cs="Arial"/>
          <w:snapToGrid w:val="0"/>
        </w:rPr>
      </w:pPr>
      <w:r w:rsidRPr="00267F17">
        <w:rPr>
          <w:rFonts w:ascii="Arial" w:hAnsi="Arial" w:cs="Arial"/>
          <w:snapToGrid w:val="0"/>
        </w:rPr>
        <w:t>Es liegt ein Weiterbildungskonzept vor, das die Vermittlung der Lerninhalte zeitlich und inhaltlich strukturiert dokumentiert (Art. 41 WBO). Das Weiterbildungskonzept muss realistisch und nachvol</w:t>
      </w:r>
      <w:r w:rsidRPr="00267F17">
        <w:rPr>
          <w:rFonts w:ascii="Arial" w:hAnsi="Arial" w:cs="Arial"/>
          <w:snapToGrid w:val="0"/>
        </w:rPr>
        <w:t>l</w:t>
      </w:r>
      <w:r w:rsidRPr="00267F17">
        <w:rPr>
          <w:rFonts w:ascii="Arial" w:hAnsi="Arial" w:cs="Arial"/>
          <w:snapToGrid w:val="0"/>
        </w:rPr>
        <w:t>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434E64" w:rsidP="00267F17">
      <w:pPr>
        <w:widowControl w:val="0"/>
        <w:spacing w:after="0" w:line="280" w:lineRule="atLeast"/>
        <w:rPr>
          <w:rFonts w:ascii="Arial" w:hAnsi="Arial" w:cs="Arial"/>
          <w:snapToGrid w:val="0"/>
        </w:rPr>
      </w:pPr>
      <w:r w:rsidRPr="00267F17">
        <w:rPr>
          <w:rFonts w:ascii="Arial" w:hAnsi="Arial" w:cs="Arial"/>
          <w:snapToGrid w:val="0"/>
        </w:rPr>
        <w:t>Die allgemeinen Lernziele werden gemäss Ziffer 3 dieses Programms und dem Logbuch vermittelt. Spezielle Beachtung ist denjenigen Lernzielen zu schenken, die sich mit Ethik, Gesundheitsökon</w:t>
      </w:r>
      <w:r w:rsidRPr="00267F17">
        <w:rPr>
          <w:rFonts w:ascii="Arial" w:hAnsi="Arial" w:cs="Arial"/>
          <w:snapToGrid w:val="0"/>
        </w:rPr>
        <w:t>o</w:t>
      </w:r>
      <w:r w:rsidRPr="00267F17">
        <w:rPr>
          <w:rFonts w:ascii="Arial" w:hAnsi="Arial" w:cs="Arial"/>
          <w:snapToGrid w:val="0"/>
        </w:rPr>
        <w:t>mie, Pharmakotherapie, Patientensicherheit und Qualitätssicherung beschäftigen (Art. 16 WBO).</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434E64" w:rsidP="00267F17">
      <w:pPr>
        <w:widowControl w:val="0"/>
        <w:spacing w:after="0" w:line="280" w:lineRule="atLeast"/>
        <w:rPr>
          <w:rFonts w:ascii="Arial" w:hAnsi="Arial" w:cs="Arial"/>
          <w:snapToGrid w:val="0"/>
        </w:rPr>
      </w:pPr>
      <w:r w:rsidRPr="00267F17">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434E64" w:rsidP="00267F17">
      <w:pPr>
        <w:widowControl w:val="0"/>
        <w:spacing w:after="0" w:line="280" w:lineRule="atLeast"/>
        <w:rPr>
          <w:rFonts w:ascii="Arial" w:hAnsi="Arial" w:cs="Arial"/>
          <w:snapToGrid w:val="0"/>
        </w:rPr>
      </w:pPr>
      <w:r w:rsidRPr="00267F17">
        <w:rPr>
          <w:rFonts w:ascii="Arial" w:hAnsi="Arial" w:cs="Arial"/>
          <w:snapToGrid w:val="0"/>
        </w:rPr>
        <w:t>Von den folgenden 6 Fachzeitschriften stehen die aktuellen Ausgaben von mindestens 3 den Weite</w:t>
      </w:r>
      <w:r w:rsidRPr="00267F17">
        <w:rPr>
          <w:rFonts w:ascii="Arial" w:hAnsi="Arial" w:cs="Arial"/>
          <w:snapToGrid w:val="0"/>
        </w:rPr>
        <w:t>r</w:t>
      </w:r>
      <w:r w:rsidRPr="00267F17">
        <w:rPr>
          <w:rFonts w:ascii="Arial" w:hAnsi="Arial" w:cs="Arial"/>
          <w:snapToGrid w:val="0"/>
        </w:rPr>
        <w:t>zubildenden jederzeit als Print- und/oder Volltext-Online-Ausgaben zur Verfügung: Nature Genetics, Genetics in Medicine, American Journal of Human Genetics, Journal of Medical Genetics, Human Mutation, European Journal of Human Genetics. Am Arbeitsplatz oder in dessen unmittelbarer Nähe steht ein PC mit leistungsfähiger Internetverbindung bereit. Für die an der Weiterbildungsstätte nicht verfügbare Zeitschriften-Artikel und Bücher besteht ein Zugang zu einer Bibliothek mit Fernleihe.</w:t>
      </w:r>
    </w:p>
    <w:p w:rsidR="00267F17" w:rsidRPr="00267F17" w:rsidRDefault="00267F17" w:rsidP="00267F17">
      <w:pPr>
        <w:widowControl w:val="0"/>
        <w:spacing w:after="0" w:line="280" w:lineRule="atLeast"/>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widowControl w:val="0"/>
        <w:spacing w:after="0" w:line="280" w:lineRule="atLeast"/>
        <w:rPr>
          <w:rFonts w:ascii="Arial" w:hAnsi="Arial" w:cs="Arial"/>
          <w:snapToGrid w:val="0"/>
        </w:rPr>
      </w:pPr>
    </w:p>
    <w:p w:rsidR="00434E64" w:rsidRPr="00267F17" w:rsidRDefault="00267F17" w:rsidP="00267F17">
      <w:pPr>
        <w:widowControl w:val="0"/>
        <w:spacing w:after="0" w:line="280" w:lineRule="atLeast"/>
        <w:rPr>
          <w:rFonts w:ascii="Arial" w:hAnsi="Arial" w:cs="Arial"/>
          <w:snapToGrid w:val="0"/>
        </w:rPr>
      </w:pPr>
      <w:r>
        <w:rPr>
          <w:rFonts w:ascii="Arial" w:hAnsi="Arial" w:cs="Arial"/>
          <w:snapToGrid w:val="0"/>
        </w:rPr>
        <w:t>Ihre</w:t>
      </w:r>
      <w:r w:rsidR="00434E64" w:rsidRPr="00267F17">
        <w:rPr>
          <w:rFonts w:ascii="Arial" w:hAnsi="Arial" w:cs="Arial"/>
          <w:snapToGrid w:val="0"/>
        </w:rPr>
        <w:t xml:space="preserve"> Weiterbildungsstätten </w:t>
      </w:r>
      <w:r>
        <w:rPr>
          <w:rFonts w:ascii="Arial" w:hAnsi="Arial" w:cs="Arial"/>
          <w:snapToGrid w:val="0"/>
        </w:rPr>
        <w:t>ist</w:t>
      </w:r>
      <w:r w:rsidR="00434E64" w:rsidRPr="00267F17">
        <w:rPr>
          <w:rFonts w:ascii="Arial" w:hAnsi="Arial" w:cs="Arial"/>
          <w:snapToGrid w:val="0"/>
        </w:rPr>
        <w:t xml:space="preserve"> verpflichtet, den Ärzten in Weiterbildung den Besuch der geforderten Kurse (Ziffer 2.2.3.) im Rahmen der Arbeitszeit zu ermöglichen.</w:t>
      </w:r>
    </w:p>
    <w:p w:rsidR="00267F17" w:rsidRPr="00267F17" w:rsidRDefault="00267F17" w:rsidP="00267F17">
      <w:pPr>
        <w:tabs>
          <w:tab w:val="left" w:pos="-720"/>
        </w:tabs>
        <w:spacing w:after="0"/>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rsidP="00267F17">
      <w:pPr>
        <w:tabs>
          <w:tab w:val="left" w:pos="-720"/>
        </w:tabs>
        <w:spacing w:after="0"/>
        <w:rPr>
          <w:rFonts w:ascii="Arial" w:hAnsi="Arial" w:cs="Arial"/>
          <w:snapToGrid w:val="0"/>
        </w:rPr>
      </w:pPr>
    </w:p>
    <w:p w:rsidR="00434E64" w:rsidRDefault="00267F17" w:rsidP="00267F17">
      <w:pPr>
        <w:tabs>
          <w:tab w:val="left" w:pos="-720"/>
        </w:tabs>
        <w:spacing w:after="0"/>
        <w:rPr>
          <w:rFonts w:ascii="Arial" w:hAnsi="Arial" w:cs="Arial"/>
          <w:snapToGrid w:val="0"/>
        </w:rPr>
      </w:pPr>
      <w:r>
        <w:rPr>
          <w:rFonts w:ascii="Arial" w:hAnsi="Arial" w:cs="Arial"/>
          <w:snapToGrid w:val="0"/>
        </w:rPr>
        <w:t>Ihre</w:t>
      </w:r>
      <w:r w:rsidR="00434E64" w:rsidRPr="00833D1D">
        <w:rPr>
          <w:rFonts w:ascii="Arial" w:hAnsi="Arial" w:cs="Arial"/>
          <w:snapToGrid w:val="0"/>
        </w:rPr>
        <w:t xml:space="preserve"> Weiterbildungsstätte führ</w:t>
      </w:r>
      <w:r>
        <w:rPr>
          <w:rFonts w:ascii="Arial" w:hAnsi="Arial" w:cs="Arial"/>
          <w:snapToGrid w:val="0"/>
        </w:rPr>
        <w:t>t</w:t>
      </w:r>
      <w:r w:rsidR="00434E64" w:rsidRPr="00833D1D">
        <w:rPr>
          <w:rFonts w:ascii="Arial" w:hAnsi="Arial" w:cs="Arial"/>
          <w:snapToGrid w:val="0"/>
        </w:rPr>
        <w:t xml:space="preserve"> vier Mal jährlich ein Arbeitsplatz-basiertes Assessment durch, mit dem der Stand der Weiterbildung festgehalten wird.</w:t>
      </w:r>
    </w:p>
    <w:p w:rsidR="00267F17" w:rsidRPr="00267F17" w:rsidRDefault="00267F17" w:rsidP="00267F17">
      <w:pPr>
        <w:tabs>
          <w:tab w:val="left" w:pos="-720"/>
        </w:tabs>
        <w:spacing w:after="0"/>
        <w:rPr>
          <w:rFonts w:ascii="Arial" w:hAnsi="Arial" w:cs="Arial"/>
          <w:snapToGrid w:val="0"/>
          <w:lang w:val="de-DE"/>
        </w:rPr>
      </w:pPr>
      <w:r w:rsidRPr="00267F17">
        <w:rPr>
          <w:rFonts w:ascii="Arial" w:hAnsi="Arial" w:cs="Arial"/>
          <w:snapToGrid w:val="0"/>
          <w:lang w:val="de-DE"/>
        </w:rPr>
        <w:fldChar w:fldCharType="begin">
          <w:ffData>
            <w:name w:val="Kontrollkästchen45"/>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ja</w:t>
      </w:r>
      <w:r w:rsidRPr="00267F17">
        <w:rPr>
          <w:rFonts w:ascii="Arial" w:hAnsi="Arial" w:cs="Arial"/>
          <w:snapToGrid w:val="0"/>
          <w:lang w:val="de-DE"/>
        </w:rPr>
        <w:tab/>
      </w:r>
      <w:r w:rsidRPr="00267F17">
        <w:rPr>
          <w:rFonts w:ascii="Arial" w:hAnsi="Arial" w:cs="Arial"/>
          <w:snapToGrid w:val="0"/>
          <w:lang w:val="de-DE"/>
        </w:rPr>
        <w:fldChar w:fldCharType="begin">
          <w:ffData>
            <w:name w:val="Kontrollkästchen44"/>
            <w:enabled/>
            <w:calcOnExit w:val="0"/>
            <w:checkBox>
              <w:sizeAuto/>
              <w:default w:val="0"/>
            </w:checkBox>
          </w:ffData>
        </w:fldChar>
      </w:r>
      <w:r w:rsidRPr="00267F17">
        <w:rPr>
          <w:rFonts w:ascii="Arial" w:hAnsi="Arial" w:cs="Arial"/>
          <w:snapToGrid w:val="0"/>
          <w:lang w:val="de-DE"/>
        </w:rPr>
        <w:instrText xml:space="preserve"> FORMCHECKBOX </w:instrText>
      </w:r>
      <w:r w:rsidR="002C2328">
        <w:rPr>
          <w:rFonts w:ascii="Arial" w:hAnsi="Arial" w:cs="Arial"/>
          <w:snapToGrid w:val="0"/>
          <w:lang w:val="de-DE"/>
        </w:rPr>
      </w:r>
      <w:r w:rsidR="002C2328">
        <w:rPr>
          <w:rFonts w:ascii="Arial" w:hAnsi="Arial" w:cs="Arial"/>
          <w:snapToGrid w:val="0"/>
          <w:lang w:val="de-DE"/>
        </w:rPr>
        <w:fldChar w:fldCharType="separate"/>
      </w:r>
      <w:r w:rsidRPr="00267F17">
        <w:rPr>
          <w:rFonts w:ascii="Arial" w:hAnsi="Arial" w:cs="Arial"/>
          <w:snapToGrid w:val="0"/>
        </w:rPr>
        <w:fldChar w:fldCharType="end"/>
      </w:r>
      <w:r w:rsidRPr="00267F17">
        <w:rPr>
          <w:rFonts w:ascii="Arial" w:hAnsi="Arial" w:cs="Arial"/>
          <w:snapToGrid w:val="0"/>
          <w:lang w:val="de-DE"/>
        </w:rPr>
        <w:t xml:space="preserve"> nein</w:t>
      </w:r>
    </w:p>
    <w:p w:rsidR="00267F17" w:rsidRDefault="00267F17">
      <w:pPr>
        <w:rPr>
          <w:rFonts w:ascii="Arial" w:hAnsi="Arial" w:cs="Arial"/>
          <w:snapToGrid w:val="0"/>
        </w:rPr>
      </w:pPr>
      <w:r>
        <w:rPr>
          <w:rFonts w:ascii="Arial" w:hAnsi="Arial" w:cs="Arial"/>
          <w:snapToGrid w:val="0"/>
        </w:rPr>
        <w:br w:type="page"/>
      </w:r>
    </w:p>
    <w:p w:rsidR="00254E53" w:rsidRPr="00254E53" w:rsidRDefault="00254E53" w:rsidP="00254E53">
      <w:pPr>
        <w:tabs>
          <w:tab w:val="left" w:pos="425"/>
          <w:tab w:val="left" w:pos="8080"/>
          <w:tab w:val="left" w:pos="8647"/>
        </w:tabs>
        <w:spacing w:after="0"/>
        <w:rPr>
          <w:rFonts w:ascii="Arial" w:eastAsia="Times New Roman" w:hAnsi="Arial" w:cs="Arial"/>
          <w:b/>
          <w:lang w:val="de-DE" w:eastAsia="de-DE"/>
        </w:rPr>
      </w:pPr>
      <w:r w:rsidRPr="00254E53">
        <w:rPr>
          <w:rFonts w:ascii="Arial" w:eastAsia="Times New Roman" w:hAnsi="Arial" w:cs="Arial"/>
          <w:b/>
          <w:lang w:val="de-DE" w:eastAsia="de-DE"/>
        </w:rPr>
        <w:lastRenderedPageBreak/>
        <w:t>Charakteristik der Klinik und Krankengut</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Zentrumsfunktion für gesamte Medizinische Genetik</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7"/>
            <w:enabled/>
            <w:calcOnExit w:val="0"/>
            <w:checkBox>
              <w:sizeAuto/>
              <w:default w:val="0"/>
            </w:checkBox>
          </w:ffData>
        </w:fldChar>
      </w:r>
      <w:bookmarkStart w:id="24" w:name="Kontrollkästchen17"/>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4"/>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8"/>
            <w:enabled/>
            <w:calcOnExit w:val="0"/>
            <w:checkBox>
              <w:sizeAuto/>
              <w:default w:val="0"/>
            </w:checkBox>
          </w:ffData>
        </w:fldChar>
      </w:r>
      <w:bookmarkStart w:id="25" w:name="Kontrollkästchen18"/>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5"/>
      <w:r w:rsidRPr="00254E53">
        <w:rPr>
          <w:rFonts w:ascii="Arial" w:eastAsia="Times New Roman" w:hAnsi="Arial" w:cs="Arial"/>
          <w:lang w:val="de-DE" w:eastAsia="de-DE"/>
        </w:rPr>
        <w:t xml:space="preserve"> nein</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Zentrumsfunktion für umschriebene Gruppen von Erbkrankheiten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19"/>
            <w:enabled/>
            <w:calcOnExit w:val="0"/>
            <w:checkBox>
              <w:sizeAuto/>
              <w:default w:val="0"/>
            </w:checkBox>
          </w:ffData>
        </w:fldChar>
      </w:r>
      <w:bookmarkStart w:id="26" w:name="Kontrollkästchen19"/>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6"/>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20"/>
            <w:enabled/>
            <w:calcOnExit w:val="0"/>
            <w:checkBox>
              <w:sizeAuto/>
              <w:default w:val="0"/>
            </w:checkBox>
          </w:ffData>
        </w:fldChar>
      </w:r>
      <w:bookmarkStart w:id="27" w:name="Kontrollkästchen20"/>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27"/>
      <w:r w:rsidRPr="00254E53">
        <w:rPr>
          <w:rFonts w:ascii="Arial" w:eastAsia="Times New Roman" w:hAnsi="Arial" w:cs="Arial"/>
          <w:lang w:val="de-DE" w:eastAsia="de-DE"/>
        </w:rPr>
        <w:t xml:space="preserve"> nein</w:t>
      </w:r>
    </w:p>
    <w:p w:rsidR="003B59C3" w:rsidRPr="00254E53" w:rsidRDefault="003B59C3" w:rsidP="00254E53">
      <w:pPr>
        <w:tabs>
          <w:tab w:val="left" w:pos="-720"/>
          <w:tab w:val="left" w:pos="425"/>
          <w:tab w:val="left" w:pos="8080"/>
          <w:tab w:val="left" w:pos="8647"/>
        </w:tabs>
        <w:spacing w:after="0"/>
        <w:rPr>
          <w:rFonts w:ascii="Arial" w:eastAsia="Times New Roman" w:hAnsi="Arial" w:cs="Arial"/>
          <w:lang w:val="de-DE" w:eastAsia="de-DE"/>
        </w:rPr>
      </w:pPr>
    </w:p>
    <w:p w:rsidR="00254E53" w:rsidRPr="00254E53" w:rsidRDefault="00254E53" w:rsidP="00254E53">
      <w:pPr>
        <w:tabs>
          <w:tab w:val="left" w:pos="425"/>
          <w:tab w:val="left" w:pos="8080"/>
          <w:tab w:val="left" w:pos="8647"/>
        </w:tabs>
        <w:spacing w:after="0"/>
        <w:rPr>
          <w:rFonts w:ascii="Arial" w:eastAsia="Times New Roman" w:hAnsi="Arial" w:cs="Arial"/>
          <w:b/>
          <w:lang w:val="de-DE" w:eastAsia="de-DE"/>
        </w:rPr>
      </w:pPr>
      <w:r w:rsidRPr="00254E53">
        <w:rPr>
          <w:rFonts w:ascii="Arial" w:eastAsia="Times New Roman" w:hAnsi="Arial" w:cs="Arial"/>
          <w:b/>
          <w:lang w:val="de-DE" w:eastAsia="de-DE"/>
        </w:rPr>
        <w:t>Ärztlicher Mitarbeiterstab</w:t>
      </w:r>
    </w:p>
    <w:p w:rsidR="00254E53" w:rsidRPr="00254E53" w:rsidRDefault="003B59C3" w:rsidP="00254E53">
      <w:pPr>
        <w:tabs>
          <w:tab w:val="left" w:pos="-720"/>
          <w:tab w:val="left" w:pos="425"/>
          <w:tab w:val="left" w:pos="4253"/>
          <w:tab w:val="left" w:pos="8080"/>
          <w:tab w:val="left" w:pos="8460"/>
          <w:tab w:val="left" w:pos="8647"/>
        </w:tabs>
        <w:spacing w:after="0" w:line="276" w:lineRule="auto"/>
        <w:rPr>
          <w:rFonts w:ascii="Arial" w:eastAsia="Times New Roman" w:hAnsi="Arial" w:cs="Arial"/>
          <w:lang w:val="de-DE" w:eastAsia="de-DE"/>
        </w:rPr>
      </w:pPr>
      <w:r w:rsidRPr="003B59C3">
        <w:rPr>
          <w:rFonts w:ascii="Arial" w:eastAsia="Times New Roman" w:hAnsi="Arial" w:cs="Arial"/>
          <w:lang w:eastAsia="de-DE"/>
        </w:rPr>
        <w:t>Leiter vollamtlich an Weiterbildungsstätte tätig</w:t>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fldChar w:fldCharType="begin">
          <w:ffData>
            <w:name w:val="Kontrollkästchen21"/>
            <w:enabled/>
            <w:calcOnExit w:val="0"/>
            <w:checkBox>
              <w:sizeAuto/>
              <w:default w:val="0"/>
            </w:checkBox>
          </w:ffData>
        </w:fldChar>
      </w:r>
      <w:bookmarkStart w:id="28" w:name="Kontrollkästchen21"/>
      <w:r w:rsidR="00254E53"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00254E53" w:rsidRPr="00254E53">
        <w:rPr>
          <w:rFonts w:ascii="Arial" w:eastAsia="Times New Roman" w:hAnsi="Arial" w:cs="Arial"/>
          <w:lang w:val="de-DE" w:eastAsia="de-DE"/>
        </w:rPr>
        <w:fldChar w:fldCharType="end"/>
      </w:r>
      <w:bookmarkEnd w:id="28"/>
      <w:r w:rsidR="00254E53" w:rsidRPr="00254E53">
        <w:rPr>
          <w:rFonts w:ascii="Arial" w:eastAsia="Times New Roman" w:hAnsi="Arial" w:cs="Arial"/>
          <w:lang w:val="de-DE" w:eastAsia="de-DE"/>
        </w:rPr>
        <w:t xml:space="preserve"> ja</w:t>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fldChar w:fldCharType="begin">
          <w:ffData>
            <w:name w:val="Kontrollkästchen22"/>
            <w:enabled/>
            <w:calcOnExit w:val="0"/>
            <w:checkBox>
              <w:sizeAuto/>
              <w:default w:val="0"/>
            </w:checkBox>
          </w:ffData>
        </w:fldChar>
      </w:r>
      <w:bookmarkStart w:id="29" w:name="Kontrollkästchen22"/>
      <w:r w:rsidR="00254E53"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00254E53" w:rsidRPr="00254E53">
        <w:rPr>
          <w:rFonts w:ascii="Arial" w:eastAsia="Times New Roman" w:hAnsi="Arial" w:cs="Arial"/>
          <w:lang w:val="de-DE" w:eastAsia="de-DE"/>
        </w:rPr>
        <w:fldChar w:fldCharType="end"/>
      </w:r>
      <w:bookmarkEnd w:id="29"/>
      <w:r w:rsidR="00254E53" w:rsidRPr="00254E53">
        <w:rPr>
          <w:rFonts w:ascii="Arial" w:eastAsia="Times New Roman" w:hAnsi="Arial" w:cs="Arial"/>
          <w:lang w:val="de-DE" w:eastAsia="de-DE"/>
        </w:rPr>
        <w:t xml:space="preserve"> nein</w:t>
      </w:r>
    </w:p>
    <w:p w:rsidR="003B59C3" w:rsidRDefault="003B59C3" w:rsidP="00254E53">
      <w:pPr>
        <w:tabs>
          <w:tab w:val="left" w:pos="-720"/>
          <w:tab w:val="left" w:pos="425"/>
          <w:tab w:val="left" w:pos="4253"/>
          <w:tab w:val="left" w:pos="8080"/>
          <w:tab w:val="left" w:pos="8460"/>
          <w:tab w:val="left" w:pos="8647"/>
        </w:tabs>
        <w:spacing w:after="0" w:line="276" w:lineRule="auto"/>
        <w:rPr>
          <w:rFonts w:ascii="Arial" w:eastAsia="Times New Roman" w:hAnsi="Arial" w:cs="Arial"/>
          <w:lang w:eastAsia="de-DE"/>
        </w:rPr>
      </w:pPr>
      <w:r w:rsidRPr="003B59C3">
        <w:rPr>
          <w:rFonts w:ascii="Arial" w:eastAsia="Times New Roman" w:hAnsi="Arial" w:cs="Arial"/>
          <w:lang w:eastAsia="de-DE"/>
        </w:rPr>
        <w:t>Bei einem nicht-ärztlichen, naturwissenschaftlichen Leiter wird ein</w:t>
      </w:r>
      <w:r>
        <w:rPr>
          <w:rFonts w:ascii="Arial" w:eastAsia="Times New Roman" w:hAnsi="Arial" w:cs="Arial"/>
          <w:lang w:eastAsia="de-DE"/>
        </w:rPr>
        <w:tab/>
      </w:r>
      <w:r w:rsidRPr="003B59C3">
        <w:rPr>
          <w:rFonts w:ascii="Arial" w:eastAsia="Times New Roman" w:hAnsi="Arial" w:cs="Arial"/>
          <w:lang w:val="de-DE" w:eastAsia="de-DE"/>
        </w:rPr>
        <w:fldChar w:fldCharType="begin">
          <w:ffData>
            <w:name w:val="Kontrollkästchen21"/>
            <w:enabled/>
            <w:calcOnExit w:val="0"/>
            <w:checkBox>
              <w:sizeAuto/>
              <w:default w:val="0"/>
            </w:checkBox>
          </w:ffData>
        </w:fldChar>
      </w:r>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r w:rsidRPr="003B59C3">
        <w:rPr>
          <w:rFonts w:ascii="Arial" w:eastAsia="Times New Roman" w:hAnsi="Arial" w:cs="Arial"/>
          <w:lang w:val="de-DE" w:eastAsia="de-DE"/>
        </w:rPr>
        <w:t xml:space="preserve"> ja</w:t>
      </w:r>
      <w:r w:rsidRPr="003B59C3">
        <w:rPr>
          <w:rFonts w:ascii="Arial" w:eastAsia="Times New Roman" w:hAnsi="Arial" w:cs="Arial"/>
          <w:lang w:val="de-DE" w:eastAsia="de-DE"/>
        </w:rPr>
        <w:tab/>
      </w:r>
      <w:r w:rsidRPr="003B59C3">
        <w:rPr>
          <w:rFonts w:ascii="Arial" w:eastAsia="Times New Roman" w:hAnsi="Arial" w:cs="Arial"/>
          <w:lang w:val="de-DE" w:eastAsia="de-DE"/>
        </w:rPr>
        <w:fldChar w:fldCharType="begin">
          <w:ffData>
            <w:name w:val="Kontrollkästchen22"/>
            <w:enabled/>
            <w:calcOnExit w:val="0"/>
            <w:checkBox>
              <w:sizeAuto/>
              <w:default w:val="0"/>
            </w:checkBox>
          </w:ffData>
        </w:fldChar>
      </w:r>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r w:rsidRPr="003B59C3">
        <w:rPr>
          <w:rFonts w:ascii="Arial" w:eastAsia="Times New Roman" w:hAnsi="Arial" w:cs="Arial"/>
          <w:lang w:val="de-DE" w:eastAsia="de-DE"/>
        </w:rPr>
        <w:t xml:space="preserve"> nein</w:t>
      </w:r>
    </w:p>
    <w:p w:rsidR="003B59C3" w:rsidRDefault="003B59C3" w:rsidP="00254E53">
      <w:pPr>
        <w:tabs>
          <w:tab w:val="left" w:pos="-720"/>
          <w:tab w:val="left" w:pos="425"/>
          <w:tab w:val="left" w:pos="4253"/>
          <w:tab w:val="left" w:pos="8080"/>
          <w:tab w:val="left" w:pos="8460"/>
          <w:tab w:val="left" w:pos="8647"/>
        </w:tabs>
        <w:spacing w:after="0" w:line="276" w:lineRule="auto"/>
        <w:rPr>
          <w:rFonts w:ascii="Arial" w:eastAsia="Times New Roman" w:hAnsi="Arial" w:cs="Arial"/>
          <w:lang w:eastAsia="de-DE"/>
        </w:rPr>
      </w:pPr>
      <w:r w:rsidRPr="003B59C3">
        <w:rPr>
          <w:rFonts w:ascii="Arial" w:eastAsia="Times New Roman" w:hAnsi="Arial" w:cs="Arial"/>
          <w:lang w:eastAsia="de-DE"/>
        </w:rPr>
        <w:t>vollamtlicher Kaderarzt mit Facharzttitel für Medizinische Genetik</w:t>
      </w:r>
      <w:r w:rsidR="00217FB7">
        <w:rPr>
          <w:rFonts w:ascii="Arial" w:eastAsia="Times New Roman" w:hAnsi="Arial" w:cs="Arial"/>
          <w:lang w:eastAsia="de-DE"/>
        </w:rPr>
        <w:t xml:space="preserve"> </w:t>
      </w:r>
      <w:r w:rsidRPr="003B59C3">
        <w:rPr>
          <w:rFonts w:ascii="Arial" w:eastAsia="Times New Roman" w:hAnsi="Arial" w:cs="Arial"/>
          <w:lang w:eastAsia="de-DE"/>
        </w:rPr>
        <w:t>gefordert.</w:t>
      </w:r>
    </w:p>
    <w:p w:rsidR="00254E53" w:rsidRPr="00254E53" w:rsidRDefault="003B59C3" w:rsidP="00254E53">
      <w:pPr>
        <w:tabs>
          <w:tab w:val="left" w:pos="-720"/>
          <w:tab w:val="left" w:pos="425"/>
          <w:tab w:val="left" w:pos="4253"/>
          <w:tab w:val="left" w:pos="8080"/>
          <w:tab w:val="left" w:pos="8460"/>
          <w:tab w:val="left" w:pos="8647"/>
        </w:tabs>
        <w:spacing w:after="0" w:line="276" w:lineRule="auto"/>
        <w:rPr>
          <w:rFonts w:ascii="Arial" w:eastAsia="Times New Roman" w:hAnsi="Arial" w:cs="Arial"/>
          <w:lang w:val="de-DE" w:eastAsia="de-DE"/>
        </w:rPr>
      </w:pPr>
      <w:r>
        <w:rPr>
          <w:rFonts w:ascii="Arial" w:eastAsia="Times New Roman" w:hAnsi="Arial" w:cs="Arial"/>
          <w:lang w:val="de-DE" w:eastAsia="de-DE"/>
        </w:rPr>
        <w:t xml:space="preserve">Leiter </w:t>
      </w:r>
      <w:r w:rsidR="00254E53" w:rsidRPr="00254E53">
        <w:rPr>
          <w:rFonts w:ascii="Arial" w:eastAsia="Times New Roman" w:hAnsi="Arial" w:cs="Arial"/>
          <w:lang w:val="de-DE" w:eastAsia="de-DE"/>
        </w:rPr>
        <w:t>habilitiert</w:t>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fldChar w:fldCharType="begin">
          <w:ffData>
            <w:name w:val="Kontrollkästchen25"/>
            <w:enabled/>
            <w:calcOnExit w:val="0"/>
            <w:checkBox>
              <w:sizeAuto/>
              <w:default w:val="0"/>
            </w:checkBox>
          </w:ffData>
        </w:fldChar>
      </w:r>
      <w:bookmarkStart w:id="30" w:name="Kontrollkästchen25"/>
      <w:r w:rsidR="00254E53"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00254E53" w:rsidRPr="00254E53">
        <w:rPr>
          <w:rFonts w:ascii="Arial" w:eastAsia="Times New Roman" w:hAnsi="Arial" w:cs="Arial"/>
          <w:lang w:val="de-DE" w:eastAsia="de-DE"/>
        </w:rPr>
        <w:fldChar w:fldCharType="end"/>
      </w:r>
      <w:bookmarkEnd w:id="30"/>
      <w:r w:rsidR="00254E53" w:rsidRPr="00254E53">
        <w:rPr>
          <w:rFonts w:ascii="Arial" w:eastAsia="Times New Roman" w:hAnsi="Arial" w:cs="Arial"/>
          <w:lang w:val="de-DE" w:eastAsia="de-DE"/>
        </w:rPr>
        <w:t xml:space="preserve"> ja</w:t>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fldChar w:fldCharType="begin">
          <w:ffData>
            <w:name w:val="Kontrollkästchen26"/>
            <w:enabled/>
            <w:calcOnExit w:val="0"/>
            <w:checkBox>
              <w:sizeAuto/>
              <w:default w:val="0"/>
            </w:checkBox>
          </w:ffData>
        </w:fldChar>
      </w:r>
      <w:bookmarkStart w:id="31" w:name="Kontrollkästchen26"/>
      <w:r w:rsidR="00254E53"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00254E53" w:rsidRPr="00254E53">
        <w:rPr>
          <w:rFonts w:ascii="Arial" w:eastAsia="Times New Roman" w:hAnsi="Arial" w:cs="Arial"/>
          <w:lang w:val="de-DE" w:eastAsia="de-DE"/>
        </w:rPr>
        <w:fldChar w:fldCharType="end"/>
      </w:r>
      <w:bookmarkEnd w:id="31"/>
      <w:r w:rsidR="00254E53" w:rsidRPr="00254E53">
        <w:rPr>
          <w:rFonts w:ascii="Arial" w:eastAsia="Times New Roman" w:hAnsi="Arial" w:cs="Arial"/>
          <w:lang w:val="de-DE" w:eastAsia="de-DE"/>
        </w:rPr>
        <w:t xml:space="preserve"> nein</w:t>
      </w:r>
    </w:p>
    <w:p w:rsidR="003B59C3" w:rsidRDefault="003B59C3" w:rsidP="003B59C3">
      <w:pPr>
        <w:tabs>
          <w:tab w:val="left" w:pos="-720"/>
          <w:tab w:val="left" w:pos="425"/>
          <w:tab w:val="left" w:pos="4253"/>
          <w:tab w:val="left" w:pos="8080"/>
          <w:tab w:val="left" w:pos="8460"/>
          <w:tab w:val="left" w:pos="8647"/>
        </w:tabs>
        <w:spacing w:after="0"/>
        <w:rPr>
          <w:rFonts w:ascii="Arial" w:eastAsia="Times New Roman" w:hAnsi="Arial" w:cs="Arial"/>
          <w:lang w:eastAsia="de-DE"/>
        </w:rPr>
      </w:pPr>
      <w:r w:rsidRPr="003B59C3">
        <w:rPr>
          <w:rFonts w:ascii="Arial" w:eastAsia="Times New Roman" w:hAnsi="Arial" w:cs="Arial"/>
          <w:lang w:eastAsia="de-DE"/>
        </w:rPr>
        <w:t>Stellvertreter des Leiters ist Kaderarzt mit Facharzttitel für Medizinische Genetik</w:t>
      </w:r>
      <w:r>
        <w:rPr>
          <w:rFonts w:ascii="Arial" w:eastAsia="Times New Roman" w:hAnsi="Arial" w:cs="Arial"/>
          <w:lang w:eastAsia="de-DE"/>
        </w:rPr>
        <w:tab/>
      </w:r>
      <w:r w:rsidRPr="003B59C3">
        <w:rPr>
          <w:rFonts w:ascii="Arial" w:eastAsia="Times New Roman" w:hAnsi="Arial" w:cs="Arial"/>
          <w:lang w:val="de-DE" w:eastAsia="de-DE"/>
        </w:rPr>
        <w:fldChar w:fldCharType="begin">
          <w:ffData>
            <w:name w:val="Kontrollkästchen27"/>
            <w:enabled/>
            <w:calcOnExit w:val="0"/>
            <w:checkBox>
              <w:sizeAuto/>
              <w:default w:val="0"/>
            </w:checkBox>
          </w:ffData>
        </w:fldChar>
      </w:r>
      <w:bookmarkStart w:id="32" w:name="Kontrollkästchen27"/>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bookmarkEnd w:id="32"/>
      <w:r w:rsidRPr="003B59C3">
        <w:rPr>
          <w:rFonts w:ascii="Arial" w:eastAsia="Times New Roman" w:hAnsi="Arial" w:cs="Arial"/>
          <w:lang w:val="de-DE" w:eastAsia="de-DE"/>
        </w:rPr>
        <w:t xml:space="preserve"> ja</w:t>
      </w:r>
      <w:r w:rsidRPr="003B59C3">
        <w:rPr>
          <w:rFonts w:ascii="Arial" w:eastAsia="Times New Roman" w:hAnsi="Arial" w:cs="Arial"/>
          <w:lang w:val="de-DE" w:eastAsia="de-DE"/>
        </w:rPr>
        <w:tab/>
      </w:r>
      <w:r w:rsidRPr="003B59C3">
        <w:rPr>
          <w:rFonts w:ascii="Arial" w:eastAsia="Times New Roman" w:hAnsi="Arial" w:cs="Arial"/>
          <w:lang w:val="de-DE" w:eastAsia="de-DE"/>
        </w:rPr>
        <w:fldChar w:fldCharType="begin">
          <w:ffData>
            <w:name w:val="Kontrollkästchen28"/>
            <w:enabled/>
            <w:calcOnExit w:val="0"/>
            <w:checkBox>
              <w:sizeAuto/>
              <w:default w:val="0"/>
            </w:checkBox>
          </w:ffData>
        </w:fldChar>
      </w:r>
      <w:bookmarkStart w:id="33" w:name="Kontrollkästchen28"/>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bookmarkEnd w:id="33"/>
      <w:r w:rsidRPr="003B59C3">
        <w:rPr>
          <w:rFonts w:ascii="Arial" w:eastAsia="Times New Roman" w:hAnsi="Arial" w:cs="Arial"/>
          <w:lang w:val="de-DE" w:eastAsia="de-DE"/>
        </w:rPr>
        <w:t xml:space="preserve"> nein</w:t>
      </w:r>
    </w:p>
    <w:p w:rsidR="00254E53" w:rsidRPr="00254E53" w:rsidRDefault="003B59C3" w:rsidP="003B59C3">
      <w:pPr>
        <w:tabs>
          <w:tab w:val="left" w:pos="-720"/>
          <w:tab w:val="left" w:pos="425"/>
          <w:tab w:val="left" w:pos="4253"/>
          <w:tab w:val="left" w:pos="8080"/>
          <w:tab w:val="left" w:pos="8460"/>
          <w:tab w:val="left" w:pos="8647"/>
        </w:tabs>
        <w:spacing w:after="0"/>
        <w:rPr>
          <w:rFonts w:ascii="Arial" w:eastAsia="Times New Roman" w:hAnsi="Arial" w:cs="Arial"/>
          <w:lang w:val="de-DE" w:eastAsia="de-DE"/>
        </w:rPr>
      </w:pPr>
      <w:r w:rsidRPr="003B59C3">
        <w:rPr>
          <w:rFonts w:ascii="Arial" w:eastAsia="Times New Roman" w:hAnsi="Arial" w:cs="Arial"/>
          <w:lang w:eastAsia="de-DE"/>
        </w:rPr>
        <w:t>und zu mind. 80 % an der Weiterbildungsstätte tätig</w:t>
      </w:r>
    </w:p>
    <w:p w:rsidR="003B59C3" w:rsidRPr="00254E53" w:rsidRDefault="003B59C3" w:rsidP="00254E53">
      <w:pPr>
        <w:tabs>
          <w:tab w:val="left" w:pos="-720"/>
          <w:tab w:val="left" w:pos="425"/>
          <w:tab w:val="left" w:pos="8080"/>
          <w:tab w:val="left" w:pos="8647"/>
        </w:tabs>
        <w:spacing w:after="0"/>
        <w:rPr>
          <w:rFonts w:ascii="Arial" w:eastAsia="Times New Roman" w:hAnsi="Arial" w:cs="Arial"/>
          <w:lang w:val="de-DE" w:eastAsia="de-DE"/>
        </w:rPr>
      </w:pPr>
    </w:p>
    <w:p w:rsidR="00254E53" w:rsidRPr="00254E53" w:rsidRDefault="00254E53" w:rsidP="00254E53">
      <w:pPr>
        <w:tabs>
          <w:tab w:val="left" w:pos="425"/>
          <w:tab w:val="left" w:pos="8080"/>
          <w:tab w:val="left" w:pos="8647"/>
        </w:tabs>
        <w:spacing w:after="0"/>
        <w:rPr>
          <w:rFonts w:ascii="Arial" w:eastAsia="Times New Roman" w:hAnsi="Arial" w:cs="Arial"/>
          <w:b/>
          <w:lang w:val="de-DE" w:eastAsia="de-DE"/>
        </w:rPr>
      </w:pPr>
      <w:r w:rsidRPr="00254E53">
        <w:rPr>
          <w:rFonts w:ascii="Arial" w:eastAsia="Times New Roman" w:hAnsi="Arial" w:cs="Arial"/>
          <w:b/>
          <w:lang w:val="de-DE" w:eastAsia="de-DE"/>
        </w:rPr>
        <w:t>Infrastruktur</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Klinische Diagnostik von Erbkrankheiten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29"/>
            <w:enabled/>
            <w:calcOnExit w:val="0"/>
            <w:checkBox>
              <w:sizeAuto/>
              <w:default w:val="0"/>
            </w:checkBox>
          </w:ffData>
        </w:fldChar>
      </w:r>
      <w:bookmarkStart w:id="34" w:name="Kontrollkästchen29"/>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4"/>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1"/>
            <w:enabled/>
            <w:calcOnExit w:val="0"/>
            <w:checkBox>
              <w:sizeAuto/>
              <w:default w:val="0"/>
            </w:checkBox>
          </w:ffData>
        </w:fldChar>
      </w:r>
      <w:bookmarkStart w:id="35" w:name="Kontrollkästchen31"/>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5"/>
      <w:r w:rsidRPr="00254E53">
        <w:rPr>
          <w:rFonts w:ascii="Arial" w:eastAsia="Times New Roman" w:hAnsi="Arial" w:cs="Arial"/>
          <w:lang w:val="de-DE" w:eastAsia="de-DE"/>
        </w:rPr>
        <w:t xml:space="preserve"> nein</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Genetische Beratungsstelle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0"/>
            <w:enabled/>
            <w:calcOnExit w:val="0"/>
            <w:checkBox>
              <w:sizeAuto/>
              <w:default w:val="0"/>
            </w:checkBox>
          </w:ffData>
        </w:fldChar>
      </w:r>
      <w:bookmarkStart w:id="36" w:name="Kontrollkästchen30"/>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6"/>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2"/>
            <w:enabled/>
            <w:calcOnExit w:val="0"/>
            <w:checkBox>
              <w:sizeAuto/>
              <w:default w:val="0"/>
            </w:checkBox>
          </w:ffData>
        </w:fldChar>
      </w:r>
      <w:bookmarkStart w:id="37" w:name="Kontrollkästchen32"/>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7"/>
      <w:r w:rsidRPr="00254E53">
        <w:rPr>
          <w:rFonts w:ascii="Arial" w:eastAsia="Times New Roman" w:hAnsi="Arial" w:cs="Arial"/>
          <w:lang w:val="de-DE" w:eastAsia="de-DE"/>
        </w:rPr>
        <w:t xml:space="preserve"> nein</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Labor für zytogenetische Diagnostik</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3"/>
            <w:enabled/>
            <w:calcOnExit w:val="0"/>
            <w:checkBox>
              <w:sizeAuto/>
              <w:default w:val="0"/>
            </w:checkBox>
          </w:ffData>
        </w:fldChar>
      </w:r>
      <w:bookmarkStart w:id="38" w:name="Kontrollkästchen33"/>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8"/>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4"/>
            <w:enabled/>
            <w:calcOnExit w:val="0"/>
            <w:checkBox>
              <w:sizeAuto/>
              <w:default w:val="0"/>
            </w:checkBox>
          </w:ffData>
        </w:fldChar>
      </w:r>
      <w:bookmarkStart w:id="39" w:name="Kontrollkästchen34"/>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39"/>
      <w:r w:rsidRPr="00254E53">
        <w:rPr>
          <w:rFonts w:ascii="Arial" w:eastAsia="Times New Roman" w:hAnsi="Arial" w:cs="Arial"/>
          <w:lang w:val="de-DE" w:eastAsia="de-DE"/>
        </w:rPr>
        <w:t xml:space="preserve"> nein</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Labor für molekulargenetische Diagnostik</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5"/>
            <w:enabled/>
            <w:calcOnExit w:val="0"/>
            <w:checkBox>
              <w:sizeAuto/>
              <w:default w:val="0"/>
            </w:checkBox>
          </w:ffData>
        </w:fldChar>
      </w:r>
      <w:bookmarkStart w:id="40" w:name="Kontrollkästchen35"/>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0"/>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6"/>
            <w:enabled/>
            <w:calcOnExit w:val="0"/>
            <w:checkBox>
              <w:sizeAuto/>
              <w:default w:val="0"/>
            </w:checkBox>
          </w:ffData>
        </w:fldChar>
      </w:r>
      <w:bookmarkStart w:id="41" w:name="Kontrollkästchen36"/>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1"/>
      <w:r w:rsidRPr="00254E53">
        <w:rPr>
          <w:rFonts w:ascii="Arial" w:eastAsia="Times New Roman" w:hAnsi="Arial" w:cs="Arial"/>
          <w:lang w:val="de-DE" w:eastAsia="de-DE"/>
        </w:rPr>
        <w:t xml:space="preserve"> nein</w:t>
      </w:r>
    </w:p>
    <w:p w:rsidR="00254E53" w:rsidRPr="00254E53" w:rsidRDefault="00254E53" w:rsidP="00254E53">
      <w:pPr>
        <w:tabs>
          <w:tab w:val="left" w:pos="-720"/>
          <w:tab w:val="left" w:pos="425"/>
          <w:tab w:val="left" w:pos="8080"/>
          <w:tab w:val="left" w:pos="8460"/>
          <w:tab w:val="left" w:pos="8647"/>
        </w:tabs>
        <w:spacing w:after="0" w:line="276" w:lineRule="auto"/>
        <w:rPr>
          <w:rFonts w:ascii="Arial" w:eastAsia="Times New Roman" w:hAnsi="Arial" w:cs="Arial"/>
          <w:lang w:val="de-DE" w:eastAsia="de-DE"/>
        </w:rPr>
      </w:pPr>
      <w:r w:rsidRPr="00254E53">
        <w:rPr>
          <w:rFonts w:ascii="Arial" w:eastAsia="Times New Roman" w:hAnsi="Arial" w:cs="Arial"/>
          <w:lang w:val="de-DE" w:eastAsia="de-DE"/>
        </w:rPr>
        <w:t>Institutionalisierter Konsiliardienst in Kliniken des Zentrums und anderswo</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7"/>
            <w:enabled/>
            <w:calcOnExit w:val="0"/>
            <w:checkBox>
              <w:sizeAuto/>
              <w:default w:val="0"/>
            </w:checkBox>
          </w:ffData>
        </w:fldChar>
      </w:r>
      <w:bookmarkStart w:id="42" w:name="Kontrollkästchen37"/>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2"/>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38"/>
            <w:enabled/>
            <w:calcOnExit w:val="0"/>
            <w:checkBox>
              <w:sizeAuto/>
              <w:default w:val="0"/>
            </w:checkBox>
          </w:ffData>
        </w:fldChar>
      </w:r>
      <w:bookmarkStart w:id="43" w:name="Kontrollkästchen38"/>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3"/>
      <w:r w:rsidRPr="00254E53">
        <w:rPr>
          <w:rFonts w:ascii="Arial" w:eastAsia="Times New Roman" w:hAnsi="Arial" w:cs="Arial"/>
          <w:lang w:val="de-DE" w:eastAsia="de-DE"/>
        </w:rPr>
        <w:t xml:space="preserve"> nein</w:t>
      </w:r>
    </w:p>
    <w:p w:rsidR="003B59C3" w:rsidRDefault="003B59C3" w:rsidP="00254E53">
      <w:pPr>
        <w:tabs>
          <w:tab w:val="left" w:pos="-720"/>
          <w:tab w:val="left" w:pos="425"/>
          <w:tab w:val="left" w:pos="8080"/>
          <w:tab w:val="left" w:pos="8647"/>
        </w:tabs>
        <w:spacing w:after="0"/>
        <w:rPr>
          <w:rFonts w:ascii="Arial" w:eastAsia="Times New Roman" w:hAnsi="Arial" w:cs="Arial"/>
          <w:lang w:eastAsia="de-DE"/>
        </w:rPr>
      </w:pPr>
      <w:r w:rsidRPr="003B59C3">
        <w:rPr>
          <w:rFonts w:ascii="Arial" w:eastAsia="Times New Roman" w:hAnsi="Arial" w:cs="Arial"/>
          <w:lang w:eastAsia="de-DE"/>
        </w:rPr>
        <w:t>Die ganze Infrastruktur steht unter der Verantwortung des Leiters der</w:t>
      </w:r>
      <w:r>
        <w:rPr>
          <w:rFonts w:ascii="Arial" w:eastAsia="Times New Roman" w:hAnsi="Arial" w:cs="Arial"/>
          <w:lang w:eastAsia="de-DE"/>
        </w:rPr>
        <w:tab/>
      </w:r>
      <w:r w:rsidRPr="003B59C3">
        <w:rPr>
          <w:rFonts w:ascii="Arial" w:eastAsia="Times New Roman" w:hAnsi="Arial" w:cs="Arial"/>
          <w:lang w:val="de-DE" w:eastAsia="de-DE"/>
        </w:rPr>
        <w:fldChar w:fldCharType="begin">
          <w:ffData>
            <w:name w:val="Kontrollkästchen37"/>
            <w:enabled/>
            <w:calcOnExit w:val="0"/>
            <w:checkBox>
              <w:sizeAuto/>
              <w:default w:val="0"/>
            </w:checkBox>
          </w:ffData>
        </w:fldChar>
      </w:r>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r w:rsidRPr="003B59C3">
        <w:rPr>
          <w:rFonts w:ascii="Arial" w:eastAsia="Times New Roman" w:hAnsi="Arial" w:cs="Arial"/>
          <w:lang w:val="de-DE" w:eastAsia="de-DE"/>
        </w:rPr>
        <w:t xml:space="preserve"> ja</w:t>
      </w:r>
      <w:r w:rsidRPr="003B59C3">
        <w:rPr>
          <w:rFonts w:ascii="Arial" w:eastAsia="Times New Roman" w:hAnsi="Arial" w:cs="Arial"/>
          <w:lang w:val="de-DE" w:eastAsia="de-DE"/>
        </w:rPr>
        <w:tab/>
      </w:r>
      <w:r w:rsidRPr="003B59C3">
        <w:rPr>
          <w:rFonts w:ascii="Arial" w:eastAsia="Times New Roman" w:hAnsi="Arial" w:cs="Arial"/>
          <w:lang w:val="de-DE" w:eastAsia="de-DE"/>
        </w:rPr>
        <w:fldChar w:fldCharType="begin">
          <w:ffData>
            <w:name w:val="Kontrollkästchen38"/>
            <w:enabled/>
            <w:calcOnExit w:val="0"/>
            <w:checkBox>
              <w:sizeAuto/>
              <w:default w:val="0"/>
            </w:checkBox>
          </w:ffData>
        </w:fldChar>
      </w:r>
      <w:r w:rsidRPr="003B59C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3B59C3">
        <w:rPr>
          <w:rFonts w:ascii="Arial" w:eastAsia="Times New Roman" w:hAnsi="Arial" w:cs="Arial"/>
          <w:lang w:eastAsia="de-DE"/>
        </w:rPr>
        <w:fldChar w:fldCharType="end"/>
      </w:r>
      <w:r w:rsidRPr="003B59C3">
        <w:rPr>
          <w:rFonts w:ascii="Arial" w:eastAsia="Times New Roman" w:hAnsi="Arial" w:cs="Arial"/>
          <w:lang w:val="de-DE" w:eastAsia="de-DE"/>
        </w:rPr>
        <w:t xml:space="preserve"> nein</w:t>
      </w:r>
    </w:p>
    <w:p w:rsidR="00254E53" w:rsidRDefault="003B59C3" w:rsidP="00254E53">
      <w:pPr>
        <w:tabs>
          <w:tab w:val="left" w:pos="-720"/>
          <w:tab w:val="left" w:pos="425"/>
          <w:tab w:val="left" w:pos="8080"/>
          <w:tab w:val="left" w:pos="8647"/>
        </w:tabs>
        <w:spacing w:after="0"/>
        <w:rPr>
          <w:rFonts w:ascii="Arial" w:eastAsia="Times New Roman" w:hAnsi="Arial" w:cs="Arial"/>
          <w:lang w:val="de-DE" w:eastAsia="de-DE"/>
        </w:rPr>
      </w:pPr>
      <w:r w:rsidRPr="003B59C3">
        <w:rPr>
          <w:rFonts w:ascii="Arial" w:eastAsia="Times New Roman" w:hAnsi="Arial" w:cs="Arial"/>
          <w:lang w:eastAsia="de-DE"/>
        </w:rPr>
        <w:t>Weiterbildungsstätte</w:t>
      </w:r>
      <w:r w:rsidR="00217FB7">
        <w:rPr>
          <w:rFonts w:ascii="Arial" w:eastAsia="Times New Roman" w:hAnsi="Arial" w:cs="Arial"/>
          <w:lang w:eastAsia="de-DE"/>
        </w:rPr>
        <w:t>.</w:t>
      </w:r>
    </w:p>
    <w:p w:rsidR="003B59C3" w:rsidRDefault="003B59C3" w:rsidP="00254E53">
      <w:pPr>
        <w:tabs>
          <w:tab w:val="left" w:pos="-720"/>
          <w:tab w:val="left" w:pos="425"/>
          <w:tab w:val="left" w:pos="8080"/>
          <w:tab w:val="left" w:pos="8647"/>
        </w:tabs>
        <w:spacing w:after="0"/>
        <w:rPr>
          <w:rFonts w:ascii="Arial" w:eastAsia="Times New Roman" w:hAnsi="Arial" w:cs="Arial"/>
          <w:lang w:val="de-DE" w:eastAsia="de-DE"/>
        </w:rPr>
      </w:pPr>
    </w:p>
    <w:p w:rsidR="009B1AB2" w:rsidRPr="009B1AB2" w:rsidRDefault="009B1AB2" w:rsidP="00254E53">
      <w:pPr>
        <w:tabs>
          <w:tab w:val="left" w:pos="-720"/>
          <w:tab w:val="left" w:pos="425"/>
          <w:tab w:val="left" w:pos="8080"/>
          <w:tab w:val="left" w:pos="8647"/>
        </w:tabs>
        <w:spacing w:after="0"/>
        <w:rPr>
          <w:rFonts w:ascii="Arial" w:eastAsia="Times New Roman" w:hAnsi="Arial" w:cs="Arial"/>
          <w:b/>
          <w:lang w:val="de-DE" w:eastAsia="de-DE"/>
        </w:rPr>
      </w:pPr>
      <w:r w:rsidRPr="009B1AB2">
        <w:rPr>
          <w:rFonts w:ascii="Arial" w:eastAsia="Times New Roman" w:hAnsi="Arial" w:cs="Arial"/>
          <w:b/>
          <w:lang w:eastAsia="de-DE"/>
        </w:rPr>
        <w:t>Praktische Weiterbildung</w:t>
      </w:r>
    </w:p>
    <w:p w:rsidR="009B1AB2" w:rsidRDefault="009B1AB2" w:rsidP="00254E53">
      <w:pPr>
        <w:tabs>
          <w:tab w:val="left" w:pos="-720"/>
          <w:tab w:val="left" w:pos="425"/>
          <w:tab w:val="left" w:pos="8080"/>
          <w:tab w:val="left" w:pos="8647"/>
        </w:tabs>
        <w:spacing w:after="0"/>
        <w:rPr>
          <w:rFonts w:ascii="Arial" w:eastAsia="Times New Roman" w:hAnsi="Arial" w:cs="Arial"/>
          <w:lang w:eastAsia="de-DE"/>
        </w:rPr>
      </w:pPr>
      <w:r w:rsidRPr="009B1AB2">
        <w:rPr>
          <w:rFonts w:ascii="Arial" w:eastAsia="Times New Roman" w:hAnsi="Arial" w:cs="Arial"/>
          <w:lang w:eastAsia="de-DE"/>
        </w:rPr>
        <w:t>Vermittlung des gesamten Lernzielkataloges gemäss Ziffer 3 des Weiterbildungs</w:t>
      </w:r>
      <w:r>
        <w:rPr>
          <w:rFonts w:ascii="Arial" w:eastAsia="Times New Roman" w:hAnsi="Arial" w:cs="Arial"/>
          <w:lang w:eastAsia="de-DE"/>
        </w:rPr>
        <w:t>-</w:t>
      </w:r>
      <w:r>
        <w:rPr>
          <w:rFonts w:ascii="Arial" w:eastAsia="Times New Roman" w:hAnsi="Arial" w:cs="Arial"/>
          <w:lang w:eastAsia="de-DE"/>
        </w:rPr>
        <w:tab/>
      </w:r>
      <w:r w:rsidRPr="009B1AB2">
        <w:rPr>
          <w:rFonts w:ascii="Arial" w:eastAsia="Times New Roman" w:hAnsi="Arial" w:cs="Arial"/>
          <w:lang w:val="de-DE" w:eastAsia="de-DE"/>
        </w:rPr>
        <w:fldChar w:fldCharType="begin">
          <w:ffData>
            <w:name w:val="Kontrollkästchen37"/>
            <w:enabled/>
            <w:calcOnExit w:val="0"/>
            <w:checkBox>
              <w:sizeAuto/>
              <w:default w:val="0"/>
            </w:checkBox>
          </w:ffData>
        </w:fldChar>
      </w:r>
      <w:r w:rsidRPr="009B1AB2">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9B1AB2">
        <w:rPr>
          <w:rFonts w:ascii="Arial" w:eastAsia="Times New Roman" w:hAnsi="Arial" w:cs="Arial"/>
          <w:lang w:eastAsia="de-DE"/>
        </w:rPr>
        <w:fldChar w:fldCharType="end"/>
      </w:r>
      <w:r w:rsidRPr="009B1AB2">
        <w:rPr>
          <w:rFonts w:ascii="Arial" w:eastAsia="Times New Roman" w:hAnsi="Arial" w:cs="Arial"/>
          <w:lang w:val="de-DE" w:eastAsia="de-DE"/>
        </w:rPr>
        <w:t xml:space="preserve"> ja</w:t>
      </w:r>
      <w:r w:rsidRPr="009B1AB2">
        <w:rPr>
          <w:rFonts w:ascii="Arial" w:eastAsia="Times New Roman" w:hAnsi="Arial" w:cs="Arial"/>
          <w:lang w:val="de-DE" w:eastAsia="de-DE"/>
        </w:rPr>
        <w:tab/>
      </w:r>
      <w:r w:rsidRPr="009B1AB2">
        <w:rPr>
          <w:rFonts w:ascii="Arial" w:eastAsia="Times New Roman" w:hAnsi="Arial" w:cs="Arial"/>
          <w:lang w:val="de-DE" w:eastAsia="de-DE"/>
        </w:rPr>
        <w:fldChar w:fldCharType="begin">
          <w:ffData>
            <w:name w:val="Kontrollkästchen38"/>
            <w:enabled/>
            <w:calcOnExit w:val="0"/>
            <w:checkBox>
              <w:sizeAuto/>
              <w:default w:val="0"/>
            </w:checkBox>
          </w:ffData>
        </w:fldChar>
      </w:r>
      <w:r w:rsidRPr="009B1AB2">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9B1AB2">
        <w:rPr>
          <w:rFonts w:ascii="Arial" w:eastAsia="Times New Roman" w:hAnsi="Arial" w:cs="Arial"/>
          <w:lang w:eastAsia="de-DE"/>
        </w:rPr>
        <w:fldChar w:fldCharType="end"/>
      </w:r>
      <w:r w:rsidRPr="009B1AB2">
        <w:rPr>
          <w:rFonts w:ascii="Arial" w:eastAsia="Times New Roman" w:hAnsi="Arial" w:cs="Arial"/>
          <w:lang w:val="de-DE" w:eastAsia="de-DE"/>
        </w:rPr>
        <w:t xml:space="preserve"> nein</w:t>
      </w:r>
    </w:p>
    <w:p w:rsidR="009B1AB2" w:rsidRDefault="009B1AB2" w:rsidP="00254E53">
      <w:pPr>
        <w:tabs>
          <w:tab w:val="left" w:pos="-720"/>
          <w:tab w:val="left" w:pos="425"/>
          <w:tab w:val="left" w:pos="8080"/>
          <w:tab w:val="left" w:pos="8647"/>
        </w:tabs>
        <w:spacing w:after="0"/>
        <w:rPr>
          <w:rFonts w:ascii="Arial" w:eastAsia="Times New Roman" w:hAnsi="Arial" w:cs="Arial"/>
          <w:lang w:eastAsia="de-DE"/>
        </w:rPr>
      </w:pPr>
      <w:r w:rsidRPr="009B1AB2">
        <w:rPr>
          <w:rFonts w:ascii="Arial" w:eastAsia="Times New Roman" w:hAnsi="Arial" w:cs="Arial"/>
          <w:lang w:eastAsia="de-DE"/>
        </w:rPr>
        <w:t>programms</w:t>
      </w:r>
    </w:p>
    <w:p w:rsidR="009B1AB2" w:rsidRDefault="009B1AB2" w:rsidP="00254E53">
      <w:pPr>
        <w:tabs>
          <w:tab w:val="left" w:pos="-720"/>
          <w:tab w:val="left" w:pos="425"/>
          <w:tab w:val="left" w:pos="8080"/>
          <w:tab w:val="left" w:pos="8647"/>
        </w:tabs>
        <w:spacing w:after="0"/>
        <w:rPr>
          <w:rFonts w:ascii="Arial" w:eastAsia="Times New Roman" w:hAnsi="Arial" w:cs="Arial"/>
          <w:lang w:eastAsia="de-DE"/>
        </w:rPr>
      </w:pPr>
    </w:p>
    <w:p w:rsidR="00254E53" w:rsidRPr="00254E53" w:rsidRDefault="00254E53" w:rsidP="00254E53">
      <w:pPr>
        <w:tabs>
          <w:tab w:val="left" w:pos="425"/>
          <w:tab w:val="left" w:pos="8080"/>
          <w:tab w:val="left" w:pos="8647"/>
        </w:tabs>
        <w:spacing w:after="0"/>
        <w:rPr>
          <w:rFonts w:ascii="Arial" w:eastAsia="Times New Roman" w:hAnsi="Arial" w:cs="Arial"/>
          <w:b/>
          <w:lang w:val="de-DE" w:eastAsia="de-DE"/>
        </w:rPr>
      </w:pPr>
      <w:r w:rsidRPr="00254E53">
        <w:rPr>
          <w:rFonts w:ascii="Arial" w:eastAsia="Times New Roman" w:hAnsi="Arial" w:cs="Arial"/>
          <w:b/>
          <w:lang w:val="de-DE" w:eastAsia="de-DE"/>
        </w:rPr>
        <w:t>Theoretische Weiterbildung</w:t>
      </w:r>
    </w:p>
    <w:p w:rsidR="00E24E92" w:rsidRDefault="00254E53" w:rsidP="00254E53">
      <w:pPr>
        <w:tabs>
          <w:tab w:val="left" w:pos="-720"/>
          <w:tab w:val="left" w:pos="425"/>
          <w:tab w:val="left" w:pos="8080"/>
          <w:tab w:val="left" w:pos="8647"/>
        </w:tabs>
        <w:spacing w:after="0" w:line="276" w:lineRule="auto"/>
        <w:ind w:right="-285"/>
        <w:rPr>
          <w:rFonts w:ascii="Arial" w:eastAsia="Times New Roman" w:hAnsi="Arial" w:cs="Arial"/>
          <w:lang w:val="de-DE" w:eastAsia="de-DE"/>
        </w:rPr>
      </w:pPr>
      <w:r w:rsidRPr="00254E53">
        <w:rPr>
          <w:rFonts w:ascii="Arial" w:eastAsia="Times New Roman" w:hAnsi="Arial" w:cs="Arial"/>
          <w:lang w:val="de-DE" w:eastAsia="de-DE"/>
        </w:rPr>
        <w:t>Weiterbildungsveranstaltungen</w:t>
      </w:r>
      <w:r w:rsidR="00E24E92">
        <w:rPr>
          <w:rFonts w:ascii="Arial" w:eastAsia="Times New Roman" w:hAnsi="Arial" w:cs="Arial"/>
          <w:lang w:val="de-DE" w:eastAsia="de-DE"/>
        </w:rPr>
        <w:t>:</w:t>
      </w:r>
    </w:p>
    <w:p w:rsidR="00E24E92" w:rsidRPr="00E24E92" w:rsidRDefault="00E24E92" w:rsidP="00E24E92">
      <w:pPr>
        <w:tabs>
          <w:tab w:val="left" w:pos="-720"/>
          <w:tab w:val="left" w:pos="425"/>
          <w:tab w:val="left" w:pos="8080"/>
          <w:tab w:val="left" w:pos="8647"/>
        </w:tabs>
        <w:spacing w:after="0" w:line="276" w:lineRule="auto"/>
        <w:ind w:right="-285"/>
        <w:rPr>
          <w:rFonts w:ascii="Arial" w:eastAsia="Times New Roman" w:hAnsi="Arial" w:cs="Arial"/>
          <w:lang w:val="de-DE" w:eastAsia="de-DE"/>
        </w:rPr>
      </w:pPr>
      <w:r>
        <w:rPr>
          <w:rFonts w:ascii="Arial" w:eastAsia="Times New Roman" w:hAnsi="Arial" w:cs="Arial"/>
          <w:lang w:val="de-DE" w:eastAsia="de-DE"/>
        </w:rPr>
        <w:t xml:space="preserve">- </w:t>
      </w:r>
      <w:r w:rsidRPr="00E24E92">
        <w:rPr>
          <w:rFonts w:ascii="Arial" w:eastAsia="Times New Roman" w:hAnsi="Arial" w:cs="Arial"/>
          <w:lang w:val="de-DE" w:eastAsia="de-DE"/>
        </w:rPr>
        <w:t>Institutionsinterne strukturierte Weiterbildung im Fachgebiet (Std./Woche)</w:t>
      </w:r>
      <w:r>
        <w:rPr>
          <w:rFonts w:ascii="Arial" w:eastAsia="Times New Roman" w:hAnsi="Arial" w:cs="Arial"/>
          <w:lang w:val="de-DE" w:eastAsia="de-DE"/>
        </w:rPr>
        <w:tab/>
      </w:r>
      <w:r w:rsidRPr="00E24E92">
        <w:rPr>
          <w:rFonts w:ascii="Arial" w:eastAsia="Times New Roman" w:hAnsi="Arial" w:cs="Arial"/>
          <w:lang w:val="de-DE" w:eastAsia="de-DE"/>
        </w:rPr>
        <w:fldChar w:fldCharType="begin">
          <w:ffData>
            <w:name w:val="Text24"/>
            <w:enabled/>
            <w:calcOnExit w:val="0"/>
            <w:textInput>
              <w:type w:val="number"/>
            </w:textInput>
          </w:ffData>
        </w:fldChar>
      </w:r>
      <w:r w:rsidRPr="00E24E92">
        <w:rPr>
          <w:rFonts w:ascii="Arial" w:eastAsia="Times New Roman" w:hAnsi="Arial" w:cs="Arial"/>
          <w:lang w:val="de-DE" w:eastAsia="de-DE"/>
        </w:rPr>
        <w:instrText xml:space="preserve"> FORMTEXT </w:instrText>
      </w:r>
      <w:r w:rsidRPr="00E24E92">
        <w:rPr>
          <w:rFonts w:ascii="Arial" w:eastAsia="Times New Roman" w:hAnsi="Arial" w:cs="Arial"/>
          <w:lang w:val="de-DE" w:eastAsia="de-DE"/>
        </w:rPr>
      </w:r>
      <w:r w:rsidRPr="00E24E92">
        <w:rPr>
          <w:rFonts w:ascii="Arial" w:eastAsia="Times New Roman" w:hAnsi="Arial" w:cs="Arial"/>
          <w:lang w:val="de-DE" w:eastAsia="de-DE"/>
        </w:rPr>
        <w:fldChar w:fldCharType="separate"/>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fldChar w:fldCharType="end"/>
      </w:r>
    </w:p>
    <w:p w:rsidR="00254E53" w:rsidRPr="00254E53" w:rsidRDefault="00E24E92" w:rsidP="00E24E92">
      <w:pPr>
        <w:tabs>
          <w:tab w:val="left" w:pos="-720"/>
          <w:tab w:val="left" w:pos="425"/>
          <w:tab w:val="left" w:pos="8080"/>
          <w:tab w:val="left" w:pos="8647"/>
        </w:tabs>
        <w:spacing w:after="0" w:line="276" w:lineRule="auto"/>
        <w:ind w:right="-285"/>
        <w:rPr>
          <w:rFonts w:ascii="Arial" w:eastAsia="Times New Roman" w:hAnsi="Arial" w:cs="Arial"/>
          <w:lang w:val="de-DE" w:eastAsia="de-DE"/>
        </w:rPr>
      </w:pPr>
      <w:r w:rsidRPr="00E24E92">
        <w:rPr>
          <w:rFonts w:ascii="Arial" w:eastAsia="Times New Roman" w:hAnsi="Arial" w:cs="Arial"/>
          <w:lang w:val="de-DE" w:eastAsia="de-DE"/>
        </w:rPr>
        <w:t>-</w:t>
      </w:r>
      <w:r>
        <w:rPr>
          <w:rFonts w:ascii="Arial" w:eastAsia="Times New Roman" w:hAnsi="Arial" w:cs="Arial"/>
          <w:lang w:val="de-DE" w:eastAsia="de-DE"/>
        </w:rPr>
        <w:t xml:space="preserve"> </w:t>
      </w:r>
      <w:r w:rsidRPr="00E24E92">
        <w:rPr>
          <w:rFonts w:ascii="Arial" w:eastAsia="Times New Roman" w:hAnsi="Arial" w:cs="Arial"/>
          <w:lang w:val="de-DE" w:eastAsia="de-DE"/>
        </w:rPr>
        <w:t>Interdisziplinär (Std./Woche)</w:t>
      </w:r>
      <w:r w:rsidR="00254E53" w:rsidRPr="00254E53">
        <w:rPr>
          <w:rFonts w:ascii="Arial" w:eastAsia="Times New Roman" w:hAnsi="Arial" w:cs="Arial"/>
          <w:lang w:val="de-DE" w:eastAsia="de-DE"/>
        </w:rPr>
        <w:tab/>
      </w:r>
      <w:r w:rsidR="00254E53" w:rsidRPr="00254E53">
        <w:rPr>
          <w:rFonts w:ascii="Arial" w:eastAsia="Times New Roman" w:hAnsi="Arial" w:cs="Arial"/>
          <w:lang w:val="de-DE" w:eastAsia="de-DE"/>
        </w:rPr>
        <w:fldChar w:fldCharType="begin">
          <w:ffData>
            <w:name w:val="Text24"/>
            <w:enabled/>
            <w:calcOnExit w:val="0"/>
            <w:textInput>
              <w:type w:val="number"/>
            </w:textInput>
          </w:ffData>
        </w:fldChar>
      </w:r>
      <w:r w:rsidR="00254E53" w:rsidRPr="00254E53">
        <w:rPr>
          <w:rFonts w:ascii="Arial" w:eastAsia="Times New Roman" w:hAnsi="Arial" w:cs="Arial"/>
          <w:lang w:val="de-DE" w:eastAsia="de-DE"/>
        </w:rPr>
        <w:instrText xml:space="preserve"> FORMTEXT </w:instrText>
      </w:r>
      <w:r w:rsidR="00254E53" w:rsidRPr="00254E53">
        <w:rPr>
          <w:rFonts w:ascii="Arial" w:eastAsia="Times New Roman" w:hAnsi="Arial" w:cs="Arial"/>
          <w:lang w:val="de-DE" w:eastAsia="de-DE"/>
        </w:rPr>
      </w:r>
      <w:r w:rsidR="00254E53" w:rsidRPr="00254E53">
        <w:rPr>
          <w:rFonts w:ascii="Arial" w:eastAsia="Times New Roman" w:hAnsi="Arial" w:cs="Arial"/>
          <w:lang w:val="de-DE" w:eastAsia="de-DE"/>
        </w:rPr>
        <w:fldChar w:fldCharType="separate"/>
      </w:r>
      <w:r w:rsidR="00254E53" w:rsidRPr="00254E53">
        <w:rPr>
          <w:rFonts w:ascii="Arial" w:eastAsia="Times New Roman" w:hAnsi="Arial" w:cs="Arial"/>
          <w:noProof/>
          <w:lang w:val="de-DE" w:eastAsia="de-DE"/>
        </w:rPr>
        <w:t> </w:t>
      </w:r>
      <w:r w:rsidR="00254E53" w:rsidRPr="00254E53">
        <w:rPr>
          <w:rFonts w:ascii="Arial" w:eastAsia="Times New Roman" w:hAnsi="Arial" w:cs="Arial"/>
          <w:noProof/>
          <w:lang w:val="de-DE" w:eastAsia="de-DE"/>
        </w:rPr>
        <w:t> </w:t>
      </w:r>
      <w:r w:rsidR="00254E53" w:rsidRPr="00254E53">
        <w:rPr>
          <w:rFonts w:ascii="Arial" w:eastAsia="Times New Roman" w:hAnsi="Arial" w:cs="Arial"/>
          <w:noProof/>
          <w:lang w:val="de-DE" w:eastAsia="de-DE"/>
        </w:rPr>
        <w:t> </w:t>
      </w:r>
      <w:r w:rsidR="00254E53" w:rsidRPr="00254E53">
        <w:rPr>
          <w:rFonts w:ascii="Arial" w:eastAsia="Times New Roman" w:hAnsi="Arial" w:cs="Arial"/>
          <w:noProof/>
          <w:lang w:val="de-DE" w:eastAsia="de-DE"/>
        </w:rPr>
        <w:t> </w:t>
      </w:r>
      <w:r w:rsidR="00254E53" w:rsidRPr="00254E53">
        <w:rPr>
          <w:rFonts w:ascii="Arial" w:eastAsia="Times New Roman" w:hAnsi="Arial" w:cs="Arial"/>
          <w:noProof/>
          <w:lang w:val="de-DE" w:eastAsia="de-DE"/>
        </w:rPr>
        <w:t> </w:t>
      </w:r>
      <w:r w:rsidR="00254E53" w:rsidRPr="00254E53">
        <w:rPr>
          <w:rFonts w:ascii="Arial" w:eastAsia="Times New Roman" w:hAnsi="Arial" w:cs="Arial"/>
          <w:lang w:val="de-DE" w:eastAsia="de-DE"/>
        </w:rPr>
        <w:fldChar w:fldCharType="end"/>
      </w:r>
    </w:p>
    <w:p w:rsidR="00254E53" w:rsidRPr="00254E53" w:rsidRDefault="00E24E92" w:rsidP="00254E53">
      <w:pPr>
        <w:tabs>
          <w:tab w:val="left" w:pos="-720"/>
          <w:tab w:val="left" w:pos="425"/>
          <w:tab w:val="left" w:pos="8080"/>
          <w:tab w:val="left" w:pos="8460"/>
          <w:tab w:val="left" w:pos="8647"/>
        </w:tabs>
        <w:spacing w:after="0" w:line="276" w:lineRule="auto"/>
        <w:ind w:right="-285"/>
        <w:rPr>
          <w:rFonts w:ascii="Arial" w:eastAsia="Times New Roman" w:hAnsi="Arial" w:cs="Arial"/>
          <w:lang w:val="de-DE" w:eastAsia="de-DE"/>
        </w:rPr>
      </w:pPr>
      <w:r>
        <w:rPr>
          <w:rFonts w:ascii="Arial" w:eastAsia="Times New Roman" w:hAnsi="Arial" w:cs="Arial"/>
          <w:lang w:val="de-DE" w:eastAsia="de-DE"/>
        </w:rPr>
        <w:t>Journalclub (Anzahl pro Monat)</w:t>
      </w:r>
      <w:r w:rsidR="00254E53" w:rsidRPr="00254E53">
        <w:rPr>
          <w:rFonts w:ascii="Arial" w:eastAsia="Times New Roman" w:hAnsi="Arial" w:cs="Arial"/>
          <w:lang w:val="de-DE" w:eastAsia="de-DE"/>
        </w:rPr>
        <w:tab/>
      </w:r>
      <w:r w:rsidRPr="00E24E92">
        <w:rPr>
          <w:rFonts w:ascii="Arial" w:eastAsia="Times New Roman" w:hAnsi="Arial" w:cs="Arial"/>
          <w:lang w:val="de-DE" w:eastAsia="de-DE"/>
        </w:rPr>
        <w:fldChar w:fldCharType="begin">
          <w:ffData>
            <w:name w:val="Text24"/>
            <w:enabled/>
            <w:calcOnExit w:val="0"/>
            <w:textInput>
              <w:type w:val="number"/>
            </w:textInput>
          </w:ffData>
        </w:fldChar>
      </w:r>
      <w:r w:rsidRPr="00E24E92">
        <w:rPr>
          <w:rFonts w:ascii="Arial" w:eastAsia="Times New Roman" w:hAnsi="Arial" w:cs="Arial"/>
          <w:lang w:val="de-DE" w:eastAsia="de-DE"/>
        </w:rPr>
        <w:instrText xml:space="preserve"> FORMTEXT </w:instrText>
      </w:r>
      <w:r w:rsidRPr="00E24E92">
        <w:rPr>
          <w:rFonts w:ascii="Arial" w:eastAsia="Times New Roman" w:hAnsi="Arial" w:cs="Arial"/>
          <w:lang w:val="de-DE" w:eastAsia="de-DE"/>
        </w:rPr>
      </w:r>
      <w:r w:rsidRPr="00E24E92">
        <w:rPr>
          <w:rFonts w:ascii="Arial" w:eastAsia="Times New Roman" w:hAnsi="Arial" w:cs="Arial"/>
          <w:lang w:val="de-DE" w:eastAsia="de-DE"/>
        </w:rPr>
        <w:fldChar w:fldCharType="separate"/>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t> </w:t>
      </w:r>
      <w:r w:rsidRPr="00E24E92">
        <w:rPr>
          <w:rFonts w:ascii="Arial" w:eastAsia="Times New Roman" w:hAnsi="Arial" w:cs="Arial"/>
          <w:lang w:val="de-DE" w:eastAsia="de-DE"/>
        </w:rPr>
        <w:fldChar w:fldCharType="end"/>
      </w:r>
    </w:p>
    <w:p w:rsidR="00254E53" w:rsidRPr="00254E53" w:rsidRDefault="00254E53" w:rsidP="00254E53">
      <w:pPr>
        <w:tabs>
          <w:tab w:val="left" w:pos="-720"/>
          <w:tab w:val="left" w:pos="425"/>
          <w:tab w:val="left" w:pos="8080"/>
          <w:tab w:val="left" w:pos="8460"/>
          <w:tab w:val="left" w:pos="8647"/>
        </w:tabs>
        <w:spacing w:after="0" w:line="276" w:lineRule="auto"/>
        <w:ind w:right="-285"/>
        <w:rPr>
          <w:rFonts w:ascii="Arial" w:eastAsia="Times New Roman" w:hAnsi="Arial" w:cs="Arial"/>
          <w:lang w:val="de-DE" w:eastAsia="de-DE"/>
        </w:rPr>
      </w:pPr>
      <w:r w:rsidRPr="00254E53">
        <w:rPr>
          <w:rFonts w:ascii="Arial" w:eastAsia="Times New Roman" w:hAnsi="Arial" w:cs="Arial"/>
          <w:lang w:val="de-DE" w:eastAsia="de-DE"/>
        </w:rPr>
        <w:t>Möglichkeit zum Besuch externer Weiterbildungsveranstaltungen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3"/>
            <w:enabled/>
            <w:calcOnExit w:val="0"/>
            <w:checkBox>
              <w:sizeAuto/>
              <w:default w:val="0"/>
            </w:checkBox>
          </w:ffData>
        </w:fldChar>
      </w:r>
      <w:bookmarkStart w:id="44" w:name="Kontrollkästchen43"/>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4"/>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4"/>
            <w:enabled/>
            <w:calcOnExit w:val="0"/>
            <w:checkBox>
              <w:sizeAuto/>
              <w:default w:val="0"/>
            </w:checkBox>
          </w:ffData>
        </w:fldChar>
      </w:r>
      <w:bookmarkStart w:id="45" w:name="Kontrollkästchen44"/>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5"/>
      <w:r w:rsidRPr="00254E53">
        <w:rPr>
          <w:rFonts w:ascii="Arial" w:eastAsia="Times New Roman" w:hAnsi="Arial" w:cs="Arial"/>
          <w:lang w:val="de-DE" w:eastAsia="de-DE"/>
        </w:rPr>
        <w:t xml:space="preserve"> nein</w:t>
      </w:r>
    </w:p>
    <w:p w:rsidR="00E24E92" w:rsidRDefault="00254E53" w:rsidP="00254E53">
      <w:pPr>
        <w:tabs>
          <w:tab w:val="left" w:pos="-720"/>
          <w:tab w:val="left" w:pos="425"/>
          <w:tab w:val="left" w:pos="8080"/>
          <w:tab w:val="left" w:pos="8460"/>
          <w:tab w:val="left" w:pos="8647"/>
        </w:tabs>
        <w:spacing w:after="0" w:line="276" w:lineRule="auto"/>
        <w:ind w:right="-285"/>
        <w:rPr>
          <w:rFonts w:ascii="Arial" w:eastAsia="Times New Roman" w:hAnsi="Arial" w:cs="Arial"/>
          <w:lang w:val="de-DE" w:eastAsia="de-DE"/>
        </w:rPr>
      </w:pPr>
      <w:r w:rsidRPr="00254E53">
        <w:rPr>
          <w:rFonts w:ascii="Arial" w:eastAsia="Times New Roman" w:hAnsi="Arial" w:cs="Arial"/>
          <w:lang w:val="de-DE" w:eastAsia="de-DE"/>
        </w:rPr>
        <w:t>Möglichkeiten zu wissenschaftlichen Tätigkeiten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50"/>
            <w:enabled/>
            <w:calcOnExit w:val="0"/>
            <w:checkBox>
              <w:sizeAuto/>
              <w:default w:val="0"/>
            </w:checkBox>
          </w:ffData>
        </w:fldChar>
      </w:r>
      <w:bookmarkStart w:id="46" w:name="Kontrollkästchen50"/>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6"/>
      <w:r w:rsidRPr="00254E53">
        <w:rPr>
          <w:rFonts w:ascii="Arial" w:eastAsia="Times New Roman" w:hAnsi="Arial" w:cs="Arial"/>
          <w:lang w:val="de-DE" w:eastAsia="de-DE"/>
        </w:rPr>
        <w:t xml:space="preserve"> ja</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Kontrollkästchen49"/>
            <w:enabled/>
            <w:calcOnExit w:val="0"/>
            <w:checkBox>
              <w:sizeAuto/>
              <w:default w:val="0"/>
            </w:checkBox>
          </w:ffData>
        </w:fldChar>
      </w:r>
      <w:bookmarkStart w:id="47" w:name="Kontrollkästchen49"/>
      <w:r w:rsidRPr="00254E53">
        <w:rPr>
          <w:rFonts w:ascii="Arial" w:eastAsia="Times New Roman" w:hAnsi="Arial" w:cs="Arial"/>
          <w:lang w:val="de-DE" w:eastAsia="de-DE"/>
        </w:rPr>
        <w:instrText xml:space="preserve"> FORMCHECKBOX </w:instrText>
      </w:r>
      <w:r w:rsidR="002C2328">
        <w:rPr>
          <w:rFonts w:ascii="Arial" w:eastAsia="Times New Roman" w:hAnsi="Arial" w:cs="Arial"/>
          <w:lang w:val="de-DE" w:eastAsia="de-DE"/>
        </w:rPr>
      </w:r>
      <w:r w:rsidR="002C2328">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bookmarkEnd w:id="47"/>
      <w:r w:rsidRPr="00254E53">
        <w:rPr>
          <w:rFonts w:ascii="Arial" w:eastAsia="Times New Roman" w:hAnsi="Arial" w:cs="Arial"/>
          <w:lang w:val="de-DE" w:eastAsia="de-DE"/>
        </w:rPr>
        <w:t xml:space="preserve"> nein</w:t>
      </w:r>
    </w:p>
    <w:p w:rsidR="00E24E92" w:rsidRDefault="00E24E92" w:rsidP="00E24E92">
      <w:pPr>
        <w:spacing w:after="0"/>
        <w:rPr>
          <w:rFonts w:ascii="Arial" w:eastAsia="Times New Roman" w:hAnsi="Arial" w:cs="Arial"/>
          <w:lang w:val="de-DE" w:eastAsia="de-DE"/>
        </w:rPr>
      </w:pPr>
    </w:p>
    <w:p w:rsidR="00E24E92" w:rsidRDefault="00E24E92" w:rsidP="00E24E92">
      <w:pPr>
        <w:spacing w:after="0"/>
        <w:rPr>
          <w:rFonts w:ascii="Arial" w:eastAsia="Times New Roman" w:hAnsi="Arial" w:cs="Arial"/>
          <w:lang w:val="de-DE" w:eastAsia="de-DE"/>
        </w:rPr>
      </w:pPr>
    </w:p>
    <w:p w:rsidR="00E24E92" w:rsidRDefault="00E24E92" w:rsidP="00E24E92">
      <w:pPr>
        <w:spacing w:after="0"/>
        <w:rPr>
          <w:rFonts w:ascii="Arial" w:eastAsia="Times New Roman" w:hAnsi="Arial" w:cs="Arial"/>
          <w:lang w:val="de-DE" w:eastAsia="de-DE"/>
        </w:rPr>
      </w:pPr>
    </w:p>
    <w:p w:rsidR="00254E53" w:rsidRPr="00254E53" w:rsidRDefault="00254E53" w:rsidP="00254E53">
      <w:pPr>
        <w:tabs>
          <w:tab w:val="left" w:pos="-720"/>
          <w:tab w:val="left" w:pos="425"/>
          <w:tab w:val="left" w:pos="4820"/>
          <w:tab w:val="left" w:pos="7797"/>
          <w:tab w:val="left" w:pos="8505"/>
        </w:tabs>
        <w:spacing w:after="0" w:line="276" w:lineRule="auto"/>
        <w:rPr>
          <w:rFonts w:ascii="Arial" w:eastAsia="Times New Roman" w:hAnsi="Arial" w:cs="Arial"/>
          <w:lang w:val="de-DE" w:eastAsia="de-DE"/>
        </w:rPr>
      </w:pPr>
      <w:r w:rsidRPr="00254E53">
        <w:rPr>
          <w:rFonts w:ascii="Arial" w:eastAsia="Times New Roman" w:hAnsi="Arial" w:cs="Times New Roman"/>
          <w:b/>
          <w:lang w:val="de-DE" w:eastAsia="de-DE"/>
        </w:rPr>
        <w:t>Bitte beachten:</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ind w:right="-143"/>
        <w:rPr>
          <w:rFonts w:ascii="Arial" w:eastAsia="Times New Roman" w:hAnsi="Arial" w:cs="Times New Roman"/>
          <w:b/>
          <w:lang w:val="de-DE" w:eastAsia="de-DE"/>
        </w:rPr>
      </w:pPr>
      <w:r w:rsidRPr="00254E53">
        <w:rPr>
          <w:rFonts w:ascii="Arial" w:eastAsia="Times New Roman" w:hAnsi="Arial" w:cs="Times New Roman"/>
          <w:b/>
          <w:lang w:val="de-DE" w:eastAsia="de-DE"/>
        </w:rPr>
        <w:t>- Kriterien für die Einteilung von Weiterbildungsstätten (Ziffer 5 WBP und Art 41 WBO)</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r w:rsidRPr="00254E53">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b/>
          <w:lang w:val="de-DE" w:eastAsia="de-DE"/>
        </w:rPr>
      </w:pPr>
      <w:r w:rsidRPr="00254E53">
        <w:rPr>
          <w:rFonts w:ascii="Arial" w:eastAsia="Times New Roman" w:hAnsi="Arial" w:cs="Times New Roman"/>
          <w:b/>
          <w:lang w:val="de-DE" w:eastAsia="de-DE"/>
        </w:rPr>
        <w:t>- Weiterbildungskonzept</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r w:rsidRPr="00254E53">
        <w:rPr>
          <w:rFonts w:ascii="Arial" w:eastAsia="Times New Roman" w:hAnsi="Arial" w:cs="Times New Roman"/>
          <w:lang w:val="de-DE" w:eastAsia="de-DE"/>
        </w:rPr>
        <w:t>Das Weiterbildungskonzept ist zwingend ein Bestandteil der einzureichenden Unterlagen bei Ges</w:t>
      </w:r>
      <w:r w:rsidRPr="00254E53">
        <w:rPr>
          <w:rFonts w:ascii="Arial" w:eastAsia="Times New Roman" w:hAnsi="Arial" w:cs="Times New Roman"/>
          <w:lang w:val="de-DE" w:eastAsia="de-DE"/>
        </w:rPr>
        <w:t>u</w:t>
      </w:r>
      <w:r w:rsidRPr="00254E53">
        <w:rPr>
          <w:rFonts w:ascii="Arial" w:eastAsia="Times New Roman" w:hAnsi="Arial" w:cs="Times New Roman"/>
          <w:lang w:val="de-DE" w:eastAsia="de-DE"/>
        </w:rPr>
        <w:t>chen um Anerkennung / Einteilung und Umteilung. Ohne Weiterbildungskonzept kann Ihr Antrag nicht beurteilt werden (vgl. Art. 41 WBO).</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b/>
          <w:lang w:val="de-DE" w:eastAsia="de-DE"/>
        </w:rPr>
      </w:pPr>
      <w:r w:rsidRPr="00254E53">
        <w:rPr>
          <w:rFonts w:ascii="Arial" w:eastAsia="Times New Roman" w:hAnsi="Arial" w:cs="Times New Roman"/>
          <w:b/>
          <w:lang w:val="de-DE" w:eastAsia="de-DE"/>
        </w:rPr>
        <w:t>- Visitationen</w:t>
      </w:r>
    </w:p>
    <w:p w:rsidR="00254E53" w:rsidRPr="00254E53" w:rsidRDefault="00254E53" w:rsidP="00254E53">
      <w:pPr>
        <w:spacing w:after="0"/>
        <w:rPr>
          <w:rFonts w:ascii="Arial" w:eastAsia="Times New Roman" w:hAnsi="Arial" w:cs="Arial"/>
          <w:lang w:val="de-DE" w:eastAsia="de-DE"/>
        </w:rPr>
      </w:pPr>
      <w:r w:rsidRPr="00254E53">
        <w:rPr>
          <w:rFonts w:ascii="Arial" w:eastAsia="Times New Roman" w:hAnsi="Arial" w:cs="Arial"/>
          <w:lang w:val="de-DE" w:eastAsia="de-DE"/>
        </w:rPr>
        <w:t>Neben dem Weiterbildungskonzept dient die Visitation als weiteres wichtiges Instrument zur Si</w:t>
      </w:r>
      <w:r w:rsidRPr="00254E53">
        <w:rPr>
          <w:rFonts w:ascii="Arial" w:eastAsia="Times New Roman" w:hAnsi="Arial" w:cs="Arial"/>
          <w:lang w:val="de-DE" w:eastAsia="de-DE"/>
        </w:rPr>
        <w:softHyphen/>
        <w:t>cherstellung und Beurteilung der Weiterbildungsqualität. Gemä</w:t>
      </w:r>
      <w:r w:rsidR="00F94F85">
        <w:rPr>
          <w:rFonts w:ascii="Arial" w:eastAsia="Times New Roman" w:hAnsi="Arial" w:cs="Arial"/>
          <w:lang w:val="de-DE" w:eastAsia="de-DE"/>
        </w:rPr>
        <w:t>ss Art. 42 WBO ist die Durchfüh</w:t>
      </w:r>
      <w:r w:rsidRPr="00254E53">
        <w:rPr>
          <w:rFonts w:ascii="Arial" w:eastAsia="Times New Roman" w:hAnsi="Arial" w:cs="Arial"/>
          <w:lang w:val="de-DE" w:eastAsia="de-DE"/>
        </w:rPr>
        <w:t>rung einer Visitation fester Bestandteil des Anerkennungs-, Umteilungs- bzw. Re-Evaluationsverfahren und muss 12 bis 24 Monate nach Amtsantritt des verantwortlichen Leiters angesetzt werden. Eine Visitat</w:t>
      </w:r>
      <w:r w:rsidRPr="00254E53">
        <w:rPr>
          <w:rFonts w:ascii="Arial" w:eastAsia="Times New Roman" w:hAnsi="Arial" w:cs="Arial"/>
          <w:lang w:val="de-DE" w:eastAsia="de-DE"/>
        </w:rPr>
        <w:t>i</w:t>
      </w:r>
      <w:r w:rsidRPr="00254E53">
        <w:rPr>
          <w:rFonts w:ascii="Arial" w:eastAsia="Times New Roman" w:hAnsi="Arial" w:cs="Arial"/>
          <w:lang w:val="de-DE" w:eastAsia="de-DE"/>
        </w:rPr>
        <w:t>on findet auch statt, wenn die Resultate in der Assistenten-Umfrage ungenügend sind (Kennwert Gl</w:t>
      </w:r>
      <w:r w:rsidRPr="00254E53">
        <w:rPr>
          <w:rFonts w:ascii="Arial" w:eastAsia="Times New Roman" w:hAnsi="Arial" w:cs="Arial"/>
          <w:lang w:val="de-DE" w:eastAsia="de-DE"/>
        </w:rPr>
        <w:t>o</w:t>
      </w:r>
      <w:r w:rsidRPr="00254E53">
        <w:rPr>
          <w:rFonts w:ascii="Arial" w:eastAsia="Times New Roman" w:hAnsi="Arial" w:cs="Arial"/>
          <w:lang w:val="de-DE" w:eastAsia="de-DE"/>
        </w:rPr>
        <w:t xml:space="preserve">balbeurteilung ≤ 3.5). Ferner machen wir Sie darauf aufmerksam, dass bei Neuanerkennungen und </w:t>
      </w:r>
      <w:r w:rsidRPr="00254E53">
        <w:rPr>
          <w:rFonts w:ascii="Arial" w:eastAsia="Times New Roman" w:hAnsi="Arial" w:cs="Arial"/>
          <w:lang w:val="de-DE" w:eastAsia="de-DE"/>
        </w:rPr>
        <w:lastRenderedPageBreak/>
        <w:t xml:space="preserve">Re-Evaluationen (Leiterwechsel) in jedem Fall nur eine provisorische Einteilung </w:t>
      </w:r>
      <w:r w:rsidR="00F94F85">
        <w:rPr>
          <w:rFonts w:ascii="Arial" w:eastAsia="Times New Roman" w:hAnsi="Arial" w:cs="Arial"/>
          <w:lang w:val="de-DE" w:eastAsia="de-DE"/>
        </w:rPr>
        <w:t xml:space="preserve">bzw. Einteilung «in Re-Evaluation» </w:t>
      </w:r>
      <w:r w:rsidRPr="00254E53">
        <w:rPr>
          <w:rFonts w:ascii="Arial" w:eastAsia="Times New Roman" w:hAnsi="Arial" w:cs="Arial"/>
          <w:lang w:val="de-DE" w:eastAsia="de-DE"/>
        </w:rPr>
        <w:t>möglich ist, bis eine Visitation stattgefunden hat.</w:t>
      </w:r>
    </w:p>
    <w:p w:rsidR="00254E53" w:rsidRPr="00254E53" w:rsidRDefault="00254E53" w:rsidP="00254E53">
      <w:pPr>
        <w:spacing w:after="0"/>
        <w:rPr>
          <w:rFonts w:ascii="Arial" w:eastAsia="Times New Roman" w:hAnsi="Arial" w:cs="Arial"/>
          <w:lang w:val="de-DE" w:eastAsia="de-DE"/>
        </w:rPr>
      </w:pPr>
    </w:p>
    <w:p w:rsidR="00254E53" w:rsidRPr="00254E53" w:rsidRDefault="00254E53" w:rsidP="00254E53">
      <w:pPr>
        <w:spacing w:after="0"/>
        <w:rPr>
          <w:rFonts w:ascii="Arial" w:eastAsia="Times New Roman" w:hAnsi="Arial" w:cs="Arial"/>
          <w:lang w:val="de-DE" w:eastAsia="de-DE"/>
        </w:rPr>
      </w:pPr>
      <w:r w:rsidRPr="00254E53">
        <w:rPr>
          <w:rFonts w:ascii="Arial" w:eastAsia="Times New Roman" w:hAnsi="Arial" w:cs="Arial"/>
          <w:lang w:val="de-DE" w:eastAsia="de-DE"/>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2700"/>
          <w:tab w:val="left" w:pos="6480"/>
        </w:tabs>
        <w:spacing w:after="0"/>
        <w:rPr>
          <w:rFonts w:ascii="Arial" w:eastAsia="Times New Roman" w:hAnsi="Arial" w:cs="Arial"/>
          <w:lang w:val="de-DE" w:eastAsia="de-DE"/>
        </w:rPr>
      </w:pPr>
      <w:r w:rsidRPr="00254E53">
        <w:rPr>
          <w:rFonts w:ascii="Arial" w:eastAsia="Times New Roman" w:hAnsi="Arial" w:cs="Arial"/>
          <w:lang w:val="de-DE" w:eastAsia="de-DE"/>
        </w:rPr>
        <w:t>Datum</w:t>
      </w:r>
      <w:r w:rsidRPr="00254E53">
        <w:rPr>
          <w:rFonts w:ascii="Arial" w:eastAsia="Times New Roman" w:hAnsi="Arial" w:cs="Arial"/>
          <w:lang w:val="de-DE" w:eastAsia="de-DE"/>
        </w:rPr>
        <w:tab/>
        <w:t>Leiter der Weiterbildungsstätte</w:t>
      </w:r>
      <w:r w:rsidRPr="00254E53">
        <w:rPr>
          <w:rFonts w:ascii="Arial" w:eastAsia="Times New Roman" w:hAnsi="Arial" w:cs="Arial"/>
          <w:lang w:val="de-DE" w:eastAsia="de-DE"/>
        </w:rPr>
        <w:tab/>
        <w:t>Vertreter der Spitaldirektion</w:t>
      </w:r>
    </w:p>
    <w:p w:rsidR="00254E53" w:rsidRPr="00254E53" w:rsidRDefault="00254E53" w:rsidP="00254E53">
      <w:pPr>
        <w:tabs>
          <w:tab w:val="left" w:pos="2700"/>
          <w:tab w:val="left" w:pos="6480"/>
        </w:tabs>
        <w:spacing w:after="0"/>
        <w:rPr>
          <w:rFonts w:ascii="Arial" w:eastAsia="Times New Roman" w:hAnsi="Arial" w:cs="Arial"/>
          <w:lang w:val="de-DE" w:eastAsia="de-DE"/>
        </w:rPr>
      </w:pPr>
      <w:r w:rsidRPr="00254E53">
        <w:rPr>
          <w:rFonts w:ascii="Arial" w:eastAsia="Times New Roman" w:hAnsi="Arial" w:cs="Arial"/>
          <w:lang w:val="de-DE" w:eastAsia="de-DE"/>
        </w:rPr>
        <w:fldChar w:fldCharType="begin">
          <w:ffData>
            <w:name w:val="Text21"/>
            <w:enabled/>
            <w:calcOnExit w:val="0"/>
            <w:textInput>
              <w:type w:val="date"/>
            </w:textInput>
          </w:ffData>
        </w:fldChar>
      </w:r>
      <w:bookmarkStart w:id="48" w:name="Text21"/>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48"/>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22"/>
            <w:enabled/>
            <w:calcOnExit w:val="0"/>
            <w:textInput/>
          </w:ffData>
        </w:fldChar>
      </w:r>
      <w:bookmarkStart w:id="49" w:name="Text22"/>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49"/>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23"/>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7797"/>
          <w:tab w:val="left" w:pos="8505"/>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103"/>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b/>
          <w:bCs/>
          <w:lang w:val="de-DE" w:eastAsia="de-DE"/>
        </w:rPr>
      </w:pPr>
      <w:r w:rsidRPr="00254E53">
        <w:rPr>
          <w:rFonts w:ascii="Arial" w:eastAsia="Times New Roman" w:hAnsi="Arial" w:cs="Times New Roman"/>
          <w:b/>
          <w:bCs/>
          <w:lang w:val="de-DE" w:eastAsia="de-DE"/>
        </w:rPr>
        <w:t>Bitte beilegen:</w:t>
      </w:r>
    </w:p>
    <w:p w:rsidR="00254E53" w:rsidRPr="00254E53" w:rsidRDefault="00254E53" w:rsidP="00254E53">
      <w:pPr>
        <w:tabs>
          <w:tab w:val="left" w:pos="425"/>
        </w:tabs>
        <w:spacing w:after="0"/>
        <w:rPr>
          <w:rFonts w:ascii="Arial" w:eastAsia="Times New Roman" w:hAnsi="Arial" w:cs="Times New Roman"/>
          <w:lang w:val="de-DE" w:eastAsia="de-DE"/>
        </w:rPr>
      </w:pPr>
      <w:r w:rsidRPr="00254E5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254E53">
        <w:rPr>
          <w:rFonts w:ascii="Arial" w:eastAsia="Times New Roman" w:hAnsi="Arial" w:cs="Times New Roman"/>
          <w:lang w:val="de-DE" w:eastAsia="de-DE"/>
        </w:rPr>
        <w:instrText xml:space="preserve"> FORMCHECKBOX </w:instrText>
      </w:r>
      <w:r w:rsidR="002C2328">
        <w:rPr>
          <w:rFonts w:ascii="Arial" w:eastAsia="Times New Roman" w:hAnsi="Arial" w:cs="Times New Roman"/>
          <w:lang w:val="de-DE" w:eastAsia="de-DE"/>
        </w:rPr>
      </w:r>
      <w:r w:rsidR="002C2328">
        <w:rPr>
          <w:rFonts w:ascii="Arial" w:eastAsia="Times New Roman" w:hAnsi="Arial" w:cs="Times New Roman"/>
          <w:lang w:val="de-DE" w:eastAsia="de-DE"/>
        </w:rPr>
        <w:fldChar w:fldCharType="separate"/>
      </w:r>
      <w:r w:rsidRPr="00254E53">
        <w:rPr>
          <w:rFonts w:ascii="Arial" w:eastAsia="Times New Roman" w:hAnsi="Arial" w:cs="Times New Roman"/>
          <w:lang w:val="de-DE" w:eastAsia="de-DE"/>
        </w:rPr>
        <w:fldChar w:fldCharType="end"/>
      </w:r>
      <w:r w:rsidRPr="00254E53">
        <w:rPr>
          <w:rFonts w:ascii="Arial" w:eastAsia="Times New Roman" w:hAnsi="Arial" w:cs="Times New Roman"/>
          <w:lang w:val="de-DE" w:eastAsia="de-DE"/>
        </w:rPr>
        <w:tab/>
        <w:t xml:space="preserve">Leiter/Weiterbildungsverantwortlicher: Nachweis der absolvierten Fortbildungspflicht gemäss </w:t>
      </w:r>
    </w:p>
    <w:p w:rsidR="00254E53" w:rsidRPr="00254E53" w:rsidRDefault="00254E53" w:rsidP="00254E53">
      <w:pPr>
        <w:tabs>
          <w:tab w:val="left" w:pos="425"/>
        </w:tabs>
        <w:spacing w:after="0"/>
        <w:rPr>
          <w:rFonts w:ascii="Arial" w:eastAsia="Times New Roman" w:hAnsi="Arial" w:cs="Times New Roman"/>
          <w:lang w:val="de-DE" w:eastAsia="de-DE"/>
        </w:rPr>
      </w:pPr>
      <w:r w:rsidRPr="00254E53">
        <w:rPr>
          <w:rFonts w:ascii="Arial" w:eastAsia="Times New Roman" w:hAnsi="Arial" w:cs="Times New Roman"/>
          <w:lang w:val="de-DE" w:eastAsia="de-DE"/>
        </w:rPr>
        <w:tab/>
        <w:t>FBO</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r w:rsidRPr="00254E5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254E53">
        <w:rPr>
          <w:rFonts w:ascii="Arial" w:eastAsia="Times New Roman" w:hAnsi="Arial" w:cs="Times New Roman"/>
          <w:lang w:val="de-DE" w:eastAsia="de-DE"/>
        </w:rPr>
        <w:instrText xml:space="preserve"> FORMCHECKBOX </w:instrText>
      </w:r>
      <w:r w:rsidR="002C2328">
        <w:rPr>
          <w:rFonts w:ascii="Arial" w:eastAsia="Times New Roman" w:hAnsi="Arial" w:cs="Times New Roman"/>
          <w:lang w:val="de-DE" w:eastAsia="de-DE"/>
        </w:rPr>
      </w:r>
      <w:r w:rsidR="002C2328">
        <w:rPr>
          <w:rFonts w:ascii="Arial" w:eastAsia="Times New Roman" w:hAnsi="Arial" w:cs="Times New Roman"/>
          <w:lang w:val="de-DE" w:eastAsia="de-DE"/>
        </w:rPr>
        <w:fldChar w:fldCharType="separate"/>
      </w:r>
      <w:r w:rsidRPr="00254E53">
        <w:rPr>
          <w:rFonts w:ascii="Arial" w:eastAsia="Times New Roman" w:hAnsi="Arial" w:cs="Times New Roman"/>
          <w:lang w:val="de-DE" w:eastAsia="de-DE"/>
        </w:rPr>
        <w:fldChar w:fldCharType="end"/>
      </w:r>
      <w:r w:rsidRPr="00254E53">
        <w:rPr>
          <w:rFonts w:ascii="Arial" w:eastAsia="Times New Roman" w:hAnsi="Arial" w:cs="Times New Roman"/>
          <w:lang w:val="de-DE" w:eastAsia="de-DE"/>
        </w:rPr>
        <w:tab/>
        <w:t>aktualisiertes Weiterbildungskonzept</w:t>
      </w: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s>
        <w:spacing w:after="0"/>
        <w:rPr>
          <w:rFonts w:ascii="Arial" w:eastAsia="Times New Roman" w:hAnsi="Arial" w:cs="Times New Roman"/>
          <w:lang w:val="de-DE" w:eastAsia="de-DE"/>
        </w:rPr>
      </w:pPr>
    </w:p>
    <w:p w:rsidR="00254E53" w:rsidRPr="00254E53" w:rsidRDefault="00254E53" w:rsidP="00254E53">
      <w:pPr>
        <w:tabs>
          <w:tab w:val="left" w:pos="-720"/>
          <w:tab w:val="left" w:pos="425"/>
          <w:tab w:val="left" w:pos="5670"/>
        </w:tabs>
        <w:spacing w:after="0"/>
        <w:rPr>
          <w:rFonts w:ascii="Arial" w:eastAsia="Times New Roman" w:hAnsi="Arial" w:cs="Arial"/>
          <w:sz w:val="18"/>
          <w:szCs w:val="18"/>
          <w:lang w:val="de-DE" w:eastAsia="de-DE"/>
        </w:rPr>
      </w:pPr>
      <w:r w:rsidRPr="00254E53">
        <w:rPr>
          <w:rFonts w:ascii="Arial" w:eastAsia="Times New Roman" w:hAnsi="Arial" w:cs="Arial"/>
          <w:sz w:val="18"/>
          <w:szCs w:val="18"/>
          <w:lang w:val="de-DE" w:eastAsia="de-DE"/>
        </w:rPr>
        <w:t xml:space="preserve">Bern, </w:t>
      </w:r>
      <w:r w:rsidR="00DB0A41">
        <w:rPr>
          <w:rFonts w:ascii="Arial" w:eastAsia="Times New Roman" w:hAnsi="Arial" w:cs="Arial"/>
          <w:sz w:val="18"/>
          <w:szCs w:val="18"/>
          <w:lang w:val="de-DE" w:eastAsia="de-DE"/>
        </w:rPr>
        <w:t>24.3.2016/</w:t>
      </w:r>
      <w:r>
        <w:rPr>
          <w:rFonts w:ascii="Arial" w:eastAsia="Times New Roman" w:hAnsi="Arial" w:cs="Arial"/>
          <w:sz w:val="18"/>
          <w:szCs w:val="18"/>
          <w:lang w:val="de-DE" w:eastAsia="de-DE"/>
        </w:rPr>
        <w:t>rj</w:t>
      </w:r>
    </w:p>
    <w:sectPr w:rsidR="00254E53" w:rsidRPr="00254E53"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28" w:rsidRDefault="002C2328" w:rsidP="00E177D4">
      <w:pPr>
        <w:spacing w:after="0"/>
      </w:pPr>
      <w:r>
        <w:separator/>
      </w:r>
    </w:p>
  </w:endnote>
  <w:endnote w:type="continuationSeparator" w:id="0">
    <w:p w:rsidR="002C2328" w:rsidRDefault="002C232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92" w:rsidRPr="00847F74" w:rsidRDefault="00E24E92"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6A3D3E">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6A3D3E">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p w:rsidR="00E24E92" w:rsidRDefault="00E24E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92" w:rsidRPr="00C81D81" w:rsidRDefault="00E24E92" w:rsidP="00E24E92">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E24E92" w:rsidRPr="00D47038" w:rsidRDefault="00E24E92"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28" w:rsidRDefault="002C2328" w:rsidP="00E177D4">
      <w:pPr>
        <w:spacing w:after="0"/>
      </w:pPr>
      <w:r>
        <w:separator/>
      </w:r>
    </w:p>
  </w:footnote>
  <w:footnote w:type="continuationSeparator" w:id="0">
    <w:p w:rsidR="002C2328" w:rsidRDefault="002C2328"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92" w:rsidRDefault="00E24E92">
    <w:pPr>
      <w:pStyle w:val="Kopfzeile"/>
    </w:pPr>
    <w:r>
      <w:t>Medizinische Genetik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E24E92" w:rsidTr="00E24E92">
      <w:trPr>
        <w:trHeight w:val="1421"/>
      </w:trPr>
      <w:tc>
        <w:tcPr>
          <w:tcW w:w="3307" w:type="dxa"/>
        </w:tcPr>
        <w:p w:rsidR="00E24E92" w:rsidRDefault="00E24E92" w:rsidP="00E24E92">
          <w:pPr>
            <w:pStyle w:val="Kopfzeile"/>
            <w:spacing w:after="1080"/>
          </w:pPr>
          <w:r>
            <w:rPr>
              <w:noProof/>
              <w:lang w:eastAsia="de-CH"/>
            </w:rPr>
            <w:drawing>
              <wp:anchor distT="0" distB="0" distL="114300" distR="114300" simplePos="0" relativeHeight="251659264" behindDoc="0" locked="0" layoutInCell="1" allowOverlap="1" wp14:anchorId="57A0C6F9" wp14:editId="4DFE270E">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E24E92" w:rsidRDefault="00E24E92" w:rsidP="00E24E92">
          <w:pPr>
            <w:pStyle w:val="Kopfzeile"/>
            <w:spacing w:after="1080"/>
          </w:pPr>
        </w:p>
      </w:tc>
      <w:tc>
        <w:tcPr>
          <w:tcW w:w="3451" w:type="dxa"/>
        </w:tcPr>
        <w:p w:rsidR="00E24E92" w:rsidRDefault="00E24E92" w:rsidP="00E24E92">
          <w:pPr>
            <w:pStyle w:val="Kopfzeile"/>
            <w:spacing w:after="1080"/>
          </w:pPr>
        </w:p>
      </w:tc>
    </w:tr>
  </w:tbl>
  <w:p w:rsidR="00E24E92" w:rsidRPr="009D3100" w:rsidRDefault="00E24E92"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AB039D2"/>
    <w:multiLevelType w:val="multilevel"/>
    <w:tmpl w:val="5C6614D2"/>
    <w:numStyleLink w:val="FMHNummerierunggegliedertauf3EbenenAltN"/>
  </w:abstractNum>
  <w:abstractNum w:abstractNumId="2">
    <w:nsid w:val="0FEB586A"/>
    <w:multiLevelType w:val="multilevel"/>
    <w:tmpl w:val="5C6614D2"/>
    <w:numStyleLink w:val="FMHNummerierunggegliedertauf3EbenenAltN"/>
  </w:abstractNum>
  <w:abstractNum w:abstractNumId="3">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9F1550"/>
    <w:multiLevelType w:val="multilevel"/>
    <w:tmpl w:val="5C6614D2"/>
    <w:numStyleLink w:val="FMHNummerierunggegliedertauf3EbenenAltN"/>
  </w:abstractNum>
  <w:abstractNum w:abstractNumId="6">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1CC6833"/>
    <w:multiLevelType w:val="hybridMultilevel"/>
    <w:tmpl w:val="74CAE640"/>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4E7F3241"/>
    <w:multiLevelType w:val="multilevel"/>
    <w:tmpl w:val="3632A744"/>
    <w:numStyleLink w:val="FMHAufzhlunggegliedertauf3EbenenAltA"/>
  </w:abstractNum>
  <w:abstractNum w:abstractNumId="13">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577610C0"/>
    <w:multiLevelType w:val="multilevel"/>
    <w:tmpl w:val="5C6614D2"/>
    <w:numStyleLink w:val="FMHNummerierunggegliedertauf3EbenenAltN"/>
  </w:abstractNum>
  <w:abstractNum w:abstractNumId="15">
    <w:nsid w:val="5FF74EFA"/>
    <w:multiLevelType w:val="hybridMultilevel"/>
    <w:tmpl w:val="15AE38D8"/>
    <w:lvl w:ilvl="0" w:tplc="10F282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64427FC0"/>
    <w:multiLevelType w:val="multilevel"/>
    <w:tmpl w:val="3632A744"/>
    <w:numStyleLink w:val="FMHAufzhlunggegliedertauf3EbenenAltA"/>
  </w:abstractNum>
  <w:abstractNum w:abstractNumId="17">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712E5C"/>
    <w:multiLevelType w:val="multilevel"/>
    <w:tmpl w:val="5C6614D2"/>
    <w:numStyleLink w:val="FMHNummerierunggegliedertauf3EbenenAltN"/>
  </w:abstractNum>
  <w:abstractNum w:abstractNumId="19">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9"/>
  </w:num>
  <w:num w:numId="3">
    <w:abstractNumId w:val="11"/>
  </w:num>
  <w:num w:numId="4">
    <w:abstractNumId w:val="4"/>
  </w:num>
  <w:num w:numId="5">
    <w:abstractNumId w:val="11"/>
  </w:num>
  <w:num w:numId="6">
    <w:abstractNumId w:val="17"/>
  </w:num>
  <w:num w:numId="7">
    <w:abstractNumId w:val="6"/>
  </w:num>
  <w:num w:numId="8">
    <w:abstractNumId w:val="1"/>
  </w:num>
  <w:num w:numId="9">
    <w:abstractNumId w:val="18"/>
  </w:num>
  <w:num w:numId="10">
    <w:abstractNumId w:val="14"/>
  </w:num>
  <w:num w:numId="11">
    <w:abstractNumId w:val="2"/>
  </w:num>
  <w:num w:numId="12">
    <w:abstractNumId w:val="5"/>
  </w:num>
  <w:num w:numId="13">
    <w:abstractNumId w:val="9"/>
  </w:num>
  <w:num w:numId="14">
    <w:abstractNumId w:val="8"/>
  </w:num>
  <w:num w:numId="15">
    <w:abstractNumId w:val="16"/>
  </w:num>
  <w:num w:numId="16">
    <w:abstractNumId w:val="12"/>
  </w:num>
  <w:num w:numId="17">
    <w:abstractNumId w:val="7"/>
  </w:num>
  <w:num w:numId="18">
    <w:abstractNumId w:val="0"/>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UNEVS+z5pPFyLOQ9t3ijZrz0zok=" w:salt="FStgR1J95igeZTk5EyADa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509D1"/>
    <w:rsid w:val="0012615E"/>
    <w:rsid w:val="001712DD"/>
    <w:rsid w:val="00183A98"/>
    <w:rsid w:val="001A6974"/>
    <w:rsid w:val="001C1002"/>
    <w:rsid w:val="00217FB7"/>
    <w:rsid w:val="00232C9F"/>
    <w:rsid w:val="00253F0B"/>
    <w:rsid w:val="00254E53"/>
    <w:rsid w:val="00267F17"/>
    <w:rsid w:val="002C2328"/>
    <w:rsid w:val="00321F80"/>
    <w:rsid w:val="003A34FC"/>
    <w:rsid w:val="003B2430"/>
    <w:rsid w:val="003B59C3"/>
    <w:rsid w:val="003C4327"/>
    <w:rsid w:val="003C4580"/>
    <w:rsid w:val="00434E64"/>
    <w:rsid w:val="00446AA6"/>
    <w:rsid w:val="004820B8"/>
    <w:rsid w:val="004821AF"/>
    <w:rsid w:val="004D2768"/>
    <w:rsid w:val="004E6C12"/>
    <w:rsid w:val="005171A2"/>
    <w:rsid w:val="00545053"/>
    <w:rsid w:val="00557A62"/>
    <w:rsid w:val="005E266E"/>
    <w:rsid w:val="005F0F50"/>
    <w:rsid w:val="006659F7"/>
    <w:rsid w:val="006A3D3E"/>
    <w:rsid w:val="006B4852"/>
    <w:rsid w:val="006B7C4E"/>
    <w:rsid w:val="006C4034"/>
    <w:rsid w:val="006F7E86"/>
    <w:rsid w:val="007250F3"/>
    <w:rsid w:val="007273D2"/>
    <w:rsid w:val="0077171B"/>
    <w:rsid w:val="00807896"/>
    <w:rsid w:val="00847F74"/>
    <w:rsid w:val="00851E49"/>
    <w:rsid w:val="0089663A"/>
    <w:rsid w:val="008C073A"/>
    <w:rsid w:val="008D2773"/>
    <w:rsid w:val="0097452E"/>
    <w:rsid w:val="009A0286"/>
    <w:rsid w:val="009A2F57"/>
    <w:rsid w:val="009A3199"/>
    <w:rsid w:val="009B1AB2"/>
    <w:rsid w:val="009B4ECD"/>
    <w:rsid w:val="009D3100"/>
    <w:rsid w:val="009F3701"/>
    <w:rsid w:val="009F3F3C"/>
    <w:rsid w:val="00A213E8"/>
    <w:rsid w:val="00A45CF8"/>
    <w:rsid w:val="00A5430C"/>
    <w:rsid w:val="00A56EB6"/>
    <w:rsid w:val="00A84934"/>
    <w:rsid w:val="00A855A0"/>
    <w:rsid w:val="00AB3B2D"/>
    <w:rsid w:val="00AF5218"/>
    <w:rsid w:val="00B106A2"/>
    <w:rsid w:val="00B319F3"/>
    <w:rsid w:val="00B46C91"/>
    <w:rsid w:val="00B5102E"/>
    <w:rsid w:val="00C578A5"/>
    <w:rsid w:val="00C84483"/>
    <w:rsid w:val="00CD75A6"/>
    <w:rsid w:val="00CD79C8"/>
    <w:rsid w:val="00CE0E41"/>
    <w:rsid w:val="00D47038"/>
    <w:rsid w:val="00D92B4E"/>
    <w:rsid w:val="00DB0A41"/>
    <w:rsid w:val="00DF4359"/>
    <w:rsid w:val="00E177D4"/>
    <w:rsid w:val="00E24E92"/>
    <w:rsid w:val="00E66B2B"/>
    <w:rsid w:val="00E9470B"/>
    <w:rsid w:val="00F63904"/>
    <w:rsid w:val="00F66E0E"/>
    <w:rsid w:val="00F94F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1305-FC08-46D5-8BC1-EC94F635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1523</Words>
  <Characters>9599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15</cp:revision>
  <dcterms:created xsi:type="dcterms:W3CDTF">2015-11-30T10:57:00Z</dcterms:created>
  <dcterms:modified xsi:type="dcterms:W3CDTF">2016-03-24T14:20:00Z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