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2FAD" w:rsidRPr="00162FAD" w:rsidRDefault="00162FAD" w:rsidP="00162FAD">
      <w:pPr>
        <w:spacing w:after="0"/>
        <w:rPr>
          <w:rFonts w:ascii="Arial" w:eastAsia="Times New Roman" w:hAnsi="Arial" w:cs="Arial"/>
          <w:b/>
          <w:sz w:val="36"/>
          <w:szCs w:val="36"/>
          <w:lang w:eastAsia="de-DE"/>
        </w:rPr>
      </w:pPr>
      <w:r w:rsidRPr="00162FAD">
        <w:rPr>
          <w:rFonts w:ascii="Arial" w:eastAsia="Times New Roman" w:hAnsi="Arial" w:cs="Arial"/>
          <w:b/>
          <w:sz w:val="36"/>
          <w:szCs w:val="36"/>
          <w:lang w:eastAsia="de-DE"/>
        </w:rPr>
        <w:t>Anerkennung der Weiterbildungsstätte</w:t>
      </w:r>
    </w:p>
    <w:p w:rsidR="00162FAD" w:rsidRPr="00162FAD" w:rsidRDefault="00162FAD" w:rsidP="00162FAD">
      <w:pPr>
        <w:pBdr>
          <w:bottom w:val="single" w:sz="4" w:space="1" w:color="auto"/>
        </w:pBdr>
        <w:spacing w:after="0"/>
        <w:rPr>
          <w:rFonts w:ascii="Arial" w:eastAsia="Times New Roman" w:hAnsi="Arial" w:cs="Arial"/>
          <w:sz w:val="6"/>
          <w:szCs w:val="6"/>
          <w:lang w:eastAsia="de-DE"/>
        </w:rPr>
      </w:pPr>
    </w:p>
    <w:p w:rsidR="00162FAD" w:rsidRPr="00162FAD" w:rsidRDefault="00162FAD" w:rsidP="00162FAD">
      <w:pPr>
        <w:spacing w:after="0"/>
        <w:rPr>
          <w:rFonts w:ascii="Arial" w:eastAsia="Times New Roman" w:hAnsi="Arial" w:cs="Arial"/>
          <w:sz w:val="18"/>
          <w:szCs w:val="18"/>
          <w:lang w:eastAsia="de-DE"/>
        </w:rPr>
      </w:pPr>
    </w:p>
    <w:p w:rsidR="00162FAD" w:rsidRDefault="00E72C38" w:rsidP="00162FAD">
      <w:pPr>
        <w:spacing w:after="0"/>
        <w:rPr>
          <w:rFonts w:ascii="Arial" w:eastAsia="Times New Roman" w:hAnsi="Arial" w:cs="Arial"/>
          <w:b/>
          <w:sz w:val="30"/>
          <w:szCs w:val="30"/>
          <w:lang w:eastAsia="de-DE"/>
        </w:rPr>
      </w:pPr>
      <w:r>
        <w:rPr>
          <w:rFonts w:ascii="Arial" w:eastAsia="Times New Roman" w:hAnsi="Arial" w:cs="Arial"/>
          <w:b/>
          <w:sz w:val="30"/>
          <w:szCs w:val="30"/>
          <w:lang w:eastAsia="de-DE"/>
        </w:rPr>
        <w:t>Radio-Onkologie / Strahlentherapie</w:t>
      </w:r>
    </w:p>
    <w:p w:rsidR="00162FAD" w:rsidRPr="00FD5521" w:rsidRDefault="00162FAD" w:rsidP="00162FAD">
      <w:pPr>
        <w:spacing w:after="0"/>
        <w:rPr>
          <w:rFonts w:ascii="Arial" w:eastAsia="Times New Roman" w:hAnsi="Arial" w:cs="Arial"/>
          <w:sz w:val="30"/>
          <w:szCs w:val="30"/>
          <w:lang w:eastAsia="de-DE"/>
        </w:rPr>
      </w:pPr>
    </w:p>
    <w:p w:rsidR="00162FAD" w:rsidRPr="00FD5521" w:rsidRDefault="00162FAD" w:rsidP="00162FAD">
      <w:pPr>
        <w:spacing w:after="0"/>
        <w:rPr>
          <w:rFonts w:ascii="Arial" w:eastAsia="Times New Roman" w:hAnsi="Arial" w:cs="Arial"/>
          <w:sz w:val="30"/>
          <w:szCs w:val="30"/>
          <w:lang w:eastAsia="de-DE"/>
        </w:rPr>
      </w:pPr>
    </w:p>
    <w:p w:rsidR="00162FAD" w:rsidRPr="00FD5521" w:rsidRDefault="00162FAD" w:rsidP="00162FAD">
      <w:pPr>
        <w:spacing w:after="0"/>
        <w:rPr>
          <w:rFonts w:ascii="Arial" w:eastAsia="Times New Roman" w:hAnsi="Arial" w:cs="Arial"/>
          <w:sz w:val="30"/>
          <w:szCs w:val="30"/>
          <w:lang w:eastAsia="de-DE"/>
        </w:rPr>
      </w:pPr>
    </w:p>
    <w:p w:rsidR="00162FAD" w:rsidRPr="00162FAD" w:rsidRDefault="00162FAD" w:rsidP="00162FAD">
      <w:pPr>
        <w:tabs>
          <w:tab w:val="left" w:pos="2410"/>
        </w:tabs>
        <w:spacing w:after="0"/>
        <w:rPr>
          <w:rFonts w:ascii="Arial" w:eastAsia="Times New Roman" w:hAnsi="Arial" w:cs="Times New Roman"/>
          <w:sz w:val="30"/>
          <w:szCs w:val="30"/>
          <w:lang w:val="de-DE" w:eastAsia="de-DE"/>
        </w:rPr>
      </w:pPr>
      <w:r w:rsidRPr="00162FAD">
        <w:rPr>
          <w:rFonts w:ascii="Arial" w:eastAsia="Times New Roman" w:hAnsi="Arial" w:cs="Times New Roman"/>
          <w:lang w:val="de-DE" w:eastAsia="de-DE"/>
        </w:rPr>
        <w:fldChar w:fldCharType="begin">
          <w:ffData>
            <w:name w:val="Kontrollkästchen5"/>
            <w:enabled/>
            <w:calcOnExit w:val="0"/>
            <w:checkBox>
              <w:sizeAuto/>
              <w:default w:val="0"/>
            </w:checkBox>
          </w:ffData>
        </w:fldChar>
      </w:r>
      <w:r w:rsidRPr="00162FAD">
        <w:rPr>
          <w:rFonts w:ascii="Arial" w:eastAsia="Times New Roman" w:hAnsi="Arial" w:cs="Times New Roman"/>
          <w:lang w:val="de-DE" w:eastAsia="de-DE"/>
        </w:rPr>
        <w:instrText xml:space="preserve"> FORMCHECKBOX </w:instrText>
      </w:r>
      <w:r w:rsidR="00D13AFC">
        <w:rPr>
          <w:rFonts w:ascii="Arial" w:eastAsia="Times New Roman" w:hAnsi="Arial" w:cs="Times New Roman"/>
          <w:lang w:val="de-DE" w:eastAsia="de-DE"/>
        </w:rPr>
      </w:r>
      <w:r w:rsidR="00D13AFC">
        <w:rPr>
          <w:rFonts w:ascii="Arial" w:eastAsia="Times New Roman" w:hAnsi="Arial" w:cs="Times New Roman"/>
          <w:lang w:val="de-DE" w:eastAsia="de-DE"/>
        </w:rPr>
        <w:fldChar w:fldCharType="separate"/>
      </w:r>
      <w:r w:rsidRPr="00162FAD">
        <w:rPr>
          <w:rFonts w:ascii="Arial" w:eastAsia="Times New Roman" w:hAnsi="Arial" w:cs="Times New Roman"/>
          <w:lang w:val="de-DE" w:eastAsia="de-DE"/>
        </w:rPr>
        <w:fldChar w:fldCharType="end"/>
      </w:r>
      <w:r w:rsidRPr="00162FAD">
        <w:rPr>
          <w:rFonts w:ascii="Arial" w:eastAsia="Times New Roman" w:hAnsi="Arial" w:cs="Times New Roman"/>
          <w:sz w:val="30"/>
          <w:szCs w:val="30"/>
          <w:lang w:val="de-DE" w:eastAsia="de-DE"/>
        </w:rPr>
        <w:t xml:space="preserve"> Antrag auf Anerkennung</w:t>
      </w:r>
    </w:p>
    <w:p w:rsidR="00162FAD" w:rsidRPr="00162FAD" w:rsidRDefault="00162FAD" w:rsidP="00162FAD">
      <w:pPr>
        <w:spacing w:after="0"/>
        <w:rPr>
          <w:rFonts w:ascii="Arial" w:eastAsia="Times New Roman" w:hAnsi="Arial" w:cs="Times New Roman"/>
          <w:sz w:val="30"/>
          <w:szCs w:val="30"/>
          <w:lang w:val="de-DE" w:eastAsia="de-DE"/>
        </w:rPr>
      </w:pPr>
    </w:p>
    <w:p w:rsidR="00162FAD" w:rsidRPr="00162FAD" w:rsidRDefault="00162FAD" w:rsidP="00162FAD">
      <w:pPr>
        <w:spacing w:after="0"/>
        <w:rPr>
          <w:rFonts w:ascii="Arial" w:eastAsia="Times New Roman" w:hAnsi="Arial" w:cs="Times New Roman"/>
          <w:sz w:val="30"/>
          <w:szCs w:val="30"/>
          <w:lang w:val="de-DE" w:eastAsia="de-DE"/>
        </w:rPr>
      </w:pPr>
      <w:r w:rsidRPr="00162FAD">
        <w:rPr>
          <w:rFonts w:ascii="Arial" w:eastAsia="Times New Roman" w:hAnsi="Arial" w:cs="Times New Roman"/>
          <w:lang w:val="de-DE" w:eastAsia="de-DE"/>
        </w:rPr>
        <w:fldChar w:fldCharType="begin">
          <w:ffData>
            <w:name w:val="Kontrollkästchen5"/>
            <w:enabled/>
            <w:calcOnExit w:val="0"/>
            <w:checkBox>
              <w:sizeAuto/>
              <w:default w:val="0"/>
            </w:checkBox>
          </w:ffData>
        </w:fldChar>
      </w:r>
      <w:r w:rsidRPr="00162FAD">
        <w:rPr>
          <w:rFonts w:ascii="Arial" w:eastAsia="Times New Roman" w:hAnsi="Arial" w:cs="Times New Roman"/>
          <w:lang w:val="de-DE" w:eastAsia="de-DE"/>
        </w:rPr>
        <w:instrText xml:space="preserve"> FORMCHECKBOX </w:instrText>
      </w:r>
      <w:r w:rsidR="00D13AFC">
        <w:rPr>
          <w:rFonts w:ascii="Arial" w:eastAsia="Times New Roman" w:hAnsi="Arial" w:cs="Times New Roman"/>
          <w:lang w:val="de-DE" w:eastAsia="de-DE"/>
        </w:rPr>
      </w:r>
      <w:r w:rsidR="00D13AFC">
        <w:rPr>
          <w:rFonts w:ascii="Arial" w:eastAsia="Times New Roman" w:hAnsi="Arial" w:cs="Times New Roman"/>
          <w:lang w:val="de-DE" w:eastAsia="de-DE"/>
        </w:rPr>
        <w:fldChar w:fldCharType="separate"/>
      </w:r>
      <w:r w:rsidRPr="00162FAD">
        <w:rPr>
          <w:rFonts w:ascii="Arial" w:eastAsia="Times New Roman" w:hAnsi="Arial" w:cs="Times New Roman"/>
          <w:lang w:val="de-DE" w:eastAsia="de-DE"/>
        </w:rPr>
        <w:fldChar w:fldCharType="end"/>
      </w:r>
      <w:r w:rsidRPr="00162FAD">
        <w:rPr>
          <w:rFonts w:ascii="Arial" w:eastAsia="Times New Roman" w:hAnsi="Arial" w:cs="Times New Roman"/>
          <w:sz w:val="30"/>
          <w:szCs w:val="30"/>
          <w:lang w:val="de-DE" w:eastAsia="de-DE"/>
        </w:rPr>
        <w:t xml:space="preserve"> Re-Evaluation</w:t>
      </w:r>
    </w:p>
    <w:p w:rsidR="00162FAD" w:rsidRPr="00162FAD" w:rsidRDefault="00162FAD" w:rsidP="00162FAD">
      <w:pPr>
        <w:spacing w:after="0"/>
        <w:rPr>
          <w:rFonts w:ascii="Arial" w:eastAsia="Times New Roman" w:hAnsi="Arial" w:cs="Times New Roman"/>
          <w:sz w:val="30"/>
          <w:szCs w:val="30"/>
          <w:lang w:val="de-DE" w:eastAsia="de-DE"/>
        </w:rPr>
      </w:pPr>
    </w:p>
    <w:p w:rsidR="00162FAD" w:rsidRPr="00162FAD" w:rsidRDefault="00162FAD" w:rsidP="00162FAD">
      <w:pPr>
        <w:spacing w:after="0"/>
        <w:rPr>
          <w:rFonts w:ascii="Arial" w:eastAsia="Times New Roman" w:hAnsi="Arial" w:cs="Times New Roman"/>
          <w:sz w:val="30"/>
          <w:szCs w:val="30"/>
          <w:lang w:val="de-DE" w:eastAsia="de-DE"/>
        </w:rPr>
      </w:pPr>
      <w:r w:rsidRPr="00162FAD">
        <w:rPr>
          <w:rFonts w:ascii="Arial" w:eastAsia="Times New Roman" w:hAnsi="Arial" w:cs="Times New Roman"/>
          <w:lang w:val="de-DE" w:eastAsia="de-DE"/>
        </w:rPr>
        <w:fldChar w:fldCharType="begin">
          <w:ffData>
            <w:name w:val="Kontrollkästchen5"/>
            <w:enabled/>
            <w:calcOnExit w:val="0"/>
            <w:checkBox>
              <w:sizeAuto/>
              <w:default w:val="0"/>
            </w:checkBox>
          </w:ffData>
        </w:fldChar>
      </w:r>
      <w:r w:rsidRPr="00162FAD">
        <w:rPr>
          <w:rFonts w:ascii="Arial" w:eastAsia="Times New Roman" w:hAnsi="Arial" w:cs="Times New Roman"/>
          <w:lang w:val="de-DE" w:eastAsia="de-DE"/>
        </w:rPr>
        <w:instrText xml:space="preserve"> FORMCHECKBOX </w:instrText>
      </w:r>
      <w:r w:rsidR="00D13AFC">
        <w:rPr>
          <w:rFonts w:ascii="Arial" w:eastAsia="Times New Roman" w:hAnsi="Arial" w:cs="Times New Roman"/>
          <w:lang w:val="de-DE" w:eastAsia="de-DE"/>
        </w:rPr>
      </w:r>
      <w:r w:rsidR="00D13AFC">
        <w:rPr>
          <w:rFonts w:ascii="Arial" w:eastAsia="Times New Roman" w:hAnsi="Arial" w:cs="Times New Roman"/>
          <w:lang w:val="de-DE" w:eastAsia="de-DE"/>
        </w:rPr>
        <w:fldChar w:fldCharType="separate"/>
      </w:r>
      <w:r w:rsidRPr="00162FAD">
        <w:rPr>
          <w:rFonts w:ascii="Arial" w:eastAsia="Times New Roman" w:hAnsi="Arial" w:cs="Times New Roman"/>
          <w:lang w:val="de-DE" w:eastAsia="de-DE"/>
        </w:rPr>
        <w:fldChar w:fldCharType="end"/>
      </w:r>
      <w:r w:rsidRPr="00162FAD">
        <w:rPr>
          <w:rFonts w:ascii="Arial" w:eastAsia="Times New Roman" w:hAnsi="Arial" w:cs="Times New Roman"/>
          <w:lang w:val="de-DE" w:eastAsia="de-DE"/>
        </w:rPr>
        <w:t xml:space="preserve"> </w:t>
      </w:r>
      <w:r w:rsidRPr="00162FAD">
        <w:rPr>
          <w:rFonts w:ascii="Arial" w:eastAsia="Times New Roman" w:hAnsi="Arial" w:cs="Times New Roman"/>
          <w:sz w:val="30"/>
          <w:szCs w:val="30"/>
          <w:lang w:val="de-DE" w:eastAsia="de-DE"/>
        </w:rPr>
        <w:t>Umteilung</w:t>
      </w:r>
    </w:p>
    <w:p w:rsidR="00162FAD" w:rsidRPr="00162FAD" w:rsidRDefault="00162FAD" w:rsidP="00162FAD">
      <w:pPr>
        <w:spacing w:after="0"/>
        <w:rPr>
          <w:rFonts w:ascii="Arial" w:eastAsia="Times New Roman" w:hAnsi="Arial" w:cs="Arial"/>
          <w:sz w:val="30"/>
          <w:szCs w:val="30"/>
          <w:lang w:eastAsia="de-DE"/>
        </w:rPr>
      </w:pPr>
    </w:p>
    <w:p w:rsidR="00162FAD" w:rsidRPr="00162FAD" w:rsidRDefault="00162FAD" w:rsidP="00162FAD">
      <w:pPr>
        <w:spacing w:after="0"/>
        <w:rPr>
          <w:rFonts w:ascii="Arial" w:eastAsia="Times New Roman" w:hAnsi="Arial" w:cs="Arial"/>
          <w:sz w:val="30"/>
          <w:szCs w:val="30"/>
          <w:lang w:eastAsia="de-DE"/>
        </w:rPr>
      </w:pPr>
    </w:p>
    <w:p w:rsidR="00162FAD" w:rsidRPr="00162FAD" w:rsidRDefault="00162FAD" w:rsidP="00162FAD">
      <w:pPr>
        <w:tabs>
          <w:tab w:val="left" w:pos="4678"/>
        </w:tabs>
        <w:spacing w:after="0"/>
        <w:ind w:left="4680" w:hanging="4680"/>
        <w:rPr>
          <w:rFonts w:ascii="Arial" w:eastAsia="Times New Roman" w:hAnsi="Arial" w:cs="Arial"/>
          <w:lang w:val="de-DE" w:eastAsia="de-DE"/>
        </w:rPr>
      </w:pPr>
      <w:r w:rsidRPr="00162FAD">
        <w:rPr>
          <w:rFonts w:ascii="Arial" w:eastAsia="Times New Roman" w:hAnsi="Arial" w:cs="Arial"/>
          <w:lang w:val="de-DE" w:eastAsia="de-DE"/>
        </w:rPr>
        <w:t>Genaue Bezeichnung der Weiterbildungsstätte</w:t>
      </w:r>
      <w:r w:rsidRPr="00162FAD">
        <w:rPr>
          <w:rFonts w:ascii="Arial" w:eastAsia="Times New Roman" w:hAnsi="Arial" w:cs="Arial"/>
          <w:lang w:val="de-DE" w:eastAsia="de-DE"/>
        </w:rPr>
        <w:tab/>
      </w:r>
      <w:r w:rsidRPr="00162FAD">
        <w:rPr>
          <w:rFonts w:ascii="Arial" w:eastAsia="Times New Roman" w:hAnsi="Arial" w:cs="Arial"/>
          <w:lang w:val="de-DE" w:eastAsia="de-DE"/>
        </w:rPr>
        <w:fldChar w:fldCharType="begin">
          <w:ffData>
            <w:name w:val="Text1"/>
            <w:enabled/>
            <w:calcOnExit w:val="0"/>
            <w:textInput/>
          </w:ffData>
        </w:fldChar>
      </w:r>
      <w:bookmarkStart w:id="0" w:name="Text1"/>
      <w:r w:rsidRPr="00162FAD">
        <w:rPr>
          <w:rFonts w:ascii="Arial" w:eastAsia="Times New Roman" w:hAnsi="Arial" w:cs="Arial"/>
          <w:lang w:val="de-DE" w:eastAsia="de-DE"/>
        </w:rPr>
        <w:instrText xml:space="preserve"> FORMTEXT </w:instrText>
      </w:r>
      <w:r w:rsidRPr="00162FAD">
        <w:rPr>
          <w:rFonts w:ascii="Arial" w:eastAsia="Times New Roman" w:hAnsi="Arial" w:cs="Arial"/>
          <w:lang w:val="de-DE" w:eastAsia="de-DE"/>
        </w:rPr>
      </w:r>
      <w:r w:rsidRPr="00162FAD">
        <w:rPr>
          <w:rFonts w:ascii="Arial" w:eastAsia="Times New Roman" w:hAnsi="Arial" w:cs="Arial"/>
          <w:lang w:val="de-DE" w:eastAsia="de-DE"/>
        </w:rPr>
        <w:fldChar w:fldCharType="separate"/>
      </w:r>
      <w:r w:rsidRPr="00162FAD">
        <w:rPr>
          <w:rFonts w:ascii="Arial" w:eastAsia="Times New Roman" w:hAnsi="Arial" w:cs="Arial"/>
          <w:noProof/>
          <w:lang w:val="de-DE" w:eastAsia="de-DE"/>
        </w:rPr>
        <w:t> </w:t>
      </w:r>
      <w:r w:rsidRPr="00162FAD">
        <w:rPr>
          <w:rFonts w:ascii="Arial" w:eastAsia="Times New Roman" w:hAnsi="Arial" w:cs="Arial"/>
          <w:noProof/>
          <w:lang w:val="de-DE" w:eastAsia="de-DE"/>
        </w:rPr>
        <w:t> </w:t>
      </w:r>
      <w:r w:rsidRPr="00162FAD">
        <w:rPr>
          <w:rFonts w:ascii="Arial" w:eastAsia="Times New Roman" w:hAnsi="Arial" w:cs="Arial"/>
          <w:noProof/>
          <w:lang w:val="de-DE" w:eastAsia="de-DE"/>
        </w:rPr>
        <w:t> </w:t>
      </w:r>
      <w:r w:rsidRPr="00162FAD">
        <w:rPr>
          <w:rFonts w:ascii="Arial" w:eastAsia="Times New Roman" w:hAnsi="Arial" w:cs="Arial"/>
          <w:noProof/>
          <w:lang w:val="de-DE" w:eastAsia="de-DE"/>
        </w:rPr>
        <w:t> </w:t>
      </w:r>
      <w:r w:rsidRPr="00162FAD">
        <w:rPr>
          <w:rFonts w:ascii="Arial" w:eastAsia="Times New Roman" w:hAnsi="Arial" w:cs="Arial"/>
          <w:noProof/>
          <w:lang w:val="de-DE" w:eastAsia="de-DE"/>
        </w:rPr>
        <w:t> </w:t>
      </w:r>
      <w:r w:rsidRPr="00162FAD">
        <w:rPr>
          <w:rFonts w:ascii="Arial" w:eastAsia="Times New Roman" w:hAnsi="Arial" w:cs="Arial"/>
          <w:lang w:val="de-DE" w:eastAsia="de-DE"/>
        </w:rPr>
        <w:fldChar w:fldCharType="end"/>
      </w:r>
      <w:bookmarkEnd w:id="0"/>
    </w:p>
    <w:p w:rsidR="00162FAD" w:rsidRPr="00162FAD" w:rsidRDefault="00162FAD" w:rsidP="00162FAD">
      <w:pPr>
        <w:tabs>
          <w:tab w:val="left" w:pos="4678"/>
        </w:tabs>
        <w:spacing w:after="0"/>
        <w:ind w:left="4680" w:hanging="4680"/>
        <w:rPr>
          <w:rFonts w:ascii="Arial" w:eastAsia="Times New Roman" w:hAnsi="Arial" w:cs="Arial"/>
          <w:lang w:val="de-DE" w:eastAsia="de-DE"/>
        </w:rPr>
      </w:pPr>
      <w:r w:rsidRPr="00162FAD">
        <w:rPr>
          <w:rFonts w:ascii="Arial" w:eastAsia="Times New Roman" w:hAnsi="Arial" w:cs="Arial"/>
          <w:lang w:val="de-DE" w:eastAsia="de-DE"/>
        </w:rPr>
        <w:tab/>
      </w:r>
    </w:p>
    <w:p w:rsidR="00162FAD" w:rsidRPr="00162FAD" w:rsidRDefault="00162FAD" w:rsidP="00162FAD">
      <w:pPr>
        <w:tabs>
          <w:tab w:val="left" w:pos="4678"/>
        </w:tabs>
        <w:spacing w:after="0"/>
        <w:ind w:left="4680" w:hanging="4680"/>
        <w:rPr>
          <w:rFonts w:ascii="Arial" w:eastAsia="Times New Roman" w:hAnsi="Arial" w:cs="Arial"/>
          <w:lang w:val="de-DE" w:eastAsia="de-DE"/>
        </w:rPr>
      </w:pPr>
      <w:r w:rsidRPr="00162FAD">
        <w:rPr>
          <w:rFonts w:ascii="Arial" w:eastAsia="Times New Roman" w:hAnsi="Arial" w:cs="Arial"/>
          <w:lang w:val="de-DE" w:eastAsia="de-DE"/>
        </w:rPr>
        <w:tab/>
      </w:r>
      <w:r w:rsidRPr="00162FAD">
        <w:rPr>
          <w:rFonts w:ascii="Arial" w:eastAsia="Times New Roman" w:hAnsi="Arial" w:cs="Arial"/>
          <w:lang w:val="de-DE" w:eastAsia="de-DE"/>
        </w:rPr>
        <w:fldChar w:fldCharType="begin">
          <w:ffData>
            <w:name w:val="Text1"/>
            <w:enabled/>
            <w:calcOnExit w:val="0"/>
            <w:textInput/>
          </w:ffData>
        </w:fldChar>
      </w:r>
      <w:r w:rsidRPr="00162FAD">
        <w:rPr>
          <w:rFonts w:ascii="Arial" w:eastAsia="Times New Roman" w:hAnsi="Arial" w:cs="Arial"/>
          <w:lang w:val="de-DE" w:eastAsia="de-DE"/>
        </w:rPr>
        <w:instrText xml:space="preserve"> FORMTEXT </w:instrText>
      </w:r>
      <w:r w:rsidRPr="00162FAD">
        <w:rPr>
          <w:rFonts w:ascii="Arial" w:eastAsia="Times New Roman" w:hAnsi="Arial" w:cs="Arial"/>
          <w:lang w:val="de-DE" w:eastAsia="de-DE"/>
        </w:rPr>
      </w:r>
      <w:r w:rsidRPr="00162FAD">
        <w:rPr>
          <w:rFonts w:ascii="Arial" w:eastAsia="Times New Roman" w:hAnsi="Arial" w:cs="Arial"/>
          <w:lang w:val="de-DE" w:eastAsia="de-DE"/>
        </w:rPr>
        <w:fldChar w:fldCharType="separate"/>
      </w:r>
      <w:r w:rsidRPr="00162FAD">
        <w:rPr>
          <w:rFonts w:ascii="Arial" w:eastAsia="Times New Roman" w:hAnsi="Arial" w:cs="Arial"/>
          <w:noProof/>
          <w:lang w:val="de-DE" w:eastAsia="de-DE"/>
        </w:rPr>
        <w:t> </w:t>
      </w:r>
      <w:r w:rsidRPr="00162FAD">
        <w:rPr>
          <w:rFonts w:ascii="Arial" w:eastAsia="Times New Roman" w:hAnsi="Arial" w:cs="Arial"/>
          <w:noProof/>
          <w:lang w:val="de-DE" w:eastAsia="de-DE"/>
        </w:rPr>
        <w:t> </w:t>
      </w:r>
      <w:r w:rsidRPr="00162FAD">
        <w:rPr>
          <w:rFonts w:ascii="Arial" w:eastAsia="Times New Roman" w:hAnsi="Arial" w:cs="Arial"/>
          <w:noProof/>
          <w:lang w:val="de-DE" w:eastAsia="de-DE"/>
        </w:rPr>
        <w:t> </w:t>
      </w:r>
      <w:r w:rsidRPr="00162FAD">
        <w:rPr>
          <w:rFonts w:ascii="Arial" w:eastAsia="Times New Roman" w:hAnsi="Arial" w:cs="Arial"/>
          <w:noProof/>
          <w:lang w:val="de-DE" w:eastAsia="de-DE"/>
        </w:rPr>
        <w:t> </w:t>
      </w:r>
      <w:r w:rsidRPr="00162FAD">
        <w:rPr>
          <w:rFonts w:ascii="Arial" w:eastAsia="Times New Roman" w:hAnsi="Arial" w:cs="Arial"/>
          <w:noProof/>
          <w:lang w:val="de-DE" w:eastAsia="de-DE"/>
        </w:rPr>
        <w:t> </w:t>
      </w:r>
      <w:r w:rsidRPr="00162FAD">
        <w:rPr>
          <w:rFonts w:ascii="Arial" w:eastAsia="Times New Roman" w:hAnsi="Arial" w:cs="Arial"/>
          <w:lang w:val="de-DE" w:eastAsia="de-DE"/>
        </w:rPr>
        <w:fldChar w:fldCharType="end"/>
      </w:r>
    </w:p>
    <w:p w:rsidR="00162FAD" w:rsidRPr="00162FAD" w:rsidRDefault="00162FAD" w:rsidP="00162FAD">
      <w:pPr>
        <w:tabs>
          <w:tab w:val="left" w:pos="4678"/>
        </w:tabs>
        <w:spacing w:after="0"/>
        <w:ind w:left="4680" w:hanging="4680"/>
        <w:rPr>
          <w:rFonts w:ascii="Arial" w:eastAsia="Times New Roman" w:hAnsi="Arial" w:cs="Arial"/>
          <w:lang w:val="de-DE" w:eastAsia="de-DE"/>
        </w:rPr>
      </w:pPr>
    </w:p>
    <w:p w:rsidR="00162FAD" w:rsidRPr="00162FAD" w:rsidRDefault="00162FAD" w:rsidP="00162FAD">
      <w:pPr>
        <w:tabs>
          <w:tab w:val="left" w:pos="4678"/>
        </w:tabs>
        <w:spacing w:after="0"/>
        <w:ind w:left="4680" w:hanging="4680"/>
        <w:rPr>
          <w:rFonts w:ascii="Arial" w:eastAsia="Times New Roman" w:hAnsi="Arial" w:cs="Arial"/>
          <w:lang w:val="de-DE" w:eastAsia="de-DE"/>
        </w:rPr>
      </w:pPr>
      <w:r w:rsidRPr="00162FAD">
        <w:rPr>
          <w:rFonts w:ascii="Arial" w:eastAsia="Times New Roman" w:hAnsi="Arial" w:cs="Arial"/>
          <w:lang w:val="de-DE" w:eastAsia="de-DE"/>
        </w:rPr>
        <w:t>Spital / Klinik / Institut usw.</w:t>
      </w:r>
      <w:r w:rsidRPr="00162FAD">
        <w:rPr>
          <w:rFonts w:ascii="Arial" w:eastAsia="Times New Roman" w:hAnsi="Arial" w:cs="Arial"/>
          <w:lang w:val="de-DE" w:eastAsia="de-DE"/>
        </w:rPr>
        <w:tab/>
      </w:r>
      <w:r w:rsidRPr="00162FAD">
        <w:rPr>
          <w:rFonts w:ascii="Arial" w:eastAsia="Times New Roman" w:hAnsi="Arial" w:cs="Arial"/>
          <w:lang w:val="de-DE" w:eastAsia="de-DE"/>
        </w:rPr>
        <w:fldChar w:fldCharType="begin">
          <w:ffData>
            <w:name w:val="Text3"/>
            <w:enabled/>
            <w:calcOnExit w:val="0"/>
            <w:textInput/>
          </w:ffData>
        </w:fldChar>
      </w:r>
      <w:bookmarkStart w:id="1" w:name="Text3"/>
      <w:r w:rsidRPr="00162FAD">
        <w:rPr>
          <w:rFonts w:ascii="Arial" w:eastAsia="Times New Roman" w:hAnsi="Arial" w:cs="Arial"/>
          <w:lang w:val="de-DE" w:eastAsia="de-DE"/>
        </w:rPr>
        <w:instrText xml:space="preserve"> FORMTEXT </w:instrText>
      </w:r>
      <w:r w:rsidRPr="00162FAD">
        <w:rPr>
          <w:rFonts w:ascii="Arial" w:eastAsia="Times New Roman" w:hAnsi="Arial" w:cs="Arial"/>
          <w:lang w:val="de-DE" w:eastAsia="de-DE"/>
        </w:rPr>
      </w:r>
      <w:r w:rsidRPr="00162FAD">
        <w:rPr>
          <w:rFonts w:ascii="Arial" w:eastAsia="Times New Roman" w:hAnsi="Arial" w:cs="Arial"/>
          <w:lang w:val="de-DE" w:eastAsia="de-DE"/>
        </w:rPr>
        <w:fldChar w:fldCharType="separate"/>
      </w:r>
      <w:r w:rsidRPr="00162FAD">
        <w:rPr>
          <w:rFonts w:ascii="Arial" w:eastAsia="Times New Roman" w:hAnsi="Arial" w:cs="Arial"/>
          <w:noProof/>
          <w:lang w:val="de-DE" w:eastAsia="de-DE"/>
        </w:rPr>
        <w:t> </w:t>
      </w:r>
      <w:r w:rsidRPr="00162FAD">
        <w:rPr>
          <w:rFonts w:ascii="Arial" w:eastAsia="Times New Roman" w:hAnsi="Arial" w:cs="Arial"/>
          <w:noProof/>
          <w:lang w:val="de-DE" w:eastAsia="de-DE"/>
        </w:rPr>
        <w:t> </w:t>
      </w:r>
      <w:r w:rsidRPr="00162FAD">
        <w:rPr>
          <w:rFonts w:ascii="Arial" w:eastAsia="Times New Roman" w:hAnsi="Arial" w:cs="Arial"/>
          <w:noProof/>
          <w:lang w:val="de-DE" w:eastAsia="de-DE"/>
        </w:rPr>
        <w:t> </w:t>
      </w:r>
      <w:r w:rsidRPr="00162FAD">
        <w:rPr>
          <w:rFonts w:ascii="Arial" w:eastAsia="Times New Roman" w:hAnsi="Arial" w:cs="Arial"/>
          <w:noProof/>
          <w:lang w:val="de-DE" w:eastAsia="de-DE"/>
        </w:rPr>
        <w:t> </w:t>
      </w:r>
      <w:r w:rsidRPr="00162FAD">
        <w:rPr>
          <w:rFonts w:ascii="Arial" w:eastAsia="Times New Roman" w:hAnsi="Arial" w:cs="Arial"/>
          <w:noProof/>
          <w:lang w:val="de-DE" w:eastAsia="de-DE"/>
        </w:rPr>
        <w:t> </w:t>
      </w:r>
      <w:r w:rsidRPr="00162FAD">
        <w:rPr>
          <w:rFonts w:ascii="Arial" w:eastAsia="Times New Roman" w:hAnsi="Arial" w:cs="Arial"/>
          <w:lang w:val="de-DE" w:eastAsia="de-DE"/>
        </w:rPr>
        <w:fldChar w:fldCharType="end"/>
      </w:r>
      <w:bookmarkEnd w:id="1"/>
    </w:p>
    <w:p w:rsidR="00162FAD" w:rsidRPr="00162FAD" w:rsidRDefault="00162FAD" w:rsidP="00162FAD">
      <w:pPr>
        <w:tabs>
          <w:tab w:val="left" w:pos="4678"/>
        </w:tabs>
        <w:spacing w:after="0"/>
        <w:ind w:left="4680" w:hanging="4680"/>
        <w:rPr>
          <w:rFonts w:ascii="Arial" w:eastAsia="Times New Roman" w:hAnsi="Arial" w:cs="Arial"/>
          <w:lang w:val="de-DE" w:eastAsia="de-DE"/>
        </w:rPr>
      </w:pPr>
    </w:p>
    <w:p w:rsidR="00162FAD" w:rsidRPr="00162FAD" w:rsidRDefault="00162FAD" w:rsidP="00162FAD">
      <w:pPr>
        <w:tabs>
          <w:tab w:val="left" w:pos="4678"/>
        </w:tabs>
        <w:spacing w:after="0"/>
        <w:ind w:left="4680" w:hanging="4680"/>
        <w:rPr>
          <w:rFonts w:ascii="Arial" w:eastAsia="Times New Roman" w:hAnsi="Arial" w:cs="Arial"/>
          <w:lang w:val="de-DE" w:eastAsia="de-DE"/>
        </w:rPr>
      </w:pPr>
      <w:r w:rsidRPr="00162FAD">
        <w:rPr>
          <w:rFonts w:ascii="Arial" w:eastAsia="Times New Roman" w:hAnsi="Arial" w:cs="Arial"/>
          <w:lang w:val="de-DE" w:eastAsia="de-DE"/>
        </w:rPr>
        <w:tab/>
      </w:r>
      <w:r w:rsidRPr="00162FAD">
        <w:rPr>
          <w:rFonts w:ascii="Arial" w:eastAsia="Times New Roman" w:hAnsi="Arial" w:cs="Arial"/>
          <w:lang w:val="de-DE" w:eastAsia="de-DE"/>
        </w:rPr>
        <w:fldChar w:fldCharType="begin">
          <w:ffData>
            <w:name w:val="Text4"/>
            <w:enabled/>
            <w:calcOnExit w:val="0"/>
            <w:textInput/>
          </w:ffData>
        </w:fldChar>
      </w:r>
      <w:bookmarkStart w:id="2" w:name="Text4"/>
      <w:r w:rsidRPr="00162FAD">
        <w:rPr>
          <w:rFonts w:ascii="Arial" w:eastAsia="Times New Roman" w:hAnsi="Arial" w:cs="Arial"/>
          <w:lang w:val="de-DE" w:eastAsia="de-DE"/>
        </w:rPr>
        <w:instrText xml:space="preserve"> FORMTEXT </w:instrText>
      </w:r>
      <w:r w:rsidRPr="00162FAD">
        <w:rPr>
          <w:rFonts w:ascii="Arial" w:eastAsia="Times New Roman" w:hAnsi="Arial" w:cs="Arial"/>
          <w:lang w:val="de-DE" w:eastAsia="de-DE"/>
        </w:rPr>
      </w:r>
      <w:r w:rsidRPr="00162FAD">
        <w:rPr>
          <w:rFonts w:ascii="Arial" w:eastAsia="Times New Roman" w:hAnsi="Arial" w:cs="Arial"/>
          <w:lang w:val="de-DE" w:eastAsia="de-DE"/>
        </w:rPr>
        <w:fldChar w:fldCharType="separate"/>
      </w:r>
      <w:r w:rsidRPr="00162FAD">
        <w:rPr>
          <w:rFonts w:ascii="Arial" w:eastAsia="Times New Roman" w:hAnsi="Arial" w:cs="Arial"/>
          <w:noProof/>
          <w:lang w:val="de-DE" w:eastAsia="de-DE"/>
        </w:rPr>
        <w:t> </w:t>
      </w:r>
      <w:r w:rsidRPr="00162FAD">
        <w:rPr>
          <w:rFonts w:ascii="Arial" w:eastAsia="Times New Roman" w:hAnsi="Arial" w:cs="Arial"/>
          <w:noProof/>
          <w:lang w:val="de-DE" w:eastAsia="de-DE"/>
        </w:rPr>
        <w:t> </w:t>
      </w:r>
      <w:r w:rsidRPr="00162FAD">
        <w:rPr>
          <w:rFonts w:ascii="Arial" w:eastAsia="Times New Roman" w:hAnsi="Arial" w:cs="Arial"/>
          <w:noProof/>
          <w:lang w:val="de-DE" w:eastAsia="de-DE"/>
        </w:rPr>
        <w:t> </w:t>
      </w:r>
      <w:r w:rsidRPr="00162FAD">
        <w:rPr>
          <w:rFonts w:ascii="Arial" w:eastAsia="Times New Roman" w:hAnsi="Arial" w:cs="Arial"/>
          <w:noProof/>
          <w:lang w:val="de-DE" w:eastAsia="de-DE"/>
        </w:rPr>
        <w:t> </w:t>
      </w:r>
      <w:r w:rsidRPr="00162FAD">
        <w:rPr>
          <w:rFonts w:ascii="Arial" w:eastAsia="Times New Roman" w:hAnsi="Arial" w:cs="Arial"/>
          <w:noProof/>
          <w:lang w:val="de-DE" w:eastAsia="de-DE"/>
        </w:rPr>
        <w:t> </w:t>
      </w:r>
      <w:r w:rsidRPr="00162FAD">
        <w:rPr>
          <w:rFonts w:ascii="Arial" w:eastAsia="Times New Roman" w:hAnsi="Arial" w:cs="Arial"/>
          <w:lang w:val="de-DE" w:eastAsia="de-DE"/>
        </w:rPr>
        <w:fldChar w:fldCharType="end"/>
      </w:r>
      <w:bookmarkEnd w:id="2"/>
    </w:p>
    <w:p w:rsidR="00162FAD" w:rsidRPr="00162FAD" w:rsidRDefault="00162FAD" w:rsidP="00162FAD">
      <w:pPr>
        <w:tabs>
          <w:tab w:val="left" w:pos="4678"/>
        </w:tabs>
        <w:spacing w:after="0"/>
        <w:ind w:left="4680" w:hanging="4680"/>
        <w:rPr>
          <w:rFonts w:ascii="Arial" w:eastAsia="Times New Roman" w:hAnsi="Arial" w:cs="Arial"/>
          <w:lang w:val="de-DE" w:eastAsia="de-DE"/>
        </w:rPr>
      </w:pPr>
    </w:p>
    <w:p w:rsidR="00162FAD" w:rsidRPr="00162FAD" w:rsidRDefault="00162FAD" w:rsidP="00162FAD">
      <w:pPr>
        <w:tabs>
          <w:tab w:val="left" w:pos="4678"/>
        </w:tabs>
        <w:spacing w:after="0"/>
        <w:ind w:left="4680" w:hanging="4680"/>
        <w:rPr>
          <w:rFonts w:ascii="Arial" w:eastAsia="Times New Roman" w:hAnsi="Arial" w:cs="Arial"/>
          <w:lang w:val="de-DE" w:eastAsia="de-DE"/>
        </w:rPr>
      </w:pPr>
      <w:r w:rsidRPr="00162FAD">
        <w:rPr>
          <w:rFonts w:ascii="Arial" w:eastAsia="Times New Roman" w:hAnsi="Arial" w:cs="Arial"/>
          <w:lang w:val="de-DE" w:eastAsia="de-DE"/>
        </w:rPr>
        <w:t>Adresse / Telefon</w:t>
      </w:r>
      <w:r w:rsidRPr="00162FAD">
        <w:rPr>
          <w:rFonts w:ascii="Arial" w:eastAsia="Times New Roman" w:hAnsi="Arial" w:cs="Arial"/>
          <w:lang w:val="de-DE" w:eastAsia="de-DE"/>
        </w:rPr>
        <w:tab/>
      </w:r>
      <w:r w:rsidRPr="00162FAD">
        <w:rPr>
          <w:rFonts w:ascii="Arial" w:eastAsia="Times New Roman" w:hAnsi="Arial" w:cs="Arial"/>
          <w:lang w:val="de-DE" w:eastAsia="de-DE"/>
        </w:rPr>
        <w:fldChar w:fldCharType="begin">
          <w:ffData>
            <w:name w:val="Text5"/>
            <w:enabled/>
            <w:calcOnExit w:val="0"/>
            <w:textInput/>
          </w:ffData>
        </w:fldChar>
      </w:r>
      <w:bookmarkStart w:id="3" w:name="Text5"/>
      <w:r w:rsidRPr="00162FAD">
        <w:rPr>
          <w:rFonts w:ascii="Arial" w:eastAsia="Times New Roman" w:hAnsi="Arial" w:cs="Arial"/>
          <w:lang w:val="de-DE" w:eastAsia="de-DE"/>
        </w:rPr>
        <w:instrText xml:space="preserve"> FORMTEXT </w:instrText>
      </w:r>
      <w:r w:rsidRPr="00162FAD">
        <w:rPr>
          <w:rFonts w:ascii="Arial" w:eastAsia="Times New Roman" w:hAnsi="Arial" w:cs="Arial"/>
          <w:lang w:val="de-DE" w:eastAsia="de-DE"/>
        </w:rPr>
      </w:r>
      <w:r w:rsidRPr="00162FAD">
        <w:rPr>
          <w:rFonts w:ascii="Arial" w:eastAsia="Times New Roman" w:hAnsi="Arial" w:cs="Arial"/>
          <w:lang w:val="de-DE" w:eastAsia="de-DE"/>
        </w:rPr>
        <w:fldChar w:fldCharType="separate"/>
      </w:r>
      <w:r w:rsidRPr="00162FAD">
        <w:rPr>
          <w:rFonts w:ascii="Arial" w:eastAsia="Times New Roman" w:hAnsi="Arial" w:cs="Arial"/>
          <w:noProof/>
          <w:lang w:val="de-DE" w:eastAsia="de-DE"/>
        </w:rPr>
        <w:t> </w:t>
      </w:r>
      <w:r w:rsidRPr="00162FAD">
        <w:rPr>
          <w:rFonts w:ascii="Arial" w:eastAsia="Times New Roman" w:hAnsi="Arial" w:cs="Arial"/>
          <w:noProof/>
          <w:lang w:val="de-DE" w:eastAsia="de-DE"/>
        </w:rPr>
        <w:t> </w:t>
      </w:r>
      <w:r w:rsidRPr="00162FAD">
        <w:rPr>
          <w:rFonts w:ascii="Arial" w:eastAsia="Times New Roman" w:hAnsi="Arial" w:cs="Arial"/>
          <w:noProof/>
          <w:lang w:val="de-DE" w:eastAsia="de-DE"/>
        </w:rPr>
        <w:t> </w:t>
      </w:r>
      <w:r w:rsidRPr="00162FAD">
        <w:rPr>
          <w:rFonts w:ascii="Arial" w:eastAsia="Times New Roman" w:hAnsi="Arial" w:cs="Arial"/>
          <w:noProof/>
          <w:lang w:val="de-DE" w:eastAsia="de-DE"/>
        </w:rPr>
        <w:t> </w:t>
      </w:r>
      <w:r w:rsidRPr="00162FAD">
        <w:rPr>
          <w:rFonts w:ascii="Arial" w:eastAsia="Times New Roman" w:hAnsi="Arial" w:cs="Arial"/>
          <w:noProof/>
          <w:lang w:val="de-DE" w:eastAsia="de-DE"/>
        </w:rPr>
        <w:t> </w:t>
      </w:r>
      <w:r w:rsidRPr="00162FAD">
        <w:rPr>
          <w:rFonts w:ascii="Arial" w:eastAsia="Times New Roman" w:hAnsi="Arial" w:cs="Arial"/>
          <w:lang w:val="de-DE" w:eastAsia="de-DE"/>
        </w:rPr>
        <w:fldChar w:fldCharType="end"/>
      </w:r>
      <w:bookmarkEnd w:id="3"/>
    </w:p>
    <w:p w:rsidR="00162FAD" w:rsidRPr="00162FAD" w:rsidRDefault="00162FAD" w:rsidP="00162FAD">
      <w:pPr>
        <w:tabs>
          <w:tab w:val="left" w:pos="4678"/>
        </w:tabs>
        <w:spacing w:after="0"/>
        <w:ind w:left="4680" w:hanging="4680"/>
        <w:rPr>
          <w:rFonts w:ascii="Arial" w:eastAsia="Times New Roman" w:hAnsi="Arial" w:cs="Arial"/>
          <w:lang w:val="de-DE" w:eastAsia="de-DE"/>
        </w:rPr>
      </w:pPr>
    </w:p>
    <w:p w:rsidR="00162FAD" w:rsidRPr="00162FAD" w:rsidRDefault="00162FAD" w:rsidP="00162FAD">
      <w:pPr>
        <w:tabs>
          <w:tab w:val="left" w:pos="4678"/>
        </w:tabs>
        <w:spacing w:after="0"/>
        <w:ind w:left="4680" w:hanging="4680"/>
        <w:rPr>
          <w:rFonts w:ascii="Arial" w:eastAsia="Times New Roman" w:hAnsi="Arial" w:cs="Arial"/>
          <w:lang w:val="de-DE" w:eastAsia="de-DE"/>
        </w:rPr>
      </w:pPr>
      <w:r w:rsidRPr="00162FAD">
        <w:rPr>
          <w:rFonts w:ascii="Arial" w:eastAsia="Times New Roman" w:hAnsi="Arial" w:cs="Arial"/>
          <w:lang w:val="de-DE" w:eastAsia="de-DE"/>
        </w:rPr>
        <w:tab/>
      </w:r>
      <w:r w:rsidRPr="00162FAD">
        <w:rPr>
          <w:rFonts w:ascii="Arial" w:eastAsia="Times New Roman" w:hAnsi="Arial" w:cs="Arial"/>
          <w:lang w:val="de-DE" w:eastAsia="de-DE"/>
        </w:rPr>
        <w:fldChar w:fldCharType="begin">
          <w:ffData>
            <w:name w:val="Text6"/>
            <w:enabled/>
            <w:calcOnExit w:val="0"/>
            <w:textInput/>
          </w:ffData>
        </w:fldChar>
      </w:r>
      <w:bookmarkStart w:id="4" w:name="Text6"/>
      <w:r w:rsidRPr="00162FAD">
        <w:rPr>
          <w:rFonts w:ascii="Arial" w:eastAsia="Times New Roman" w:hAnsi="Arial" w:cs="Arial"/>
          <w:lang w:val="de-DE" w:eastAsia="de-DE"/>
        </w:rPr>
        <w:instrText xml:space="preserve"> FORMTEXT </w:instrText>
      </w:r>
      <w:r w:rsidRPr="00162FAD">
        <w:rPr>
          <w:rFonts w:ascii="Arial" w:eastAsia="Times New Roman" w:hAnsi="Arial" w:cs="Arial"/>
          <w:lang w:val="de-DE" w:eastAsia="de-DE"/>
        </w:rPr>
      </w:r>
      <w:r w:rsidRPr="00162FAD">
        <w:rPr>
          <w:rFonts w:ascii="Arial" w:eastAsia="Times New Roman" w:hAnsi="Arial" w:cs="Arial"/>
          <w:lang w:val="de-DE" w:eastAsia="de-DE"/>
        </w:rPr>
        <w:fldChar w:fldCharType="separate"/>
      </w:r>
      <w:r w:rsidRPr="00162FAD">
        <w:rPr>
          <w:rFonts w:ascii="Arial" w:eastAsia="Times New Roman" w:hAnsi="Arial" w:cs="Arial"/>
          <w:noProof/>
          <w:lang w:val="de-DE" w:eastAsia="de-DE"/>
        </w:rPr>
        <w:t> </w:t>
      </w:r>
      <w:r w:rsidRPr="00162FAD">
        <w:rPr>
          <w:rFonts w:ascii="Arial" w:eastAsia="Times New Roman" w:hAnsi="Arial" w:cs="Arial"/>
          <w:noProof/>
          <w:lang w:val="de-DE" w:eastAsia="de-DE"/>
        </w:rPr>
        <w:t> </w:t>
      </w:r>
      <w:r w:rsidRPr="00162FAD">
        <w:rPr>
          <w:rFonts w:ascii="Arial" w:eastAsia="Times New Roman" w:hAnsi="Arial" w:cs="Arial"/>
          <w:noProof/>
          <w:lang w:val="de-DE" w:eastAsia="de-DE"/>
        </w:rPr>
        <w:t> </w:t>
      </w:r>
      <w:r w:rsidRPr="00162FAD">
        <w:rPr>
          <w:rFonts w:ascii="Arial" w:eastAsia="Times New Roman" w:hAnsi="Arial" w:cs="Arial"/>
          <w:noProof/>
          <w:lang w:val="de-DE" w:eastAsia="de-DE"/>
        </w:rPr>
        <w:t> </w:t>
      </w:r>
      <w:r w:rsidRPr="00162FAD">
        <w:rPr>
          <w:rFonts w:ascii="Arial" w:eastAsia="Times New Roman" w:hAnsi="Arial" w:cs="Arial"/>
          <w:noProof/>
          <w:lang w:val="de-DE" w:eastAsia="de-DE"/>
        </w:rPr>
        <w:t> </w:t>
      </w:r>
      <w:r w:rsidRPr="00162FAD">
        <w:rPr>
          <w:rFonts w:ascii="Arial" w:eastAsia="Times New Roman" w:hAnsi="Arial" w:cs="Arial"/>
          <w:lang w:val="de-DE" w:eastAsia="de-DE"/>
        </w:rPr>
        <w:fldChar w:fldCharType="end"/>
      </w:r>
      <w:bookmarkEnd w:id="4"/>
    </w:p>
    <w:p w:rsidR="00162FAD" w:rsidRPr="00162FAD" w:rsidRDefault="00162FAD" w:rsidP="00162FAD">
      <w:pPr>
        <w:tabs>
          <w:tab w:val="left" w:pos="4678"/>
        </w:tabs>
        <w:spacing w:after="0"/>
        <w:ind w:left="4680" w:hanging="4680"/>
        <w:rPr>
          <w:rFonts w:ascii="Arial" w:eastAsia="Times New Roman" w:hAnsi="Arial" w:cs="Arial"/>
          <w:lang w:val="de-DE" w:eastAsia="de-DE"/>
        </w:rPr>
      </w:pPr>
    </w:p>
    <w:p w:rsidR="00162FAD" w:rsidRPr="00162FAD" w:rsidRDefault="00162FAD" w:rsidP="00162FAD">
      <w:pPr>
        <w:tabs>
          <w:tab w:val="left" w:pos="4678"/>
        </w:tabs>
        <w:spacing w:after="0"/>
        <w:ind w:left="4680" w:hanging="4680"/>
        <w:rPr>
          <w:rFonts w:ascii="Arial" w:eastAsia="Times New Roman" w:hAnsi="Arial" w:cs="Arial"/>
          <w:lang w:val="de-DE" w:eastAsia="de-DE"/>
        </w:rPr>
      </w:pPr>
      <w:r w:rsidRPr="00162FAD">
        <w:rPr>
          <w:rFonts w:ascii="Arial" w:eastAsia="Times New Roman" w:hAnsi="Arial" w:cs="Arial"/>
          <w:lang w:val="de-DE" w:eastAsia="de-DE"/>
        </w:rPr>
        <w:tab/>
      </w:r>
      <w:r w:rsidRPr="00162FAD">
        <w:rPr>
          <w:rFonts w:ascii="Arial" w:eastAsia="Times New Roman" w:hAnsi="Arial" w:cs="Arial"/>
          <w:lang w:val="de-DE" w:eastAsia="de-DE"/>
        </w:rPr>
        <w:fldChar w:fldCharType="begin">
          <w:ffData>
            <w:name w:val="Text7"/>
            <w:enabled/>
            <w:calcOnExit w:val="0"/>
            <w:textInput/>
          </w:ffData>
        </w:fldChar>
      </w:r>
      <w:bookmarkStart w:id="5" w:name="Text7"/>
      <w:r w:rsidRPr="00162FAD">
        <w:rPr>
          <w:rFonts w:ascii="Arial" w:eastAsia="Times New Roman" w:hAnsi="Arial" w:cs="Arial"/>
          <w:lang w:val="de-DE" w:eastAsia="de-DE"/>
        </w:rPr>
        <w:instrText xml:space="preserve"> FORMTEXT </w:instrText>
      </w:r>
      <w:r w:rsidRPr="00162FAD">
        <w:rPr>
          <w:rFonts w:ascii="Arial" w:eastAsia="Times New Roman" w:hAnsi="Arial" w:cs="Arial"/>
          <w:lang w:val="de-DE" w:eastAsia="de-DE"/>
        </w:rPr>
      </w:r>
      <w:r w:rsidRPr="00162FAD">
        <w:rPr>
          <w:rFonts w:ascii="Arial" w:eastAsia="Times New Roman" w:hAnsi="Arial" w:cs="Arial"/>
          <w:lang w:val="de-DE" w:eastAsia="de-DE"/>
        </w:rPr>
        <w:fldChar w:fldCharType="separate"/>
      </w:r>
      <w:r w:rsidRPr="00162FAD">
        <w:rPr>
          <w:rFonts w:ascii="Arial" w:eastAsia="Times New Roman" w:hAnsi="Arial" w:cs="Arial"/>
          <w:noProof/>
          <w:lang w:val="de-DE" w:eastAsia="de-DE"/>
        </w:rPr>
        <w:t> </w:t>
      </w:r>
      <w:r w:rsidRPr="00162FAD">
        <w:rPr>
          <w:rFonts w:ascii="Arial" w:eastAsia="Times New Roman" w:hAnsi="Arial" w:cs="Arial"/>
          <w:noProof/>
          <w:lang w:val="de-DE" w:eastAsia="de-DE"/>
        </w:rPr>
        <w:t> </w:t>
      </w:r>
      <w:r w:rsidRPr="00162FAD">
        <w:rPr>
          <w:rFonts w:ascii="Arial" w:eastAsia="Times New Roman" w:hAnsi="Arial" w:cs="Arial"/>
          <w:noProof/>
          <w:lang w:val="de-DE" w:eastAsia="de-DE"/>
        </w:rPr>
        <w:t> </w:t>
      </w:r>
      <w:r w:rsidRPr="00162FAD">
        <w:rPr>
          <w:rFonts w:ascii="Arial" w:eastAsia="Times New Roman" w:hAnsi="Arial" w:cs="Arial"/>
          <w:noProof/>
          <w:lang w:val="de-DE" w:eastAsia="de-DE"/>
        </w:rPr>
        <w:t> </w:t>
      </w:r>
      <w:r w:rsidRPr="00162FAD">
        <w:rPr>
          <w:rFonts w:ascii="Arial" w:eastAsia="Times New Roman" w:hAnsi="Arial" w:cs="Arial"/>
          <w:noProof/>
          <w:lang w:val="de-DE" w:eastAsia="de-DE"/>
        </w:rPr>
        <w:t> </w:t>
      </w:r>
      <w:r w:rsidRPr="00162FAD">
        <w:rPr>
          <w:rFonts w:ascii="Arial" w:eastAsia="Times New Roman" w:hAnsi="Arial" w:cs="Arial"/>
          <w:lang w:val="de-DE" w:eastAsia="de-DE"/>
        </w:rPr>
        <w:fldChar w:fldCharType="end"/>
      </w:r>
      <w:bookmarkEnd w:id="5"/>
    </w:p>
    <w:p w:rsidR="00162FAD" w:rsidRPr="00162FAD" w:rsidRDefault="00162FAD" w:rsidP="00162FAD">
      <w:pPr>
        <w:tabs>
          <w:tab w:val="left" w:pos="284"/>
          <w:tab w:val="left" w:pos="4678"/>
        </w:tabs>
        <w:spacing w:after="0"/>
        <w:rPr>
          <w:rFonts w:ascii="Arial" w:eastAsia="Times New Roman" w:hAnsi="Arial" w:cs="Arial"/>
          <w:lang w:val="de-DE" w:eastAsia="de-DE"/>
        </w:rPr>
      </w:pPr>
    </w:p>
    <w:p w:rsidR="00162FAD" w:rsidRPr="00162FAD" w:rsidRDefault="00162FAD" w:rsidP="00162FAD">
      <w:pPr>
        <w:spacing w:after="0"/>
        <w:rPr>
          <w:rFonts w:ascii="Arial" w:eastAsia="Times New Roman" w:hAnsi="Arial" w:cs="Arial"/>
          <w:b/>
          <w:lang w:val="de-DE" w:eastAsia="de-DE"/>
        </w:rPr>
      </w:pPr>
      <w:r w:rsidRPr="00162FAD">
        <w:rPr>
          <w:rFonts w:ascii="Arial" w:eastAsia="Times New Roman" w:hAnsi="Arial" w:cs="Arial"/>
          <w:b/>
          <w:lang w:val="de-DE" w:eastAsia="de-DE"/>
        </w:rPr>
        <w:br w:type="page"/>
      </w:r>
      <w:r w:rsidRPr="00162FAD">
        <w:rPr>
          <w:rFonts w:ascii="Arial" w:eastAsia="Times New Roman" w:hAnsi="Arial" w:cs="Arial"/>
          <w:b/>
          <w:lang w:val="de-DE" w:eastAsia="de-DE"/>
        </w:rPr>
        <w:lastRenderedPageBreak/>
        <w:t>Ärztliche Leitung</w:t>
      </w:r>
    </w:p>
    <w:p w:rsidR="00162FAD" w:rsidRPr="00162FAD" w:rsidRDefault="00162FAD" w:rsidP="00162FAD">
      <w:pPr>
        <w:spacing w:after="0"/>
        <w:rPr>
          <w:rFonts w:ascii="Arial" w:eastAsia="Times New Roman" w:hAnsi="Arial" w:cs="Arial"/>
          <w:b/>
          <w:lang w:val="de-DE" w:eastAsia="de-DE"/>
        </w:rPr>
      </w:pPr>
    </w:p>
    <w:p w:rsidR="00162FAD" w:rsidRPr="00162FAD" w:rsidRDefault="00162FAD" w:rsidP="00162FAD">
      <w:pPr>
        <w:tabs>
          <w:tab w:val="left" w:pos="2127"/>
          <w:tab w:val="left" w:pos="5670"/>
        </w:tabs>
        <w:spacing w:after="0"/>
        <w:ind w:left="5670" w:hanging="5670"/>
        <w:rPr>
          <w:rFonts w:ascii="Arial" w:eastAsia="Times New Roman" w:hAnsi="Arial" w:cs="Arial"/>
          <w:lang w:val="de-DE" w:eastAsia="de-DE"/>
        </w:rPr>
      </w:pPr>
      <w:r w:rsidRPr="00162FAD">
        <w:rPr>
          <w:rFonts w:ascii="Arial" w:eastAsia="Times New Roman" w:hAnsi="Arial" w:cs="Arial"/>
          <w:b/>
          <w:lang w:val="de-DE" w:eastAsia="de-DE"/>
        </w:rPr>
        <w:t xml:space="preserve">Leiter der Weiterbildungsstätte:  </w:t>
      </w:r>
      <w:r w:rsidRPr="00162FAD">
        <w:rPr>
          <w:rFonts w:ascii="Arial" w:eastAsia="Times New Roman" w:hAnsi="Arial" w:cs="Arial"/>
          <w:lang w:val="de-DE" w:eastAsia="de-DE"/>
        </w:rPr>
        <w:t>(Name / Vorname)</w:t>
      </w:r>
      <w:r w:rsidRPr="00162FAD">
        <w:rPr>
          <w:rFonts w:ascii="Arial" w:eastAsia="Times New Roman" w:hAnsi="Arial" w:cs="Arial"/>
          <w:lang w:val="de-DE" w:eastAsia="de-DE"/>
        </w:rPr>
        <w:tab/>
      </w:r>
      <w:r w:rsidRPr="00162FAD">
        <w:rPr>
          <w:rFonts w:ascii="Arial" w:eastAsia="Times New Roman" w:hAnsi="Arial" w:cs="Arial"/>
          <w:lang w:val="de-DE" w:eastAsia="de-DE"/>
        </w:rPr>
        <w:fldChar w:fldCharType="begin">
          <w:ffData>
            <w:name w:val="Text13"/>
            <w:enabled/>
            <w:calcOnExit w:val="0"/>
            <w:textInput/>
          </w:ffData>
        </w:fldChar>
      </w:r>
      <w:r w:rsidRPr="00162FAD">
        <w:rPr>
          <w:rFonts w:ascii="Arial" w:eastAsia="Times New Roman" w:hAnsi="Arial" w:cs="Arial"/>
          <w:lang w:val="de-DE" w:eastAsia="de-DE"/>
        </w:rPr>
        <w:instrText xml:space="preserve"> FORMTEXT </w:instrText>
      </w:r>
      <w:r w:rsidRPr="00162FAD">
        <w:rPr>
          <w:rFonts w:ascii="Arial" w:eastAsia="Times New Roman" w:hAnsi="Arial" w:cs="Arial"/>
          <w:lang w:val="de-DE" w:eastAsia="de-DE"/>
        </w:rPr>
      </w:r>
      <w:r w:rsidRPr="00162FAD">
        <w:rPr>
          <w:rFonts w:ascii="Arial" w:eastAsia="Times New Roman" w:hAnsi="Arial" w:cs="Arial"/>
          <w:lang w:val="de-DE" w:eastAsia="de-DE"/>
        </w:rPr>
        <w:fldChar w:fldCharType="separate"/>
      </w:r>
      <w:r w:rsidRPr="00162FAD">
        <w:rPr>
          <w:rFonts w:ascii="Arial" w:eastAsia="Times New Roman" w:hAnsi="Arial" w:cs="Arial"/>
          <w:lang w:val="de-DE" w:eastAsia="de-DE"/>
        </w:rPr>
        <w:t> </w:t>
      </w:r>
      <w:r w:rsidRPr="00162FAD">
        <w:rPr>
          <w:rFonts w:ascii="Arial" w:eastAsia="Times New Roman" w:hAnsi="Arial" w:cs="Arial"/>
          <w:lang w:val="de-DE" w:eastAsia="de-DE"/>
        </w:rPr>
        <w:t> </w:t>
      </w:r>
      <w:r w:rsidRPr="00162FAD">
        <w:rPr>
          <w:rFonts w:ascii="Arial" w:eastAsia="Times New Roman" w:hAnsi="Arial" w:cs="Arial"/>
          <w:lang w:val="de-DE" w:eastAsia="de-DE"/>
        </w:rPr>
        <w:t> </w:t>
      </w:r>
      <w:r w:rsidRPr="00162FAD">
        <w:rPr>
          <w:rFonts w:ascii="Arial" w:eastAsia="Times New Roman" w:hAnsi="Arial" w:cs="Arial"/>
          <w:lang w:val="de-DE" w:eastAsia="de-DE"/>
        </w:rPr>
        <w:t> </w:t>
      </w:r>
      <w:r w:rsidRPr="00162FAD">
        <w:rPr>
          <w:rFonts w:ascii="Arial" w:eastAsia="Times New Roman" w:hAnsi="Arial" w:cs="Arial"/>
          <w:lang w:val="de-DE" w:eastAsia="de-DE"/>
        </w:rPr>
        <w:t> </w:t>
      </w:r>
      <w:r w:rsidRPr="00162FAD">
        <w:rPr>
          <w:rFonts w:ascii="Arial" w:eastAsia="Times New Roman" w:hAnsi="Arial" w:cs="Arial"/>
          <w:lang w:val="de-DE" w:eastAsia="de-DE"/>
        </w:rPr>
        <w:fldChar w:fldCharType="end"/>
      </w:r>
    </w:p>
    <w:p w:rsidR="00162FAD" w:rsidRPr="00162FAD" w:rsidRDefault="00162FAD" w:rsidP="00162FAD">
      <w:pPr>
        <w:tabs>
          <w:tab w:val="left" w:pos="2127"/>
          <w:tab w:val="left" w:pos="5670"/>
        </w:tabs>
        <w:spacing w:after="0"/>
        <w:ind w:left="5670" w:hanging="5670"/>
        <w:rPr>
          <w:rFonts w:ascii="Arial" w:eastAsia="Times New Roman" w:hAnsi="Arial" w:cs="Arial"/>
          <w:lang w:val="de-DE" w:eastAsia="de-DE"/>
        </w:rPr>
      </w:pPr>
      <w:r w:rsidRPr="00162FAD">
        <w:rPr>
          <w:rFonts w:ascii="Arial" w:eastAsia="Times New Roman" w:hAnsi="Arial" w:cs="Arial"/>
          <w:lang w:val="de-DE" w:eastAsia="de-DE"/>
        </w:rPr>
        <w:fldChar w:fldCharType="begin">
          <w:ffData>
            <w:name w:val="Kontrollkästchen7"/>
            <w:enabled/>
            <w:calcOnExit w:val="0"/>
            <w:checkBox>
              <w:sizeAuto/>
              <w:default w:val="0"/>
            </w:checkBox>
          </w:ffData>
        </w:fldChar>
      </w:r>
      <w:bookmarkStart w:id="6" w:name="Kontrollkästchen7"/>
      <w:r w:rsidRPr="00162FAD">
        <w:rPr>
          <w:rFonts w:ascii="Arial" w:eastAsia="Times New Roman" w:hAnsi="Arial" w:cs="Arial"/>
          <w:lang w:val="de-DE" w:eastAsia="de-DE"/>
        </w:rPr>
        <w:instrText xml:space="preserve"> FORMCHECKBOX </w:instrText>
      </w:r>
      <w:r w:rsidR="00D13AFC">
        <w:rPr>
          <w:rFonts w:ascii="Arial" w:eastAsia="Times New Roman" w:hAnsi="Arial" w:cs="Arial"/>
          <w:lang w:val="de-DE" w:eastAsia="de-DE"/>
        </w:rPr>
      </w:r>
      <w:r w:rsidR="00D13AFC">
        <w:rPr>
          <w:rFonts w:ascii="Arial" w:eastAsia="Times New Roman" w:hAnsi="Arial" w:cs="Arial"/>
          <w:lang w:val="de-DE" w:eastAsia="de-DE"/>
        </w:rPr>
        <w:fldChar w:fldCharType="separate"/>
      </w:r>
      <w:r w:rsidRPr="00162FAD">
        <w:rPr>
          <w:rFonts w:ascii="Arial" w:eastAsia="Times New Roman" w:hAnsi="Arial" w:cs="Arial"/>
          <w:lang w:val="de-DE" w:eastAsia="de-DE"/>
        </w:rPr>
        <w:fldChar w:fldCharType="end"/>
      </w:r>
      <w:bookmarkEnd w:id="6"/>
      <w:r w:rsidRPr="00162FAD">
        <w:rPr>
          <w:rFonts w:ascii="Arial" w:eastAsia="Times New Roman" w:hAnsi="Arial" w:cs="Arial"/>
          <w:lang w:val="de-DE" w:eastAsia="de-DE"/>
        </w:rPr>
        <w:t xml:space="preserve">  Chefarzt      </w:t>
      </w:r>
      <w:r w:rsidRPr="00162FAD">
        <w:rPr>
          <w:rFonts w:ascii="Arial" w:eastAsia="Times New Roman" w:hAnsi="Arial" w:cs="Arial"/>
          <w:lang w:val="de-DE" w:eastAsia="de-DE"/>
        </w:rPr>
        <w:tab/>
      </w:r>
      <w:r w:rsidRPr="00162FAD">
        <w:rPr>
          <w:rFonts w:ascii="Arial" w:eastAsia="Times New Roman" w:hAnsi="Arial" w:cs="Arial"/>
          <w:lang w:val="de-DE" w:eastAsia="de-DE"/>
        </w:rPr>
        <w:fldChar w:fldCharType="begin">
          <w:ffData>
            <w:name w:val="Kontrollkästchen6"/>
            <w:enabled/>
            <w:calcOnExit w:val="0"/>
            <w:checkBox>
              <w:sizeAuto/>
              <w:default w:val="0"/>
            </w:checkBox>
          </w:ffData>
        </w:fldChar>
      </w:r>
      <w:bookmarkStart w:id="7" w:name="Kontrollkästchen6"/>
      <w:r w:rsidRPr="00162FAD">
        <w:rPr>
          <w:rFonts w:ascii="Arial" w:eastAsia="Times New Roman" w:hAnsi="Arial" w:cs="Arial"/>
          <w:lang w:val="de-DE" w:eastAsia="de-DE"/>
        </w:rPr>
        <w:instrText xml:space="preserve"> FORMCHECKBOX </w:instrText>
      </w:r>
      <w:r w:rsidR="00D13AFC">
        <w:rPr>
          <w:rFonts w:ascii="Arial" w:eastAsia="Times New Roman" w:hAnsi="Arial" w:cs="Arial"/>
          <w:lang w:val="de-DE" w:eastAsia="de-DE"/>
        </w:rPr>
      </w:r>
      <w:r w:rsidR="00D13AFC">
        <w:rPr>
          <w:rFonts w:ascii="Arial" w:eastAsia="Times New Roman" w:hAnsi="Arial" w:cs="Arial"/>
          <w:lang w:val="de-DE" w:eastAsia="de-DE"/>
        </w:rPr>
        <w:fldChar w:fldCharType="separate"/>
      </w:r>
      <w:r w:rsidRPr="00162FAD">
        <w:rPr>
          <w:rFonts w:ascii="Arial" w:eastAsia="Times New Roman" w:hAnsi="Arial" w:cs="Arial"/>
          <w:lang w:val="de-DE" w:eastAsia="de-DE"/>
        </w:rPr>
        <w:fldChar w:fldCharType="end"/>
      </w:r>
      <w:bookmarkEnd w:id="7"/>
      <w:r w:rsidRPr="00162FAD">
        <w:rPr>
          <w:rFonts w:ascii="Arial" w:eastAsia="Times New Roman" w:hAnsi="Arial" w:cs="Arial"/>
          <w:lang w:val="de-DE" w:eastAsia="de-DE"/>
        </w:rPr>
        <w:t xml:space="preserve">  Leitender Arzt          </w:t>
      </w:r>
      <w:r w:rsidRPr="00162FAD">
        <w:rPr>
          <w:rFonts w:ascii="Arial" w:eastAsia="Times New Roman" w:hAnsi="Arial" w:cs="Arial"/>
          <w:lang w:val="de-DE" w:eastAsia="de-DE"/>
        </w:rPr>
        <w:fldChar w:fldCharType="begin">
          <w:ffData>
            <w:name w:val="Kontrollkästchen5"/>
            <w:enabled/>
            <w:calcOnExit w:val="0"/>
            <w:checkBox>
              <w:sizeAuto/>
              <w:default w:val="0"/>
            </w:checkBox>
          </w:ffData>
        </w:fldChar>
      </w:r>
      <w:bookmarkStart w:id="8" w:name="Kontrollkästchen5"/>
      <w:r w:rsidRPr="00162FAD">
        <w:rPr>
          <w:rFonts w:ascii="Arial" w:eastAsia="Times New Roman" w:hAnsi="Arial" w:cs="Arial"/>
          <w:lang w:val="de-DE" w:eastAsia="de-DE"/>
        </w:rPr>
        <w:instrText xml:space="preserve"> FORMCHECKBOX </w:instrText>
      </w:r>
      <w:r w:rsidR="00D13AFC">
        <w:rPr>
          <w:rFonts w:ascii="Arial" w:eastAsia="Times New Roman" w:hAnsi="Arial" w:cs="Arial"/>
          <w:lang w:val="de-DE" w:eastAsia="de-DE"/>
        </w:rPr>
      </w:r>
      <w:r w:rsidR="00D13AFC">
        <w:rPr>
          <w:rFonts w:ascii="Arial" w:eastAsia="Times New Roman" w:hAnsi="Arial" w:cs="Arial"/>
          <w:lang w:val="de-DE" w:eastAsia="de-DE"/>
        </w:rPr>
        <w:fldChar w:fldCharType="separate"/>
      </w:r>
      <w:r w:rsidRPr="00162FAD">
        <w:rPr>
          <w:rFonts w:ascii="Arial" w:eastAsia="Times New Roman" w:hAnsi="Arial" w:cs="Arial"/>
          <w:lang w:val="de-DE" w:eastAsia="de-DE"/>
        </w:rPr>
        <w:fldChar w:fldCharType="end"/>
      </w:r>
      <w:bookmarkEnd w:id="8"/>
      <w:r w:rsidRPr="00162FAD">
        <w:rPr>
          <w:rFonts w:ascii="Arial" w:eastAsia="Times New Roman" w:hAnsi="Arial" w:cs="Arial"/>
          <w:lang w:val="de-DE" w:eastAsia="de-DE"/>
        </w:rPr>
        <w:t xml:space="preserve"> andere</w:t>
      </w:r>
      <w:r w:rsidRPr="00162FAD">
        <w:rPr>
          <w:rFonts w:ascii="Arial" w:eastAsia="Times New Roman" w:hAnsi="Arial" w:cs="Arial"/>
          <w:lang w:val="de-DE" w:eastAsia="de-DE"/>
        </w:rPr>
        <w:tab/>
      </w:r>
      <w:r w:rsidRPr="00162FAD">
        <w:rPr>
          <w:rFonts w:ascii="Arial" w:eastAsia="Times New Roman" w:hAnsi="Arial" w:cs="Arial"/>
          <w:lang w:val="de-DE" w:eastAsia="de-DE"/>
        </w:rPr>
        <w:fldChar w:fldCharType="begin">
          <w:ffData>
            <w:name w:val="Text14"/>
            <w:enabled/>
            <w:calcOnExit w:val="0"/>
            <w:textInput/>
          </w:ffData>
        </w:fldChar>
      </w:r>
      <w:r w:rsidRPr="00162FAD">
        <w:rPr>
          <w:rFonts w:ascii="Arial" w:eastAsia="Times New Roman" w:hAnsi="Arial" w:cs="Arial"/>
          <w:lang w:val="de-DE" w:eastAsia="de-DE"/>
        </w:rPr>
        <w:instrText xml:space="preserve"> FORMTEXT </w:instrText>
      </w:r>
      <w:r w:rsidRPr="00162FAD">
        <w:rPr>
          <w:rFonts w:ascii="Arial" w:eastAsia="Times New Roman" w:hAnsi="Arial" w:cs="Arial"/>
          <w:lang w:val="de-DE" w:eastAsia="de-DE"/>
        </w:rPr>
      </w:r>
      <w:r w:rsidRPr="00162FAD">
        <w:rPr>
          <w:rFonts w:ascii="Arial" w:eastAsia="Times New Roman" w:hAnsi="Arial" w:cs="Arial"/>
          <w:lang w:val="de-DE" w:eastAsia="de-DE"/>
        </w:rPr>
        <w:fldChar w:fldCharType="separate"/>
      </w:r>
      <w:r w:rsidRPr="00162FAD">
        <w:rPr>
          <w:rFonts w:ascii="Arial" w:eastAsia="Times New Roman" w:hAnsi="Arial" w:cs="Arial"/>
          <w:lang w:val="de-DE" w:eastAsia="de-DE"/>
        </w:rPr>
        <w:t> </w:t>
      </w:r>
      <w:r w:rsidRPr="00162FAD">
        <w:rPr>
          <w:rFonts w:ascii="Arial" w:eastAsia="Times New Roman" w:hAnsi="Arial" w:cs="Arial"/>
          <w:lang w:val="de-DE" w:eastAsia="de-DE"/>
        </w:rPr>
        <w:t> </w:t>
      </w:r>
      <w:r w:rsidRPr="00162FAD">
        <w:rPr>
          <w:rFonts w:ascii="Arial" w:eastAsia="Times New Roman" w:hAnsi="Arial" w:cs="Arial"/>
          <w:lang w:val="de-DE" w:eastAsia="de-DE"/>
        </w:rPr>
        <w:t> </w:t>
      </w:r>
      <w:r w:rsidRPr="00162FAD">
        <w:rPr>
          <w:rFonts w:ascii="Arial" w:eastAsia="Times New Roman" w:hAnsi="Arial" w:cs="Arial"/>
          <w:lang w:val="de-DE" w:eastAsia="de-DE"/>
        </w:rPr>
        <w:t> </w:t>
      </w:r>
      <w:r w:rsidRPr="00162FAD">
        <w:rPr>
          <w:rFonts w:ascii="Arial" w:eastAsia="Times New Roman" w:hAnsi="Arial" w:cs="Arial"/>
          <w:lang w:val="de-DE" w:eastAsia="de-DE"/>
        </w:rPr>
        <w:t> </w:t>
      </w:r>
      <w:r w:rsidRPr="00162FAD">
        <w:rPr>
          <w:rFonts w:ascii="Arial" w:eastAsia="Times New Roman" w:hAnsi="Arial" w:cs="Arial"/>
          <w:lang w:val="de-DE" w:eastAsia="de-DE"/>
        </w:rPr>
        <w:fldChar w:fldCharType="end"/>
      </w:r>
    </w:p>
    <w:p w:rsidR="00162FAD" w:rsidRPr="00162FAD" w:rsidRDefault="00162FAD" w:rsidP="00162FAD">
      <w:pPr>
        <w:tabs>
          <w:tab w:val="left" w:pos="2127"/>
        </w:tabs>
        <w:spacing w:after="0"/>
        <w:rPr>
          <w:rFonts w:ascii="Arial" w:eastAsia="Times New Roman" w:hAnsi="Arial" w:cs="Arial"/>
          <w:lang w:val="de-DE" w:eastAsia="de-DE"/>
        </w:rPr>
      </w:pPr>
      <w:r w:rsidRPr="00162FAD">
        <w:rPr>
          <w:rFonts w:ascii="Arial" w:eastAsia="Times New Roman" w:hAnsi="Arial" w:cs="Arial"/>
          <w:lang w:val="de-DE" w:eastAsia="de-DE"/>
        </w:rPr>
        <w:fldChar w:fldCharType="begin">
          <w:ffData>
            <w:name w:val="Kontrollkästchen8"/>
            <w:enabled/>
            <w:calcOnExit w:val="0"/>
            <w:checkBox>
              <w:sizeAuto/>
              <w:default w:val="0"/>
            </w:checkBox>
          </w:ffData>
        </w:fldChar>
      </w:r>
      <w:bookmarkStart w:id="9" w:name="Kontrollkästchen8"/>
      <w:r w:rsidRPr="00162FAD">
        <w:rPr>
          <w:rFonts w:ascii="Arial" w:eastAsia="Times New Roman" w:hAnsi="Arial" w:cs="Arial"/>
          <w:lang w:val="de-DE" w:eastAsia="de-DE"/>
        </w:rPr>
        <w:instrText xml:space="preserve"> FORMCHECKBOX </w:instrText>
      </w:r>
      <w:r w:rsidR="00D13AFC">
        <w:rPr>
          <w:rFonts w:ascii="Arial" w:eastAsia="Times New Roman" w:hAnsi="Arial" w:cs="Arial"/>
          <w:lang w:val="de-DE" w:eastAsia="de-DE"/>
        </w:rPr>
      </w:r>
      <w:r w:rsidR="00D13AFC">
        <w:rPr>
          <w:rFonts w:ascii="Arial" w:eastAsia="Times New Roman" w:hAnsi="Arial" w:cs="Arial"/>
          <w:lang w:val="de-DE" w:eastAsia="de-DE"/>
        </w:rPr>
        <w:fldChar w:fldCharType="separate"/>
      </w:r>
      <w:r w:rsidRPr="00162FAD">
        <w:rPr>
          <w:rFonts w:ascii="Arial" w:eastAsia="Times New Roman" w:hAnsi="Arial" w:cs="Arial"/>
          <w:lang w:val="de-DE" w:eastAsia="de-DE"/>
        </w:rPr>
        <w:fldChar w:fldCharType="end"/>
      </w:r>
      <w:bookmarkEnd w:id="9"/>
      <w:r w:rsidRPr="00162FAD">
        <w:rPr>
          <w:rFonts w:ascii="Arial" w:eastAsia="Times New Roman" w:hAnsi="Arial" w:cs="Arial"/>
          <w:lang w:val="de-DE" w:eastAsia="de-DE"/>
        </w:rPr>
        <w:t xml:space="preserve">  vollamtlich</w:t>
      </w:r>
      <w:r w:rsidRPr="00162FAD">
        <w:rPr>
          <w:rFonts w:ascii="Arial" w:eastAsia="Times New Roman" w:hAnsi="Arial" w:cs="Arial"/>
          <w:lang w:val="de-DE" w:eastAsia="de-DE"/>
        </w:rPr>
        <w:tab/>
      </w:r>
      <w:r w:rsidRPr="00162FAD">
        <w:rPr>
          <w:rFonts w:ascii="Arial" w:eastAsia="Times New Roman" w:hAnsi="Arial" w:cs="Arial"/>
          <w:lang w:val="de-DE" w:eastAsia="de-DE"/>
        </w:rPr>
        <w:fldChar w:fldCharType="begin">
          <w:ffData>
            <w:name w:val="Kontrollkästchen9"/>
            <w:enabled/>
            <w:calcOnExit w:val="0"/>
            <w:checkBox>
              <w:sizeAuto/>
              <w:default w:val="0"/>
            </w:checkBox>
          </w:ffData>
        </w:fldChar>
      </w:r>
      <w:bookmarkStart w:id="10" w:name="Kontrollkästchen9"/>
      <w:r w:rsidRPr="00162FAD">
        <w:rPr>
          <w:rFonts w:ascii="Arial" w:eastAsia="Times New Roman" w:hAnsi="Arial" w:cs="Arial"/>
          <w:lang w:val="de-DE" w:eastAsia="de-DE"/>
        </w:rPr>
        <w:instrText xml:space="preserve"> FORMCHECKBOX </w:instrText>
      </w:r>
      <w:r w:rsidR="00D13AFC">
        <w:rPr>
          <w:rFonts w:ascii="Arial" w:eastAsia="Times New Roman" w:hAnsi="Arial" w:cs="Arial"/>
          <w:lang w:val="de-DE" w:eastAsia="de-DE"/>
        </w:rPr>
      </w:r>
      <w:r w:rsidR="00D13AFC">
        <w:rPr>
          <w:rFonts w:ascii="Arial" w:eastAsia="Times New Roman" w:hAnsi="Arial" w:cs="Arial"/>
          <w:lang w:val="de-DE" w:eastAsia="de-DE"/>
        </w:rPr>
        <w:fldChar w:fldCharType="separate"/>
      </w:r>
      <w:r w:rsidRPr="00162FAD">
        <w:rPr>
          <w:rFonts w:ascii="Arial" w:eastAsia="Times New Roman" w:hAnsi="Arial" w:cs="Arial"/>
          <w:lang w:val="de-DE" w:eastAsia="de-DE"/>
        </w:rPr>
        <w:fldChar w:fldCharType="end"/>
      </w:r>
      <w:bookmarkEnd w:id="10"/>
      <w:r w:rsidRPr="00162FAD">
        <w:rPr>
          <w:rFonts w:ascii="Arial" w:eastAsia="Times New Roman" w:hAnsi="Arial" w:cs="Arial"/>
          <w:lang w:val="de-DE" w:eastAsia="de-DE"/>
        </w:rPr>
        <w:t xml:space="preserve">  nebenamtlich</w:t>
      </w:r>
    </w:p>
    <w:p w:rsidR="00162FAD" w:rsidRPr="00162FAD" w:rsidRDefault="00162FAD" w:rsidP="00162FAD">
      <w:pPr>
        <w:spacing w:after="0"/>
        <w:rPr>
          <w:rFonts w:ascii="Arial" w:eastAsia="Times New Roman" w:hAnsi="Arial" w:cs="Arial"/>
          <w:lang w:val="de-DE" w:eastAsia="de-DE"/>
        </w:rPr>
      </w:pPr>
    </w:p>
    <w:p w:rsidR="00162FAD" w:rsidRPr="00162FAD" w:rsidRDefault="00162FAD" w:rsidP="00162FAD">
      <w:pPr>
        <w:tabs>
          <w:tab w:val="left" w:pos="5670"/>
        </w:tabs>
        <w:spacing w:after="0"/>
        <w:ind w:left="5670" w:hanging="5670"/>
        <w:rPr>
          <w:rFonts w:ascii="Arial" w:eastAsia="Times New Roman" w:hAnsi="Arial" w:cs="Arial"/>
          <w:lang w:val="de-DE" w:eastAsia="de-DE"/>
        </w:rPr>
      </w:pPr>
      <w:r w:rsidRPr="00162FAD">
        <w:rPr>
          <w:rFonts w:ascii="Arial" w:eastAsia="Times New Roman" w:hAnsi="Arial" w:cs="Arial"/>
          <w:lang w:val="de-DE" w:eastAsia="de-DE"/>
        </w:rPr>
        <w:t>Facharzttitel:</w:t>
      </w:r>
      <w:r w:rsidRPr="00162FAD">
        <w:rPr>
          <w:rFonts w:ascii="Arial" w:eastAsia="Times New Roman" w:hAnsi="Arial" w:cs="Arial"/>
          <w:lang w:val="de-DE" w:eastAsia="de-DE"/>
        </w:rPr>
        <w:tab/>
      </w:r>
      <w:r w:rsidRPr="00162FAD">
        <w:rPr>
          <w:rFonts w:ascii="Arial" w:eastAsia="Times New Roman" w:hAnsi="Arial" w:cs="Arial"/>
          <w:lang w:val="de-DE" w:eastAsia="de-DE"/>
        </w:rPr>
        <w:fldChar w:fldCharType="begin">
          <w:ffData>
            <w:name w:val="Text15"/>
            <w:enabled/>
            <w:calcOnExit w:val="0"/>
            <w:textInput/>
          </w:ffData>
        </w:fldChar>
      </w:r>
      <w:r w:rsidRPr="00162FAD">
        <w:rPr>
          <w:rFonts w:ascii="Arial" w:eastAsia="Times New Roman" w:hAnsi="Arial" w:cs="Arial"/>
          <w:lang w:val="de-DE" w:eastAsia="de-DE"/>
        </w:rPr>
        <w:instrText xml:space="preserve"> FORMTEXT </w:instrText>
      </w:r>
      <w:r w:rsidRPr="00162FAD">
        <w:rPr>
          <w:rFonts w:ascii="Arial" w:eastAsia="Times New Roman" w:hAnsi="Arial" w:cs="Arial"/>
          <w:lang w:val="de-DE" w:eastAsia="de-DE"/>
        </w:rPr>
      </w:r>
      <w:r w:rsidRPr="00162FAD">
        <w:rPr>
          <w:rFonts w:ascii="Arial" w:eastAsia="Times New Roman" w:hAnsi="Arial" w:cs="Arial"/>
          <w:lang w:val="de-DE" w:eastAsia="de-DE"/>
        </w:rPr>
        <w:fldChar w:fldCharType="separate"/>
      </w:r>
      <w:r w:rsidRPr="00162FAD">
        <w:rPr>
          <w:rFonts w:ascii="Arial" w:eastAsia="Times New Roman" w:hAnsi="Arial" w:cs="Arial"/>
          <w:lang w:val="de-DE" w:eastAsia="de-DE"/>
        </w:rPr>
        <w:t> </w:t>
      </w:r>
      <w:r w:rsidRPr="00162FAD">
        <w:rPr>
          <w:rFonts w:ascii="Arial" w:eastAsia="Times New Roman" w:hAnsi="Arial" w:cs="Arial"/>
          <w:lang w:val="de-DE" w:eastAsia="de-DE"/>
        </w:rPr>
        <w:t> </w:t>
      </w:r>
      <w:r w:rsidRPr="00162FAD">
        <w:rPr>
          <w:rFonts w:ascii="Arial" w:eastAsia="Times New Roman" w:hAnsi="Arial" w:cs="Arial"/>
          <w:lang w:val="de-DE" w:eastAsia="de-DE"/>
        </w:rPr>
        <w:t> </w:t>
      </w:r>
      <w:r w:rsidRPr="00162FAD">
        <w:rPr>
          <w:rFonts w:ascii="Arial" w:eastAsia="Times New Roman" w:hAnsi="Arial" w:cs="Arial"/>
          <w:lang w:val="de-DE" w:eastAsia="de-DE"/>
        </w:rPr>
        <w:t> </w:t>
      </w:r>
      <w:r w:rsidRPr="00162FAD">
        <w:rPr>
          <w:rFonts w:ascii="Arial" w:eastAsia="Times New Roman" w:hAnsi="Arial" w:cs="Arial"/>
          <w:lang w:val="de-DE" w:eastAsia="de-DE"/>
        </w:rPr>
        <w:t> </w:t>
      </w:r>
      <w:r w:rsidRPr="00162FAD">
        <w:rPr>
          <w:rFonts w:ascii="Arial" w:eastAsia="Times New Roman" w:hAnsi="Arial" w:cs="Arial"/>
          <w:lang w:val="de-DE" w:eastAsia="de-DE"/>
        </w:rPr>
        <w:fldChar w:fldCharType="end"/>
      </w:r>
    </w:p>
    <w:p w:rsidR="00370EEF" w:rsidRPr="00370EEF" w:rsidRDefault="00370EEF" w:rsidP="00370EEF">
      <w:pPr>
        <w:tabs>
          <w:tab w:val="left" w:pos="1985"/>
          <w:tab w:val="left" w:pos="3402"/>
          <w:tab w:val="left" w:pos="5670"/>
        </w:tabs>
        <w:spacing w:after="0"/>
        <w:ind w:left="5670" w:hanging="5670"/>
        <w:rPr>
          <w:rFonts w:ascii="Arial" w:eastAsia="Times New Roman" w:hAnsi="Arial" w:cs="Arial"/>
          <w:sz w:val="16"/>
          <w:szCs w:val="16"/>
          <w:lang w:val="de-DE" w:eastAsia="de-DE"/>
        </w:rPr>
      </w:pPr>
      <w:r w:rsidRPr="00370EEF">
        <w:rPr>
          <w:rFonts w:ascii="Arial" w:eastAsia="Times New Roman" w:hAnsi="Arial" w:cs="Arial"/>
          <w:sz w:val="16"/>
          <w:szCs w:val="16"/>
          <w:lang w:val="de-DE" w:eastAsia="de-DE"/>
        </w:rPr>
        <w:t>*eidg. oder BAG-anerkannter Weiterbildungstitel</w:t>
      </w:r>
    </w:p>
    <w:p w:rsidR="00370EEF" w:rsidRPr="00370EEF" w:rsidRDefault="00370EEF" w:rsidP="00370EEF">
      <w:pPr>
        <w:tabs>
          <w:tab w:val="left" w:pos="5670"/>
        </w:tabs>
        <w:spacing w:after="0" w:line="360" w:lineRule="auto"/>
        <w:ind w:left="5670" w:hanging="5670"/>
        <w:rPr>
          <w:rFonts w:ascii="Arial" w:eastAsia="Times New Roman" w:hAnsi="Arial" w:cs="Arial"/>
          <w:sz w:val="16"/>
          <w:szCs w:val="16"/>
          <w:lang w:val="de-DE" w:eastAsia="de-DE"/>
        </w:rPr>
      </w:pPr>
      <w:r w:rsidRPr="00370EEF">
        <w:rPr>
          <w:rFonts w:ascii="Arial" w:eastAsia="Times New Roman" w:hAnsi="Arial" w:cs="Arial"/>
          <w:sz w:val="16"/>
          <w:szCs w:val="16"/>
          <w:lang w:val="de-DE" w:eastAsia="de-DE"/>
        </w:rPr>
        <w:t>www.bag.admin.ch – Themen – Gesundheitsberufe – Anerkennung Diplome bzw. Anerkennung Weiterbildungstitel</w:t>
      </w:r>
    </w:p>
    <w:p w:rsidR="00162FAD" w:rsidRPr="00162FAD" w:rsidRDefault="00162FAD" w:rsidP="00162FAD">
      <w:pPr>
        <w:tabs>
          <w:tab w:val="left" w:pos="5670"/>
        </w:tabs>
        <w:spacing w:after="0"/>
        <w:ind w:left="5670" w:hanging="5670"/>
        <w:rPr>
          <w:rFonts w:ascii="Arial" w:eastAsia="Times New Roman" w:hAnsi="Arial" w:cs="Arial"/>
          <w:lang w:val="de-DE" w:eastAsia="de-DE"/>
        </w:rPr>
      </w:pPr>
      <w:r w:rsidRPr="00162FAD">
        <w:rPr>
          <w:rFonts w:ascii="Arial" w:eastAsia="Times New Roman" w:hAnsi="Arial" w:cs="Arial"/>
          <w:lang w:val="de-DE" w:eastAsia="de-DE"/>
        </w:rPr>
        <w:t>Akademische Funktion:</w:t>
      </w:r>
      <w:r w:rsidRPr="00162FAD">
        <w:rPr>
          <w:rFonts w:ascii="Arial" w:eastAsia="Times New Roman" w:hAnsi="Arial" w:cs="Arial"/>
          <w:lang w:val="de-DE" w:eastAsia="de-DE"/>
        </w:rPr>
        <w:tab/>
      </w:r>
      <w:r w:rsidRPr="00162FAD">
        <w:rPr>
          <w:rFonts w:ascii="Arial" w:eastAsia="Times New Roman" w:hAnsi="Arial" w:cs="Arial"/>
          <w:lang w:val="de-DE" w:eastAsia="de-DE"/>
        </w:rPr>
        <w:fldChar w:fldCharType="begin">
          <w:ffData>
            <w:name w:val="Text16"/>
            <w:enabled/>
            <w:calcOnExit w:val="0"/>
            <w:textInput/>
          </w:ffData>
        </w:fldChar>
      </w:r>
      <w:r w:rsidRPr="00162FAD">
        <w:rPr>
          <w:rFonts w:ascii="Arial" w:eastAsia="Times New Roman" w:hAnsi="Arial" w:cs="Arial"/>
          <w:lang w:val="de-DE" w:eastAsia="de-DE"/>
        </w:rPr>
        <w:instrText xml:space="preserve"> FORMTEXT </w:instrText>
      </w:r>
      <w:r w:rsidRPr="00162FAD">
        <w:rPr>
          <w:rFonts w:ascii="Arial" w:eastAsia="Times New Roman" w:hAnsi="Arial" w:cs="Arial"/>
          <w:lang w:val="de-DE" w:eastAsia="de-DE"/>
        </w:rPr>
      </w:r>
      <w:r w:rsidRPr="00162FAD">
        <w:rPr>
          <w:rFonts w:ascii="Arial" w:eastAsia="Times New Roman" w:hAnsi="Arial" w:cs="Arial"/>
          <w:lang w:val="de-DE" w:eastAsia="de-DE"/>
        </w:rPr>
        <w:fldChar w:fldCharType="separate"/>
      </w:r>
      <w:r w:rsidRPr="00162FAD">
        <w:rPr>
          <w:rFonts w:ascii="Arial" w:eastAsia="Times New Roman" w:hAnsi="Arial" w:cs="Arial"/>
          <w:lang w:val="de-DE" w:eastAsia="de-DE"/>
        </w:rPr>
        <w:t> </w:t>
      </w:r>
      <w:r w:rsidRPr="00162FAD">
        <w:rPr>
          <w:rFonts w:ascii="Arial" w:eastAsia="Times New Roman" w:hAnsi="Arial" w:cs="Arial"/>
          <w:lang w:val="de-DE" w:eastAsia="de-DE"/>
        </w:rPr>
        <w:t> </w:t>
      </w:r>
      <w:r w:rsidRPr="00162FAD">
        <w:rPr>
          <w:rFonts w:ascii="Arial" w:eastAsia="Times New Roman" w:hAnsi="Arial" w:cs="Arial"/>
          <w:lang w:val="de-DE" w:eastAsia="de-DE"/>
        </w:rPr>
        <w:t> </w:t>
      </w:r>
      <w:r w:rsidRPr="00162FAD">
        <w:rPr>
          <w:rFonts w:ascii="Arial" w:eastAsia="Times New Roman" w:hAnsi="Arial" w:cs="Arial"/>
          <w:lang w:val="de-DE" w:eastAsia="de-DE"/>
        </w:rPr>
        <w:t> </w:t>
      </w:r>
      <w:r w:rsidRPr="00162FAD">
        <w:rPr>
          <w:rFonts w:ascii="Arial" w:eastAsia="Times New Roman" w:hAnsi="Arial" w:cs="Arial"/>
          <w:lang w:val="de-DE" w:eastAsia="de-DE"/>
        </w:rPr>
        <w:t> </w:t>
      </w:r>
      <w:r w:rsidRPr="00162FAD">
        <w:rPr>
          <w:rFonts w:ascii="Arial" w:eastAsia="Times New Roman" w:hAnsi="Arial" w:cs="Arial"/>
          <w:lang w:val="de-DE" w:eastAsia="de-DE"/>
        </w:rPr>
        <w:fldChar w:fldCharType="end"/>
      </w:r>
    </w:p>
    <w:p w:rsidR="00162FAD" w:rsidRPr="00162FAD" w:rsidRDefault="00162FAD" w:rsidP="00162FAD">
      <w:pPr>
        <w:tabs>
          <w:tab w:val="left" w:pos="5670"/>
        </w:tabs>
        <w:spacing w:after="0" w:line="360" w:lineRule="auto"/>
        <w:ind w:left="5670" w:hanging="5670"/>
        <w:rPr>
          <w:rFonts w:ascii="Arial" w:eastAsia="Times New Roman" w:hAnsi="Arial" w:cs="Arial"/>
          <w:lang w:val="de-DE" w:eastAsia="de-DE"/>
        </w:rPr>
      </w:pPr>
      <w:r w:rsidRPr="00162FAD">
        <w:rPr>
          <w:rFonts w:ascii="Arial" w:eastAsia="Times New Roman" w:hAnsi="Arial" w:cs="Arial"/>
          <w:lang w:val="de-DE" w:eastAsia="de-DE"/>
        </w:rPr>
        <w:t>Leiter der Weiterbildungsstätte seit:</w:t>
      </w:r>
      <w:r w:rsidRPr="00162FAD">
        <w:rPr>
          <w:rFonts w:ascii="Arial" w:eastAsia="Times New Roman" w:hAnsi="Arial" w:cs="Arial"/>
          <w:lang w:val="de-DE" w:eastAsia="de-DE"/>
        </w:rPr>
        <w:tab/>
      </w:r>
      <w:r w:rsidRPr="00162FAD">
        <w:rPr>
          <w:rFonts w:ascii="Arial" w:eastAsia="Times New Roman" w:hAnsi="Arial" w:cs="Arial"/>
          <w:lang w:val="de-DE" w:eastAsia="de-DE"/>
        </w:rPr>
        <w:fldChar w:fldCharType="begin">
          <w:ffData>
            <w:name w:val="Text31"/>
            <w:enabled/>
            <w:calcOnExit w:val="0"/>
            <w:textInput/>
          </w:ffData>
        </w:fldChar>
      </w:r>
      <w:r w:rsidRPr="00162FAD">
        <w:rPr>
          <w:rFonts w:ascii="Arial" w:eastAsia="Times New Roman" w:hAnsi="Arial" w:cs="Arial"/>
          <w:lang w:val="de-DE" w:eastAsia="de-DE"/>
        </w:rPr>
        <w:instrText xml:space="preserve"> FORMTEXT </w:instrText>
      </w:r>
      <w:r w:rsidRPr="00162FAD">
        <w:rPr>
          <w:rFonts w:ascii="Arial" w:eastAsia="Times New Roman" w:hAnsi="Arial" w:cs="Arial"/>
          <w:lang w:val="de-DE" w:eastAsia="de-DE"/>
        </w:rPr>
      </w:r>
      <w:r w:rsidRPr="00162FAD">
        <w:rPr>
          <w:rFonts w:ascii="Arial" w:eastAsia="Times New Roman" w:hAnsi="Arial" w:cs="Arial"/>
          <w:lang w:val="de-DE" w:eastAsia="de-DE"/>
        </w:rPr>
        <w:fldChar w:fldCharType="separate"/>
      </w:r>
      <w:r w:rsidRPr="00162FAD">
        <w:rPr>
          <w:rFonts w:ascii="Arial" w:eastAsia="Times New Roman" w:hAnsi="Arial" w:cs="Arial"/>
          <w:lang w:val="de-DE" w:eastAsia="de-DE"/>
        </w:rPr>
        <w:t> </w:t>
      </w:r>
      <w:r w:rsidRPr="00162FAD">
        <w:rPr>
          <w:rFonts w:ascii="Arial" w:eastAsia="Times New Roman" w:hAnsi="Arial" w:cs="Arial"/>
          <w:lang w:val="de-DE" w:eastAsia="de-DE"/>
        </w:rPr>
        <w:t> </w:t>
      </w:r>
      <w:r w:rsidRPr="00162FAD">
        <w:rPr>
          <w:rFonts w:ascii="Arial" w:eastAsia="Times New Roman" w:hAnsi="Arial" w:cs="Arial"/>
          <w:lang w:val="de-DE" w:eastAsia="de-DE"/>
        </w:rPr>
        <w:t> </w:t>
      </w:r>
      <w:r w:rsidRPr="00162FAD">
        <w:rPr>
          <w:rFonts w:ascii="Arial" w:eastAsia="Times New Roman" w:hAnsi="Arial" w:cs="Arial"/>
          <w:lang w:val="de-DE" w:eastAsia="de-DE"/>
        </w:rPr>
        <w:t> </w:t>
      </w:r>
      <w:r w:rsidRPr="00162FAD">
        <w:rPr>
          <w:rFonts w:ascii="Arial" w:eastAsia="Times New Roman" w:hAnsi="Arial" w:cs="Arial"/>
          <w:lang w:val="de-DE" w:eastAsia="de-DE"/>
        </w:rPr>
        <w:t> </w:t>
      </w:r>
      <w:r w:rsidRPr="00162FAD">
        <w:rPr>
          <w:rFonts w:ascii="Arial" w:eastAsia="Times New Roman" w:hAnsi="Arial" w:cs="Arial"/>
          <w:lang w:val="de-DE" w:eastAsia="de-DE"/>
        </w:rPr>
        <w:fldChar w:fldCharType="end"/>
      </w:r>
    </w:p>
    <w:p w:rsidR="00162FAD" w:rsidRPr="00162FAD" w:rsidRDefault="00162FAD" w:rsidP="00162FAD">
      <w:pPr>
        <w:tabs>
          <w:tab w:val="left" w:pos="5670"/>
        </w:tabs>
        <w:spacing w:after="0"/>
        <w:ind w:left="5670" w:hanging="5670"/>
        <w:rPr>
          <w:rFonts w:ascii="Arial" w:eastAsia="Times New Roman" w:hAnsi="Arial" w:cs="Arial"/>
          <w:b/>
          <w:lang w:val="de-DE" w:eastAsia="de-DE"/>
        </w:rPr>
      </w:pPr>
    </w:p>
    <w:p w:rsidR="00162FAD" w:rsidRPr="00162FAD" w:rsidRDefault="00162FAD" w:rsidP="00162FAD">
      <w:pPr>
        <w:tabs>
          <w:tab w:val="left" w:pos="2127"/>
          <w:tab w:val="left" w:pos="5670"/>
        </w:tabs>
        <w:spacing w:after="0"/>
        <w:ind w:left="5670" w:hanging="5670"/>
        <w:rPr>
          <w:rFonts w:ascii="Arial" w:eastAsia="Times New Roman" w:hAnsi="Arial" w:cs="Arial"/>
          <w:lang w:val="de-DE" w:eastAsia="de-DE"/>
        </w:rPr>
      </w:pPr>
      <w:r w:rsidRPr="00162FAD">
        <w:rPr>
          <w:rFonts w:ascii="Arial" w:eastAsia="Times New Roman" w:hAnsi="Arial" w:cs="Arial"/>
          <w:b/>
          <w:lang w:val="de-DE" w:eastAsia="de-DE"/>
        </w:rPr>
        <w:t xml:space="preserve">Stellvertreter:  </w:t>
      </w:r>
      <w:r w:rsidRPr="00162FAD">
        <w:rPr>
          <w:rFonts w:ascii="Arial" w:eastAsia="Times New Roman" w:hAnsi="Arial" w:cs="Arial"/>
          <w:lang w:val="de-DE" w:eastAsia="de-DE"/>
        </w:rPr>
        <w:t>(Name / Vorname)</w:t>
      </w:r>
      <w:r w:rsidRPr="00162FAD">
        <w:rPr>
          <w:rFonts w:ascii="Arial" w:eastAsia="Times New Roman" w:hAnsi="Arial" w:cs="Arial"/>
          <w:lang w:val="de-DE" w:eastAsia="de-DE"/>
        </w:rPr>
        <w:tab/>
      </w:r>
      <w:r w:rsidRPr="00162FAD">
        <w:rPr>
          <w:rFonts w:ascii="Arial" w:eastAsia="Times New Roman" w:hAnsi="Arial" w:cs="Arial"/>
          <w:lang w:val="de-DE" w:eastAsia="de-DE"/>
        </w:rPr>
        <w:fldChar w:fldCharType="begin">
          <w:ffData>
            <w:name w:val="Text17"/>
            <w:enabled/>
            <w:calcOnExit w:val="0"/>
            <w:textInput/>
          </w:ffData>
        </w:fldChar>
      </w:r>
      <w:r w:rsidRPr="00162FAD">
        <w:rPr>
          <w:rFonts w:ascii="Arial" w:eastAsia="Times New Roman" w:hAnsi="Arial" w:cs="Arial"/>
          <w:lang w:val="de-DE" w:eastAsia="de-DE"/>
        </w:rPr>
        <w:instrText xml:space="preserve"> FORMTEXT </w:instrText>
      </w:r>
      <w:r w:rsidRPr="00162FAD">
        <w:rPr>
          <w:rFonts w:ascii="Arial" w:eastAsia="Times New Roman" w:hAnsi="Arial" w:cs="Arial"/>
          <w:lang w:val="de-DE" w:eastAsia="de-DE"/>
        </w:rPr>
      </w:r>
      <w:r w:rsidRPr="00162FAD">
        <w:rPr>
          <w:rFonts w:ascii="Arial" w:eastAsia="Times New Roman" w:hAnsi="Arial" w:cs="Arial"/>
          <w:lang w:val="de-DE" w:eastAsia="de-DE"/>
        </w:rPr>
        <w:fldChar w:fldCharType="separate"/>
      </w:r>
      <w:r w:rsidRPr="00162FAD">
        <w:rPr>
          <w:rFonts w:ascii="Arial" w:eastAsia="Times New Roman" w:hAnsi="Arial" w:cs="Arial"/>
          <w:lang w:val="de-DE" w:eastAsia="de-DE"/>
        </w:rPr>
        <w:t> </w:t>
      </w:r>
      <w:r w:rsidRPr="00162FAD">
        <w:rPr>
          <w:rFonts w:ascii="Arial" w:eastAsia="Times New Roman" w:hAnsi="Arial" w:cs="Arial"/>
          <w:lang w:val="de-DE" w:eastAsia="de-DE"/>
        </w:rPr>
        <w:t> </w:t>
      </w:r>
      <w:r w:rsidRPr="00162FAD">
        <w:rPr>
          <w:rFonts w:ascii="Arial" w:eastAsia="Times New Roman" w:hAnsi="Arial" w:cs="Arial"/>
          <w:lang w:val="de-DE" w:eastAsia="de-DE"/>
        </w:rPr>
        <w:t> </w:t>
      </w:r>
      <w:r w:rsidRPr="00162FAD">
        <w:rPr>
          <w:rFonts w:ascii="Arial" w:eastAsia="Times New Roman" w:hAnsi="Arial" w:cs="Arial"/>
          <w:lang w:val="de-DE" w:eastAsia="de-DE"/>
        </w:rPr>
        <w:t> </w:t>
      </w:r>
      <w:r w:rsidRPr="00162FAD">
        <w:rPr>
          <w:rFonts w:ascii="Arial" w:eastAsia="Times New Roman" w:hAnsi="Arial" w:cs="Arial"/>
          <w:lang w:val="de-DE" w:eastAsia="de-DE"/>
        </w:rPr>
        <w:t> </w:t>
      </w:r>
      <w:r w:rsidRPr="00162FAD">
        <w:rPr>
          <w:rFonts w:ascii="Arial" w:eastAsia="Times New Roman" w:hAnsi="Arial" w:cs="Arial"/>
          <w:lang w:val="de-DE" w:eastAsia="de-DE"/>
        </w:rPr>
        <w:fldChar w:fldCharType="end"/>
      </w:r>
    </w:p>
    <w:p w:rsidR="00162FAD" w:rsidRPr="00162FAD" w:rsidRDefault="00162FAD" w:rsidP="00162FAD">
      <w:pPr>
        <w:tabs>
          <w:tab w:val="left" w:pos="2127"/>
          <w:tab w:val="left" w:pos="5670"/>
        </w:tabs>
        <w:spacing w:after="0"/>
        <w:ind w:left="5670" w:hanging="5670"/>
        <w:rPr>
          <w:rFonts w:ascii="Arial" w:eastAsia="Times New Roman" w:hAnsi="Arial" w:cs="Arial"/>
          <w:lang w:val="de-DE" w:eastAsia="de-DE"/>
        </w:rPr>
      </w:pPr>
      <w:r w:rsidRPr="00162FAD">
        <w:rPr>
          <w:rFonts w:ascii="Arial" w:eastAsia="Times New Roman" w:hAnsi="Arial" w:cs="Arial"/>
          <w:lang w:val="de-DE" w:eastAsia="de-DE"/>
        </w:rPr>
        <w:fldChar w:fldCharType="begin">
          <w:ffData>
            <w:name w:val="Kontrollkästchen12"/>
            <w:enabled/>
            <w:calcOnExit w:val="0"/>
            <w:checkBox>
              <w:sizeAuto/>
              <w:default w:val="0"/>
            </w:checkBox>
          </w:ffData>
        </w:fldChar>
      </w:r>
      <w:bookmarkStart w:id="11" w:name="Kontrollkästchen12"/>
      <w:r w:rsidRPr="00162FAD">
        <w:rPr>
          <w:rFonts w:ascii="Arial" w:eastAsia="Times New Roman" w:hAnsi="Arial" w:cs="Arial"/>
          <w:lang w:val="de-DE" w:eastAsia="de-DE"/>
        </w:rPr>
        <w:instrText xml:space="preserve"> FORMCHECKBOX </w:instrText>
      </w:r>
      <w:r w:rsidR="00D13AFC">
        <w:rPr>
          <w:rFonts w:ascii="Arial" w:eastAsia="Times New Roman" w:hAnsi="Arial" w:cs="Arial"/>
          <w:lang w:val="de-DE" w:eastAsia="de-DE"/>
        </w:rPr>
      </w:r>
      <w:r w:rsidR="00D13AFC">
        <w:rPr>
          <w:rFonts w:ascii="Arial" w:eastAsia="Times New Roman" w:hAnsi="Arial" w:cs="Arial"/>
          <w:lang w:val="de-DE" w:eastAsia="de-DE"/>
        </w:rPr>
        <w:fldChar w:fldCharType="separate"/>
      </w:r>
      <w:r w:rsidRPr="00162FAD">
        <w:rPr>
          <w:rFonts w:ascii="Arial" w:eastAsia="Times New Roman" w:hAnsi="Arial" w:cs="Arial"/>
          <w:lang w:val="de-DE" w:eastAsia="de-DE"/>
        </w:rPr>
        <w:fldChar w:fldCharType="end"/>
      </w:r>
      <w:bookmarkEnd w:id="11"/>
      <w:r w:rsidRPr="00162FAD">
        <w:rPr>
          <w:rFonts w:ascii="Arial" w:eastAsia="Times New Roman" w:hAnsi="Arial" w:cs="Arial"/>
          <w:lang w:val="de-DE" w:eastAsia="de-DE"/>
        </w:rPr>
        <w:t xml:space="preserve"> Chefarzt      </w:t>
      </w:r>
      <w:r w:rsidRPr="00162FAD">
        <w:rPr>
          <w:rFonts w:ascii="Arial" w:eastAsia="Times New Roman" w:hAnsi="Arial" w:cs="Arial"/>
          <w:lang w:val="de-DE" w:eastAsia="de-DE"/>
        </w:rPr>
        <w:tab/>
      </w:r>
      <w:r w:rsidRPr="00162FAD">
        <w:rPr>
          <w:rFonts w:ascii="Arial" w:eastAsia="Times New Roman" w:hAnsi="Arial" w:cs="Arial"/>
          <w:lang w:val="de-DE" w:eastAsia="de-DE"/>
        </w:rPr>
        <w:fldChar w:fldCharType="begin">
          <w:ffData>
            <w:name w:val="Kontrollkästchen11"/>
            <w:enabled/>
            <w:calcOnExit w:val="0"/>
            <w:checkBox>
              <w:sizeAuto/>
              <w:default w:val="0"/>
            </w:checkBox>
          </w:ffData>
        </w:fldChar>
      </w:r>
      <w:bookmarkStart w:id="12" w:name="Kontrollkästchen11"/>
      <w:r w:rsidRPr="00162FAD">
        <w:rPr>
          <w:rFonts w:ascii="Arial" w:eastAsia="Times New Roman" w:hAnsi="Arial" w:cs="Arial"/>
          <w:lang w:val="de-DE" w:eastAsia="de-DE"/>
        </w:rPr>
        <w:instrText xml:space="preserve"> FORMCHECKBOX </w:instrText>
      </w:r>
      <w:r w:rsidR="00D13AFC">
        <w:rPr>
          <w:rFonts w:ascii="Arial" w:eastAsia="Times New Roman" w:hAnsi="Arial" w:cs="Arial"/>
          <w:lang w:val="de-DE" w:eastAsia="de-DE"/>
        </w:rPr>
      </w:r>
      <w:r w:rsidR="00D13AFC">
        <w:rPr>
          <w:rFonts w:ascii="Arial" w:eastAsia="Times New Roman" w:hAnsi="Arial" w:cs="Arial"/>
          <w:lang w:val="de-DE" w:eastAsia="de-DE"/>
        </w:rPr>
        <w:fldChar w:fldCharType="separate"/>
      </w:r>
      <w:r w:rsidRPr="00162FAD">
        <w:rPr>
          <w:rFonts w:ascii="Arial" w:eastAsia="Times New Roman" w:hAnsi="Arial" w:cs="Arial"/>
          <w:lang w:val="de-DE" w:eastAsia="de-DE"/>
        </w:rPr>
        <w:fldChar w:fldCharType="end"/>
      </w:r>
      <w:bookmarkEnd w:id="12"/>
      <w:r w:rsidRPr="00162FAD">
        <w:rPr>
          <w:rFonts w:ascii="Arial" w:eastAsia="Times New Roman" w:hAnsi="Arial" w:cs="Arial"/>
          <w:lang w:val="de-DE" w:eastAsia="de-DE"/>
        </w:rPr>
        <w:t xml:space="preserve">  Leitender Arzt          </w:t>
      </w:r>
      <w:r w:rsidRPr="00162FAD">
        <w:rPr>
          <w:rFonts w:ascii="Arial" w:eastAsia="Times New Roman" w:hAnsi="Arial" w:cs="Arial"/>
          <w:lang w:val="de-DE" w:eastAsia="de-DE"/>
        </w:rPr>
        <w:fldChar w:fldCharType="begin">
          <w:ffData>
            <w:name w:val="Kontrollkästchen10"/>
            <w:enabled/>
            <w:calcOnExit w:val="0"/>
            <w:checkBox>
              <w:sizeAuto/>
              <w:default w:val="0"/>
            </w:checkBox>
          </w:ffData>
        </w:fldChar>
      </w:r>
      <w:bookmarkStart w:id="13" w:name="Kontrollkästchen10"/>
      <w:r w:rsidRPr="00162FAD">
        <w:rPr>
          <w:rFonts w:ascii="Arial" w:eastAsia="Times New Roman" w:hAnsi="Arial" w:cs="Arial"/>
          <w:lang w:val="de-DE" w:eastAsia="de-DE"/>
        </w:rPr>
        <w:instrText xml:space="preserve"> FORMCHECKBOX </w:instrText>
      </w:r>
      <w:r w:rsidR="00D13AFC">
        <w:rPr>
          <w:rFonts w:ascii="Arial" w:eastAsia="Times New Roman" w:hAnsi="Arial" w:cs="Arial"/>
          <w:lang w:val="de-DE" w:eastAsia="de-DE"/>
        </w:rPr>
      </w:r>
      <w:r w:rsidR="00D13AFC">
        <w:rPr>
          <w:rFonts w:ascii="Arial" w:eastAsia="Times New Roman" w:hAnsi="Arial" w:cs="Arial"/>
          <w:lang w:val="de-DE" w:eastAsia="de-DE"/>
        </w:rPr>
        <w:fldChar w:fldCharType="separate"/>
      </w:r>
      <w:r w:rsidRPr="00162FAD">
        <w:rPr>
          <w:rFonts w:ascii="Arial" w:eastAsia="Times New Roman" w:hAnsi="Arial" w:cs="Arial"/>
          <w:lang w:val="de-DE" w:eastAsia="de-DE"/>
        </w:rPr>
        <w:fldChar w:fldCharType="end"/>
      </w:r>
      <w:bookmarkEnd w:id="13"/>
      <w:r w:rsidRPr="00162FAD">
        <w:rPr>
          <w:rFonts w:ascii="Arial" w:eastAsia="Times New Roman" w:hAnsi="Arial" w:cs="Arial"/>
          <w:lang w:val="de-DE" w:eastAsia="de-DE"/>
        </w:rPr>
        <w:t xml:space="preserve">  andere</w:t>
      </w:r>
      <w:r w:rsidRPr="00162FAD">
        <w:rPr>
          <w:rFonts w:ascii="Arial" w:eastAsia="Times New Roman" w:hAnsi="Arial" w:cs="Arial"/>
          <w:lang w:val="de-DE" w:eastAsia="de-DE"/>
        </w:rPr>
        <w:tab/>
      </w:r>
      <w:r w:rsidRPr="00162FAD">
        <w:rPr>
          <w:rFonts w:ascii="Arial" w:eastAsia="Times New Roman" w:hAnsi="Arial" w:cs="Arial"/>
          <w:lang w:val="de-DE" w:eastAsia="de-DE"/>
        </w:rPr>
        <w:fldChar w:fldCharType="begin">
          <w:ffData>
            <w:name w:val="Text18"/>
            <w:enabled/>
            <w:calcOnExit w:val="0"/>
            <w:textInput/>
          </w:ffData>
        </w:fldChar>
      </w:r>
      <w:r w:rsidRPr="00162FAD">
        <w:rPr>
          <w:rFonts w:ascii="Arial" w:eastAsia="Times New Roman" w:hAnsi="Arial" w:cs="Arial"/>
          <w:lang w:val="de-DE" w:eastAsia="de-DE"/>
        </w:rPr>
        <w:instrText xml:space="preserve"> FORMTEXT </w:instrText>
      </w:r>
      <w:r w:rsidRPr="00162FAD">
        <w:rPr>
          <w:rFonts w:ascii="Arial" w:eastAsia="Times New Roman" w:hAnsi="Arial" w:cs="Arial"/>
          <w:lang w:val="de-DE" w:eastAsia="de-DE"/>
        </w:rPr>
      </w:r>
      <w:r w:rsidRPr="00162FAD">
        <w:rPr>
          <w:rFonts w:ascii="Arial" w:eastAsia="Times New Roman" w:hAnsi="Arial" w:cs="Arial"/>
          <w:lang w:val="de-DE" w:eastAsia="de-DE"/>
        </w:rPr>
        <w:fldChar w:fldCharType="separate"/>
      </w:r>
      <w:r w:rsidRPr="00162FAD">
        <w:rPr>
          <w:rFonts w:ascii="Arial" w:eastAsia="Times New Roman" w:hAnsi="Arial" w:cs="Arial"/>
          <w:lang w:val="de-DE" w:eastAsia="de-DE"/>
        </w:rPr>
        <w:t> </w:t>
      </w:r>
      <w:r w:rsidRPr="00162FAD">
        <w:rPr>
          <w:rFonts w:ascii="Arial" w:eastAsia="Times New Roman" w:hAnsi="Arial" w:cs="Arial"/>
          <w:lang w:val="de-DE" w:eastAsia="de-DE"/>
        </w:rPr>
        <w:t> </w:t>
      </w:r>
      <w:r w:rsidRPr="00162FAD">
        <w:rPr>
          <w:rFonts w:ascii="Arial" w:eastAsia="Times New Roman" w:hAnsi="Arial" w:cs="Arial"/>
          <w:lang w:val="de-DE" w:eastAsia="de-DE"/>
        </w:rPr>
        <w:t> </w:t>
      </w:r>
      <w:r w:rsidRPr="00162FAD">
        <w:rPr>
          <w:rFonts w:ascii="Arial" w:eastAsia="Times New Roman" w:hAnsi="Arial" w:cs="Arial"/>
          <w:lang w:val="de-DE" w:eastAsia="de-DE"/>
        </w:rPr>
        <w:t> </w:t>
      </w:r>
      <w:r w:rsidRPr="00162FAD">
        <w:rPr>
          <w:rFonts w:ascii="Arial" w:eastAsia="Times New Roman" w:hAnsi="Arial" w:cs="Arial"/>
          <w:lang w:val="de-DE" w:eastAsia="de-DE"/>
        </w:rPr>
        <w:t> </w:t>
      </w:r>
      <w:r w:rsidRPr="00162FAD">
        <w:rPr>
          <w:rFonts w:ascii="Arial" w:eastAsia="Times New Roman" w:hAnsi="Arial" w:cs="Arial"/>
          <w:lang w:val="de-DE" w:eastAsia="de-DE"/>
        </w:rPr>
        <w:fldChar w:fldCharType="end"/>
      </w:r>
    </w:p>
    <w:p w:rsidR="00162FAD" w:rsidRPr="00162FAD" w:rsidRDefault="00162FAD" w:rsidP="00162FAD">
      <w:pPr>
        <w:tabs>
          <w:tab w:val="left" w:pos="2127"/>
          <w:tab w:val="left" w:pos="5670"/>
        </w:tabs>
        <w:spacing w:after="0"/>
        <w:ind w:left="5670" w:hanging="5670"/>
        <w:rPr>
          <w:rFonts w:ascii="Arial" w:eastAsia="Times New Roman" w:hAnsi="Arial" w:cs="Arial"/>
          <w:lang w:val="de-DE" w:eastAsia="de-DE"/>
        </w:rPr>
      </w:pPr>
      <w:r w:rsidRPr="00162FAD">
        <w:rPr>
          <w:rFonts w:ascii="Arial" w:eastAsia="Times New Roman" w:hAnsi="Arial" w:cs="Arial"/>
          <w:lang w:val="de-DE" w:eastAsia="de-DE"/>
        </w:rPr>
        <w:fldChar w:fldCharType="begin">
          <w:ffData>
            <w:name w:val="Kontrollkästchen14"/>
            <w:enabled/>
            <w:calcOnExit w:val="0"/>
            <w:checkBox>
              <w:sizeAuto/>
              <w:default w:val="0"/>
            </w:checkBox>
          </w:ffData>
        </w:fldChar>
      </w:r>
      <w:bookmarkStart w:id="14" w:name="Kontrollkästchen14"/>
      <w:r w:rsidRPr="00162FAD">
        <w:rPr>
          <w:rFonts w:ascii="Arial" w:eastAsia="Times New Roman" w:hAnsi="Arial" w:cs="Arial"/>
          <w:lang w:val="de-DE" w:eastAsia="de-DE"/>
        </w:rPr>
        <w:instrText xml:space="preserve"> FORMCHECKBOX </w:instrText>
      </w:r>
      <w:r w:rsidR="00D13AFC">
        <w:rPr>
          <w:rFonts w:ascii="Arial" w:eastAsia="Times New Roman" w:hAnsi="Arial" w:cs="Arial"/>
          <w:lang w:val="de-DE" w:eastAsia="de-DE"/>
        </w:rPr>
      </w:r>
      <w:r w:rsidR="00D13AFC">
        <w:rPr>
          <w:rFonts w:ascii="Arial" w:eastAsia="Times New Roman" w:hAnsi="Arial" w:cs="Arial"/>
          <w:lang w:val="de-DE" w:eastAsia="de-DE"/>
        </w:rPr>
        <w:fldChar w:fldCharType="separate"/>
      </w:r>
      <w:r w:rsidRPr="00162FAD">
        <w:rPr>
          <w:rFonts w:ascii="Arial" w:eastAsia="Times New Roman" w:hAnsi="Arial" w:cs="Arial"/>
          <w:lang w:val="de-DE" w:eastAsia="de-DE"/>
        </w:rPr>
        <w:fldChar w:fldCharType="end"/>
      </w:r>
      <w:bookmarkEnd w:id="14"/>
      <w:r w:rsidRPr="00162FAD">
        <w:rPr>
          <w:rFonts w:ascii="Arial" w:eastAsia="Times New Roman" w:hAnsi="Arial" w:cs="Arial"/>
          <w:lang w:val="de-DE" w:eastAsia="de-DE"/>
        </w:rPr>
        <w:t xml:space="preserve">  vollamtlich</w:t>
      </w:r>
      <w:r w:rsidRPr="00162FAD">
        <w:rPr>
          <w:rFonts w:ascii="Arial" w:eastAsia="Times New Roman" w:hAnsi="Arial" w:cs="Arial"/>
          <w:lang w:val="de-DE" w:eastAsia="de-DE"/>
        </w:rPr>
        <w:tab/>
      </w:r>
      <w:r w:rsidRPr="00162FAD">
        <w:rPr>
          <w:rFonts w:ascii="Arial" w:eastAsia="Times New Roman" w:hAnsi="Arial" w:cs="Arial"/>
          <w:lang w:val="de-DE" w:eastAsia="de-DE"/>
        </w:rPr>
        <w:fldChar w:fldCharType="begin">
          <w:ffData>
            <w:name w:val="Kontrollkästchen13"/>
            <w:enabled/>
            <w:calcOnExit w:val="0"/>
            <w:checkBox>
              <w:sizeAuto/>
              <w:default w:val="0"/>
            </w:checkBox>
          </w:ffData>
        </w:fldChar>
      </w:r>
      <w:bookmarkStart w:id="15" w:name="Kontrollkästchen13"/>
      <w:r w:rsidRPr="00162FAD">
        <w:rPr>
          <w:rFonts w:ascii="Arial" w:eastAsia="Times New Roman" w:hAnsi="Arial" w:cs="Arial"/>
          <w:lang w:val="de-DE" w:eastAsia="de-DE"/>
        </w:rPr>
        <w:instrText xml:space="preserve"> FORMCHECKBOX </w:instrText>
      </w:r>
      <w:r w:rsidR="00D13AFC">
        <w:rPr>
          <w:rFonts w:ascii="Arial" w:eastAsia="Times New Roman" w:hAnsi="Arial" w:cs="Arial"/>
          <w:lang w:val="de-DE" w:eastAsia="de-DE"/>
        </w:rPr>
      </w:r>
      <w:r w:rsidR="00D13AFC">
        <w:rPr>
          <w:rFonts w:ascii="Arial" w:eastAsia="Times New Roman" w:hAnsi="Arial" w:cs="Arial"/>
          <w:lang w:val="de-DE" w:eastAsia="de-DE"/>
        </w:rPr>
        <w:fldChar w:fldCharType="separate"/>
      </w:r>
      <w:r w:rsidRPr="00162FAD">
        <w:rPr>
          <w:rFonts w:ascii="Arial" w:eastAsia="Times New Roman" w:hAnsi="Arial" w:cs="Arial"/>
          <w:lang w:val="de-DE" w:eastAsia="de-DE"/>
        </w:rPr>
        <w:fldChar w:fldCharType="end"/>
      </w:r>
      <w:bookmarkEnd w:id="15"/>
      <w:r w:rsidRPr="00162FAD">
        <w:rPr>
          <w:rFonts w:ascii="Arial" w:eastAsia="Times New Roman" w:hAnsi="Arial" w:cs="Arial"/>
          <w:lang w:val="de-DE" w:eastAsia="de-DE"/>
        </w:rPr>
        <w:t xml:space="preserve">  nebenamtlich</w:t>
      </w:r>
    </w:p>
    <w:p w:rsidR="00162FAD" w:rsidRPr="00162FAD" w:rsidRDefault="00162FAD" w:rsidP="00162FAD">
      <w:pPr>
        <w:tabs>
          <w:tab w:val="left" w:pos="5670"/>
        </w:tabs>
        <w:spacing w:after="0"/>
        <w:ind w:left="5670" w:hanging="5670"/>
        <w:rPr>
          <w:rFonts w:ascii="Arial" w:eastAsia="Times New Roman" w:hAnsi="Arial" w:cs="Arial"/>
          <w:lang w:val="de-DE" w:eastAsia="de-DE"/>
        </w:rPr>
      </w:pPr>
    </w:p>
    <w:p w:rsidR="00162FAD" w:rsidRPr="00162FAD" w:rsidRDefault="00162FAD" w:rsidP="00162FAD">
      <w:pPr>
        <w:tabs>
          <w:tab w:val="left" w:pos="5670"/>
        </w:tabs>
        <w:spacing w:after="0"/>
        <w:ind w:left="5670" w:hanging="5670"/>
        <w:rPr>
          <w:rFonts w:ascii="Arial" w:eastAsia="Times New Roman" w:hAnsi="Arial" w:cs="Arial"/>
          <w:lang w:val="de-DE" w:eastAsia="de-DE"/>
        </w:rPr>
      </w:pPr>
      <w:r w:rsidRPr="00162FAD">
        <w:rPr>
          <w:rFonts w:ascii="Arial" w:eastAsia="Times New Roman" w:hAnsi="Arial" w:cs="Arial"/>
          <w:lang w:val="de-DE" w:eastAsia="de-DE"/>
        </w:rPr>
        <w:t>Facharzttitel:</w:t>
      </w:r>
      <w:r w:rsidRPr="00162FAD">
        <w:rPr>
          <w:rFonts w:ascii="Arial" w:eastAsia="Times New Roman" w:hAnsi="Arial" w:cs="Arial"/>
          <w:lang w:val="de-DE" w:eastAsia="de-DE"/>
        </w:rPr>
        <w:tab/>
      </w:r>
      <w:r w:rsidRPr="00162FAD">
        <w:rPr>
          <w:rFonts w:ascii="Arial" w:eastAsia="Times New Roman" w:hAnsi="Arial" w:cs="Arial"/>
          <w:lang w:val="de-DE" w:eastAsia="de-DE"/>
        </w:rPr>
        <w:fldChar w:fldCharType="begin">
          <w:ffData>
            <w:name w:val="Text15"/>
            <w:enabled/>
            <w:calcOnExit w:val="0"/>
            <w:textInput/>
          </w:ffData>
        </w:fldChar>
      </w:r>
      <w:r w:rsidRPr="00162FAD">
        <w:rPr>
          <w:rFonts w:ascii="Arial" w:eastAsia="Times New Roman" w:hAnsi="Arial" w:cs="Arial"/>
          <w:lang w:val="de-DE" w:eastAsia="de-DE"/>
        </w:rPr>
        <w:instrText xml:space="preserve"> FORMTEXT </w:instrText>
      </w:r>
      <w:r w:rsidRPr="00162FAD">
        <w:rPr>
          <w:rFonts w:ascii="Arial" w:eastAsia="Times New Roman" w:hAnsi="Arial" w:cs="Arial"/>
          <w:lang w:val="de-DE" w:eastAsia="de-DE"/>
        </w:rPr>
      </w:r>
      <w:r w:rsidRPr="00162FAD">
        <w:rPr>
          <w:rFonts w:ascii="Arial" w:eastAsia="Times New Roman" w:hAnsi="Arial" w:cs="Arial"/>
          <w:lang w:val="de-DE" w:eastAsia="de-DE"/>
        </w:rPr>
        <w:fldChar w:fldCharType="separate"/>
      </w:r>
      <w:r w:rsidRPr="00162FAD">
        <w:rPr>
          <w:rFonts w:ascii="Arial" w:eastAsia="Times New Roman" w:hAnsi="Arial" w:cs="Arial"/>
          <w:lang w:val="de-DE" w:eastAsia="de-DE"/>
        </w:rPr>
        <w:t> </w:t>
      </w:r>
      <w:r w:rsidRPr="00162FAD">
        <w:rPr>
          <w:rFonts w:ascii="Arial" w:eastAsia="Times New Roman" w:hAnsi="Arial" w:cs="Arial"/>
          <w:lang w:val="de-DE" w:eastAsia="de-DE"/>
        </w:rPr>
        <w:t> </w:t>
      </w:r>
      <w:r w:rsidRPr="00162FAD">
        <w:rPr>
          <w:rFonts w:ascii="Arial" w:eastAsia="Times New Roman" w:hAnsi="Arial" w:cs="Arial"/>
          <w:lang w:val="de-DE" w:eastAsia="de-DE"/>
        </w:rPr>
        <w:t> </w:t>
      </w:r>
      <w:r w:rsidRPr="00162FAD">
        <w:rPr>
          <w:rFonts w:ascii="Arial" w:eastAsia="Times New Roman" w:hAnsi="Arial" w:cs="Arial"/>
          <w:lang w:val="de-DE" w:eastAsia="de-DE"/>
        </w:rPr>
        <w:t> </w:t>
      </w:r>
      <w:r w:rsidRPr="00162FAD">
        <w:rPr>
          <w:rFonts w:ascii="Arial" w:eastAsia="Times New Roman" w:hAnsi="Arial" w:cs="Arial"/>
          <w:lang w:val="de-DE" w:eastAsia="de-DE"/>
        </w:rPr>
        <w:t> </w:t>
      </w:r>
      <w:r w:rsidRPr="00162FAD">
        <w:rPr>
          <w:rFonts w:ascii="Arial" w:eastAsia="Times New Roman" w:hAnsi="Arial" w:cs="Arial"/>
          <w:lang w:val="de-DE" w:eastAsia="de-DE"/>
        </w:rPr>
        <w:fldChar w:fldCharType="end"/>
      </w:r>
    </w:p>
    <w:p w:rsidR="00370EEF" w:rsidRPr="00162FAD" w:rsidRDefault="00370EEF" w:rsidP="00370EEF">
      <w:pPr>
        <w:tabs>
          <w:tab w:val="left" w:pos="1985"/>
          <w:tab w:val="left" w:pos="3402"/>
          <w:tab w:val="left" w:pos="5670"/>
        </w:tabs>
        <w:spacing w:after="0"/>
        <w:ind w:left="5670" w:hanging="5670"/>
        <w:rPr>
          <w:rFonts w:ascii="Arial" w:eastAsia="Times New Roman" w:hAnsi="Arial" w:cs="Arial"/>
          <w:sz w:val="16"/>
          <w:szCs w:val="16"/>
          <w:lang w:val="de-DE" w:eastAsia="de-DE"/>
        </w:rPr>
      </w:pPr>
      <w:r w:rsidRPr="00162FAD">
        <w:rPr>
          <w:rFonts w:ascii="Arial" w:eastAsia="Times New Roman" w:hAnsi="Arial" w:cs="Arial"/>
          <w:sz w:val="16"/>
          <w:szCs w:val="16"/>
          <w:lang w:val="de-DE" w:eastAsia="de-DE"/>
        </w:rPr>
        <w:t>*eidg. oder BAG-anerkannter Weiterbildungstitel</w:t>
      </w:r>
    </w:p>
    <w:p w:rsidR="00370EEF" w:rsidRPr="00162FAD" w:rsidRDefault="00370EEF" w:rsidP="00370EEF">
      <w:pPr>
        <w:tabs>
          <w:tab w:val="left" w:pos="5670"/>
        </w:tabs>
        <w:spacing w:after="0" w:line="360" w:lineRule="auto"/>
        <w:ind w:left="5670" w:hanging="5670"/>
        <w:rPr>
          <w:rFonts w:ascii="Arial" w:eastAsia="Times New Roman" w:hAnsi="Arial" w:cs="Arial"/>
          <w:sz w:val="16"/>
          <w:szCs w:val="16"/>
          <w:lang w:val="de-DE" w:eastAsia="de-DE"/>
        </w:rPr>
      </w:pPr>
      <w:r w:rsidRPr="00162FAD">
        <w:rPr>
          <w:rFonts w:ascii="Arial" w:eastAsia="Times New Roman" w:hAnsi="Arial" w:cs="Arial"/>
          <w:sz w:val="16"/>
          <w:szCs w:val="16"/>
          <w:lang w:val="de-DE" w:eastAsia="de-DE"/>
        </w:rPr>
        <w:t>www.bag.admin.ch – Themen – Gesundheitsberufe – Anerkennung Diplome bzw. Anerkennung Weiterbildungstitel</w:t>
      </w:r>
    </w:p>
    <w:p w:rsidR="00162FAD" w:rsidRPr="00162FAD" w:rsidRDefault="00162FAD" w:rsidP="00162FAD">
      <w:pPr>
        <w:tabs>
          <w:tab w:val="left" w:pos="5670"/>
        </w:tabs>
        <w:spacing w:after="0"/>
        <w:ind w:left="5670" w:hanging="5670"/>
        <w:rPr>
          <w:rFonts w:ascii="Arial" w:eastAsia="Times New Roman" w:hAnsi="Arial" w:cs="Arial"/>
          <w:lang w:val="de-DE" w:eastAsia="de-DE"/>
        </w:rPr>
      </w:pPr>
      <w:r w:rsidRPr="00162FAD">
        <w:rPr>
          <w:rFonts w:ascii="Arial" w:eastAsia="Times New Roman" w:hAnsi="Arial" w:cs="Arial"/>
          <w:lang w:val="de-DE" w:eastAsia="de-DE"/>
        </w:rPr>
        <w:t>Akademische Funktion:</w:t>
      </w:r>
      <w:r w:rsidRPr="00162FAD">
        <w:rPr>
          <w:rFonts w:ascii="Arial" w:eastAsia="Times New Roman" w:hAnsi="Arial" w:cs="Arial"/>
          <w:lang w:val="de-DE" w:eastAsia="de-DE"/>
        </w:rPr>
        <w:tab/>
      </w:r>
      <w:r w:rsidRPr="00162FAD">
        <w:rPr>
          <w:rFonts w:ascii="Arial" w:eastAsia="Times New Roman" w:hAnsi="Arial" w:cs="Arial"/>
          <w:lang w:val="de-DE" w:eastAsia="de-DE"/>
        </w:rPr>
        <w:fldChar w:fldCharType="begin">
          <w:ffData>
            <w:name w:val="Text16"/>
            <w:enabled/>
            <w:calcOnExit w:val="0"/>
            <w:textInput/>
          </w:ffData>
        </w:fldChar>
      </w:r>
      <w:r w:rsidRPr="00162FAD">
        <w:rPr>
          <w:rFonts w:ascii="Arial" w:eastAsia="Times New Roman" w:hAnsi="Arial" w:cs="Arial"/>
          <w:lang w:val="de-DE" w:eastAsia="de-DE"/>
        </w:rPr>
        <w:instrText xml:space="preserve"> FORMTEXT </w:instrText>
      </w:r>
      <w:r w:rsidRPr="00162FAD">
        <w:rPr>
          <w:rFonts w:ascii="Arial" w:eastAsia="Times New Roman" w:hAnsi="Arial" w:cs="Arial"/>
          <w:lang w:val="de-DE" w:eastAsia="de-DE"/>
        </w:rPr>
      </w:r>
      <w:r w:rsidRPr="00162FAD">
        <w:rPr>
          <w:rFonts w:ascii="Arial" w:eastAsia="Times New Roman" w:hAnsi="Arial" w:cs="Arial"/>
          <w:lang w:val="de-DE" w:eastAsia="de-DE"/>
        </w:rPr>
        <w:fldChar w:fldCharType="separate"/>
      </w:r>
      <w:r w:rsidRPr="00162FAD">
        <w:rPr>
          <w:rFonts w:ascii="Arial" w:eastAsia="Times New Roman" w:hAnsi="Arial" w:cs="Arial"/>
          <w:lang w:val="de-DE" w:eastAsia="de-DE"/>
        </w:rPr>
        <w:t> </w:t>
      </w:r>
      <w:r w:rsidRPr="00162FAD">
        <w:rPr>
          <w:rFonts w:ascii="Arial" w:eastAsia="Times New Roman" w:hAnsi="Arial" w:cs="Arial"/>
          <w:lang w:val="de-DE" w:eastAsia="de-DE"/>
        </w:rPr>
        <w:t> </w:t>
      </w:r>
      <w:r w:rsidRPr="00162FAD">
        <w:rPr>
          <w:rFonts w:ascii="Arial" w:eastAsia="Times New Roman" w:hAnsi="Arial" w:cs="Arial"/>
          <w:lang w:val="de-DE" w:eastAsia="de-DE"/>
        </w:rPr>
        <w:t> </w:t>
      </w:r>
      <w:r w:rsidRPr="00162FAD">
        <w:rPr>
          <w:rFonts w:ascii="Arial" w:eastAsia="Times New Roman" w:hAnsi="Arial" w:cs="Arial"/>
          <w:lang w:val="de-DE" w:eastAsia="de-DE"/>
        </w:rPr>
        <w:t> </w:t>
      </w:r>
      <w:r w:rsidRPr="00162FAD">
        <w:rPr>
          <w:rFonts w:ascii="Arial" w:eastAsia="Times New Roman" w:hAnsi="Arial" w:cs="Arial"/>
          <w:lang w:val="de-DE" w:eastAsia="de-DE"/>
        </w:rPr>
        <w:t> </w:t>
      </w:r>
      <w:r w:rsidRPr="00162FAD">
        <w:rPr>
          <w:rFonts w:ascii="Arial" w:eastAsia="Times New Roman" w:hAnsi="Arial" w:cs="Arial"/>
          <w:lang w:val="de-DE" w:eastAsia="de-DE"/>
        </w:rPr>
        <w:fldChar w:fldCharType="end"/>
      </w:r>
    </w:p>
    <w:p w:rsidR="00162FAD" w:rsidRPr="00162FAD" w:rsidRDefault="00162FAD" w:rsidP="00162FAD">
      <w:pPr>
        <w:spacing w:after="0"/>
        <w:rPr>
          <w:rFonts w:ascii="Arial" w:eastAsia="Times New Roman" w:hAnsi="Arial" w:cs="Arial"/>
          <w:lang w:val="de-DE" w:eastAsia="de-DE"/>
        </w:rPr>
      </w:pPr>
    </w:p>
    <w:p w:rsidR="00162FAD" w:rsidRPr="00162FAD" w:rsidRDefault="00162FAD" w:rsidP="00162FAD">
      <w:pPr>
        <w:spacing w:after="0"/>
        <w:rPr>
          <w:rFonts w:ascii="Arial" w:eastAsia="Times New Roman" w:hAnsi="Arial" w:cs="Arial"/>
          <w:lang w:val="de-DE" w:eastAsia="de-DE"/>
        </w:rPr>
      </w:pPr>
    </w:p>
    <w:p w:rsidR="00162FAD" w:rsidRPr="00162FAD" w:rsidRDefault="00162FAD" w:rsidP="00162FAD">
      <w:pPr>
        <w:spacing w:after="0"/>
        <w:rPr>
          <w:rFonts w:ascii="Arial" w:eastAsia="Times New Roman" w:hAnsi="Arial" w:cs="Arial"/>
          <w:lang w:eastAsia="de-DE"/>
        </w:rPr>
      </w:pPr>
      <w:r w:rsidRPr="00162FAD">
        <w:rPr>
          <w:rFonts w:ascii="Arial" w:eastAsia="Times New Roman" w:hAnsi="Arial" w:cs="Arial"/>
          <w:lang w:eastAsia="de-DE"/>
        </w:rPr>
        <w:t>Name Koordinator*, falls nicht identisch mit Leiter der WBS:</w:t>
      </w:r>
      <w:r w:rsidRPr="00162FAD">
        <w:rPr>
          <w:rFonts w:ascii="Arial" w:eastAsia="Times New Roman" w:hAnsi="Arial" w:cs="Arial"/>
          <w:lang w:eastAsia="de-DE"/>
        </w:rPr>
        <w:tab/>
      </w:r>
      <w:r w:rsidRPr="00162FAD">
        <w:rPr>
          <w:rFonts w:ascii="Arial" w:eastAsia="Times New Roman" w:hAnsi="Arial" w:cs="Arial"/>
          <w:lang w:eastAsia="de-DE"/>
        </w:rPr>
        <w:fldChar w:fldCharType="begin">
          <w:ffData>
            <w:name w:val="Text2"/>
            <w:enabled/>
            <w:calcOnExit w:val="0"/>
            <w:textInput/>
          </w:ffData>
        </w:fldChar>
      </w:r>
      <w:r w:rsidRPr="00162FAD">
        <w:rPr>
          <w:rFonts w:ascii="Arial" w:eastAsia="Times New Roman" w:hAnsi="Arial" w:cs="Arial"/>
          <w:lang w:eastAsia="de-DE"/>
        </w:rPr>
        <w:instrText xml:space="preserve"> FORMTEXT </w:instrText>
      </w:r>
      <w:r w:rsidRPr="00162FAD">
        <w:rPr>
          <w:rFonts w:ascii="Arial" w:eastAsia="Times New Roman" w:hAnsi="Arial" w:cs="Arial"/>
          <w:lang w:eastAsia="de-DE"/>
        </w:rPr>
      </w:r>
      <w:r w:rsidRPr="00162FAD">
        <w:rPr>
          <w:rFonts w:ascii="Arial" w:eastAsia="Times New Roman" w:hAnsi="Arial" w:cs="Arial"/>
          <w:lang w:eastAsia="de-DE"/>
        </w:rPr>
        <w:fldChar w:fldCharType="separate"/>
      </w:r>
      <w:r w:rsidRPr="00162FAD">
        <w:rPr>
          <w:rFonts w:ascii="Arial" w:eastAsia="Times New Roman" w:hAnsi="Arial" w:cs="Arial"/>
          <w:lang w:eastAsia="de-DE"/>
        </w:rPr>
        <w:t> </w:t>
      </w:r>
      <w:r w:rsidRPr="00162FAD">
        <w:rPr>
          <w:rFonts w:ascii="Arial" w:eastAsia="Times New Roman" w:hAnsi="Arial" w:cs="Arial"/>
          <w:lang w:eastAsia="de-DE"/>
        </w:rPr>
        <w:t> </w:t>
      </w:r>
      <w:r w:rsidRPr="00162FAD">
        <w:rPr>
          <w:rFonts w:ascii="Arial" w:eastAsia="Times New Roman" w:hAnsi="Arial" w:cs="Arial"/>
          <w:lang w:eastAsia="de-DE"/>
        </w:rPr>
        <w:t> </w:t>
      </w:r>
      <w:r w:rsidRPr="00162FAD">
        <w:rPr>
          <w:rFonts w:ascii="Arial" w:eastAsia="Times New Roman" w:hAnsi="Arial" w:cs="Arial"/>
          <w:lang w:eastAsia="de-DE"/>
        </w:rPr>
        <w:t> </w:t>
      </w:r>
      <w:r w:rsidRPr="00162FAD">
        <w:rPr>
          <w:rFonts w:ascii="Arial" w:eastAsia="Times New Roman" w:hAnsi="Arial" w:cs="Arial"/>
          <w:lang w:eastAsia="de-DE"/>
        </w:rPr>
        <w:t> </w:t>
      </w:r>
      <w:r w:rsidRPr="00162FAD">
        <w:rPr>
          <w:rFonts w:ascii="Arial" w:eastAsia="Times New Roman" w:hAnsi="Arial" w:cs="Arial"/>
          <w:lang w:val="de-DE" w:eastAsia="de-DE"/>
        </w:rPr>
        <w:fldChar w:fldCharType="end"/>
      </w:r>
    </w:p>
    <w:p w:rsidR="00162FAD" w:rsidRPr="00162FAD" w:rsidRDefault="00162FAD" w:rsidP="00162FAD">
      <w:pPr>
        <w:spacing w:after="0"/>
        <w:rPr>
          <w:rFonts w:ascii="Arial" w:eastAsia="Times New Roman" w:hAnsi="Arial" w:cs="Arial"/>
          <w:lang w:eastAsia="de-DE"/>
        </w:rPr>
      </w:pPr>
      <w:r w:rsidRPr="00162FAD">
        <w:rPr>
          <w:rFonts w:ascii="Arial" w:eastAsia="Times New Roman" w:hAnsi="Arial" w:cs="Arial"/>
          <w:lang w:eastAsia="de-DE"/>
        </w:rPr>
        <w:t>Facharzttitel seit:</w:t>
      </w:r>
      <w:r w:rsidRPr="00162FAD">
        <w:rPr>
          <w:rFonts w:ascii="Arial" w:eastAsia="Times New Roman" w:hAnsi="Arial" w:cs="Arial"/>
          <w:lang w:eastAsia="de-DE"/>
        </w:rPr>
        <w:tab/>
      </w:r>
      <w:r w:rsidRPr="00162FAD">
        <w:rPr>
          <w:rFonts w:ascii="Arial" w:eastAsia="Times New Roman" w:hAnsi="Arial" w:cs="Arial"/>
          <w:lang w:eastAsia="de-DE"/>
        </w:rPr>
        <w:fldChar w:fldCharType="begin">
          <w:ffData>
            <w:name w:val="Text4"/>
            <w:enabled/>
            <w:calcOnExit w:val="0"/>
            <w:textInput/>
          </w:ffData>
        </w:fldChar>
      </w:r>
      <w:r w:rsidRPr="00162FAD">
        <w:rPr>
          <w:rFonts w:ascii="Arial" w:eastAsia="Times New Roman" w:hAnsi="Arial" w:cs="Arial"/>
          <w:lang w:eastAsia="de-DE"/>
        </w:rPr>
        <w:instrText xml:space="preserve"> FORMTEXT </w:instrText>
      </w:r>
      <w:r w:rsidRPr="00162FAD">
        <w:rPr>
          <w:rFonts w:ascii="Arial" w:eastAsia="Times New Roman" w:hAnsi="Arial" w:cs="Arial"/>
          <w:lang w:eastAsia="de-DE"/>
        </w:rPr>
      </w:r>
      <w:r w:rsidRPr="00162FAD">
        <w:rPr>
          <w:rFonts w:ascii="Arial" w:eastAsia="Times New Roman" w:hAnsi="Arial" w:cs="Arial"/>
          <w:lang w:eastAsia="de-DE"/>
        </w:rPr>
        <w:fldChar w:fldCharType="separate"/>
      </w:r>
      <w:r w:rsidRPr="00162FAD">
        <w:rPr>
          <w:rFonts w:ascii="Arial" w:eastAsia="Times New Roman" w:hAnsi="Arial" w:cs="Arial"/>
          <w:lang w:eastAsia="de-DE"/>
        </w:rPr>
        <w:t> </w:t>
      </w:r>
      <w:r w:rsidRPr="00162FAD">
        <w:rPr>
          <w:rFonts w:ascii="Arial" w:eastAsia="Times New Roman" w:hAnsi="Arial" w:cs="Arial"/>
          <w:lang w:eastAsia="de-DE"/>
        </w:rPr>
        <w:t> </w:t>
      </w:r>
      <w:r w:rsidRPr="00162FAD">
        <w:rPr>
          <w:rFonts w:ascii="Arial" w:eastAsia="Times New Roman" w:hAnsi="Arial" w:cs="Arial"/>
          <w:lang w:eastAsia="de-DE"/>
        </w:rPr>
        <w:t> </w:t>
      </w:r>
      <w:r w:rsidRPr="00162FAD">
        <w:rPr>
          <w:rFonts w:ascii="Arial" w:eastAsia="Times New Roman" w:hAnsi="Arial" w:cs="Arial"/>
          <w:lang w:eastAsia="de-DE"/>
        </w:rPr>
        <w:t> </w:t>
      </w:r>
      <w:r w:rsidRPr="00162FAD">
        <w:rPr>
          <w:rFonts w:ascii="Arial" w:eastAsia="Times New Roman" w:hAnsi="Arial" w:cs="Arial"/>
          <w:lang w:eastAsia="de-DE"/>
        </w:rPr>
        <w:t> </w:t>
      </w:r>
      <w:r w:rsidRPr="00162FAD">
        <w:rPr>
          <w:rFonts w:ascii="Arial" w:eastAsia="Times New Roman" w:hAnsi="Arial" w:cs="Arial"/>
          <w:lang w:val="de-DE" w:eastAsia="de-DE"/>
        </w:rPr>
        <w:fldChar w:fldCharType="end"/>
      </w:r>
    </w:p>
    <w:p w:rsidR="00162FAD" w:rsidRPr="00162FAD" w:rsidRDefault="00162FAD" w:rsidP="00162FAD">
      <w:pPr>
        <w:spacing w:after="0"/>
        <w:rPr>
          <w:rFonts w:ascii="Arial" w:eastAsia="Times New Roman" w:hAnsi="Arial" w:cs="Arial"/>
          <w:sz w:val="16"/>
          <w:lang w:eastAsia="de-DE"/>
        </w:rPr>
      </w:pPr>
      <w:r w:rsidRPr="00162FAD">
        <w:rPr>
          <w:rFonts w:ascii="Arial" w:eastAsia="Times New Roman" w:hAnsi="Arial" w:cs="Arial"/>
          <w:sz w:val="16"/>
          <w:lang w:eastAsia="de-DE"/>
        </w:rPr>
        <w:t>*Koordinator = LA oder OA, der die WB der AA intern koordiniert, vgl. auch Glossar (www.siwf.ch – Weiterbildung – Für Leiterinnen und Leiter von Weiterbildungsstätten)</w:t>
      </w:r>
    </w:p>
    <w:p w:rsidR="00162FAD" w:rsidRPr="00162FAD" w:rsidRDefault="00162FAD" w:rsidP="00162FAD">
      <w:pPr>
        <w:spacing w:after="0"/>
        <w:rPr>
          <w:rFonts w:ascii="Arial" w:eastAsia="Times New Roman" w:hAnsi="Arial" w:cs="Arial"/>
          <w:b/>
          <w:lang w:eastAsia="de-DE"/>
        </w:rPr>
      </w:pPr>
    </w:p>
    <w:p w:rsidR="00162FAD" w:rsidRPr="00162FAD" w:rsidRDefault="00162FAD" w:rsidP="00162FAD">
      <w:pPr>
        <w:spacing w:after="0"/>
        <w:rPr>
          <w:rFonts w:ascii="Arial" w:eastAsia="Times New Roman" w:hAnsi="Arial" w:cs="Arial"/>
          <w:b/>
          <w:lang w:val="de-DE" w:eastAsia="de-DE"/>
        </w:rPr>
      </w:pPr>
    </w:p>
    <w:p w:rsidR="00162FAD" w:rsidRPr="00162FAD" w:rsidRDefault="00162FAD" w:rsidP="00162FAD">
      <w:pPr>
        <w:tabs>
          <w:tab w:val="left" w:pos="6946"/>
          <w:tab w:val="left" w:pos="8080"/>
        </w:tabs>
        <w:spacing w:after="0"/>
        <w:rPr>
          <w:rFonts w:ascii="Arial" w:eastAsia="Times New Roman" w:hAnsi="Arial" w:cs="Arial"/>
          <w:lang w:val="de-DE" w:eastAsia="de-DE"/>
        </w:rPr>
      </w:pPr>
      <w:r w:rsidRPr="00162FAD">
        <w:rPr>
          <w:rFonts w:ascii="Arial" w:eastAsia="Times New Roman" w:hAnsi="Arial" w:cs="Arial"/>
          <w:b/>
          <w:lang w:val="de-DE" w:eastAsia="de-DE"/>
        </w:rPr>
        <w:t>Anzahl der Weiterbildungsstellen an der Weiterbildungsstätte</w:t>
      </w:r>
      <w:r w:rsidRPr="00162FAD">
        <w:rPr>
          <w:rFonts w:ascii="Arial" w:eastAsia="Times New Roman" w:hAnsi="Arial" w:cs="Arial"/>
          <w:b/>
          <w:lang w:val="de-DE" w:eastAsia="de-DE"/>
        </w:rPr>
        <w:tab/>
      </w:r>
      <w:r w:rsidRPr="00162FAD">
        <w:rPr>
          <w:rFonts w:ascii="Arial" w:eastAsia="Times New Roman" w:hAnsi="Arial" w:cs="Arial"/>
          <w:lang w:val="de-DE" w:eastAsia="de-DE"/>
        </w:rPr>
        <w:t>Oberarzt</w:t>
      </w:r>
      <w:r w:rsidRPr="00162FAD">
        <w:rPr>
          <w:rFonts w:ascii="Arial" w:eastAsia="Times New Roman" w:hAnsi="Arial" w:cs="Arial"/>
          <w:lang w:val="de-DE" w:eastAsia="de-DE"/>
        </w:rPr>
        <w:tab/>
        <w:t>Assistenzarzt</w:t>
      </w:r>
    </w:p>
    <w:p w:rsidR="00162FAD" w:rsidRPr="00162FAD" w:rsidRDefault="00162FAD" w:rsidP="00162FAD">
      <w:pPr>
        <w:tabs>
          <w:tab w:val="left" w:pos="6946"/>
          <w:tab w:val="left" w:pos="8080"/>
        </w:tabs>
        <w:spacing w:after="0"/>
        <w:rPr>
          <w:rFonts w:ascii="Arial" w:eastAsia="Times New Roman" w:hAnsi="Arial" w:cs="Arial"/>
          <w:lang w:val="de-DE" w:eastAsia="de-DE"/>
        </w:rPr>
      </w:pPr>
      <w:r w:rsidRPr="00162FAD">
        <w:rPr>
          <w:rFonts w:ascii="Arial" w:eastAsia="Times New Roman" w:hAnsi="Arial" w:cs="Arial"/>
          <w:lang w:val="de-DE" w:eastAsia="de-DE"/>
        </w:rPr>
        <w:tab/>
      </w:r>
      <w:r w:rsidRPr="00162FAD">
        <w:rPr>
          <w:rFonts w:ascii="Arial" w:eastAsia="Times New Roman" w:hAnsi="Arial" w:cs="Arial"/>
          <w:lang w:val="de-DE" w:eastAsia="de-DE"/>
        </w:rPr>
        <w:fldChar w:fldCharType="begin">
          <w:ffData>
            <w:name w:val="Text21"/>
            <w:enabled/>
            <w:calcOnExit w:val="0"/>
            <w:textInput/>
          </w:ffData>
        </w:fldChar>
      </w:r>
      <w:r w:rsidRPr="00162FAD">
        <w:rPr>
          <w:rFonts w:ascii="Arial" w:eastAsia="Times New Roman" w:hAnsi="Arial" w:cs="Arial"/>
          <w:lang w:val="de-DE" w:eastAsia="de-DE"/>
        </w:rPr>
        <w:instrText xml:space="preserve"> FORMTEXT </w:instrText>
      </w:r>
      <w:r w:rsidRPr="00162FAD">
        <w:rPr>
          <w:rFonts w:ascii="Arial" w:eastAsia="Times New Roman" w:hAnsi="Arial" w:cs="Arial"/>
          <w:lang w:val="de-DE" w:eastAsia="de-DE"/>
        </w:rPr>
      </w:r>
      <w:r w:rsidRPr="00162FAD">
        <w:rPr>
          <w:rFonts w:ascii="Arial" w:eastAsia="Times New Roman" w:hAnsi="Arial" w:cs="Arial"/>
          <w:lang w:val="de-DE" w:eastAsia="de-DE"/>
        </w:rPr>
        <w:fldChar w:fldCharType="separate"/>
      </w:r>
      <w:r w:rsidRPr="00162FAD">
        <w:rPr>
          <w:rFonts w:ascii="Arial" w:eastAsia="Times New Roman" w:hAnsi="Arial" w:cs="Arial"/>
          <w:lang w:val="de-DE" w:eastAsia="de-DE"/>
        </w:rPr>
        <w:t> </w:t>
      </w:r>
      <w:r w:rsidRPr="00162FAD">
        <w:rPr>
          <w:rFonts w:ascii="Arial" w:eastAsia="Times New Roman" w:hAnsi="Arial" w:cs="Arial"/>
          <w:lang w:val="de-DE" w:eastAsia="de-DE"/>
        </w:rPr>
        <w:t> </w:t>
      </w:r>
      <w:r w:rsidRPr="00162FAD">
        <w:rPr>
          <w:rFonts w:ascii="Arial" w:eastAsia="Times New Roman" w:hAnsi="Arial" w:cs="Arial"/>
          <w:lang w:val="de-DE" w:eastAsia="de-DE"/>
        </w:rPr>
        <w:t> </w:t>
      </w:r>
      <w:r w:rsidRPr="00162FAD">
        <w:rPr>
          <w:rFonts w:ascii="Arial" w:eastAsia="Times New Roman" w:hAnsi="Arial" w:cs="Arial"/>
          <w:lang w:val="de-DE" w:eastAsia="de-DE"/>
        </w:rPr>
        <w:t> </w:t>
      </w:r>
      <w:r w:rsidRPr="00162FAD">
        <w:rPr>
          <w:rFonts w:ascii="Arial" w:eastAsia="Times New Roman" w:hAnsi="Arial" w:cs="Arial"/>
          <w:lang w:val="de-DE" w:eastAsia="de-DE"/>
        </w:rPr>
        <w:t> </w:t>
      </w:r>
      <w:r w:rsidRPr="00162FAD">
        <w:rPr>
          <w:rFonts w:ascii="Arial" w:eastAsia="Times New Roman" w:hAnsi="Arial" w:cs="Arial"/>
          <w:lang w:val="de-DE" w:eastAsia="de-DE"/>
        </w:rPr>
        <w:fldChar w:fldCharType="end"/>
      </w:r>
      <w:r w:rsidRPr="00162FAD">
        <w:rPr>
          <w:rFonts w:ascii="Arial" w:eastAsia="Times New Roman" w:hAnsi="Arial" w:cs="Arial"/>
          <w:lang w:val="de-DE" w:eastAsia="de-DE"/>
        </w:rPr>
        <w:tab/>
      </w:r>
      <w:r w:rsidRPr="00162FAD">
        <w:rPr>
          <w:rFonts w:ascii="Arial" w:eastAsia="Times New Roman" w:hAnsi="Arial" w:cs="Arial"/>
          <w:lang w:val="de-DE" w:eastAsia="de-DE"/>
        </w:rPr>
        <w:fldChar w:fldCharType="begin">
          <w:ffData>
            <w:name w:val="Text29"/>
            <w:enabled/>
            <w:calcOnExit w:val="0"/>
            <w:textInput/>
          </w:ffData>
        </w:fldChar>
      </w:r>
      <w:r w:rsidRPr="00162FAD">
        <w:rPr>
          <w:rFonts w:ascii="Arial" w:eastAsia="Times New Roman" w:hAnsi="Arial" w:cs="Arial"/>
          <w:lang w:val="de-DE" w:eastAsia="de-DE"/>
        </w:rPr>
        <w:instrText xml:space="preserve"> FORMTEXT </w:instrText>
      </w:r>
      <w:r w:rsidRPr="00162FAD">
        <w:rPr>
          <w:rFonts w:ascii="Arial" w:eastAsia="Times New Roman" w:hAnsi="Arial" w:cs="Arial"/>
          <w:lang w:val="de-DE" w:eastAsia="de-DE"/>
        </w:rPr>
      </w:r>
      <w:r w:rsidRPr="00162FAD">
        <w:rPr>
          <w:rFonts w:ascii="Arial" w:eastAsia="Times New Roman" w:hAnsi="Arial" w:cs="Arial"/>
          <w:lang w:val="de-DE" w:eastAsia="de-DE"/>
        </w:rPr>
        <w:fldChar w:fldCharType="separate"/>
      </w:r>
      <w:r w:rsidRPr="00162FAD">
        <w:rPr>
          <w:rFonts w:ascii="Arial" w:eastAsia="Times New Roman" w:hAnsi="Arial" w:cs="Arial"/>
          <w:lang w:val="de-DE" w:eastAsia="de-DE"/>
        </w:rPr>
        <w:t> </w:t>
      </w:r>
      <w:r w:rsidRPr="00162FAD">
        <w:rPr>
          <w:rFonts w:ascii="Arial" w:eastAsia="Times New Roman" w:hAnsi="Arial" w:cs="Arial"/>
          <w:lang w:val="de-DE" w:eastAsia="de-DE"/>
        </w:rPr>
        <w:t> </w:t>
      </w:r>
      <w:r w:rsidRPr="00162FAD">
        <w:rPr>
          <w:rFonts w:ascii="Arial" w:eastAsia="Times New Roman" w:hAnsi="Arial" w:cs="Arial"/>
          <w:lang w:val="de-DE" w:eastAsia="de-DE"/>
        </w:rPr>
        <w:t> </w:t>
      </w:r>
      <w:r w:rsidRPr="00162FAD">
        <w:rPr>
          <w:rFonts w:ascii="Arial" w:eastAsia="Times New Roman" w:hAnsi="Arial" w:cs="Arial"/>
          <w:lang w:val="de-DE" w:eastAsia="de-DE"/>
        </w:rPr>
        <w:t> </w:t>
      </w:r>
      <w:r w:rsidRPr="00162FAD">
        <w:rPr>
          <w:rFonts w:ascii="Arial" w:eastAsia="Times New Roman" w:hAnsi="Arial" w:cs="Arial"/>
          <w:lang w:val="de-DE" w:eastAsia="de-DE"/>
        </w:rPr>
        <w:t> </w:t>
      </w:r>
      <w:r w:rsidRPr="00162FAD">
        <w:rPr>
          <w:rFonts w:ascii="Arial" w:eastAsia="Times New Roman" w:hAnsi="Arial" w:cs="Arial"/>
          <w:lang w:val="de-DE" w:eastAsia="de-DE"/>
        </w:rPr>
        <w:fldChar w:fldCharType="end"/>
      </w:r>
    </w:p>
    <w:p w:rsidR="00162FAD" w:rsidRPr="00162FAD" w:rsidRDefault="00162FAD" w:rsidP="00162FAD">
      <w:pPr>
        <w:tabs>
          <w:tab w:val="left" w:pos="6946"/>
          <w:tab w:val="left" w:pos="8080"/>
        </w:tabs>
        <w:spacing w:after="0"/>
        <w:rPr>
          <w:rFonts w:ascii="Arial" w:eastAsia="Times New Roman" w:hAnsi="Arial" w:cs="Arial"/>
          <w:lang w:val="de-DE" w:eastAsia="de-DE"/>
        </w:rPr>
      </w:pPr>
      <w:r w:rsidRPr="00162FAD">
        <w:rPr>
          <w:rFonts w:ascii="Arial" w:eastAsia="Times New Roman" w:hAnsi="Arial" w:cs="Arial"/>
          <w:lang w:val="de-DE" w:eastAsia="de-DE"/>
        </w:rPr>
        <w:t>davon</w:t>
      </w:r>
    </w:p>
    <w:p w:rsidR="00162FAD" w:rsidRPr="00162FAD" w:rsidRDefault="00162FAD" w:rsidP="00162FAD">
      <w:pPr>
        <w:tabs>
          <w:tab w:val="left" w:pos="6946"/>
          <w:tab w:val="left" w:pos="8080"/>
        </w:tabs>
        <w:spacing w:after="0"/>
        <w:rPr>
          <w:rFonts w:ascii="Arial" w:eastAsia="Times New Roman" w:hAnsi="Arial" w:cs="Arial"/>
          <w:lang w:val="de-DE" w:eastAsia="de-DE"/>
        </w:rPr>
      </w:pPr>
      <w:r w:rsidRPr="00162FAD">
        <w:rPr>
          <w:rFonts w:ascii="Arial" w:eastAsia="Times New Roman" w:hAnsi="Arial" w:cs="Arial"/>
          <w:lang w:val="de-DE" w:eastAsia="de-DE"/>
        </w:rPr>
        <w:t>- reserviert für Anwärter für den Facharzttitel des Fachgebietes</w:t>
      </w:r>
      <w:r w:rsidRPr="00162FAD">
        <w:rPr>
          <w:rFonts w:ascii="Arial" w:eastAsia="Times New Roman" w:hAnsi="Arial" w:cs="Arial"/>
          <w:lang w:val="de-DE" w:eastAsia="de-DE"/>
        </w:rPr>
        <w:tab/>
      </w:r>
      <w:r w:rsidRPr="00162FAD">
        <w:rPr>
          <w:rFonts w:ascii="Arial" w:eastAsia="Times New Roman" w:hAnsi="Arial" w:cs="Arial"/>
          <w:lang w:val="de-DE" w:eastAsia="de-DE"/>
        </w:rPr>
        <w:fldChar w:fldCharType="begin">
          <w:ffData>
            <w:name w:val="Text29"/>
            <w:enabled/>
            <w:calcOnExit w:val="0"/>
            <w:textInput/>
          </w:ffData>
        </w:fldChar>
      </w:r>
      <w:r w:rsidRPr="00162FAD">
        <w:rPr>
          <w:rFonts w:ascii="Arial" w:eastAsia="Times New Roman" w:hAnsi="Arial" w:cs="Arial"/>
          <w:lang w:val="de-DE" w:eastAsia="de-DE"/>
        </w:rPr>
        <w:instrText xml:space="preserve"> FORMTEXT </w:instrText>
      </w:r>
      <w:r w:rsidRPr="00162FAD">
        <w:rPr>
          <w:rFonts w:ascii="Arial" w:eastAsia="Times New Roman" w:hAnsi="Arial" w:cs="Arial"/>
          <w:lang w:val="de-DE" w:eastAsia="de-DE"/>
        </w:rPr>
      </w:r>
      <w:r w:rsidRPr="00162FAD">
        <w:rPr>
          <w:rFonts w:ascii="Arial" w:eastAsia="Times New Roman" w:hAnsi="Arial" w:cs="Arial"/>
          <w:lang w:val="de-DE" w:eastAsia="de-DE"/>
        </w:rPr>
        <w:fldChar w:fldCharType="separate"/>
      </w:r>
      <w:bookmarkStart w:id="16" w:name="_GoBack"/>
      <w:r w:rsidRPr="00162FAD">
        <w:rPr>
          <w:rFonts w:ascii="Arial" w:eastAsia="Times New Roman" w:hAnsi="Arial" w:cs="Arial"/>
          <w:lang w:val="de-DE" w:eastAsia="de-DE"/>
        </w:rPr>
        <w:t> </w:t>
      </w:r>
      <w:r w:rsidRPr="00162FAD">
        <w:rPr>
          <w:rFonts w:ascii="Arial" w:eastAsia="Times New Roman" w:hAnsi="Arial" w:cs="Arial"/>
          <w:lang w:val="de-DE" w:eastAsia="de-DE"/>
        </w:rPr>
        <w:t> </w:t>
      </w:r>
      <w:r w:rsidRPr="00162FAD">
        <w:rPr>
          <w:rFonts w:ascii="Arial" w:eastAsia="Times New Roman" w:hAnsi="Arial" w:cs="Arial"/>
          <w:lang w:val="de-DE" w:eastAsia="de-DE"/>
        </w:rPr>
        <w:t> </w:t>
      </w:r>
      <w:r w:rsidRPr="00162FAD">
        <w:rPr>
          <w:rFonts w:ascii="Arial" w:eastAsia="Times New Roman" w:hAnsi="Arial" w:cs="Arial"/>
          <w:lang w:val="de-DE" w:eastAsia="de-DE"/>
        </w:rPr>
        <w:t> </w:t>
      </w:r>
      <w:r w:rsidRPr="00162FAD">
        <w:rPr>
          <w:rFonts w:ascii="Arial" w:eastAsia="Times New Roman" w:hAnsi="Arial" w:cs="Arial"/>
          <w:lang w:val="de-DE" w:eastAsia="de-DE"/>
        </w:rPr>
        <w:t> </w:t>
      </w:r>
      <w:bookmarkEnd w:id="16"/>
      <w:r w:rsidRPr="00162FAD">
        <w:rPr>
          <w:rFonts w:ascii="Arial" w:eastAsia="Times New Roman" w:hAnsi="Arial" w:cs="Arial"/>
          <w:lang w:val="de-DE" w:eastAsia="de-DE"/>
        </w:rPr>
        <w:fldChar w:fldCharType="end"/>
      </w:r>
      <w:r w:rsidRPr="00162FAD">
        <w:rPr>
          <w:rFonts w:ascii="Arial" w:eastAsia="Times New Roman" w:hAnsi="Arial" w:cs="Arial"/>
          <w:lang w:val="de-DE" w:eastAsia="de-DE"/>
        </w:rPr>
        <w:tab/>
      </w:r>
      <w:r w:rsidRPr="00162FAD">
        <w:rPr>
          <w:rFonts w:ascii="Arial" w:eastAsia="Times New Roman" w:hAnsi="Arial" w:cs="Arial"/>
          <w:lang w:val="de-DE" w:eastAsia="de-DE"/>
        </w:rPr>
        <w:fldChar w:fldCharType="begin">
          <w:ffData>
            <w:name w:val="Text29"/>
            <w:enabled/>
            <w:calcOnExit w:val="0"/>
            <w:textInput/>
          </w:ffData>
        </w:fldChar>
      </w:r>
      <w:r w:rsidRPr="00162FAD">
        <w:rPr>
          <w:rFonts w:ascii="Arial" w:eastAsia="Times New Roman" w:hAnsi="Arial" w:cs="Arial"/>
          <w:lang w:val="de-DE" w:eastAsia="de-DE"/>
        </w:rPr>
        <w:instrText xml:space="preserve"> FORMTEXT </w:instrText>
      </w:r>
      <w:r w:rsidRPr="00162FAD">
        <w:rPr>
          <w:rFonts w:ascii="Arial" w:eastAsia="Times New Roman" w:hAnsi="Arial" w:cs="Arial"/>
          <w:lang w:val="de-DE" w:eastAsia="de-DE"/>
        </w:rPr>
      </w:r>
      <w:r w:rsidRPr="00162FAD">
        <w:rPr>
          <w:rFonts w:ascii="Arial" w:eastAsia="Times New Roman" w:hAnsi="Arial" w:cs="Arial"/>
          <w:lang w:val="de-DE" w:eastAsia="de-DE"/>
        </w:rPr>
        <w:fldChar w:fldCharType="separate"/>
      </w:r>
      <w:r w:rsidRPr="00162FAD">
        <w:rPr>
          <w:rFonts w:ascii="Arial" w:eastAsia="Times New Roman" w:hAnsi="Arial" w:cs="Arial"/>
          <w:lang w:val="de-DE" w:eastAsia="de-DE"/>
        </w:rPr>
        <w:t> </w:t>
      </w:r>
      <w:r w:rsidRPr="00162FAD">
        <w:rPr>
          <w:rFonts w:ascii="Arial" w:eastAsia="Times New Roman" w:hAnsi="Arial" w:cs="Arial"/>
          <w:lang w:val="de-DE" w:eastAsia="de-DE"/>
        </w:rPr>
        <w:t> </w:t>
      </w:r>
      <w:r w:rsidRPr="00162FAD">
        <w:rPr>
          <w:rFonts w:ascii="Arial" w:eastAsia="Times New Roman" w:hAnsi="Arial" w:cs="Arial"/>
          <w:lang w:val="de-DE" w:eastAsia="de-DE"/>
        </w:rPr>
        <w:t> </w:t>
      </w:r>
      <w:r w:rsidRPr="00162FAD">
        <w:rPr>
          <w:rFonts w:ascii="Arial" w:eastAsia="Times New Roman" w:hAnsi="Arial" w:cs="Arial"/>
          <w:lang w:val="de-DE" w:eastAsia="de-DE"/>
        </w:rPr>
        <w:t> </w:t>
      </w:r>
      <w:r w:rsidRPr="00162FAD">
        <w:rPr>
          <w:rFonts w:ascii="Arial" w:eastAsia="Times New Roman" w:hAnsi="Arial" w:cs="Arial"/>
          <w:lang w:val="de-DE" w:eastAsia="de-DE"/>
        </w:rPr>
        <w:t> </w:t>
      </w:r>
      <w:r w:rsidRPr="00162FAD">
        <w:rPr>
          <w:rFonts w:ascii="Arial" w:eastAsia="Times New Roman" w:hAnsi="Arial" w:cs="Arial"/>
          <w:lang w:val="de-DE" w:eastAsia="de-DE"/>
        </w:rPr>
        <w:fldChar w:fldCharType="end"/>
      </w:r>
    </w:p>
    <w:p w:rsidR="00162FAD" w:rsidRPr="00162FAD" w:rsidRDefault="00162FAD" w:rsidP="00162FAD">
      <w:pPr>
        <w:tabs>
          <w:tab w:val="left" w:pos="6946"/>
          <w:tab w:val="left" w:pos="8080"/>
        </w:tabs>
        <w:spacing w:after="0"/>
        <w:rPr>
          <w:rFonts w:ascii="Arial" w:eastAsia="Times New Roman" w:hAnsi="Arial" w:cs="Arial"/>
          <w:lang w:val="de-DE" w:eastAsia="de-DE"/>
        </w:rPr>
      </w:pPr>
      <w:r w:rsidRPr="00162FAD">
        <w:rPr>
          <w:rFonts w:ascii="Arial" w:eastAsia="Times New Roman" w:hAnsi="Arial" w:cs="Arial"/>
          <w:lang w:val="de-DE" w:eastAsia="de-DE"/>
        </w:rPr>
        <w:t>- reserviert für Anwärter für den Facharzttitel anderer Fachgebiete</w:t>
      </w:r>
      <w:r w:rsidRPr="00162FAD">
        <w:rPr>
          <w:rFonts w:ascii="Arial" w:eastAsia="Times New Roman" w:hAnsi="Arial" w:cs="Arial"/>
          <w:lang w:val="de-DE" w:eastAsia="de-DE"/>
        </w:rPr>
        <w:tab/>
      </w:r>
      <w:r w:rsidRPr="00162FAD">
        <w:rPr>
          <w:rFonts w:ascii="Arial" w:eastAsia="Times New Roman" w:hAnsi="Arial" w:cs="Arial"/>
          <w:lang w:val="de-DE" w:eastAsia="de-DE"/>
        </w:rPr>
        <w:fldChar w:fldCharType="begin">
          <w:ffData>
            <w:name w:val="Text29"/>
            <w:enabled/>
            <w:calcOnExit w:val="0"/>
            <w:textInput/>
          </w:ffData>
        </w:fldChar>
      </w:r>
      <w:r w:rsidRPr="00162FAD">
        <w:rPr>
          <w:rFonts w:ascii="Arial" w:eastAsia="Times New Roman" w:hAnsi="Arial" w:cs="Arial"/>
          <w:lang w:val="de-DE" w:eastAsia="de-DE"/>
        </w:rPr>
        <w:instrText xml:space="preserve"> FORMTEXT </w:instrText>
      </w:r>
      <w:r w:rsidRPr="00162FAD">
        <w:rPr>
          <w:rFonts w:ascii="Arial" w:eastAsia="Times New Roman" w:hAnsi="Arial" w:cs="Arial"/>
          <w:lang w:val="de-DE" w:eastAsia="de-DE"/>
        </w:rPr>
      </w:r>
      <w:r w:rsidRPr="00162FAD">
        <w:rPr>
          <w:rFonts w:ascii="Arial" w:eastAsia="Times New Roman" w:hAnsi="Arial" w:cs="Arial"/>
          <w:lang w:val="de-DE" w:eastAsia="de-DE"/>
        </w:rPr>
        <w:fldChar w:fldCharType="separate"/>
      </w:r>
      <w:r w:rsidRPr="00162FAD">
        <w:rPr>
          <w:rFonts w:ascii="Arial" w:eastAsia="Times New Roman" w:hAnsi="Arial" w:cs="Arial"/>
          <w:lang w:val="de-DE" w:eastAsia="de-DE"/>
        </w:rPr>
        <w:t> </w:t>
      </w:r>
      <w:r w:rsidRPr="00162FAD">
        <w:rPr>
          <w:rFonts w:ascii="Arial" w:eastAsia="Times New Roman" w:hAnsi="Arial" w:cs="Arial"/>
          <w:lang w:val="de-DE" w:eastAsia="de-DE"/>
        </w:rPr>
        <w:t> </w:t>
      </w:r>
      <w:r w:rsidRPr="00162FAD">
        <w:rPr>
          <w:rFonts w:ascii="Arial" w:eastAsia="Times New Roman" w:hAnsi="Arial" w:cs="Arial"/>
          <w:lang w:val="de-DE" w:eastAsia="de-DE"/>
        </w:rPr>
        <w:t> </w:t>
      </w:r>
      <w:r w:rsidRPr="00162FAD">
        <w:rPr>
          <w:rFonts w:ascii="Arial" w:eastAsia="Times New Roman" w:hAnsi="Arial" w:cs="Arial"/>
          <w:lang w:val="de-DE" w:eastAsia="de-DE"/>
        </w:rPr>
        <w:t> </w:t>
      </w:r>
      <w:r w:rsidRPr="00162FAD">
        <w:rPr>
          <w:rFonts w:ascii="Arial" w:eastAsia="Times New Roman" w:hAnsi="Arial" w:cs="Arial"/>
          <w:lang w:val="de-DE" w:eastAsia="de-DE"/>
        </w:rPr>
        <w:t> </w:t>
      </w:r>
      <w:r w:rsidRPr="00162FAD">
        <w:rPr>
          <w:rFonts w:ascii="Arial" w:eastAsia="Times New Roman" w:hAnsi="Arial" w:cs="Arial"/>
          <w:lang w:val="de-DE" w:eastAsia="de-DE"/>
        </w:rPr>
        <w:fldChar w:fldCharType="end"/>
      </w:r>
      <w:r w:rsidRPr="00162FAD">
        <w:rPr>
          <w:rFonts w:ascii="Arial" w:eastAsia="Times New Roman" w:hAnsi="Arial" w:cs="Arial"/>
          <w:lang w:val="de-DE" w:eastAsia="de-DE"/>
        </w:rPr>
        <w:tab/>
      </w:r>
      <w:r w:rsidRPr="00162FAD">
        <w:rPr>
          <w:rFonts w:ascii="Arial" w:eastAsia="Times New Roman" w:hAnsi="Arial" w:cs="Arial"/>
          <w:lang w:val="de-DE" w:eastAsia="de-DE"/>
        </w:rPr>
        <w:fldChar w:fldCharType="begin">
          <w:ffData>
            <w:name w:val="Text29"/>
            <w:enabled/>
            <w:calcOnExit w:val="0"/>
            <w:textInput/>
          </w:ffData>
        </w:fldChar>
      </w:r>
      <w:r w:rsidRPr="00162FAD">
        <w:rPr>
          <w:rFonts w:ascii="Arial" w:eastAsia="Times New Roman" w:hAnsi="Arial" w:cs="Arial"/>
          <w:lang w:val="de-DE" w:eastAsia="de-DE"/>
        </w:rPr>
        <w:instrText xml:space="preserve"> FORMTEXT </w:instrText>
      </w:r>
      <w:r w:rsidRPr="00162FAD">
        <w:rPr>
          <w:rFonts w:ascii="Arial" w:eastAsia="Times New Roman" w:hAnsi="Arial" w:cs="Arial"/>
          <w:lang w:val="de-DE" w:eastAsia="de-DE"/>
        </w:rPr>
      </w:r>
      <w:r w:rsidRPr="00162FAD">
        <w:rPr>
          <w:rFonts w:ascii="Arial" w:eastAsia="Times New Roman" w:hAnsi="Arial" w:cs="Arial"/>
          <w:lang w:val="de-DE" w:eastAsia="de-DE"/>
        </w:rPr>
        <w:fldChar w:fldCharType="separate"/>
      </w:r>
      <w:r w:rsidRPr="00162FAD">
        <w:rPr>
          <w:rFonts w:ascii="Arial" w:eastAsia="Times New Roman" w:hAnsi="Arial" w:cs="Arial"/>
          <w:lang w:val="de-DE" w:eastAsia="de-DE"/>
        </w:rPr>
        <w:t> </w:t>
      </w:r>
      <w:r w:rsidRPr="00162FAD">
        <w:rPr>
          <w:rFonts w:ascii="Arial" w:eastAsia="Times New Roman" w:hAnsi="Arial" w:cs="Arial"/>
          <w:lang w:val="de-DE" w:eastAsia="de-DE"/>
        </w:rPr>
        <w:t> </w:t>
      </w:r>
      <w:r w:rsidRPr="00162FAD">
        <w:rPr>
          <w:rFonts w:ascii="Arial" w:eastAsia="Times New Roman" w:hAnsi="Arial" w:cs="Arial"/>
          <w:lang w:val="de-DE" w:eastAsia="de-DE"/>
        </w:rPr>
        <w:t> </w:t>
      </w:r>
      <w:r w:rsidRPr="00162FAD">
        <w:rPr>
          <w:rFonts w:ascii="Arial" w:eastAsia="Times New Roman" w:hAnsi="Arial" w:cs="Arial"/>
          <w:lang w:val="de-DE" w:eastAsia="de-DE"/>
        </w:rPr>
        <w:t> </w:t>
      </w:r>
      <w:r w:rsidRPr="00162FAD">
        <w:rPr>
          <w:rFonts w:ascii="Arial" w:eastAsia="Times New Roman" w:hAnsi="Arial" w:cs="Arial"/>
          <w:lang w:val="de-DE" w:eastAsia="de-DE"/>
        </w:rPr>
        <w:t> </w:t>
      </w:r>
      <w:r w:rsidRPr="00162FAD">
        <w:rPr>
          <w:rFonts w:ascii="Arial" w:eastAsia="Times New Roman" w:hAnsi="Arial" w:cs="Arial"/>
          <w:lang w:val="de-DE" w:eastAsia="de-DE"/>
        </w:rPr>
        <w:fldChar w:fldCharType="end"/>
      </w:r>
    </w:p>
    <w:p w:rsidR="00162FAD" w:rsidRPr="00162FAD" w:rsidRDefault="00162FAD" w:rsidP="00162FAD">
      <w:pPr>
        <w:spacing w:after="0"/>
        <w:rPr>
          <w:rFonts w:ascii="Arial" w:eastAsia="Times New Roman" w:hAnsi="Arial" w:cs="Arial"/>
          <w:b/>
          <w:lang w:val="de-DE" w:eastAsia="de-DE"/>
        </w:rPr>
      </w:pPr>
    </w:p>
    <w:p w:rsidR="00162FAD" w:rsidRPr="00162FAD" w:rsidRDefault="00162FAD" w:rsidP="00162FAD">
      <w:pPr>
        <w:spacing w:after="0"/>
        <w:rPr>
          <w:rFonts w:ascii="Arial" w:eastAsia="Times New Roman" w:hAnsi="Arial" w:cs="Arial"/>
          <w:b/>
          <w:lang w:val="de-DE" w:eastAsia="de-DE"/>
        </w:rPr>
      </w:pPr>
    </w:p>
    <w:p w:rsidR="00162FAD" w:rsidRPr="00162FAD" w:rsidRDefault="00162FAD" w:rsidP="00162FAD">
      <w:pPr>
        <w:spacing w:after="0"/>
        <w:rPr>
          <w:rFonts w:ascii="Arial" w:eastAsia="Times New Roman" w:hAnsi="Arial" w:cs="Arial"/>
          <w:b/>
          <w:lang w:val="de-DE" w:eastAsia="de-DE"/>
        </w:rPr>
      </w:pPr>
    </w:p>
    <w:p w:rsidR="00162FAD" w:rsidRPr="00162FAD" w:rsidRDefault="00162FAD" w:rsidP="00162FAD">
      <w:pPr>
        <w:spacing w:after="0"/>
        <w:rPr>
          <w:rFonts w:ascii="Arial" w:eastAsia="Times New Roman" w:hAnsi="Arial" w:cs="Arial"/>
          <w:b/>
          <w:lang w:val="de-DE" w:eastAsia="de-DE"/>
        </w:rPr>
      </w:pPr>
    </w:p>
    <w:p w:rsidR="00162FAD" w:rsidRPr="00162FAD" w:rsidRDefault="00162FAD" w:rsidP="00162FAD">
      <w:pPr>
        <w:spacing w:after="0"/>
        <w:rPr>
          <w:rFonts w:ascii="Arial" w:eastAsia="Times New Roman" w:hAnsi="Arial" w:cs="Arial"/>
          <w:b/>
          <w:lang w:val="de-DE" w:eastAsia="de-DE"/>
        </w:rPr>
      </w:pPr>
    </w:p>
    <w:p w:rsidR="00162FAD" w:rsidRPr="00162FAD" w:rsidRDefault="00162FAD" w:rsidP="00162FAD">
      <w:pPr>
        <w:spacing w:after="0"/>
        <w:rPr>
          <w:rFonts w:ascii="Arial" w:eastAsia="Times New Roman" w:hAnsi="Arial" w:cs="Arial"/>
          <w:b/>
          <w:lang w:val="de-DE" w:eastAsia="de-DE"/>
        </w:rPr>
      </w:pPr>
    </w:p>
    <w:p w:rsidR="00162FAD" w:rsidRPr="00162FAD" w:rsidRDefault="00162FAD" w:rsidP="00162FAD">
      <w:pPr>
        <w:spacing w:after="0"/>
        <w:rPr>
          <w:rFonts w:ascii="Arial" w:eastAsia="Times New Roman" w:hAnsi="Arial" w:cs="Arial"/>
          <w:b/>
          <w:lang w:val="de-DE" w:eastAsia="de-DE"/>
        </w:rPr>
      </w:pPr>
      <w:r w:rsidRPr="00162FAD">
        <w:rPr>
          <w:rFonts w:ascii="Arial" w:eastAsia="Times New Roman" w:hAnsi="Arial" w:cs="Arial"/>
          <w:b/>
          <w:lang w:val="de-DE" w:eastAsia="de-DE"/>
        </w:rPr>
        <w:t>Beantragte Kategorie</w:t>
      </w:r>
    </w:p>
    <w:p w:rsidR="00162FAD" w:rsidRPr="00162FAD" w:rsidRDefault="00162FAD" w:rsidP="00162FAD">
      <w:pPr>
        <w:spacing w:after="0"/>
        <w:rPr>
          <w:rFonts w:ascii="Arial" w:eastAsia="Times New Roman" w:hAnsi="Arial" w:cs="Arial"/>
          <w:lang w:val="de-DE" w:eastAsia="de-DE"/>
        </w:rPr>
      </w:pPr>
    </w:p>
    <w:p w:rsidR="00162FAD" w:rsidRPr="00162FAD" w:rsidRDefault="00162FAD" w:rsidP="00162FAD">
      <w:pPr>
        <w:tabs>
          <w:tab w:val="left" w:pos="1418"/>
          <w:tab w:val="left" w:pos="2552"/>
          <w:tab w:val="left" w:pos="3969"/>
          <w:tab w:val="left" w:pos="4962"/>
          <w:tab w:val="left" w:pos="6237"/>
          <w:tab w:val="left" w:pos="7230"/>
          <w:tab w:val="left" w:pos="8505"/>
        </w:tabs>
        <w:spacing w:after="0"/>
        <w:rPr>
          <w:rFonts w:ascii="Arial" w:eastAsia="Times New Roman" w:hAnsi="Arial" w:cs="Arial"/>
          <w:lang w:val="de-DE" w:eastAsia="de-DE"/>
        </w:rPr>
      </w:pPr>
      <w:r w:rsidRPr="00162FAD">
        <w:rPr>
          <w:rFonts w:ascii="Arial" w:eastAsia="Times New Roman" w:hAnsi="Arial" w:cs="Arial"/>
          <w:lang w:val="de-DE" w:eastAsia="de-DE"/>
        </w:rPr>
        <w:fldChar w:fldCharType="begin">
          <w:ffData>
            <w:name w:val="Kontrollkästchen19"/>
            <w:enabled/>
            <w:calcOnExit w:val="0"/>
            <w:checkBox>
              <w:sizeAuto/>
              <w:default w:val="0"/>
            </w:checkBox>
          </w:ffData>
        </w:fldChar>
      </w:r>
      <w:r w:rsidRPr="00162FAD">
        <w:rPr>
          <w:rFonts w:ascii="Arial" w:eastAsia="Times New Roman" w:hAnsi="Arial" w:cs="Arial"/>
          <w:lang w:val="de-DE" w:eastAsia="de-DE"/>
        </w:rPr>
        <w:instrText xml:space="preserve"> FORMCHECKBOX </w:instrText>
      </w:r>
      <w:r w:rsidR="00D13AFC">
        <w:rPr>
          <w:rFonts w:ascii="Arial" w:eastAsia="Times New Roman" w:hAnsi="Arial" w:cs="Arial"/>
          <w:lang w:val="de-DE" w:eastAsia="de-DE"/>
        </w:rPr>
      </w:r>
      <w:r w:rsidR="00D13AFC">
        <w:rPr>
          <w:rFonts w:ascii="Arial" w:eastAsia="Times New Roman" w:hAnsi="Arial" w:cs="Arial"/>
          <w:lang w:val="de-DE" w:eastAsia="de-DE"/>
        </w:rPr>
        <w:fldChar w:fldCharType="separate"/>
      </w:r>
      <w:r w:rsidRPr="00162FAD">
        <w:rPr>
          <w:rFonts w:ascii="Arial" w:eastAsia="Times New Roman" w:hAnsi="Arial" w:cs="Arial"/>
          <w:lang w:val="de-DE" w:eastAsia="de-DE"/>
        </w:rPr>
        <w:fldChar w:fldCharType="end"/>
      </w:r>
      <w:r w:rsidRPr="00162FAD">
        <w:rPr>
          <w:rFonts w:ascii="Arial" w:eastAsia="Times New Roman" w:hAnsi="Arial" w:cs="Arial"/>
          <w:lang w:val="de-DE" w:eastAsia="de-DE"/>
        </w:rPr>
        <w:t xml:space="preserve">  </w:t>
      </w:r>
      <w:r w:rsidR="00C96329">
        <w:rPr>
          <w:rFonts w:ascii="Arial" w:eastAsia="Times New Roman" w:hAnsi="Arial" w:cs="Arial"/>
          <w:lang w:val="de-DE" w:eastAsia="de-DE"/>
        </w:rPr>
        <w:t>Kategorie A (3</w:t>
      </w:r>
      <w:r w:rsidR="006A3362" w:rsidRPr="006A3362">
        <w:rPr>
          <w:rFonts w:ascii="Arial" w:eastAsia="Times New Roman" w:hAnsi="Arial" w:cs="Arial"/>
          <w:lang w:val="de-DE" w:eastAsia="de-DE"/>
        </w:rPr>
        <w:t xml:space="preserve"> Jahre)</w:t>
      </w:r>
    </w:p>
    <w:p w:rsidR="00162FAD" w:rsidRPr="00162FAD" w:rsidRDefault="00162FAD" w:rsidP="00162FAD">
      <w:pPr>
        <w:tabs>
          <w:tab w:val="left" w:pos="1418"/>
          <w:tab w:val="left" w:pos="2552"/>
          <w:tab w:val="left" w:pos="3969"/>
          <w:tab w:val="left" w:pos="4962"/>
          <w:tab w:val="left" w:pos="6237"/>
          <w:tab w:val="left" w:pos="7230"/>
          <w:tab w:val="left" w:pos="8505"/>
        </w:tabs>
        <w:spacing w:after="0"/>
        <w:rPr>
          <w:rFonts w:ascii="Arial" w:eastAsia="Times New Roman" w:hAnsi="Arial" w:cs="Arial"/>
          <w:lang w:val="de-DE" w:eastAsia="de-DE"/>
        </w:rPr>
      </w:pPr>
      <w:r w:rsidRPr="00162FAD">
        <w:rPr>
          <w:rFonts w:ascii="Arial" w:eastAsia="Times New Roman" w:hAnsi="Arial" w:cs="Arial"/>
          <w:lang w:val="de-DE" w:eastAsia="de-DE"/>
        </w:rPr>
        <w:fldChar w:fldCharType="begin">
          <w:ffData>
            <w:name w:val="Kontrollkästchen19"/>
            <w:enabled/>
            <w:calcOnExit w:val="0"/>
            <w:checkBox>
              <w:sizeAuto/>
              <w:default w:val="0"/>
            </w:checkBox>
          </w:ffData>
        </w:fldChar>
      </w:r>
      <w:r w:rsidRPr="00162FAD">
        <w:rPr>
          <w:rFonts w:ascii="Arial" w:eastAsia="Times New Roman" w:hAnsi="Arial" w:cs="Arial"/>
          <w:lang w:val="de-DE" w:eastAsia="de-DE"/>
        </w:rPr>
        <w:instrText xml:space="preserve"> FORMCHECKBOX </w:instrText>
      </w:r>
      <w:r w:rsidR="00D13AFC">
        <w:rPr>
          <w:rFonts w:ascii="Arial" w:eastAsia="Times New Roman" w:hAnsi="Arial" w:cs="Arial"/>
          <w:lang w:val="de-DE" w:eastAsia="de-DE"/>
        </w:rPr>
      </w:r>
      <w:r w:rsidR="00D13AFC">
        <w:rPr>
          <w:rFonts w:ascii="Arial" w:eastAsia="Times New Roman" w:hAnsi="Arial" w:cs="Arial"/>
          <w:lang w:val="de-DE" w:eastAsia="de-DE"/>
        </w:rPr>
        <w:fldChar w:fldCharType="separate"/>
      </w:r>
      <w:r w:rsidRPr="00162FAD">
        <w:rPr>
          <w:rFonts w:ascii="Arial" w:eastAsia="Times New Roman" w:hAnsi="Arial" w:cs="Arial"/>
          <w:lang w:val="de-DE" w:eastAsia="de-DE"/>
        </w:rPr>
        <w:fldChar w:fldCharType="end"/>
      </w:r>
      <w:r w:rsidRPr="00162FAD">
        <w:rPr>
          <w:rFonts w:ascii="Arial" w:eastAsia="Times New Roman" w:hAnsi="Arial" w:cs="Arial"/>
          <w:lang w:val="de-DE" w:eastAsia="de-DE"/>
        </w:rPr>
        <w:t xml:space="preserve">  </w:t>
      </w:r>
      <w:r w:rsidR="006A3362">
        <w:rPr>
          <w:rFonts w:ascii="Arial" w:eastAsia="Times New Roman" w:hAnsi="Arial" w:cs="Arial"/>
          <w:lang w:val="de-DE" w:eastAsia="de-DE"/>
        </w:rPr>
        <w:t xml:space="preserve">Kategorie </w:t>
      </w:r>
      <w:r w:rsidR="00F5011D">
        <w:rPr>
          <w:rFonts w:ascii="Arial" w:eastAsia="Times New Roman" w:hAnsi="Arial" w:cs="Arial"/>
          <w:lang w:val="de-DE" w:eastAsia="de-DE"/>
        </w:rPr>
        <w:t>B</w:t>
      </w:r>
      <w:r w:rsidR="006A3362">
        <w:rPr>
          <w:rFonts w:ascii="Arial" w:eastAsia="Times New Roman" w:hAnsi="Arial" w:cs="Arial"/>
          <w:lang w:val="de-DE" w:eastAsia="de-DE"/>
        </w:rPr>
        <w:t xml:space="preserve"> (</w:t>
      </w:r>
      <w:r w:rsidR="006A3362" w:rsidRPr="006A3362">
        <w:rPr>
          <w:rFonts w:ascii="Arial" w:eastAsia="Times New Roman" w:hAnsi="Arial" w:cs="Arial"/>
          <w:lang w:val="de-DE" w:eastAsia="de-DE"/>
        </w:rPr>
        <w:t>2 Jahre)</w:t>
      </w:r>
    </w:p>
    <w:p w:rsidR="00162FAD" w:rsidRPr="00162FAD" w:rsidRDefault="00162FAD" w:rsidP="00162FAD">
      <w:pPr>
        <w:tabs>
          <w:tab w:val="left" w:pos="-720"/>
          <w:tab w:val="left" w:pos="284"/>
        </w:tabs>
        <w:spacing w:after="0"/>
        <w:rPr>
          <w:rFonts w:ascii="Arial" w:eastAsia="Times New Roman" w:hAnsi="Arial" w:cs="Arial"/>
          <w:b/>
          <w:sz w:val="24"/>
          <w:szCs w:val="24"/>
          <w:lang w:val="de-DE" w:eastAsia="de-DE"/>
        </w:rPr>
      </w:pPr>
      <w:r w:rsidRPr="00162FAD">
        <w:rPr>
          <w:rFonts w:ascii="Arial" w:eastAsia="Times New Roman" w:hAnsi="Arial" w:cs="Arial"/>
          <w:lang w:val="de-DE" w:eastAsia="de-DE"/>
        </w:rPr>
        <w:br w:type="page"/>
      </w:r>
      <w:r w:rsidRPr="00162FAD">
        <w:rPr>
          <w:rFonts w:ascii="Arial" w:eastAsia="Times New Roman" w:hAnsi="Arial" w:cs="Arial"/>
          <w:b/>
          <w:sz w:val="24"/>
          <w:szCs w:val="24"/>
          <w:lang w:val="de-DE" w:eastAsia="de-DE"/>
        </w:rPr>
        <w:lastRenderedPageBreak/>
        <w:t>Kriterien gemäss Art. 41 WBO «Weiterbildungskonzept; Weiterbildungsstellen»</w:t>
      </w:r>
    </w:p>
    <w:p w:rsidR="00162FAD" w:rsidRPr="00162FAD" w:rsidRDefault="00162FAD" w:rsidP="00162FAD">
      <w:pPr>
        <w:tabs>
          <w:tab w:val="left" w:pos="-720"/>
        </w:tabs>
        <w:spacing w:after="0"/>
        <w:jc w:val="both"/>
        <w:rPr>
          <w:rFonts w:ascii="Arial" w:eastAsia="Times New Roman" w:hAnsi="Arial" w:cs="Arial"/>
          <w:lang w:val="de-DE" w:eastAsia="de-DE"/>
        </w:rPr>
      </w:pPr>
      <w:r w:rsidRPr="00162FAD">
        <w:rPr>
          <w:rFonts w:ascii="Arial" w:eastAsia="Times New Roman" w:hAnsi="Arial" w:cs="Arial"/>
          <w:lang w:val="de-DE" w:eastAsia="de-DE"/>
        </w:rPr>
        <w:t>_____________________________________________________________________________</w:t>
      </w:r>
    </w:p>
    <w:p w:rsidR="00162FAD" w:rsidRPr="00162FAD" w:rsidRDefault="00162FAD" w:rsidP="00162FAD">
      <w:pPr>
        <w:tabs>
          <w:tab w:val="left" w:pos="-720"/>
          <w:tab w:val="left" w:pos="425"/>
        </w:tabs>
        <w:spacing w:after="0"/>
        <w:rPr>
          <w:rFonts w:ascii="Arial" w:eastAsia="Times New Roman" w:hAnsi="Arial" w:cs="Arial"/>
          <w:lang w:val="de-DE" w:eastAsia="de-DE"/>
        </w:rPr>
      </w:pPr>
    </w:p>
    <w:p w:rsidR="00162FAD" w:rsidRPr="00162FAD" w:rsidRDefault="00162FAD" w:rsidP="00162FAD">
      <w:pPr>
        <w:numPr>
          <w:ilvl w:val="0"/>
          <w:numId w:val="18"/>
        </w:numPr>
        <w:tabs>
          <w:tab w:val="left" w:pos="284"/>
          <w:tab w:val="left" w:pos="7797"/>
          <w:tab w:val="left" w:pos="8505"/>
        </w:tabs>
        <w:spacing w:after="0"/>
        <w:ind w:left="284" w:hanging="284"/>
        <w:rPr>
          <w:rFonts w:ascii="Arial" w:eastAsia="Times New Roman" w:hAnsi="Arial" w:cs="Arial"/>
          <w:lang w:val="de-DE" w:eastAsia="de-DE"/>
        </w:rPr>
      </w:pPr>
      <w:r w:rsidRPr="00162FAD">
        <w:rPr>
          <w:rFonts w:ascii="Arial" w:eastAsia="Times New Roman" w:hAnsi="Arial" w:cs="Arial"/>
          <w:lang w:val="de-DE" w:eastAsia="de-DE"/>
        </w:rPr>
        <w:t>Das dem Gesuchsformular beigelegte Weiterbildungskonzept enthält folgende Informationen (vgl. Art. 41 WBO, Absatz 1):</w:t>
      </w:r>
    </w:p>
    <w:p w:rsidR="00162FAD" w:rsidRPr="00162FAD" w:rsidRDefault="00162FAD" w:rsidP="00162FAD">
      <w:pPr>
        <w:tabs>
          <w:tab w:val="left" w:pos="-720"/>
          <w:tab w:val="left" w:pos="425"/>
          <w:tab w:val="left" w:pos="7797"/>
          <w:tab w:val="left" w:pos="8505"/>
        </w:tabs>
        <w:spacing w:after="0"/>
        <w:rPr>
          <w:rFonts w:ascii="Arial" w:eastAsia="Times New Roman" w:hAnsi="Arial" w:cs="Arial"/>
          <w:lang w:val="de-DE" w:eastAsia="de-DE"/>
        </w:rPr>
      </w:pPr>
    </w:p>
    <w:p w:rsidR="00162FAD" w:rsidRPr="00162FAD" w:rsidRDefault="00162FAD" w:rsidP="00162FAD">
      <w:pPr>
        <w:tabs>
          <w:tab w:val="left" w:pos="-720"/>
        </w:tabs>
        <w:spacing w:after="0"/>
        <w:ind w:left="284"/>
        <w:rPr>
          <w:rFonts w:ascii="Arial" w:eastAsia="Times New Roman" w:hAnsi="Arial" w:cs="Arial"/>
          <w:lang w:val="de-DE" w:eastAsia="de-DE"/>
        </w:rPr>
      </w:pPr>
      <w:r w:rsidRPr="00162FAD">
        <w:rPr>
          <w:rFonts w:ascii="Arial" w:eastAsia="Times New Roman" w:hAnsi="Arial" w:cs="Arial"/>
          <w:lang w:val="de-DE" w:eastAsia="de-DE"/>
        </w:rPr>
        <w:t>Die festgelegte Anzahl der fachspezifischen und fachfremden Weiterbildungsstellen steht in einem ausgewogenen Verhältnis zur Menge der für die Weiterbildung verfügbaren Patienten.</w:t>
      </w:r>
    </w:p>
    <w:p w:rsidR="00162FAD" w:rsidRPr="00162FAD" w:rsidRDefault="00162FAD" w:rsidP="00162FAD">
      <w:pPr>
        <w:tabs>
          <w:tab w:val="left" w:pos="-720"/>
          <w:tab w:val="left" w:pos="851"/>
        </w:tabs>
        <w:spacing w:after="0"/>
        <w:ind w:left="284"/>
        <w:rPr>
          <w:rFonts w:ascii="Arial" w:eastAsia="Times New Roman" w:hAnsi="Arial" w:cs="Arial"/>
          <w:lang w:val="de-DE" w:eastAsia="de-DE"/>
        </w:rPr>
      </w:pPr>
      <w:r w:rsidRPr="00162FAD">
        <w:rPr>
          <w:rFonts w:ascii="Arial" w:eastAsia="Times New Roman" w:hAnsi="Arial" w:cs="Arial"/>
          <w:lang w:val="de-DE" w:eastAsia="de-DE"/>
        </w:rPr>
        <w:fldChar w:fldCharType="begin">
          <w:ffData>
            <w:name w:val="Kontrollkästchen45"/>
            <w:enabled/>
            <w:calcOnExit w:val="0"/>
            <w:checkBox>
              <w:sizeAuto/>
              <w:default w:val="0"/>
            </w:checkBox>
          </w:ffData>
        </w:fldChar>
      </w:r>
      <w:r w:rsidRPr="00162FAD">
        <w:rPr>
          <w:rFonts w:ascii="Arial" w:eastAsia="Times New Roman" w:hAnsi="Arial" w:cs="Arial"/>
          <w:lang w:val="de-DE" w:eastAsia="de-DE"/>
        </w:rPr>
        <w:instrText xml:space="preserve"> FORMCHECKBOX </w:instrText>
      </w:r>
      <w:r w:rsidR="00D13AFC">
        <w:rPr>
          <w:rFonts w:ascii="Arial" w:eastAsia="Times New Roman" w:hAnsi="Arial" w:cs="Arial"/>
          <w:lang w:val="de-DE" w:eastAsia="de-DE"/>
        </w:rPr>
      </w:r>
      <w:r w:rsidR="00D13AFC">
        <w:rPr>
          <w:rFonts w:ascii="Arial" w:eastAsia="Times New Roman" w:hAnsi="Arial" w:cs="Arial"/>
          <w:lang w:val="de-DE" w:eastAsia="de-DE"/>
        </w:rPr>
        <w:fldChar w:fldCharType="separate"/>
      </w:r>
      <w:r w:rsidRPr="00162FAD">
        <w:rPr>
          <w:rFonts w:ascii="Arial" w:eastAsia="Times New Roman" w:hAnsi="Arial" w:cs="Arial"/>
          <w:lang w:val="de-DE" w:eastAsia="de-DE"/>
        </w:rPr>
        <w:fldChar w:fldCharType="end"/>
      </w:r>
      <w:r w:rsidRPr="00162FAD">
        <w:rPr>
          <w:rFonts w:ascii="Arial" w:eastAsia="Times New Roman" w:hAnsi="Arial" w:cs="Arial"/>
          <w:lang w:val="de-DE" w:eastAsia="de-DE"/>
        </w:rPr>
        <w:t xml:space="preserve"> ja</w:t>
      </w:r>
      <w:r w:rsidRPr="00162FAD">
        <w:rPr>
          <w:rFonts w:ascii="Arial" w:eastAsia="Times New Roman" w:hAnsi="Arial" w:cs="Arial"/>
          <w:lang w:val="de-DE" w:eastAsia="de-DE"/>
        </w:rPr>
        <w:tab/>
      </w:r>
      <w:r w:rsidRPr="00162FAD">
        <w:rPr>
          <w:rFonts w:ascii="Arial" w:eastAsia="Times New Roman" w:hAnsi="Arial" w:cs="Arial"/>
          <w:lang w:val="de-DE" w:eastAsia="de-DE"/>
        </w:rPr>
        <w:fldChar w:fldCharType="begin">
          <w:ffData>
            <w:name w:val="Kontrollkästchen44"/>
            <w:enabled/>
            <w:calcOnExit w:val="0"/>
            <w:checkBox>
              <w:sizeAuto/>
              <w:default w:val="0"/>
            </w:checkBox>
          </w:ffData>
        </w:fldChar>
      </w:r>
      <w:r w:rsidRPr="00162FAD">
        <w:rPr>
          <w:rFonts w:ascii="Arial" w:eastAsia="Times New Roman" w:hAnsi="Arial" w:cs="Arial"/>
          <w:lang w:val="de-DE" w:eastAsia="de-DE"/>
        </w:rPr>
        <w:instrText xml:space="preserve"> FORMCHECKBOX </w:instrText>
      </w:r>
      <w:r w:rsidR="00D13AFC">
        <w:rPr>
          <w:rFonts w:ascii="Arial" w:eastAsia="Times New Roman" w:hAnsi="Arial" w:cs="Arial"/>
          <w:lang w:val="de-DE" w:eastAsia="de-DE"/>
        </w:rPr>
      </w:r>
      <w:r w:rsidR="00D13AFC">
        <w:rPr>
          <w:rFonts w:ascii="Arial" w:eastAsia="Times New Roman" w:hAnsi="Arial" w:cs="Arial"/>
          <w:lang w:val="de-DE" w:eastAsia="de-DE"/>
        </w:rPr>
        <w:fldChar w:fldCharType="separate"/>
      </w:r>
      <w:r w:rsidRPr="00162FAD">
        <w:rPr>
          <w:rFonts w:ascii="Arial" w:eastAsia="Times New Roman" w:hAnsi="Arial" w:cs="Arial"/>
          <w:lang w:val="de-DE" w:eastAsia="de-DE"/>
        </w:rPr>
        <w:fldChar w:fldCharType="end"/>
      </w:r>
      <w:r w:rsidRPr="00162FAD">
        <w:rPr>
          <w:rFonts w:ascii="Arial" w:eastAsia="Times New Roman" w:hAnsi="Arial" w:cs="Arial"/>
          <w:lang w:val="de-DE" w:eastAsia="de-DE"/>
        </w:rPr>
        <w:t xml:space="preserve"> nein</w:t>
      </w:r>
    </w:p>
    <w:p w:rsidR="00162FAD" w:rsidRPr="00162FAD" w:rsidRDefault="00162FAD" w:rsidP="00162FAD">
      <w:pPr>
        <w:tabs>
          <w:tab w:val="left" w:pos="-720"/>
        </w:tabs>
        <w:spacing w:after="0"/>
        <w:ind w:left="284"/>
        <w:rPr>
          <w:rFonts w:ascii="Arial" w:eastAsia="Times New Roman" w:hAnsi="Arial" w:cs="Arial"/>
          <w:lang w:val="de-DE" w:eastAsia="de-DE"/>
        </w:rPr>
      </w:pPr>
    </w:p>
    <w:p w:rsidR="00162FAD" w:rsidRPr="00162FAD" w:rsidRDefault="00162FAD" w:rsidP="00162FAD">
      <w:pPr>
        <w:tabs>
          <w:tab w:val="left" w:pos="-720"/>
        </w:tabs>
        <w:spacing w:after="0"/>
        <w:ind w:left="284"/>
        <w:rPr>
          <w:rFonts w:ascii="Arial" w:eastAsia="Times New Roman" w:hAnsi="Arial" w:cs="Arial"/>
          <w:lang w:val="de-DE" w:eastAsia="de-DE"/>
        </w:rPr>
      </w:pPr>
      <w:r w:rsidRPr="00162FAD">
        <w:rPr>
          <w:rFonts w:ascii="Arial" w:eastAsia="Times New Roman" w:hAnsi="Arial" w:cs="Arial"/>
          <w:lang w:val="de-DE" w:eastAsia="de-DE"/>
        </w:rPr>
        <w:t>Die Zahl der weiterzubildenden Personen steht in einem angemessenen Verhältnis zur Anzahl Weiterbildner (Tutoren).</w:t>
      </w:r>
    </w:p>
    <w:p w:rsidR="00162FAD" w:rsidRPr="00162FAD" w:rsidRDefault="00162FAD" w:rsidP="00162FAD">
      <w:pPr>
        <w:tabs>
          <w:tab w:val="left" w:pos="-720"/>
          <w:tab w:val="left" w:pos="851"/>
        </w:tabs>
        <w:spacing w:after="0"/>
        <w:ind w:left="284"/>
        <w:rPr>
          <w:rFonts w:ascii="Arial" w:eastAsia="Times New Roman" w:hAnsi="Arial" w:cs="Arial"/>
          <w:lang w:val="de-DE" w:eastAsia="de-DE"/>
        </w:rPr>
      </w:pPr>
      <w:r w:rsidRPr="00162FAD">
        <w:rPr>
          <w:rFonts w:ascii="Arial" w:eastAsia="Times New Roman" w:hAnsi="Arial" w:cs="Arial"/>
          <w:lang w:val="de-DE" w:eastAsia="de-DE"/>
        </w:rPr>
        <w:fldChar w:fldCharType="begin">
          <w:ffData>
            <w:name w:val="Kontrollkästchen45"/>
            <w:enabled/>
            <w:calcOnExit w:val="0"/>
            <w:checkBox>
              <w:sizeAuto/>
              <w:default w:val="0"/>
            </w:checkBox>
          </w:ffData>
        </w:fldChar>
      </w:r>
      <w:r w:rsidRPr="00162FAD">
        <w:rPr>
          <w:rFonts w:ascii="Arial" w:eastAsia="Times New Roman" w:hAnsi="Arial" w:cs="Arial"/>
          <w:lang w:val="de-DE" w:eastAsia="de-DE"/>
        </w:rPr>
        <w:instrText xml:space="preserve"> FORMCHECKBOX </w:instrText>
      </w:r>
      <w:r w:rsidR="00D13AFC">
        <w:rPr>
          <w:rFonts w:ascii="Arial" w:eastAsia="Times New Roman" w:hAnsi="Arial" w:cs="Arial"/>
          <w:lang w:val="de-DE" w:eastAsia="de-DE"/>
        </w:rPr>
      </w:r>
      <w:r w:rsidR="00D13AFC">
        <w:rPr>
          <w:rFonts w:ascii="Arial" w:eastAsia="Times New Roman" w:hAnsi="Arial" w:cs="Arial"/>
          <w:lang w:val="de-DE" w:eastAsia="de-DE"/>
        </w:rPr>
        <w:fldChar w:fldCharType="separate"/>
      </w:r>
      <w:r w:rsidRPr="00162FAD">
        <w:rPr>
          <w:rFonts w:ascii="Arial" w:eastAsia="Times New Roman" w:hAnsi="Arial" w:cs="Arial"/>
          <w:lang w:val="de-DE" w:eastAsia="de-DE"/>
        </w:rPr>
        <w:fldChar w:fldCharType="end"/>
      </w:r>
      <w:r w:rsidRPr="00162FAD">
        <w:rPr>
          <w:rFonts w:ascii="Arial" w:eastAsia="Times New Roman" w:hAnsi="Arial" w:cs="Arial"/>
          <w:lang w:val="de-DE" w:eastAsia="de-DE"/>
        </w:rPr>
        <w:t xml:space="preserve"> ja</w:t>
      </w:r>
      <w:r w:rsidRPr="00162FAD">
        <w:rPr>
          <w:rFonts w:ascii="Arial" w:eastAsia="Times New Roman" w:hAnsi="Arial" w:cs="Arial"/>
          <w:lang w:val="de-DE" w:eastAsia="de-DE"/>
        </w:rPr>
        <w:tab/>
      </w:r>
      <w:r w:rsidRPr="00162FAD">
        <w:rPr>
          <w:rFonts w:ascii="Arial" w:eastAsia="Times New Roman" w:hAnsi="Arial" w:cs="Arial"/>
          <w:lang w:val="de-DE" w:eastAsia="de-DE"/>
        </w:rPr>
        <w:fldChar w:fldCharType="begin">
          <w:ffData>
            <w:name w:val="Kontrollkästchen44"/>
            <w:enabled/>
            <w:calcOnExit w:val="0"/>
            <w:checkBox>
              <w:sizeAuto/>
              <w:default w:val="0"/>
            </w:checkBox>
          </w:ffData>
        </w:fldChar>
      </w:r>
      <w:r w:rsidRPr="00162FAD">
        <w:rPr>
          <w:rFonts w:ascii="Arial" w:eastAsia="Times New Roman" w:hAnsi="Arial" w:cs="Arial"/>
          <w:lang w:val="de-DE" w:eastAsia="de-DE"/>
        </w:rPr>
        <w:instrText xml:space="preserve"> FORMCHECKBOX </w:instrText>
      </w:r>
      <w:r w:rsidR="00D13AFC">
        <w:rPr>
          <w:rFonts w:ascii="Arial" w:eastAsia="Times New Roman" w:hAnsi="Arial" w:cs="Arial"/>
          <w:lang w:val="de-DE" w:eastAsia="de-DE"/>
        </w:rPr>
      </w:r>
      <w:r w:rsidR="00D13AFC">
        <w:rPr>
          <w:rFonts w:ascii="Arial" w:eastAsia="Times New Roman" w:hAnsi="Arial" w:cs="Arial"/>
          <w:lang w:val="de-DE" w:eastAsia="de-DE"/>
        </w:rPr>
        <w:fldChar w:fldCharType="separate"/>
      </w:r>
      <w:r w:rsidRPr="00162FAD">
        <w:rPr>
          <w:rFonts w:ascii="Arial" w:eastAsia="Times New Roman" w:hAnsi="Arial" w:cs="Arial"/>
          <w:lang w:val="de-DE" w:eastAsia="de-DE"/>
        </w:rPr>
        <w:fldChar w:fldCharType="end"/>
      </w:r>
      <w:r w:rsidRPr="00162FAD">
        <w:rPr>
          <w:rFonts w:ascii="Arial" w:eastAsia="Times New Roman" w:hAnsi="Arial" w:cs="Arial"/>
          <w:lang w:val="de-DE" w:eastAsia="de-DE"/>
        </w:rPr>
        <w:t xml:space="preserve"> nein</w:t>
      </w:r>
    </w:p>
    <w:p w:rsidR="00162FAD" w:rsidRPr="00162FAD" w:rsidRDefault="00162FAD" w:rsidP="00162FAD">
      <w:pPr>
        <w:tabs>
          <w:tab w:val="left" w:pos="-720"/>
        </w:tabs>
        <w:spacing w:after="0"/>
        <w:ind w:left="284"/>
        <w:rPr>
          <w:rFonts w:ascii="Arial" w:eastAsia="Times New Roman" w:hAnsi="Arial" w:cs="Arial"/>
          <w:lang w:val="de-DE" w:eastAsia="de-DE"/>
        </w:rPr>
      </w:pPr>
    </w:p>
    <w:p w:rsidR="00162FAD" w:rsidRPr="00162FAD" w:rsidRDefault="00162FAD" w:rsidP="00162FAD">
      <w:pPr>
        <w:tabs>
          <w:tab w:val="left" w:pos="-720"/>
        </w:tabs>
        <w:spacing w:after="0"/>
        <w:ind w:left="284"/>
        <w:rPr>
          <w:rFonts w:ascii="Arial" w:eastAsia="Times New Roman" w:hAnsi="Arial" w:cs="Arial"/>
          <w:lang w:val="de-DE" w:eastAsia="de-DE"/>
        </w:rPr>
      </w:pPr>
      <w:r w:rsidRPr="00162FAD">
        <w:rPr>
          <w:rFonts w:ascii="Arial" w:eastAsia="Times New Roman" w:hAnsi="Arial" w:cs="Arial"/>
          <w:lang w:val="de-DE" w:eastAsia="de-DE"/>
        </w:rPr>
        <w:t>Es ist beschrieben, wie, durch wen, wann und wo die im Weiterbildungsprogramm geforderten praktischen und theoretischen Weiterbildungsinhalte vermittelt werden.</w:t>
      </w:r>
    </w:p>
    <w:p w:rsidR="00162FAD" w:rsidRPr="00162FAD" w:rsidRDefault="00162FAD" w:rsidP="00162FAD">
      <w:pPr>
        <w:tabs>
          <w:tab w:val="left" w:pos="-720"/>
          <w:tab w:val="left" w:pos="851"/>
        </w:tabs>
        <w:spacing w:after="0"/>
        <w:ind w:left="284"/>
        <w:rPr>
          <w:rFonts w:ascii="Arial" w:eastAsia="Times New Roman" w:hAnsi="Arial" w:cs="Arial"/>
          <w:lang w:val="de-DE" w:eastAsia="de-DE"/>
        </w:rPr>
      </w:pPr>
      <w:r w:rsidRPr="00162FAD">
        <w:rPr>
          <w:rFonts w:ascii="Arial" w:eastAsia="Times New Roman" w:hAnsi="Arial" w:cs="Arial"/>
          <w:lang w:val="de-DE" w:eastAsia="de-DE"/>
        </w:rPr>
        <w:fldChar w:fldCharType="begin">
          <w:ffData>
            <w:name w:val="Kontrollkästchen45"/>
            <w:enabled/>
            <w:calcOnExit w:val="0"/>
            <w:checkBox>
              <w:sizeAuto/>
              <w:default w:val="0"/>
            </w:checkBox>
          </w:ffData>
        </w:fldChar>
      </w:r>
      <w:r w:rsidRPr="00162FAD">
        <w:rPr>
          <w:rFonts w:ascii="Arial" w:eastAsia="Times New Roman" w:hAnsi="Arial" w:cs="Arial"/>
          <w:lang w:val="de-DE" w:eastAsia="de-DE"/>
        </w:rPr>
        <w:instrText xml:space="preserve"> FORMCHECKBOX </w:instrText>
      </w:r>
      <w:r w:rsidR="00D13AFC">
        <w:rPr>
          <w:rFonts w:ascii="Arial" w:eastAsia="Times New Roman" w:hAnsi="Arial" w:cs="Arial"/>
          <w:lang w:val="de-DE" w:eastAsia="de-DE"/>
        </w:rPr>
      </w:r>
      <w:r w:rsidR="00D13AFC">
        <w:rPr>
          <w:rFonts w:ascii="Arial" w:eastAsia="Times New Roman" w:hAnsi="Arial" w:cs="Arial"/>
          <w:lang w:val="de-DE" w:eastAsia="de-DE"/>
        </w:rPr>
        <w:fldChar w:fldCharType="separate"/>
      </w:r>
      <w:r w:rsidRPr="00162FAD">
        <w:rPr>
          <w:rFonts w:ascii="Arial" w:eastAsia="Times New Roman" w:hAnsi="Arial" w:cs="Arial"/>
          <w:lang w:val="de-DE" w:eastAsia="de-DE"/>
        </w:rPr>
        <w:fldChar w:fldCharType="end"/>
      </w:r>
      <w:r w:rsidRPr="00162FAD">
        <w:rPr>
          <w:rFonts w:ascii="Arial" w:eastAsia="Times New Roman" w:hAnsi="Arial" w:cs="Arial"/>
          <w:lang w:val="de-DE" w:eastAsia="de-DE"/>
        </w:rPr>
        <w:t xml:space="preserve"> ja</w:t>
      </w:r>
      <w:r w:rsidRPr="00162FAD">
        <w:rPr>
          <w:rFonts w:ascii="Arial" w:eastAsia="Times New Roman" w:hAnsi="Arial" w:cs="Arial"/>
          <w:lang w:val="de-DE" w:eastAsia="de-DE"/>
        </w:rPr>
        <w:tab/>
      </w:r>
      <w:r w:rsidRPr="00162FAD">
        <w:rPr>
          <w:rFonts w:ascii="Arial" w:eastAsia="Times New Roman" w:hAnsi="Arial" w:cs="Arial"/>
          <w:lang w:val="de-DE" w:eastAsia="de-DE"/>
        </w:rPr>
        <w:fldChar w:fldCharType="begin">
          <w:ffData>
            <w:name w:val="Kontrollkästchen44"/>
            <w:enabled/>
            <w:calcOnExit w:val="0"/>
            <w:checkBox>
              <w:sizeAuto/>
              <w:default w:val="0"/>
            </w:checkBox>
          </w:ffData>
        </w:fldChar>
      </w:r>
      <w:r w:rsidRPr="00162FAD">
        <w:rPr>
          <w:rFonts w:ascii="Arial" w:eastAsia="Times New Roman" w:hAnsi="Arial" w:cs="Arial"/>
          <w:lang w:val="de-DE" w:eastAsia="de-DE"/>
        </w:rPr>
        <w:instrText xml:space="preserve"> FORMCHECKBOX </w:instrText>
      </w:r>
      <w:r w:rsidR="00D13AFC">
        <w:rPr>
          <w:rFonts w:ascii="Arial" w:eastAsia="Times New Roman" w:hAnsi="Arial" w:cs="Arial"/>
          <w:lang w:val="de-DE" w:eastAsia="de-DE"/>
        </w:rPr>
      </w:r>
      <w:r w:rsidR="00D13AFC">
        <w:rPr>
          <w:rFonts w:ascii="Arial" w:eastAsia="Times New Roman" w:hAnsi="Arial" w:cs="Arial"/>
          <w:lang w:val="de-DE" w:eastAsia="de-DE"/>
        </w:rPr>
        <w:fldChar w:fldCharType="separate"/>
      </w:r>
      <w:r w:rsidRPr="00162FAD">
        <w:rPr>
          <w:rFonts w:ascii="Arial" w:eastAsia="Times New Roman" w:hAnsi="Arial" w:cs="Arial"/>
          <w:lang w:val="de-DE" w:eastAsia="de-DE"/>
        </w:rPr>
        <w:fldChar w:fldCharType="end"/>
      </w:r>
      <w:r w:rsidRPr="00162FAD">
        <w:rPr>
          <w:rFonts w:ascii="Arial" w:eastAsia="Times New Roman" w:hAnsi="Arial" w:cs="Arial"/>
          <w:lang w:val="de-DE" w:eastAsia="de-DE"/>
        </w:rPr>
        <w:t xml:space="preserve"> nein</w:t>
      </w:r>
    </w:p>
    <w:p w:rsidR="00162FAD" w:rsidRPr="00162FAD" w:rsidRDefault="00162FAD" w:rsidP="00162FAD">
      <w:pPr>
        <w:tabs>
          <w:tab w:val="left" w:pos="-720"/>
        </w:tabs>
        <w:spacing w:after="0"/>
        <w:ind w:left="284"/>
        <w:rPr>
          <w:rFonts w:ascii="Arial" w:eastAsia="Times New Roman" w:hAnsi="Arial" w:cs="Arial"/>
          <w:lang w:val="de-DE" w:eastAsia="de-DE"/>
        </w:rPr>
      </w:pPr>
    </w:p>
    <w:p w:rsidR="00162FAD" w:rsidRPr="00162FAD" w:rsidRDefault="00162FAD" w:rsidP="00162FAD">
      <w:pPr>
        <w:tabs>
          <w:tab w:val="left" w:pos="-720"/>
        </w:tabs>
        <w:spacing w:after="0"/>
        <w:ind w:left="284"/>
        <w:rPr>
          <w:rFonts w:ascii="Arial" w:eastAsia="Times New Roman" w:hAnsi="Arial" w:cs="Arial"/>
          <w:lang w:val="de-DE" w:eastAsia="de-DE"/>
        </w:rPr>
      </w:pPr>
      <w:r w:rsidRPr="00162FAD">
        <w:rPr>
          <w:rFonts w:ascii="Arial" w:eastAsia="Times New Roman" w:hAnsi="Arial" w:cs="Arial"/>
          <w:lang w:val="de-DE" w:eastAsia="de-DE"/>
        </w:rPr>
        <w:t>Die Vermittlung der Weiterbildungsinhalte für fachfremde Kandidaten (insbesondere Hausärzte) ist gesondert beschrieben.</w:t>
      </w:r>
    </w:p>
    <w:p w:rsidR="00162FAD" w:rsidRPr="00162FAD" w:rsidRDefault="00162FAD" w:rsidP="00162FAD">
      <w:pPr>
        <w:tabs>
          <w:tab w:val="left" w:pos="-720"/>
          <w:tab w:val="left" w:pos="851"/>
        </w:tabs>
        <w:spacing w:after="0"/>
        <w:ind w:left="284"/>
        <w:rPr>
          <w:rFonts w:ascii="Arial" w:eastAsia="Times New Roman" w:hAnsi="Arial" w:cs="Arial"/>
          <w:lang w:val="de-DE" w:eastAsia="de-DE"/>
        </w:rPr>
      </w:pPr>
      <w:r w:rsidRPr="00162FAD">
        <w:rPr>
          <w:rFonts w:ascii="Arial" w:eastAsia="Times New Roman" w:hAnsi="Arial" w:cs="Arial"/>
          <w:lang w:val="de-DE" w:eastAsia="de-DE"/>
        </w:rPr>
        <w:fldChar w:fldCharType="begin">
          <w:ffData>
            <w:name w:val="Kontrollkästchen45"/>
            <w:enabled/>
            <w:calcOnExit w:val="0"/>
            <w:checkBox>
              <w:sizeAuto/>
              <w:default w:val="0"/>
            </w:checkBox>
          </w:ffData>
        </w:fldChar>
      </w:r>
      <w:r w:rsidRPr="00162FAD">
        <w:rPr>
          <w:rFonts w:ascii="Arial" w:eastAsia="Times New Roman" w:hAnsi="Arial" w:cs="Arial"/>
          <w:lang w:val="de-DE" w:eastAsia="de-DE"/>
        </w:rPr>
        <w:instrText xml:space="preserve"> FORMCHECKBOX </w:instrText>
      </w:r>
      <w:r w:rsidR="00D13AFC">
        <w:rPr>
          <w:rFonts w:ascii="Arial" w:eastAsia="Times New Roman" w:hAnsi="Arial" w:cs="Arial"/>
          <w:lang w:val="de-DE" w:eastAsia="de-DE"/>
        </w:rPr>
      </w:r>
      <w:r w:rsidR="00D13AFC">
        <w:rPr>
          <w:rFonts w:ascii="Arial" w:eastAsia="Times New Roman" w:hAnsi="Arial" w:cs="Arial"/>
          <w:lang w:val="de-DE" w:eastAsia="de-DE"/>
        </w:rPr>
        <w:fldChar w:fldCharType="separate"/>
      </w:r>
      <w:r w:rsidRPr="00162FAD">
        <w:rPr>
          <w:rFonts w:ascii="Arial" w:eastAsia="Times New Roman" w:hAnsi="Arial" w:cs="Arial"/>
          <w:lang w:val="de-DE" w:eastAsia="de-DE"/>
        </w:rPr>
        <w:fldChar w:fldCharType="end"/>
      </w:r>
      <w:r w:rsidRPr="00162FAD">
        <w:rPr>
          <w:rFonts w:ascii="Arial" w:eastAsia="Times New Roman" w:hAnsi="Arial" w:cs="Arial"/>
          <w:lang w:val="de-DE" w:eastAsia="de-DE"/>
        </w:rPr>
        <w:t xml:space="preserve"> ja</w:t>
      </w:r>
      <w:r w:rsidRPr="00162FAD">
        <w:rPr>
          <w:rFonts w:ascii="Arial" w:eastAsia="Times New Roman" w:hAnsi="Arial" w:cs="Arial"/>
          <w:lang w:val="de-DE" w:eastAsia="de-DE"/>
        </w:rPr>
        <w:tab/>
      </w:r>
      <w:r w:rsidRPr="00162FAD">
        <w:rPr>
          <w:rFonts w:ascii="Arial" w:eastAsia="Times New Roman" w:hAnsi="Arial" w:cs="Arial"/>
          <w:lang w:val="de-DE" w:eastAsia="de-DE"/>
        </w:rPr>
        <w:fldChar w:fldCharType="begin">
          <w:ffData>
            <w:name w:val="Kontrollkästchen44"/>
            <w:enabled/>
            <w:calcOnExit w:val="0"/>
            <w:checkBox>
              <w:sizeAuto/>
              <w:default w:val="0"/>
            </w:checkBox>
          </w:ffData>
        </w:fldChar>
      </w:r>
      <w:r w:rsidRPr="00162FAD">
        <w:rPr>
          <w:rFonts w:ascii="Arial" w:eastAsia="Times New Roman" w:hAnsi="Arial" w:cs="Arial"/>
          <w:lang w:val="de-DE" w:eastAsia="de-DE"/>
        </w:rPr>
        <w:instrText xml:space="preserve"> FORMCHECKBOX </w:instrText>
      </w:r>
      <w:r w:rsidR="00D13AFC">
        <w:rPr>
          <w:rFonts w:ascii="Arial" w:eastAsia="Times New Roman" w:hAnsi="Arial" w:cs="Arial"/>
          <w:lang w:val="de-DE" w:eastAsia="de-DE"/>
        </w:rPr>
      </w:r>
      <w:r w:rsidR="00D13AFC">
        <w:rPr>
          <w:rFonts w:ascii="Arial" w:eastAsia="Times New Roman" w:hAnsi="Arial" w:cs="Arial"/>
          <w:lang w:val="de-DE" w:eastAsia="de-DE"/>
        </w:rPr>
        <w:fldChar w:fldCharType="separate"/>
      </w:r>
      <w:r w:rsidRPr="00162FAD">
        <w:rPr>
          <w:rFonts w:ascii="Arial" w:eastAsia="Times New Roman" w:hAnsi="Arial" w:cs="Arial"/>
          <w:lang w:val="de-DE" w:eastAsia="de-DE"/>
        </w:rPr>
        <w:fldChar w:fldCharType="end"/>
      </w:r>
      <w:r w:rsidRPr="00162FAD">
        <w:rPr>
          <w:rFonts w:ascii="Arial" w:eastAsia="Times New Roman" w:hAnsi="Arial" w:cs="Arial"/>
          <w:lang w:val="de-DE" w:eastAsia="de-DE"/>
        </w:rPr>
        <w:t xml:space="preserve"> nein</w:t>
      </w:r>
    </w:p>
    <w:p w:rsidR="00162FAD" w:rsidRPr="00162FAD" w:rsidRDefault="00162FAD" w:rsidP="00162FAD">
      <w:pPr>
        <w:tabs>
          <w:tab w:val="left" w:pos="-720"/>
        </w:tabs>
        <w:spacing w:after="0"/>
        <w:ind w:left="284"/>
        <w:rPr>
          <w:rFonts w:ascii="Arial" w:eastAsia="Times New Roman" w:hAnsi="Arial" w:cs="Arial"/>
          <w:lang w:val="de-DE" w:eastAsia="de-DE"/>
        </w:rPr>
      </w:pPr>
    </w:p>
    <w:p w:rsidR="00162FAD" w:rsidRPr="00162FAD" w:rsidRDefault="00162FAD" w:rsidP="00162FAD">
      <w:pPr>
        <w:tabs>
          <w:tab w:val="left" w:pos="-720"/>
        </w:tabs>
        <w:spacing w:after="0"/>
        <w:ind w:left="284"/>
        <w:rPr>
          <w:rFonts w:ascii="Arial" w:eastAsia="Times New Roman" w:hAnsi="Arial" w:cs="Arial"/>
          <w:lang w:val="de-DE" w:eastAsia="de-DE"/>
        </w:rPr>
      </w:pPr>
      <w:r w:rsidRPr="00162FAD">
        <w:rPr>
          <w:rFonts w:ascii="Arial" w:eastAsia="Times New Roman" w:hAnsi="Arial" w:cs="Arial"/>
          <w:lang w:val="de-DE" w:eastAsia="de-DE"/>
        </w:rPr>
        <w:t>Die Kooperation mit anderen Weiterbildungsstätten im Bereiche der Weiterbildung (Weiterbi</w:t>
      </w:r>
      <w:r w:rsidRPr="00162FAD">
        <w:rPr>
          <w:rFonts w:ascii="Arial" w:eastAsia="Times New Roman" w:hAnsi="Arial" w:cs="Arial"/>
          <w:lang w:val="de-DE" w:eastAsia="de-DE"/>
        </w:rPr>
        <w:t>l</w:t>
      </w:r>
      <w:r w:rsidRPr="00162FAD">
        <w:rPr>
          <w:rFonts w:ascii="Arial" w:eastAsia="Times New Roman" w:hAnsi="Arial" w:cs="Arial"/>
          <w:lang w:val="de-DE" w:eastAsia="de-DE"/>
        </w:rPr>
        <w:t>dungsverbund oder Weiterbildungsnetz) ist beschrieben.</w:t>
      </w:r>
    </w:p>
    <w:p w:rsidR="00162FAD" w:rsidRPr="00162FAD" w:rsidRDefault="00162FAD" w:rsidP="00162FAD">
      <w:pPr>
        <w:tabs>
          <w:tab w:val="left" w:pos="-720"/>
          <w:tab w:val="left" w:pos="851"/>
        </w:tabs>
        <w:spacing w:after="0"/>
        <w:ind w:left="284"/>
        <w:rPr>
          <w:rFonts w:ascii="Arial" w:eastAsia="Times New Roman" w:hAnsi="Arial" w:cs="Arial"/>
          <w:lang w:val="de-DE" w:eastAsia="de-DE"/>
        </w:rPr>
      </w:pPr>
      <w:r w:rsidRPr="00162FAD">
        <w:rPr>
          <w:rFonts w:ascii="Arial" w:eastAsia="Times New Roman" w:hAnsi="Arial" w:cs="Arial"/>
          <w:lang w:val="de-DE" w:eastAsia="de-DE"/>
        </w:rPr>
        <w:fldChar w:fldCharType="begin">
          <w:ffData>
            <w:name w:val="Kontrollkästchen45"/>
            <w:enabled/>
            <w:calcOnExit w:val="0"/>
            <w:checkBox>
              <w:sizeAuto/>
              <w:default w:val="0"/>
            </w:checkBox>
          </w:ffData>
        </w:fldChar>
      </w:r>
      <w:r w:rsidRPr="00162FAD">
        <w:rPr>
          <w:rFonts w:ascii="Arial" w:eastAsia="Times New Roman" w:hAnsi="Arial" w:cs="Arial"/>
          <w:lang w:val="de-DE" w:eastAsia="de-DE"/>
        </w:rPr>
        <w:instrText xml:space="preserve"> FORMCHECKBOX </w:instrText>
      </w:r>
      <w:r w:rsidR="00D13AFC">
        <w:rPr>
          <w:rFonts w:ascii="Arial" w:eastAsia="Times New Roman" w:hAnsi="Arial" w:cs="Arial"/>
          <w:lang w:val="de-DE" w:eastAsia="de-DE"/>
        </w:rPr>
      </w:r>
      <w:r w:rsidR="00D13AFC">
        <w:rPr>
          <w:rFonts w:ascii="Arial" w:eastAsia="Times New Roman" w:hAnsi="Arial" w:cs="Arial"/>
          <w:lang w:val="de-DE" w:eastAsia="de-DE"/>
        </w:rPr>
        <w:fldChar w:fldCharType="separate"/>
      </w:r>
      <w:r w:rsidRPr="00162FAD">
        <w:rPr>
          <w:rFonts w:ascii="Arial" w:eastAsia="Times New Roman" w:hAnsi="Arial" w:cs="Arial"/>
          <w:lang w:val="de-DE" w:eastAsia="de-DE"/>
        </w:rPr>
        <w:fldChar w:fldCharType="end"/>
      </w:r>
      <w:r w:rsidRPr="00162FAD">
        <w:rPr>
          <w:rFonts w:ascii="Arial" w:eastAsia="Times New Roman" w:hAnsi="Arial" w:cs="Arial"/>
          <w:lang w:val="de-DE" w:eastAsia="de-DE"/>
        </w:rPr>
        <w:t xml:space="preserve"> ja</w:t>
      </w:r>
      <w:r w:rsidRPr="00162FAD">
        <w:rPr>
          <w:rFonts w:ascii="Arial" w:eastAsia="Times New Roman" w:hAnsi="Arial" w:cs="Arial"/>
          <w:lang w:val="de-DE" w:eastAsia="de-DE"/>
        </w:rPr>
        <w:tab/>
      </w:r>
      <w:r w:rsidRPr="00162FAD">
        <w:rPr>
          <w:rFonts w:ascii="Arial" w:eastAsia="Times New Roman" w:hAnsi="Arial" w:cs="Arial"/>
          <w:lang w:val="de-DE" w:eastAsia="de-DE"/>
        </w:rPr>
        <w:fldChar w:fldCharType="begin">
          <w:ffData>
            <w:name w:val="Kontrollkästchen44"/>
            <w:enabled/>
            <w:calcOnExit w:val="0"/>
            <w:checkBox>
              <w:sizeAuto/>
              <w:default w:val="0"/>
            </w:checkBox>
          </w:ffData>
        </w:fldChar>
      </w:r>
      <w:r w:rsidRPr="00162FAD">
        <w:rPr>
          <w:rFonts w:ascii="Arial" w:eastAsia="Times New Roman" w:hAnsi="Arial" w:cs="Arial"/>
          <w:lang w:val="de-DE" w:eastAsia="de-DE"/>
        </w:rPr>
        <w:instrText xml:space="preserve"> FORMCHECKBOX </w:instrText>
      </w:r>
      <w:r w:rsidR="00D13AFC">
        <w:rPr>
          <w:rFonts w:ascii="Arial" w:eastAsia="Times New Roman" w:hAnsi="Arial" w:cs="Arial"/>
          <w:lang w:val="de-DE" w:eastAsia="de-DE"/>
        </w:rPr>
      </w:r>
      <w:r w:rsidR="00D13AFC">
        <w:rPr>
          <w:rFonts w:ascii="Arial" w:eastAsia="Times New Roman" w:hAnsi="Arial" w:cs="Arial"/>
          <w:lang w:val="de-DE" w:eastAsia="de-DE"/>
        </w:rPr>
        <w:fldChar w:fldCharType="separate"/>
      </w:r>
      <w:r w:rsidRPr="00162FAD">
        <w:rPr>
          <w:rFonts w:ascii="Arial" w:eastAsia="Times New Roman" w:hAnsi="Arial" w:cs="Arial"/>
          <w:lang w:val="de-DE" w:eastAsia="de-DE"/>
        </w:rPr>
        <w:fldChar w:fldCharType="end"/>
      </w:r>
      <w:r w:rsidRPr="00162FAD">
        <w:rPr>
          <w:rFonts w:ascii="Arial" w:eastAsia="Times New Roman" w:hAnsi="Arial" w:cs="Arial"/>
          <w:lang w:val="de-DE" w:eastAsia="de-DE"/>
        </w:rPr>
        <w:t xml:space="preserve"> nein</w:t>
      </w:r>
    </w:p>
    <w:p w:rsidR="00162FAD" w:rsidRPr="00162FAD" w:rsidRDefault="00162FAD" w:rsidP="00162FAD">
      <w:pPr>
        <w:tabs>
          <w:tab w:val="left" w:pos="-720"/>
        </w:tabs>
        <w:spacing w:after="0"/>
        <w:rPr>
          <w:rFonts w:ascii="Arial" w:eastAsia="Times New Roman" w:hAnsi="Arial" w:cs="Arial"/>
          <w:lang w:val="de-DE" w:eastAsia="de-DE"/>
        </w:rPr>
      </w:pPr>
    </w:p>
    <w:p w:rsidR="00162FAD" w:rsidRPr="00162FAD" w:rsidRDefault="00162FAD" w:rsidP="00162FAD">
      <w:pPr>
        <w:tabs>
          <w:tab w:val="left" w:pos="-720"/>
        </w:tabs>
        <w:spacing w:after="0"/>
        <w:rPr>
          <w:rFonts w:ascii="Arial" w:eastAsia="Times New Roman" w:hAnsi="Arial" w:cs="Arial"/>
          <w:lang w:val="de-DE" w:eastAsia="de-DE"/>
        </w:rPr>
      </w:pPr>
    </w:p>
    <w:p w:rsidR="00162FAD" w:rsidRPr="00162FAD" w:rsidRDefault="00162FAD" w:rsidP="00162FAD">
      <w:pPr>
        <w:numPr>
          <w:ilvl w:val="0"/>
          <w:numId w:val="18"/>
        </w:numPr>
        <w:spacing w:after="0"/>
        <w:rPr>
          <w:rFonts w:ascii="Arial" w:eastAsia="Times New Roman" w:hAnsi="Arial" w:cs="Arial"/>
          <w:lang w:val="de-DE" w:eastAsia="de-DE"/>
        </w:rPr>
      </w:pPr>
      <w:r w:rsidRPr="00162FAD">
        <w:rPr>
          <w:rFonts w:ascii="Arial" w:eastAsia="Times New Roman" w:hAnsi="Arial" w:cs="Arial"/>
          <w:lang w:val="de-DE" w:eastAsia="de-DE"/>
        </w:rPr>
        <w:t>Schliessen Sie mit jedem Inhaber einer Weiterbildungsstelle einen schriftlichen Arbeitsvertrag ab, der die zu vermittelnden Lerninhalte konkret umschreibt (Lernzielvereinbarung)? Darin ist insb</w:t>
      </w:r>
      <w:r w:rsidRPr="00162FAD">
        <w:rPr>
          <w:rFonts w:ascii="Arial" w:eastAsia="Times New Roman" w:hAnsi="Arial" w:cs="Arial"/>
          <w:lang w:val="de-DE" w:eastAsia="de-DE"/>
        </w:rPr>
        <w:t>e</w:t>
      </w:r>
      <w:r w:rsidRPr="00162FAD">
        <w:rPr>
          <w:rFonts w:ascii="Arial" w:eastAsia="Times New Roman" w:hAnsi="Arial" w:cs="Arial"/>
          <w:lang w:val="de-DE" w:eastAsia="de-DE"/>
        </w:rPr>
        <w:t xml:space="preserve">sondere festzuhalten, ob der Kandidat fachspezifisch weitergebildet wird, oder ob seine Tätigkeit im Rahmen eines Fremdjahres angerechnet wird (vgl. </w:t>
      </w:r>
      <w:r w:rsidRPr="00162FAD">
        <w:rPr>
          <w:rFonts w:ascii="Arial" w:eastAsia="Times New Roman" w:hAnsi="Arial" w:cs="Arial"/>
          <w:lang w:eastAsia="de-DE"/>
        </w:rPr>
        <w:t>www.siwf.ch – Weiterbildung – Für Leit</w:t>
      </w:r>
      <w:r w:rsidRPr="00162FAD">
        <w:rPr>
          <w:rFonts w:ascii="Arial" w:eastAsia="Times New Roman" w:hAnsi="Arial" w:cs="Arial"/>
          <w:lang w:eastAsia="de-DE"/>
        </w:rPr>
        <w:t>e</w:t>
      </w:r>
      <w:r w:rsidRPr="00162FAD">
        <w:rPr>
          <w:rFonts w:ascii="Arial" w:eastAsia="Times New Roman" w:hAnsi="Arial" w:cs="Arial"/>
          <w:lang w:eastAsia="de-DE"/>
        </w:rPr>
        <w:t>rinnen und Leiter von Weiterbildungsstätten –</w:t>
      </w:r>
      <w:r w:rsidRPr="00162FAD">
        <w:rPr>
          <w:rFonts w:ascii="Arial" w:eastAsia="Times New Roman" w:hAnsi="Arial" w:cs="Arial"/>
          <w:lang w:val="de-DE" w:eastAsia="de-DE"/>
        </w:rPr>
        <w:t xml:space="preserve"> Muster-Weiterbildungsvertrag). Die Festsetzung des Lohnes geschieht unter Berücksichtigung der vom Weiterzubildenden zu erbringenden Dienstleistungen.</w:t>
      </w:r>
    </w:p>
    <w:p w:rsidR="00162FAD" w:rsidRPr="00162FAD" w:rsidRDefault="00162FAD" w:rsidP="00162FAD">
      <w:pPr>
        <w:tabs>
          <w:tab w:val="left" w:pos="1276"/>
        </w:tabs>
        <w:spacing w:after="0"/>
        <w:ind w:left="426"/>
        <w:rPr>
          <w:rFonts w:ascii="Arial" w:eastAsia="Times New Roman" w:hAnsi="Arial" w:cs="Arial"/>
          <w:lang w:val="de-DE" w:eastAsia="de-DE"/>
        </w:rPr>
      </w:pPr>
      <w:r w:rsidRPr="00162FAD">
        <w:rPr>
          <w:rFonts w:ascii="Arial" w:eastAsia="Times New Roman" w:hAnsi="Arial" w:cs="Arial"/>
          <w:lang w:val="de-DE" w:eastAsia="de-DE"/>
        </w:rPr>
        <w:fldChar w:fldCharType="begin">
          <w:ffData>
            <w:name w:val="Kontrollkästchen45"/>
            <w:enabled/>
            <w:calcOnExit w:val="0"/>
            <w:checkBox>
              <w:sizeAuto/>
              <w:default w:val="0"/>
            </w:checkBox>
          </w:ffData>
        </w:fldChar>
      </w:r>
      <w:r w:rsidRPr="00162FAD">
        <w:rPr>
          <w:rFonts w:ascii="Arial" w:eastAsia="Times New Roman" w:hAnsi="Arial" w:cs="Arial"/>
          <w:lang w:val="de-DE" w:eastAsia="de-DE"/>
        </w:rPr>
        <w:instrText xml:space="preserve"> FORMCHECKBOX </w:instrText>
      </w:r>
      <w:r w:rsidR="00D13AFC">
        <w:rPr>
          <w:rFonts w:ascii="Arial" w:eastAsia="Times New Roman" w:hAnsi="Arial" w:cs="Arial"/>
          <w:lang w:val="de-DE" w:eastAsia="de-DE"/>
        </w:rPr>
      </w:r>
      <w:r w:rsidR="00D13AFC">
        <w:rPr>
          <w:rFonts w:ascii="Arial" w:eastAsia="Times New Roman" w:hAnsi="Arial" w:cs="Arial"/>
          <w:lang w:val="de-DE" w:eastAsia="de-DE"/>
        </w:rPr>
        <w:fldChar w:fldCharType="separate"/>
      </w:r>
      <w:r w:rsidRPr="00162FAD">
        <w:rPr>
          <w:rFonts w:ascii="Arial" w:eastAsia="Times New Roman" w:hAnsi="Arial" w:cs="Arial"/>
          <w:lang w:val="de-DE" w:eastAsia="de-DE"/>
        </w:rPr>
        <w:fldChar w:fldCharType="end"/>
      </w:r>
      <w:r w:rsidRPr="00162FAD">
        <w:rPr>
          <w:rFonts w:ascii="Arial" w:eastAsia="Times New Roman" w:hAnsi="Arial" w:cs="Arial"/>
          <w:lang w:val="de-DE" w:eastAsia="de-DE"/>
        </w:rPr>
        <w:t xml:space="preserve"> ja</w:t>
      </w:r>
      <w:r w:rsidRPr="00162FAD">
        <w:rPr>
          <w:rFonts w:ascii="Arial" w:eastAsia="Times New Roman" w:hAnsi="Arial" w:cs="Arial"/>
          <w:lang w:val="de-DE" w:eastAsia="de-DE"/>
        </w:rPr>
        <w:tab/>
      </w:r>
      <w:r w:rsidRPr="00162FAD">
        <w:rPr>
          <w:rFonts w:ascii="Arial" w:eastAsia="Times New Roman" w:hAnsi="Arial" w:cs="Arial"/>
          <w:lang w:val="de-DE" w:eastAsia="de-DE"/>
        </w:rPr>
        <w:fldChar w:fldCharType="begin">
          <w:ffData>
            <w:name w:val="Kontrollkästchen44"/>
            <w:enabled/>
            <w:calcOnExit w:val="0"/>
            <w:checkBox>
              <w:sizeAuto/>
              <w:default w:val="0"/>
            </w:checkBox>
          </w:ffData>
        </w:fldChar>
      </w:r>
      <w:r w:rsidRPr="00162FAD">
        <w:rPr>
          <w:rFonts w:ascii="Arial" w:eastAsia="Times New Roman" w:hAnsi="Arial" w:cs="Arial"/>
          <w:lang w:val="de-DE" w:eastAsia="de-DE"/>
        </w:rPr>
        <w:instrText xml:space="preserve"> FORMCHECKBOX </w:instrText>
      </w:r>
      <w:r w:rsidR="00D13AFC">
        <w:rPr>
          <w:rFonts w:ascii="Arial" w:eastAsia="Times New Roman" w:hAnsi="Arial" w:cs="Arial"/>
          <w:lang w:val="de-DE" w:eastAsia="de-DE"/>
        </w:rPr>
      </w:r>
      <w:r w:rsidR="00D13AFC">
        <w:rPr>
          <w:rFonts w:ascii="Arial" w:eastAsia="Times New Roman" w:hAnsi="Arial" w:cs="Arial"/>
          <w:lang w:val="de-DE" w:eastAsia="de-DE"/>
        </w:rPr>
        <w:fldChar w:fldCharType="separate"/>
      </w:r>
      <w:r w:rsidRPr="00162FAD">
        <w:rPr>
          <w:rFonts w:ascii="Arial" w:eastAsia="Times New Roman" w:hAnsi="Arial" w:cs="Arial"/>
          <w:lang w:val="de-DE" w:eastAsia="de-DE"/>
        </w:rPr>
        <w:fldChar w:fldCharType="end"/>
      </w:r>
      <w:r w:rsidRPr="00162FAD">
        <w:rPr>
          <w:rFonts w:ascii="Arial" w:eastAsia="Times New Roman" w:hAnsi="Arial" w:cs="Arial"/>
          <w:lang w:val="de-DE" w:eastAsia="de-DE"/>
        </w:rPr>
        <w:t xml:space="preserve"> nein</w:t>
      </w:r>
    </w:p>
    <w:p w:rsidR="00162FAD" w:rsidRPr="00162FAD" w:rsidRDefault="00162FAD" w:rsidP="00162FAD">
      <w:pPr>
        <w:spacing w:after="0"/>
        <w:rPr>
          <w:rFonts w:ascii="Arial" w:eastAsia="Times New Roman" w:hAnsi="Arial" w:cs="Arial"/>
          <w:lang w:val="de-DE" w:eastAsia="de-DE"/>
        </w:rPr>
      </w:pPr>
    </w:p>
    <w:p w:rsidR="00162FAD" w:rsidRPr="00162FAD" w:rsidRDefault="00162FAD" w:rsidP="00162FAD">
      <w:pPr>
        <w:spacing w:after="0"/>
        <w:rPr>
          <w:rFonts w:ascii="Arial" w:eastAsia="Times New Roman" w:hAnsi="Arial" w:cs="Arial"/>
          <w:lang w:val="de-DE" w:eastAsia="de-DE"/>
        </w:rPr>
      </w:pPr>
    </w:p>
    <w:p w:rsidR="00162FAD" w:rsidRPr="00162FAD" w:rsidRDefault="00162FAD" w:rsidP="00162FAD">
      <w:pPr>
        <w:numPr>
          <w:ilvl w:val="0"/>
          <w:numId w:val="18"/>
        </w:numPr>
        <w:spacing w:after="0"/>
        <w:rPr>
          <w:rFonts w:ascii="Arial" w:eastAsia="Times New Roman" w:hAnsi="Arial" w:cs="Arial"/>
          <w:lang w:val="de-DE" w:eastAsia="de-DE"/>
        </w:rPr>
      </w:pPr>
      <w:r w:rsidRPr="00162FAD">
        <w:rPr>
          <w:rFonts w:ascii="Arial" w:eastAsia="Times New Roman" w:hAnsi="Arial" w:cs="Arial"/>
          <w:lang w:val="de-DE" w:eastAsia="de-DE"/>
        </w:rPr>
        <w:t>Die Weiterbildner/-innen verfügen über pädagogische Qualifikationen und nutzen «Teach the Teacher-Angebote».</w:t>
      </w:r>
    </w:p>
    <w:p w:rsidR="00162FAD" w:rsidRPr="00162FAD" w:rsidRDefault="00162FAD" w:rsidP="00162FAD">
      <w:pPr>
        <w:tabs>
          <w:tab w:val="left" w:pos="1276"/>
        </w:tabs>
        <w:spacing w:after="0"/>
        <w:ind w:left="426"/>
        <w:rPr>
          <w:rFonts w:ascii="Arial" w:eastAsia="Times New Roman" w:hAnsi="Arial" w:cs="Arial"/>
          <w:lang w:val="de-DE" w:eastAsia="de-DE"/>
        </w:rPr>
      </w:pPr>
      <w:r w:rsidRPr="00162FAD">
        <w:rPr>
          <w:rFonts w:ascii="Arial" w:eastAsia="Times New Roman" w:hAnsi="Arial" w:cs="Arial"/>
          <w:lang w:val="de-DE" w:eastAsia="de-DE"/>
        </w:rPr>
        <w:fldChar w:fldCharType="begin">
          <w:ffData>
            <w:name w:val="Kontrollkästchen45"/>
            <w:enabled/>
            <w:calcOnExit w:val="0"/>
            <w:checkBox>
              <w:sizeAuto/>
              <w:default w:val="0"/>
            </w:checkBox>
          </w:ffData>
        </w:fldChar>
      </w:r>
      <w:r w:rsidRPr="00162FAD">
        <w:rPr>
          <w:rFonts w:ascii="Arial" w:eastAsia="Times New Roman" w:hAnsi="Arial" w:cs="Arial"/>
          <w:lang w:val="de-DE" w:eastAsia="de-DE"/>
        </w:rPr>
        <w:instrText xml:space="preserve"> FORMCHECKBOX </w:instrText>
      </w:r>
      <w:r w:rsidR="00D13AFC">
        <w:rPr>
          <w:rFonts w:ascii="Arial" w:eastAsia="Times New Roman" w:hAnsi="Arial" w:cs="Arial"/>
          <w:lang w:val="de-DE" w:eastAsia="de-DE"/>
        </w:rPr>
      </w:r>
      <w:r w:rsidR="00D13AFC">
        <w:rPr>
          <w:rFonts w:ascii="Arial" w:eastAsia="Times New Roman" w:hAnsi="Arial" w:cs="Arial"/>
          <w:lang w:val="de-DE" w:eastAsia="de-DE"/>
        </w:rPr>
        <w:fldChar w:fldCharType="separate"/>
      </w:r>
      <w:r w:rsidRPr="00162FAD">
        <w:rPr>
          <w:rFonts w:ascii="Arial" w:eastAsia="Times New Roman" w:hAnsi="Arial" w:cs="Arial"/>
          <w:lang w:val="de-DE" w:eastAsia="de-DE"/>
        </w:rPr>
        <w:fldChar w:fldCharType="end"/>
      </w:r>
      <w:r w:rsidRPr="00162FAD">
        <w:rPr>
          <w:rFonts w:ascii="Arial" w:eastAsia="Times New Roman" w:hAnsi="Arial" w:cs="Arial"/>
          <w:lang w:val="de-DE" w:eastAsia="de-DE"/>
        </w:rPr>
        <w:t xml:space="preserve"> ja</w:t>
      </w:r>
      <w:r w:rsidRPr="00162FAD">
        <w:rPr>
          <w:rFonts w:ascii="Arial" w:eastAsia="Times New Roman" w:hAnsi="Arial" w:cs="Arial"/>
          <w:lang w:val="de-DE" w:eastAsia="de-DE"/>
        </w:rPr>
        <w:tab/>
      </w:r>
      <w:r w:rsidRPr="00162FAD">
        <w:rPr>
          <w:rFonts w:ascii="Arial" w:eastAsia="Times New Roman" w:hAnsi="Arial" w:cs="Arial"/>
          <w:lang w:val="de-DE" w:eastAsia="de-DE"/>
        </w:rPr>
        <w:fldChar w:fldCharType="begin">
          <w:ffData>
            <w:name w:val="Kontrollkästchen44"/>
            <w:enabled/>
            <w:calcOnExit w:val="0"/>
            <w:checkBox>
              <w:sizeAuto/>
              <w:default w:val="0"/>
            </w:checkBox>
          </w:ffData>
        </w:fldChar>
      </w:r>
      <w:r w:rsidRPr="00162FAD">
        <w:rPr>
          <w:rFonts w:ascii="Arial" w:eastAsia="Times New Roman" w:hAnsi="Arial" w:cs="Arial"/>
          <w:lang w:val="de-DE" w:eastAsia="de-DE"/>
        </w:rPr>
        <w:instrText xml:space="preserve"> FORMCHECKBOX </w:instrText>
      </w:r>
      <w:r w:rsidR="00D13AFC">
        <w:rPr>
          <w:rFonts w:ascii="Arial" w:eastAsia="Times New Roman" w:hAnsi="Arial" w:cs="Arial"/>
          <w:lang w:val="de-DE" w:eastAsia="de-DE"/>
        </w:rPr>
      </w:r>
      <w:r w:rsidR="00D13AFC">
        <w:rPr>
          <w:rFonts w:ascii="Arial" w:eastAsia="Times New Roman" w:hAnsi="Arial" w:cs="Arial"/>
          <w:lang w:val="de-DE" w:eastAsia="de-DE"/>
        </w:rPr>
        <w:fldChar w:fldCharType="separate"/>
      </w:r>
      <w:r w:rsidRPr="00162FAD">
        <w:rPr>
          <w:rFonts w:ascii="Arial" w:eastAsia="Times New Roman" w:hAnsi="Arial" w:cs="Arial"/>
          <w:lang w:val="de-DE" w:eastAsia="de-DE"/>
        </w:rPr>
        <w:fldChar w:fldCharType="end"/>
      </w:r>
      <w:r w:rsidRPr="00162FAD">
        <w:rPr>
          <w:rFonts w:ascii="Arial" w:eastAsia="Times New Roman" w:hAnsi="Arial" w:cs="Arial"/>
          <w:lang w:val="de-DE" w:eastAsia="de-DE"/>
        </w:rPr>
        <w:t xml:space="preserve"> nein</w:t>
      </w:r>
    </w:p>
    <w:p w:rsidR="00162FAD" w:rsidRPr="00162FAD" w:rsidRDefault="00162FAD" w:rsidP="00162FAD">
      <w:pPr>
        <w:tabs>
          <w:tab w:val="left" w:pos="-720"/>
        </w:tabs>
        <w:spacing w:after="0"/>
        <w:rPr>
          <w:rFonts w:ascii="Arial" w:eastAsia="Times New Roman" w:hAnsi="Arial" w:cs="Arial"/>
          <w:b/>
          <w:sz w:val="24"/>
          <w:szCs w:val="24"/>
          <w:lang w:val="de-DE" w:eastAsia="de-DE"/>
        </w:rPr>
      </w:pPr>
      <w:r w:rsidRPr="00162FAD">
        <w:rPr>
          <w:rFonts w:ascii="Arial" w:eastAsia="Times New Roman" w:hAnsi="Arial" w:cs="Arial"/>
          <w:lang w:val="de-DE" w:eastAsia="de-DE"/>
        </w:rPr>
        <w:br w:type="page"/>
      </w:r>
      <w:r w:rsidRPr="00162FAD">
        <w:rPr>
          <w:rFonts w:ascii="Arial" w:eastAsia="Times New Roman" w:hAnsi="Arial" w:cs="Arial"/>
          <w:b/>
          <w:sz w:val="24"/>
          <w:szCs w:val="24"/>
          <w:lang w:val="de-DE" w:eastAsia="de-DE"/>
        </w:rPr>
        <w:lastRenderedPageBreak/>
        <w:t>Kriterien gemäss Ziffer 5 des Weiterbildungsprogramms «Kriterien für die Einteilung</w:t>
      </w:r>
      <w:r w:rsidR="006A3362">
        <w:rPr>
          <w:rFonts w:ascii="Arial" w:eastAsia="Times New Roman" w:hAnsi="Arial" w:cs="Arial"/>
          <w:b/>
          <w:sz w:val="24"/>
          <w:szCs w:val="24"/>
          <w:lang w:val="de-DE" w:eastAsia="de-DE"/>
        </w:rPr>
        <w:t xml:space="preserve"> der Weiterbildungsstätten für </w:t>
      </w:r>
      <w:r w:rsidR="00E72C38">
        <w:rPr>
          <w:rFonts w:ascii="Arial" w:eastAsia="Times New Roman" w:hAnsi="Arial" w:cs="Arial"/>
          <w:b/>
          <w:sz w:val="24"/>
          <w:szCs w:val="24"/>
          <w:lang w:val="de-DE" w:eastAsia="de-DE"/>
        </w:rPr>
        <w:t>Radio-Onkologie / Strahlentherapie</w:t>
      </w:r>
      <w:r w:rsidRPr="00162FAD">
        <w:rPr>
          <w:rFonts w:ascii="Arial" w:eastAsia="Times New Roman" w:hAnsi="Arial" w:cs="Arial"/>
          <w:b/>
          <w:sz w:val="24"/>
          <w:szCs w:val="24"/>
          <w:lang w:val="de-DE" w:eastAsia="de-DE"/>
        </w:rPr>
        <w:t>»</w:t>
      </w:r>
    </w:p>
    <w:p w:rsidR="00162FAD" w:rsidRPr="00162FAD" w:rsidRDefault="00162FAD" w:rsidP="00162FAD">
      <w:pPr>
        <w:tabs>
          <w:tab w:val="left" w:pos="-720"/>
        </w:tabs>
        <w:spacing w:after="0"/>
        <w:rPr>
          <w:rFonts w:ascii="Arial" w:eastAsia="Times New Roman" w:hAnsi="Arial" w:cs="Arial"/>
          <w:u w:val="single"/>
          <w:lang w:val="de-DE" w:eastAsia="de-DE"/>
        </w:rPr>
      </w:pPr>
      <w:r w:rsidRPr="00162FAD">
        <w:rPr>
          <w:rFonts w:ascii="Arial" w:eastAsia="Times New Roman" w:hAnsi="Arial" w:cs="Arial"/>
          <w:lang w:val="de-DE" w:eastAsia="de-DE"/>
        </w:rPr>
        <w:t>_______________________________________________________________________________</w:t>
      </w:r>
    </w:p>
    <w:p w:rsidR="00162FAD" w:rsidRPr="00162FAD" w:rsidRDefault="00162FAD" w:rsidP="00162FAD">
      <w:pPr>
        <w:tabs>
          <w:tab w:val="left" w:pos="-720"/>
        </w:tabs>
        <w:spacing w:after="0"/>
        <w:jc w:val="both"/>
        <w:rPr>
          <w:rFonts w:ascii="Arial" w:eastAsia="Times New Roman" w:hAnsi="Arial" w:cs="Arial"/>
          <w:sz w:val="24"/>
          <w:szCs w:val="24"/>
          <w:lang w:val="de-DE" w:eastAsia="de-DE"/>
        </w:rPr>
      </w:pPr>
    </w:p>
    <w:p w:rsidR="00C96329" w:rsidRDefault="00403385" w:rsidP="00C96329">
      <w:pPr>
        <w:tabs>
          <w:tab w:val="left" w:pos="-720"/>
        </w:tabs>
        <w:spacing w:after="0"/>
        <w:rPr>
          <w:rFonts w:ascii="Arial" w:eastAsia="Times New Roman" w:hAnsi="Arial" w:cs="Arial"/>
          <w:b/>
          <w:lang w:eastAsia="de-DE"/>
        </w:rPr>
      </w:pPr>
      <w:r w:rsidRPr="00403385">
        <w:rPr>
          <w:rFonts w:ascii="Arial" w:eastAsia="Times New Roman" w:hAnsi="Arial" w:cs="Arial"/>
          <w:b/>
          <w:lang w:eastAsia="de-DE"/>
        </w:rPr>
        <w:t>Anforderungen an alle Weiterbildungsstätten</w:t>
      </w:r>
    </w:p>
    <w:p w:rsidR="00C96329" w:rsidRPr="00C96329" w:rsidRDefault="00C96329" w:rsidP="00C96329">
      <w:pPr>
        <w:tabs>
          <w:tab w:val="left" w:pos="-720"/>
        </w:tabs>
        <w:spacing w:after="0"/>
        <w:rPr>
          <w:rFonts w:ascii="Arial" w:eastAsia="Times New Roman" w:hAnsi="Arial" w:cs="Arial"/>
          <w:lang w:val="de-DE" w:eastAsia="de-DE"/>
        </w:rPr>
      </w:pPr>
      <w:r>
        <w:t xml:space="preserve">Ihre anerkannte Weiterbildungsstätte steht unter der Leitung eines Weiterbildungsverantwortlichen, der den Facharzttitel für </w:t>
      </w:r>
      <w:r w:rsidR="00E72C38" w:rsidRPr="00E72C38">
        <w:t xml:space="preserve">Radio-Onkologie / Strahlentherapie </w:t>
      </w:r>
      <w:r>
        <w:t>trägt. Ausnahmsweise genügen gleic</w:t>
      </w:r>
      <w:r>
        <w:t>h</w:t>
      </w:r>
      <w:r>
        <w:t xml:space="preserve">wertige Voraussetzungen gemäss Art. 39 Abs. 2 WBO. </w:t>
      </w:r>
    </w:p>
    <w:p w:rsidR="00C96329" w:rsidRPr="00403385" w:rsidRDefault="00C96329" w:rsidP="00C96329">
      <w:pPr>
        <w:widowControl w:val="0"/>
        <w:spacing w:after="0" w:line="280" w:lineRule="atLeast"/>
        <w:rPr>
          <w:rFonts w:ascii="Arial" w:hAnsi="Arial" w:cs="Arial"/>
          <w:snapToGrid w:val="0"/>
          <w:lang w:val="de-DE"/>
        </w:rPr>
      </w:pPr>
      <w:r w:rsidRPr="00403385">
        <w:rPr>
          <w:rFonts w:ascii="Arial" w:hAnsi="Arial" w:cs="Arial"/>
          <w:snapToGrid w:val="0"/>
          <w:lang w:val="de-DE"/>
        </w:rPr>
        <w:fldChar w:fldCharType="begin">
          <w:ffData>
            <w:name w:val="Kontrollkästchen45"/>
            <w:enabled/>
            <w:calcOnExit w:val="0"/>
            <w:checkBox>
              <w:sizeAuto/>
              <w:default w:val="0"/>
            </w:checkBox>
          </w:ffData>
        </w:fldChar>
      </w:r>
      <w:r w:rsidRPr="00403385">
        <w:rPr>
          <w:rFonts w:ascii="Arial" w:hAnsi="Arial" w:cs="Arial"/>
          <w:snapToGrid w:val="0"/>
          <w:lang w:val="de-DE"/>
        </w:rPr>
        <w:instrText xml:space="preserve"> FORMCHECKBOX </w:instrText>
      </w:r>
      <w:r w:rsidR="00D13AFC">
        <w:rPr>
          <w:rFonts w:ascii="Arial" w:hAnsi="Arial" w:cs="Arial"/>
          <w:snapToGrid w:val="0"/>
          <w:lang w:val="de-DE"/>
        </w:rPr>
      </w:r>
      <w:r w:rsidR="00D13AFC">
        <w:rPr>
          <w:rFonts w:ascii="Arial" w:hAnsi="Arial" w:cs="Arial"/>
          <w:snapToGrid w:val="0"/>
          <w:lang w:val="de-DE"/>
        </w:rPr>
        <w:fldChar w:fldCharType="separate"/>
      </w:r>
      <w:r w:rsidRPr="00403385">
        <w:rPr>
          <w:rFonts w:ascii="Arial" w:hAnsi="Arial" w:cs="Arial"/>
          <w:snapToGrid w:val="0"/>
        </w:rPr>
        <w:fldChar w:fldCharType="end"/>
      </w:r>
      <w:r w:rsidRPr="00403385">
        <w:rPr>
          <w:rFonts w:ascii="Arial" w:hAnsi="Arial" w:cs="Arial"/>
          <w:snapToGrid w:val="0"/>
          <w:lang w:val="de-DE"/>
        </w:rPr>
        <w:t xml:space="preserve"> ja</w:t>
      </w:r>
      <w:r w:rsidRPr="00403385">
        <w:rPr>
          <w:rFonts w:ascii="Arial" w:hAnsi="Arial" w:cs="Arial"/>
          <w:snapToGrid w:val="0"/>
          <w:lang w:val="de-DE"/>
        </w:rPr>
        <w:tab/>
      </w:r>
      <w:r w:rsidRPr="00403385">
        <w:rPr>
          <w:rFonts w:ascii="Arial" w:hAnsi="Arial" w:cs="Arial"/>
          <w:snapToGrid w:val="0"/>
          <w:lang w:val="de-DE"/>
        </w:rPr>
        <w:fldChar w:fldCharType="begin">
          <w:ffData>
            <w:name w:val="Kontrollkästchen44"/>
            <w:enabled/>
            <w:calcOnExit w:val="0"/>
            <w:checkBox>
              <w:sizeAuto/>
              <w:default w:val="0"/>
            </w:checkBox>
          </w:ffData>
        </w:fldChar>
      </w:r>
      <w:r w:rsidRPr="00403385">
        <w:rPr>
          <w:rFonts w:ascii="Arial" w:hAnsi="Arial" w:cs="Arial"/>
          <w:snapToGrid w:val="0"/>
          <w:lang w:val="de-DE"/>
        </w:rPr>
        <w:instrText xml:space="preserve"> FORMCHECKBOX </w:instrText>
      </w:r>
      <w:r w:rsidR="00D13AFC">
        <w:rPr>
          <w:rFonts w:ascii="Arial" w:hAnsi="Arial" w:cs="Arial"/>
          <w:snapToGrid w:val="0"/>
          <w:lang w:val="de-DE"/>
        </w:rPr>
      </w:r>
      <w:r w:rsidR="00D13AFC">
        <w:rPr>
          <w:rFonts w:ascii="Arial" w:hAnsi="Arial" w:cs="Arial"/>
          <w:snapToGrid w:val="0"/>
          <w:lang w:val="de-DE"/>
        </w:rPr>
        <w:fldChar w:fldCharType="separate"/>
      </w:r>
      <w:r w:rsidRPr="00403385">
        <w:rPr>
          <w:rFonts w:ascii="Arial" w:hAnsi="Arial" w:cs="Arial"/>
          <w:snapToGrid w:val="0"/>
        </w:rPr>
        <w:fldChar w:fldCharType="end"/>
      </w:r>
      <w:r w:rsidRPr="00403385">
        <w:rPr>
          <w:rFonts w:ascii="Arial" w:hAnsi="Arial" w:cs="Arial"/>
          <w:snapToGrid w:val="0"/>
          <w:lang w:val="de-DE"/>
        </w:rPr>
        <w:t xml:space="preserve"> nein</w:t>
      </w:r>
    </w:p>
    <w:p w:rsidR="00C96329" w:rsidRDefault="00C96329" w:rsidP="00C96329">
      <w:pPr>
        <w:pStyle w:val="Default"/>
        <w:rPr>
          <w:sz w:val="22"/>
          <w:szCs w:val="22"/>
        </w:rPr>
      </w:pPr>
    </w:p>
    <w:p w:rsidR="00C96329" w:rsidRDefault="00C96329" w:rsidP="00C96329">
      <w:pPr>
        <w:pStyle w:val="Default"/>
        <w:rPr>
          <w:sz w:val="22"/>
          <w:szCs w:val="22"/>
        </w:rPr>
      </w:pPr>
      <w:r>
        <w:rPr>
          <w:sz w:val="22"/>
          <w:szCs w:val="22"/>
        </w:rPr>
        <w:t>Sie als Leiter sind für die Einhaltung des Weiterbi</w:t>
      </w:r>
      <w:r w:rsidR="004D7A42">
        <w:rPr>
          <w:sz w:val="22"/>
          <w:szCs w:val="22"/>
        </w:rPr>
        <w:t>ldungsprogramms verantwortlich.</w:t>
      </w:r>
    </w:p>
    <w:p w:rsidR="00C96329" w:rsidRPr="00403385" w:rsidRDefault="00C96329" w:rsidP="00C96329">
      <w:pPr>
        <w:widowControl w:val="0"/>
        <w:spacing w:after="0" w:line="280" w:lineRule="atLeast"/>
        <w:rPr>
          <w:rFonts w:ascii="Arial" w:hAnsi="Arial" w:cs="Arial"/>
          <w:snapToGrid w:val="0"/>
          <w:lang w:val="de-DE"/>
        </w:rPr>
      </w:pPr>
      <w:r w:rsidRPr="00403385">
        <w:rPr>
          <w:rFonts w:ascii="Arial" w:hAnsi="Arial" w:cs="Arial"/>
          <w:snapToGrid w:val="0"/>
          <w:lang w:val="de-DE"/>
        </w:rPr>
        <w:fldChar w:fldCharType="begin">
          <w:ffData>
            <w:name w:val="Kontrollkästchen45"/>
            <w:enabled/>
            <w:calcOnExit w:val="0"/>
            <w:checkBox>
              <w:sizeAuto/>
              <w:default w:val="0"/>
            </w:checkBox>
          </w:ffData>
        </w:fldChar>
      </w:r>
      <w:r w:rsidRPr="00403385">
        <w:rPr>
          <w:rFonts w:ascii="Arial" w:hAnsi="Arial" w:cs="Arial"/>
          <w:snapToGrid w:val="0"/>
          <w:lang w:val="de-DE"/>
        </w:rPr>
        <w:instrText xml:space="preserve"> FORMCHECKBOX </w:instrText>
      </w:r>
      <w:r w:rsidR="00D13AFC">
        <w:rPr>
          <w:rFonts w:ascii="Arial" w:hAnsi="Arial" w:cs="Arial"/>
          <w:snapToGrid w:val="0"/>
          <w:lang w:val="de-DE"/>
        </w:rPr>
      </w:r>
      <w:r w:rsidR="00D13AFC">
        <w:rPr>
          <w:rFonts w:ascii="Arial" w:hAnsi="Arial" w:cs="Arial"/>
          <w:snapToGrid w:val="0"/>
          <w:lang w:val="de-DE"/>
        </w:rPr>
        <w:fldChar w:fldCharType="separate"/>
      </w:r>
      <w:r w:rsidRPr="00403385">
        <w:rPr>
          <w:rFonts w:ascii="Arial" w:hAnsi="Arial" w:cs="Arial"/>
          <w:snapToGrid w:val="0"/>
        </w:rPr>
        <w:fldChar w:fldCharType="end"/>
      </w:r>
      <w:r w:rsidRPr="00403385">
        <w:rPr>
          <w:rFonts w:ascii="Arial" w:hAnsi="Arial" w:cs="Arial"/>
          <w:snapToGrid w:val="0"/>
          <w:lang w:val="de-DE"/>
        </w:rPr>
        <w:t xml:space="preserve"> ja</w:t>
      </w:r>
      <w:r w:rsidRPr="00403385">
        <w:rPr>
          <w:rFonts w:ascii="Arial" w:hAnsi="Arial" w:cs="Arial"/>
          <w:snapToGrid w:val="0"/>
          <w:lang w:val="de-DE"/>
        </w:rPr>
        <w:tab/>
      </w:r>
      <w:r w:rsidRPr="00403385">
        <w:rPr>
          <w:rFonts w:ascii="Arial" w:hAnsi="Arial" w:cs="Arial"/>
          <w:snapToGrid w:val="0"/>
          <w:lang w:val="de-DE"/>
        </w:rPr>
        <w:fldChar w:fldCharType="begin">
          <w:ffData>
            <w:name w:val="Kontrollkästchen44"/>
            <w:enabled/>
            <w:calcOnExit w:val="0"/>
            <w:checkBox>
              <w:sizeAuto/>
              <w:default w:val="0"/>
            </w:checkBox>
          </w:ffData>
        </w:fldChar>
      </w:r>
      <w:r w:rsidRPr="00403385">
        <w:rPr>
          <w:rFonts w:ascii="Arial" w:hAnsi="Arial" w:cs="Arial"/>
          <w:snapToGrid w:val="0"/>
          <w:lang w:val="de-DE"/>
        </w:rPr>
        <w:instrText xml:space="preserve"> FORMCHECKBOX </w:instrText>
      </w:r>
      <w:r w:rsidR="00D13AFC">
        <w:rPr>
          <w:rFonts w:ascii="Arial" w:hAnsi="Arial" w:cs="Arial"/>
          <w:snapToGrid w:val="0"/>
          <w:lang w:val="de-DE"/>
        </w:rPr>
      </w:r>
      <w:r w:rsidR="00D13AFC">
        <w:rPr>
          <w:rFonts w:ascii="Arial" w:hAnsi="Arial" w:cs="Arial"/>
          <w:snapToGrid w:val="0"/>
          <w:lang w:val="de-DE"/>
        </w:rPr>
        <w:fldChar w:fldCharType="separate"/>
      </w:r>
      <w:r w:rsidRPr="00403385">
        <w:rPr>
          <w:rFonts w:ascii="Arial" w:hAnsi="Arial" w:cs="Arial"/>
          <w:snapToGrid w:val="0"/>
        </w:rPr>
        <w:fldChar w:fldCharType="end"/>
      </w:r>
      <w:r w:rsidRPr="00403385">
        <w:rPr>
          <w:rFonts w:ascii="Arial" w:hAnsi="Arial" w:cs="Arial"/>
          <w:snapToGrid w:val="0"/>
          <w:lang w:val="de-DE"/>
        </w:rPr>
        <w:t xml:space="preserve"> nein</w:t>
      </w:r>
    </w:p>
    <w:p w:rsidR="00C96329" w:rsidRDefault="00C96329" w:rsidP="00C96329">
      <w:pPr>
        <w:pStyle w:val="Default"/>
        <w:rPr>
          <w:sz w:val="22"/>
          <w:szCs w:val="22"/>
        </w:rPr>
      </w:pPr>
    </w:p>
    <w:p w:rsidR="00C96329" w:rsidRDefault="00C96329" w:rsidP="00C96329">
      <w:pPr>
        <w:pStyle w:val="Default"/>
        <w:rPr>
          <w:sz w:val="22"/>
          <w:szCs w:val="22"/>
        </w:rPr>
      </w:pPr>
      <w:r>
        <w:rPr>
          <w:sz w:val="22"/>
          <w:szCs w:val="22"/>
        </w:rPr>
        <w:t xml:space="preserve">Sie weisen sich über die erfüllte Fortbildungspflicht aus (Art. 39 WBO). </w:t>
      </w:r>
    </w:p>
    <w:p w:rsidR="00C96329" w:rsidRPr="00403385" w:rsidRDefault="00C96329" w:rsidP="00C96329">
      <w:pPr>
        <w:widowControl w:val="0"/>
        <w:spacing w:after="0" w:line="280" w:lineRule="atLeast"/>
        <w:rPr>
          <w:rFonts w:ascii="Arial" w:hAnsi="Arial" w:cs="Arial"/>
          <w:snapToGrid w:val="0"/>
          <w:lang w:val="de-DE"/>
        </w:rPr>
      </w:pPr>
      <w:r w:rsidRPr="00403385">
        <w:rPr>
          <w:rFonts w:ascii="Arial" w:hAnsi="Arial" w:cs="Arial"/>
          <w:snapToGrid w:val="0"/>
          <w:lang w:val="de-DE"/>
        </w:rPr>
        <w:fldChar w:fldCharType="begin">
          <w:ffData>
            <w:name w:val="Kontrollkästchen45"/>
            <w:enabled/>
            <w:calcOnExit w:val="0"/>
            <w:checkBox>
              <w:sizeAuto/>
              <w:default w:val="0"/>
            </w:checkBox>
          </w:ffData>
        </w:fldChar>
      </w:r>
      <w:r w:rsidRPr="00403385">
        <w:rPr>
          <w:rFonts w:ascii="Arial" w:hAnsi="Arial" w:cs="Arial"/>
          <w:snapToGrid w:val="0"/>
          <w:lang w:val="de-DE"/>
        </w:rPr>
        <w:instrText xml:space="preserve"> FORMCHECKBOX </w:instrText>
      </w:r>
      <w:r w:rsidR="00D13AFC">
        <w:rPr>
          <w:rFonts w:ascii="Arial" w:hAnsi="Arial" w:cs="Arial"/>
          <w:snapToGrid w:val="0"/>
          <w:lang w:val="de-DE"/>
        </w:rPr>
      </w:r>
      <w:r w:rsidR="00D13AFC">
        <w:rPr>
          <w:rFonts w:ascii="Arial" w:hAnsi="Arial" w:cs="Arial"/>
          <w:snapToGrid w:val="0"/>
          <w:lang w:val="de-DE"/>
        </w:rPr>
        <w:fldChar w:fldCharType="separate"/>
      </w:r>
      <w:r w:rsidRPr="00403385">
        <w:rPr>
          <w:rFonts w:ascii="Arial" w:hAnsi="Arial" w:cs="Arial"/>
          <w:snapToGrid w:val="0"/>
        </w:rPr>
        <w:fldChar w:fldCharType="end"/>
      </w:r>
      <w:r w:rsidRPr="00403385">
        <w:rPr>
          <w:rFonts w:ascii="Arial" w:hAnsi="Arial" w:cs="Arial"/>
          <w:snapToGrid w:val="0"/>
          <w:lang w:val="de-DE"/>
        </w:rPr>
        <w:t xml:space="preserve"> ja</w:t>
      </w:r>
      <w:r w:rsidRPr="00403385">
        <w:rPr>
          <w:rFonts w:ascii="Arial" w:hAnsi="Arial" w:cs="Arial"/>
          <w:snapToGrid w:val="0"/>
          <w:lang w:val="de-DE"/>
        </w:rPr>
        <w:tab/>
      </w:r>
      <w:r w:rsidRPr="00403385">
        <w:rPr>
          <w:rFonts w:ascii="Arial" w:hAnsi="Arial" w:cs="Arial"/>
          <w:snapToGrid w:val="0"/>
          <w:lang w:val="de-DE"/>
        </w:rPr>
        <w:fldChar w:fldCharType="begin">
          <w:ffData>
            <w:name w:val="Kontrollkästchen44"/>
            <w:enabled/>
            <w:calcOnExit w:val="0"/>
            <w:checkBox>
              <w:sizeAuto/>
              <w:default w:val="0"/>
            </w:checkBox>
          </w:ffData>
        </w:fldChar>
      </w:r>
      <w:r w:rsidRPr="00403385">
        <w:rPr>
          <w:rFonts w:ascii="Arial" w:hAnsi="Arial" w:cs="Arial"/>
          <w:snapToGrid w:val="0"/>
          <w:lang w:val="de-DE"/>
        </w:rPr>
        <w:instrText xml:space="preserve"> FORMCHECKBOX </w:instrText>
      </w:r>
      <w:r w:rsidR="00D13AFC">
        <w:rPr>
          <w:rFonts w:ascii="Arial" w:hAnsi="Arial" w:cs="Arial"/>
          <w:snapToGrid w:val="0"/>
          <w:lang w:val="de-DE"/>
        </w:rPr>
      </w:r>
      <w:r w:rsidR="00D13AFC">
        <w:rPr>
          <w:rFonts w:ascii="Arial" w:hAnsi="Arial" w:cs="Arial"/>
          <w:snapToGrid w:val="0"/>
          <w:lang w:val="de-DE"/>
        </w:rPr>
        <w:fldChar w:fldCharType="separate"/>
      </w:r>
      <w:r w:rsidRPr="00403385">
        <w:rPr>
          <w:rFonts w:ascii="Arial" w:hAnsi="Arial" w:cs="Arial"/>
          <w:snapToGrid w:val="0"/>
        </w:rPr>
        <w:fldChar w:fldCharType="end"/>
      </w:r>
      <w:r w:rsidRPr="00403385">
        <w:rPr>
          <w:rFonts w:ascii="Arial" w:hAnsi="Arial" w:cs="Arial"/>
          <w:snapToGrid w:val="0"/>
          <w:lang w:val="de-DE"/>
        </w:rPr>
        <w:t xml:space="preserve"> nein</w:t>
      </w:r>
    </w:p>
    <w:p w:rsidR="00C96329" w:rsidRDefault="00C96329" w:rsidP="00C96329">
      <w:pPr>
        <w:pStyle w:val="Default"/>
        <w:rPr>
          <w:sz w:val="22"/>
          <w:szCs w:val="22"/>
        </w:rPr>
      </w:pPr>
    </w:p>
    <w:p w:rsidR="00C96329" w:rsidRDefault="00C96329" w:rsidP="00C96329">
      <w:pPr>
        <w:pStyle w:val="Default"/>
        <w:rPr>
          <w:sz w:val="22"/>
          <w:szCs w:val="22"/>
        </w:rPr>
      </w:pPr>
      <w:r>
        <w:rPr>
          <w:sz w:val="22"/>
          <w:szCs w:val="22"/>
        </w:rPr>
        <w:t xml:space="preserve">Es liegt ein Weiterbildungskonzept vor, das die Vermittlung der Lerninhalte zeitlich und inhaltlich strukturiert dokumentiert (Art. 41 WBO; Das Weiterbildungskonzept muss realistisch und nachvoll-ziehbar das Weiterbildungsangebot und auch die Maximalzahl der möglichen Weiterbildungsplätze definieren. Es beschreibt insbesondere die Ziele, die ein Assistent während eines Jahres erreichen kann, sowohl für die fachspezifische wie auch für eine fachfremde Weiterbildung). </w:t>
      </w:r>
    </w:p>
    <w:p w:rsidR="00C96329" w:rsidRPr="00403385" w:rsidRDefault="00C96329" w:rsidP="00C96329">
      <w:pPr>
        <w:widowControl w:val="0"/>
        <w:spacing w:after="0" w:line="280" w:lineRule="atLeast"/>
        <w:rPr>
          <w:rFonts w:ascii="Arial" w:hAnsi="Arial" w:cs="Arial"/>
          <w:snapToGrid w:val="0"/>
          <w:lang w:val="de-DE"/>
        </w:rPr>
      </w:pPr>
      <w:r w:rsidRPr="00403385">
        <w:rPr>
          <w:rFonts w:ascii="Arial" w:hAnsi="Arial" w:cs="Arial"/>
          <w:snapToGrid w:val="0"/>
          <w:lang w:val="de-DE"/>
        </w:rPr>
        <w:fldChar w:fldCharType="begin">
          <w:ffData>
            <w:name w:val="Kontrollkästchen45"/>
            <w:enabled/>
            <w:calcOnExit w:val="0"/>
            <w:checkBox>
              <w:sizeAuto/>
              <w:default w:val="0"/>
            </w:checkBox>
          </w:ffData>
        </w:fldChar>
      </w:r>
      <w:r w:rsidRPr="00403385">
        <w:rPr>
          <w:rFonts w:ascii="Arial" w:hAnsi="Arial" w:cs="Arial"/>
          <w:snapToGrid w:val="0"/>
          <w:lang w:val="de-DE"/>
        </w:rPr>
        <w:instrText xml:space="preserve"> FORMCHECKBOX </w:instrText>
      </w:r>
      <w:r w:rsidR="00D13AFC">
        <w:rPr>
          <w:rFonts w:ascii="Arial" w:hAnsi="Arial" w:cs="Arial"/>
          <w:snapToGrid w:val="0"/>
          <w:lang w:val="de-DE"/>
        </w:rPr>
      </w:r>
      <w:r w:rsidR="00D13AFC">
        <w:rPr>
          <w:rFonts w:ascii="Arial" w:hAnsi="Arial" w:cs="Arial"/>
          <w:snapToGrid w:val="0"/>
          <w:lang w:val="de-DE"/>
        </w:rPr>
        <w:fldChar w:fldCharType="separate"/>
      </w:r>
      <w:r w:rsidRPr="00403385">
        <w:rPr>
          <w:rFonts w:ascii="Arial" w:hAnsi="Arial" w:cs="Arial"/>
          <w:snapToGrid w:val="0"/>
        </w:rPr>
        <w:fldChar w:fldCharType="end"/>
      </w:r>
      <w:r w:rsidRPr="00403385">
        <w:rPr>
          <w:rFonts w:ascii="Arial" w:hAnsi="Arial" w:cs="Arial"/>
          <w:snapToGrid w:val="0"/>
          <w:lang w:val="de-DE"/>
        </w:rPr>
        <w:t xml:space="preserve"> ja</w:t>
      </w:r>
      <w:r w:rsidRPr="00403385">
        <w:rPr>
          <w:rFonts w:ascii="Arial" w:hAnsi="Arial" w:cs="Arial"/>
          <w:snapToGrid w:val="0"/>
          <w:lang w:val="de-DE"/>
        </w:rPr>
        <w:tab/>
      </w:r>
      <w:r w:rsidRPr="00403385">
        <w:rPr>
          <w:rFonts w:ascii="Arial" w:hAnsi="Arial" w:cs="Arial"/>
          <w:snapToGrid w:val="0"/>
          <w:lang w:val="de-DE"/>
        </w:rPr>
        <w:fldChar w:fldCharType="begin">
          <w:ffData>
            <w:name w:val="Kontrollkästchen44"/>
            <w:enabled/>
            <w:calcOnExit w:val="0"/>
            <w:checkBox>
              <w:sizeAuto/>
              <w:default w:val="0"/>
            </w:checkBox>
          </w:ffData>
        </w:fldChar>
      </w:r>
      <w:r w:rsidRPr="00403385">
        <w:rPr>
          <w:rFonts w:ascii="Arial" w:hAnsi="Arial" w:cs="Arial"/>
          <w:snapToGrid w:val="0"/>
          <w:lang w:val="de-DE"/>
        </w:rPr>
        <w:instrText xml:space="preserve"> FORMCHECKBOX </w:instrText>
      </w:r>
      <w:r w:rsidR="00D13AFC">
        <w:rPr>
          <w:rFonts w:ascii="Arial" w:hAnsi="Arial" w:cs="Arial"/>
          <w:snapToGrid w:val="0"/>
          <w:lang w:val="de-DE"/>
        </w:rPr>
      </w:r>
      <w:r w:rsidR="00D13AFC">
        <w:rPr>
          <w:rFonts w:ascii="Arial" w:hAnsi="Arial" w:cs="Arial"/>
          <w:snapToGrid w:val="0"/>
          <w:lang w:val="de-DE"/>
        </w:rPr>
        <w:fldChar w:fldCharType="separate"/>
      </w:r>
      <w:r w:rsidRPr="00403385">
        <w:rPr>
          <w:rFonts w:ascii="Arial" w:hAnsi="Arial" w:cs="Arial"/>
          <w:snapToGrid w:val="0"/>
        </w:rPr>
        <w:fldChar w:fldCharType="end"/>
      </w:r>
      <w:r w:rsidRPr="00403385">
        <w:rPr>
          <w:rFonts w:ascii="Arial" w:hAnsi="Arial" w:cs="Arial"/>
          <w:snapToGrid w:val="0"/>
          <w:lang w:val="de-DE"/>
        </w:rPr>
        <w:t xml:space="preserve"> nein</w:t>
      </w:r>
    </w:p>
    <w:p w:rsidR="00C96329" w:rsidRDefault="00C96329" w:rsidP="00C96329">
      <w:pPr>
        <w:pStyle w:val="Default"/>
        <w:rPr>
          <w:sz w:val="22"/>
          <w:szCs w:val="22"/>
        </w:rPr>
      </w:pPr>
    </w:p>
    <w:p w:rsidR="00C96329" w:rsidRDefault="00C96329" w:rsidP="00C96329">
      <w:pPr>
        <w:pStyle w:val="Default"/>
        <w:rPr>
          <w:sz w:val="22"/>
          <w:szCs w:val="22"/>
        </w:rPr>
      </w:pPr>
      <w:r>
        <w:rPr>
          <w:sz w:val="22"/>
          <w:szCs w:val="22"/>
        </w:rPr>
        <w:t>Die allgemeinen Lernziele werden gemäss Ziffer 3 dieses Programms und dem Logbuch vermittelt. Spezielle Beachtung ist denjenigen Lernzielen zu schenken, die sich mit Ethik, Gesundheitsökon</w:t>
      </w:r>
      <w:r>
        <w:rPr>
          <w:sz w:val="22"/>
          <w:szCs w:val="22"/>
        </w:rPr>
        <w:t>o</w:t>
      </w:r>
      <w:r>
        <w:rPr>
          <w:sz w:val="22"/>
          <w:szCs w:val="22"/>
        </w:rPr>
        <w:t xml:space="preserve">mie, Pharmakotherapie, Patientensicherheit und Qualitätssicherung beschäftigen (Art. 16 WBO). </w:t>
      </w:r>
    </w:p>
    <w:p w:rsidR="00C96329" w:rsidRPr="00403385" w:rsidRDefault="00C96329" w:rsidP="00C96329">
      <w:pPr>
        <w:widowControl w:val="0"/>
        <w:spacing w:after="0" w:line="280" w:lineRule="atLeast"/>
        <w:rPr>
          <w:rFonts w:ascii="Arial" w:hAnsi="Arial" w:cs="Arial"/>
          <w:snapToGrid w:val="0"/>
          <w:lang w:val="de-DE"/>
        </w:rPr>
      </w:pPr>
      <w:r w:rsidRPr="00403385">
        <w:rPr>
          <w:rFonts w:ascii="Arial" w:hAnsi="Arial" w:cs="Arial"/>
          <w:snapToGrid w:val="0"/>
          <w:lang w:val="de-DE"/>
        </w:rPr>
        <w:fldChar w:fldCharType="begin">
          <w:ffData>
            <w:name w:val="Kontrollkästchen45"/>
            <w:enabled/>
            <w:calcOnExit w:val="0"/>
            <w:checkBox>
              <w:sizeAuto/>
              <w:default w:val="0"/>
            </w:checkBox>
          </w:ffData>
        </w:fldChar>
      </w:r>
      <w:r w:rsidRPr="00403385">
        <w:rPr>
          <w:rFonts w:ascii="Arial" w:hAnsi="Arial" w:cs="Arial"/>
          <w:snapToGrid w:val="0"/>
          <w:lang w:val="de-DE"/>
        </w:rPr>
        <w:instrText xml:space="preserve"> FORMCHECKBOX </w:instrText>
      </w:r>
      <w:r w:rsidR="00D13AFC">
        <w:rPr>
          <w:rFonts w:ascii="Arial" w:hAnsi="Arial" w:cs="Arial"/>
          <w:snapToGrid w:val="0"/>
          <w:lang w:val="de-DE"/>
        </w:rPr>
      </w:r>
      <w:r w:rsidR="00D13AFC">
        <w:rPr>
          <w:rFonts w:ascii="Arial" w:hAnsi="Arial" w:cs="Arial"/>
          <w:snapToGrid w:val="0"/>
          <w:lang w:val="de-DE"/>
        </w:rPr>
        <w:fldChar w:fldCharType="separate"/>
      </w:r>
      <w:r w:rsidRPr="00403385">
        <w:rPr>
          <w:rFonts w:ascii="Arial" w:hAnsi="Arial" w:cs="Arial"/>
          <w:snapToGrid w:val="0"/>
        </w:rPr>
        <w:fldChar w:fldCharType="end"/>
      </w:r>
      <w:r w:rsidRPr="00403385">
        <w:rPr>
          <w:rFonts w:ascii="Arial" w:hAnsi="Arial" w:cs="Arial"/>
          <w:snapToGrid w:val="0"/>
          <w:lang w:val="de-DE"/>
        </w:rPr>
        <w:t xml:space="preserve"> ja</w:t>
      </w:r>
      <w:r w:rsidRPr="00403385">
        <w:rPr>
          <w:rFonts w:ascii="Arial" w:hAnsi="Arial" w:cs="Arial"/>
          <w:snapToGrid w:val="0"/>
          <w:lang w:val="de-DE"/>
        </w:rPr>
        <w:tab/>
      </w:r>
      <w:r w:rsidRPr="00403385">
        <w:rPr>
          <w:rFonts w:ascii="Arial" w:hAnsi="Arial" w:cs="Arial"/>
          <w:snapToGrid w:val="0"/>
          <w:lang w:val="de-DE"/>
        </w:rPr>
        <w:fldChar w:fldCharType="begin">
          <w:ffData>
            <w:name w:val="Kontrollkästchen44"/>
            <w:enabled/>
            <w:calcOnExit w:val="0"/>
            <w:checkBox>
              <w:sizeAuto/>
              <w:default w:val="0"/>
            </w:checkBox>
          </w:ffData>
        </w:fldChar>
      </w:r>
      <w:r w:rsidRPr="00403385">
        <w:rPr>
          <w:rFonts w:ascii="Arial" w:hAnsi="Arial" w:cs="Arial"/>
          <w:snapToGrid w:val="0"/>
          <w:lang w:val="de-DE"/>
        </w:rPr>
        <w:instrText xml:space="preserve"> FORMCHECKBOX </w:instrText>
      </w:r>
      <w:r w:rsidR="00D13AFC">
        <w:rPr>
          <w:rFonts w:ascii="Arial" w:hAnsi="Arial" w:cs="Arial"/>
          <w:snapToGrid w:val="0"/>
          <w:lang w:val="de-DE"/>
        </w:rPr>
      </w:r>
      <w:r w:rsidR="00D13AFC">
        <w:rPr>
          <w:rFonts w:ascii="Arial" w:hAnsi="Arial" w:cs="Arial"/>
          <w:snapToGrid w:val="0"/>
          <w:lang w:val="de-DE"/>
        </w:rPr>
        <w:fldChar w:fldCharType="separate"/>
      </w:r>
      <w:r w:rsidRPr="00403385">
        <w:rPr>
          <w:rFonts w:ascii="Arial" w:hAnsi="Arial" w:cs="Arial"/>
          <w:snapToGrid w:val="0"/>
        </w:rPr>
        <w:fldChar w:fldCharType="end"/>
      </w:r>
      <w:r w:rsidRPr="00403385">
        <w:rPr>
          <w:rFonts w:ascii="Arial" w:hAnsi="Arial" w:cs="Arial"/>
          <w:snapToGrid w:val="0"/>
          <w:lang w:val="de-DE"/>
        </w:rPr>
        <w:t xml:space="preserve"> nein</w:t>
      </w:r>
    </w:p>
    <w:p w:rsidR="00C96329" w:rsidRDefault="00C96329" w:rsidP="00C96329">
      <w:pPr>
        <w:pStyle w:val="Default"/>
        <w:rPr>
          <w:sz w:val="22"/>
          <w:szCs w:val="22"/>
        </w:rPr>
      </w:pPr>
    </w:p>
    <w:p w:rsidR="00C96329" w:rsidRDefault="00C96329" w:rsidP="00C96329">
      <w:pPr>
        <w:pStyle w:val="Default"/>
        <w:rPr>
          <w:sz w:val="22"/>
          <w:szCs w:val="22"/>
        </w:rPr>
      </w:pPr>
      <w:r>
        <w:rPr>
          <w:sz w:val="22"/>
          <w:szCs w:val="22"/>
        </w:rPr>
        <w:t>Es steht ein klinikeigenes (bzw. abteilungseigenes, institutseigenes) oder ein durch die Fachgesel</w:t>
      </w:r>
      <w:r>
        <w:rPr>
          <w:sz w:val="22"/>
          <w:szCs w:val="22"/>
        </w:rPr>
        <w:t>l</w:t>
      </w:r>
      <w:r>
        <w:rPr>
          <w:sz w:val="22"/>
          <w:szCs w:val="22"/>
        </w:rPr>
        <w:t xml:space="preserve">schaft bereitgestelltes Meldewesen für Fehler (u. a. Critical Incidence Reporting System, CIRS) zur Verfügung. </w:t>
      </w:r>
    </w:p>
    <w:p w:rsidR="00C96329" w:rsidRPr="00403385" w:rsidRDefault="00C96329" w:rsidP="00C96329">
      <w:pPr>
        <w:widowControl w:val="0"/>
        <w:spacing w:after="0" w:line="280" w:lineRule="atLeast"/>
        <w:rPr>
          <w:rFonts w:ascii="Arial" w:hAnsi="Arial" w:cs="Arial"/>
          <w:snapToGrid w:val="0"/>
          <w:lang w:val="de-DE"/>
        </w:rPr>
      </w:pPr>
      <w:r w:rsidRPr="00403385">
        <w:rPr>
          <w:rFonts w:ascii="Arial" w:hAnsi="Arial" w:cs="Arial"/>
          <w:snapToGrid w:val="0"/>
          <w:lang w:val="de-DE"/>
        </w:rPr>
        <w:fldChar w:fldCharType="begin">
          <w:ffData>
            <w:name w:val="Kontrollkästchen45"/>
            <w:enabled/>
            <w:calcOnExit w:val="0"/>
            <w:checkBox>
              <w:sizeAuto/>
              <w:default w:val="0"/>
            </w:checkBox>
          </w:ffData>
        </w:fldChar>
      </w:r>
      <w:r w:rsidRPr="00403385">
        <w:rPr>
          <w:rFonts w:ascii="Arial" w:hAnsi="Arial" w:cs="Arial"/>
          <w:snapToGrid w:val="0"/>
          <w:lang w:val="de-DE"/>
        </w:rPr>
        <w:instrText xml:space="preserve"> FORMCHECKBOX </w:instrText>
      </w:r>
      <w:r w:rsidR="00D13AFC">
        <w:rPr>
          <w:rFonts w:ascii="Arial" w:hAnsi="Arial" w:cs="Arial"/>
          <w:snapToGrid w:val="0"/>
          <w:lang w:val="de-DE"/>
        </w:rPr>
      </w:r>
      <w:r w:rsidR="00D13AFC">
        <w:rPr>
          <w:rFonts w:ascii="Arial" w:hAnsi="Arial" w:cs="Arial"/>
          <w:snapToGrid w:val="0"/>
          <w:lang w:val="de-DE"/>
        </w:rPr>
        <w:fldChar w:fldCharType="separate"/>
      </w:r>
      <w:r w:rsidRPr="00403385">
        <w:rPr>
          <w:rFonts w:ascii="Arial" w:hAnsi="Arial" w:cs="Arial"/>
          <w:snapToGrid w:val="0"/>
        </w:rPr>
        <w:fldChar w:fldCharType="end"/>
      </w:r>
      <w:r w:rsidRPr="00403385">
        <w:rPr>
          <w:rFonts w:ascii="Arial" w:hAnsi="Arial" w:cs="Arial"/>
          <w:snapToGrid w:val="0"/>
          <w:lang w:val="de-DE"/>
        </w:rPr>
        <w:t xml:space="preserve"> ja</w:t>
      </w:r>
      <w:r w:rsidRPr="00403385">
        <w:rPr>
          <w:rFonts w:ascii="Arial" w:hAnsi="Arial" w:cs="Arial"/>
          <w:snapToGrid w:val="0"/>
          <w:lang w:val="de-DE"/>
        </w:rPr>
        <w:tab/>
      </w:r>
      <w:r w:rsidRPr="00403385">
        <w:rPr>
          <w:rFonts w:ascii="Arial" w:hAnsi="Arial" w:cs="Arial"/>
          <w:snapToGrid w:val="0"/>
          <w:lang w:val="de-DE"/>
        </w:rPr>
        <w:fldChar w:fldCharType="begin">
          <w:ffData>
            <w:name w:val="Kontrollkästchen44"/>
            <w:enabled/>
            <w:calcOnExit w:val="0"/>
            <w:checkBox>
              <w:sizeAuto/>
              <w:default w:val="0"/>
            </w:checkBox>
          </w:ffData>
        </w:fldChar>
      </w:r>
      <w:r w:rsidRPr="00403385">
        <w:rPr>
          <w:rFonts w:ascii="Arial" w:hAnsi="Arial" w:cs="Arial"/>
          <w:snapToGrid w:val="0"/>
          <w:lang w:val="de-DE"/>
        </w:rPr>
        <w:instrText xml:space="preserve"> FORMCHECKBOX </w:instrText>
      </w:r>
      <w:r w:rsidR="00D13AFC">
        <w:rPr>
          <w:rFonts w:ascii="Arial" w:hAnsi="Arial" w:cs="Arial"/>
          <w:snapToGrid w:val="0"/>
          <w:lang w:val="de-DE"/>
        </w:rPr>
      </w:r>
      <w:r w:rsidR="00D13AFC">
        <w:rPr>
          <w:rFonts w:ascii="Arial" w:hAnsi="Arial" w:cs="Arial"/>
          <w:snapToGrid w:val="0"/>
          <w:lang w:val="de-DE"/>
        </w:rPr>
        <w:fldChar w:fldCharType="separate"/>
      </w:r>
      <w:r w:rsidRPr="00403385">
        <w:rPr>
          <w:rFonts w:ascii="Arial" w:hAnsi="Arial" w:cs="Arial"/>
          <w:snapToGrid w:val="0"/>
        </w:rPr>
        <w:fldChar w:fldCharType="end"/>
      </w:r>
      <w:r w:rsidRPr="00403385">
        <w:rPr>
          <w:rFonts w:ascii="Arial" w:hAnsi="Arial" w:cs="Arial"/>
          <w:snapToGrid w:val="0"/>
          <w:lang w:val="de-DE"/>
        </w:rPr>
        <w:t xml:space="preserve"> nein</w:t>
      </w:r>
    </w:p>
    <w:p w:rsidR="00C96329" w:rsidRDefault="00C96329" w:rsidP="00C96329">
      <w:pPr>
        <w:pStyle w:val="Default"/>
        <w:rPr>
          <w:sz w:val="22"/>
          <w:szCs w:val="22"/>
        </w:rPr>
      </w:pPr>
    </w:p>
    <w:p w:rsidR="004D7A42" w:rsidRDefault="004D7A42" w:rsidP="004D7A42">
      <w:pPr>
        <w:pStyle w:val="Default"/>
        <w:rPr>
          <w:sz w:val="22"/>
          <w:szCs w:val="22"/>
        </w:rPr>
      </w:pPr>
      <w:r>
        <w:rPr>
          <w:sz w:val="22"/>
          <w:szCs w:val="22"/>
        </w:rPr>
        <w:t xml:space="preserve">Von den folgenden 6 Fachzeitschriften stehen die aktuellen Ausgaben von mindestens 3 den Wei-terzubildenden jederzeit als Print- und/oder Volltext-Online-Ausgaben zur Verfügung: </w:t>
      </w:r>
      <w:r w:rsidR="00E72C38" w:rsidRPr="00E72C38">
        <w:rPr>
          <w:sz w:val="22"/>
          <w:szCs w:val="22"/>
        </w:rPr>
        <w:t>International Journal of Radiation Oncology Biology Physics; Radiotherapy and Oncology; Strahlentherapie; Jou</w:t>
      </w:r>
      <w:r w:rsidR="00E72C38" w:rsidRPr="00E72C38">
        <w:rPr>
          <w:sz w:val="22"/>
          <w:szCs w:val="22"/>
        </w:rPr>
        <w:t>r</w:t>
      </w:r>
      <w:r w:rsidR="00E72C38" w:rsidRPr="00E72C38">
        <w:rPr>
          <w:sz w:val="22"/>
          <w:szCs w:val="22"/>
        </w:rPr>
        <w:t>nal of Clinical Oncology; Seminars in Radiation Oncology; New England Journal of Medicine</w:t>
      </w:r>
      <w:r>
        <w:rPr>
          <w:sz w:val="22"/>
          <w:szCs w:val="22"/>
        </w:rPr>
        <w:t>. Am A</w:t>
      </w:r>
      <w:r>
        <w:rPr>
          <w:sz w:val="22"/>
          <w:szCs w:val="22"/>
        </w:rPr>
        <w:t>r</w:t>
      </w:r>
      <w:r>
        <w:rPr>
          <w:sz w:val="22"/>
          <w:szCs w:val="22"/>
        </w:rPr>
        <w:t xml:space="preserve">beitsplatz oder in dessen unmittelbaren Nähe steht ein PC mit leistungsfähiger Internetverbindung bereit. Für die an der Weiterbildungsstätte nicht verfügbare Zeitschriften-Artikel und Bücher besteht ein Zugang zu einer Bibliothek mit Fernleihe. </w:t>
      </w:r>
    </w:p>
    <w:p w:rsidR="00C96329" w:rsidRPr="00403385" w:rsidRDefault="00C96329" w:rsidP="00C96329">
      <w:pPr>
        <w:widowControl w:val="0"/>
        <w:spacing w:after="0" w:line="280" w:lineRule="atLeast"/>
        <w:rPr>
          <w:rFonts w:ascii="Arial" w:hAnsi="Arial" w:cs="Arial"/>
          <w:snapToGrid w:val="0"/>
          <w:lang w:val="de-DE"/>
        </w:rPr>
      </w:pPr>
      <w:r w:rsidRPr="00403385">
        <w:rPr>
          <w:rFonts w:ascii="Arial" w:hAnsi="Arial" w:cs="Arial"/>
          <w:snapToGrid w:val="0"/>
          <w:lang w:val="de-DE"/>
        </w:rPr>
        <w:fldChar w:fldCharType="begin">
          <w:ffData>
            <w:name w:val="Kontrollkästchen45"/>
            <w:enabled/>
            <w:calcOnExit w:val="0"/>
            <w:checkBox>
              <w:sizeAuto/>
              <w:default w:val="0"/>
            </w:checkBox>
          </w:ffData>
        </w:fldChar>
      </w:r>
      <w:r w:rsidRPr="00403385">
        <w:rPr>
          <w:rFonts w:ascii="Arial" w:hAnsi="Arial" w:cs="Arial"/>
          <w:snapToGrid w:val="0"/>
          <w:lang w:val="de-DE"/>
        </w:rPr>
        <w:instrText xml:space="preserve"> FORMCHECKBOX </w:instrText>
      </w:r>
      <w:r w:rsidR="00D13AFC">
        <w:rPr>
          <w:rFonts w:ascii="Arial" w:hAnsi="Arial" w:cs="Arial"/>
          <w:snapToGrid w:val="0"/>
          <w:lang w:val="de-DE"/>
        </w:rPr>
      </w:r>
      <w:r w:rsidR="00D13AFC">
        <w:rPr>
          <w:rFonts w:ascii="Arial" w:hAnsi="Arial" w:cs="Arial"/>
          <w:snapToGrid w:val="0"/>
          <w:lang w:val="de-DE"/>
        </w:rPr>
        <w:fldChar w:fldCharType="separate"/>
      </w:r>
      <w:r w:rsidRPr="00403385">
        <w:rPr>
          <w:rFonts w:ascii="Arial" w:hAnsi="Arial" w:cs="Arial"/>
          <w:snapToGrid w:val="0"/>
        </w:rPr>
        <w:fldChar w:fldCharType="end"/>
      </w:r>
      <w:r w:rsidRPr="00403385">
        <w:rPr>
          <w:rFonts w:ascii="Arial" w:hAnsi="Arial" w:cs="Arial"/>
          <w:snapToGrid w:val="0"/>
          <w:lang w:val="de-DE"/>
        </w:rPr>
        <w:t xml:space="preserve"> ja</w:t>
      </w:r>
      <w:r w:rsidRPr="00403385">
        <w:rPr>
          <w:rFonts w:ascii="Arial" w:hAnsi="Arial" w:cs="Arial"/>
          <w:snapToGrid w:val="0"/>
          <w:lang w:val="de-DE"/>
        </w:rPr>
        <w:tab/>
      </w:r>
      <w:r w:rsidRPr="00403385">
        <w:rPr>
          <w:rFonts w:ascii="Arial" w:hAnsi="Arial" w:cs="Arial"/>
          <w:snapToGrid w:val="0"/>
          <w:lang w:val="de-DE"/>
        </w:rPr>
        <w:fldChar w:fldCharType="begin">
          <w:ffData>
            <w:name w:val="Kontrollkästchen44"/>
            <w:enabled/>
            <w:calcOnExit w:val="0"/>
            <w:checkBox>
              <w:sizeAuto/>
              <w:default w:val="0"/>
            </w:checkBox>
          </w:ffData>
        </w:fldChar>
      </w:r>
      <w:r w:rsidRPr="00403385">
        <w:rPr>
          <w:rFonts w:ascii="Arial" w:hAnsi="Arial" w:cs="Arial"/>
          <w:snapToGrid w:val="0"/>
          <w:lang w:val="de-DE"/>
        </w:rPr>
        <w:instrText xml:space="preserve"> FORMCHECKBOX </w:instrText>
      </w:r>
      <w:r w:rsidR="00D13AFC">
        <w:rPr>
          <w:rFonts w:ascii="Arial" w:hAnsi="Arial" w:cs="Arial"/>
          <w:snapToGrid w:val="0"/>
          <w:lang w:val="de-DE"/>
        </w:rPr>
      </w:r>
      <w:r w:rsidR="00D13AFC">
        <w:rPr>
          <w:rFonts w:ascii="Arial" w:hAnsi="Arial" w:cs="Arial"/>
          <w:snapToGrid w:val="0"/>
          <w:lang w:val="de-DE"/>
        </w:rPr>
        <w:fldChar w:fldCharType="separate"/>
      </w:r>
      <w:r w:rsidRPr="00403385">
        <w:rPr>
          <w:rFonts w:ascii="Arial" w:hAnsi="Arial" w:cs="Arial"/>
          <w:snapToGrid w:val="0"/>
        </w:rPr>
        <w:fldChar w:fldCharType="end"/>
      </w:r>
      <w:r w:rsidRPr="00403385">
        <w:rPr>
          <w:rFonts w:ascii="Arial" w:hAnsi="Arial" w:cs="Arial"/>
          <w:snapToGrid w:val="0"/>
          <w:lang w:val="de-DE"/>
        </w:rPr>
        <w:t xml:space="preserve"> nein</w:t>
      </w:r>
    </w:p>
    <w:p w:rsidR="00C96329" w:rsidRDefault="00C96329" w:rsidP="00C96329">
      <w:pPr>
        <w:pStyle w:val="Default"/>
        <w:rPr>
          <w:sz w:val="22"/>
          <w:szCs w:val="22"/>
        </w:rPr>
      </w:pPr>
    </w:p>
    <w:p w:rsidR="00C96329" w:rsidRDefault="00C96329" w:rsidP="00C96329">
      <w:pPr>
        <w:pStyle w:val="Default"/>
        <w:rPr>
          <w:sz w:val="22"/>
          <w:szCs w:val="22"/>
        </w:rPr>
      </w:pPr>
      <w:r>
        <w:rPr>
          <w:sz w:val="22"/>
          <w:szCs w:val="22"/>
        </w:rPr>
        <w:t>Ihre Weiterbildungsstätte ist verpflichtet, den Assistenzärztinnen und Assistenzärzten den Besuch der geforderten Kurse (Ziffer 2.2</w:t>
      </w:r>
      <w:r w:rsidR="004D7A42">
        <w:rPr>
          <w:sz w:val="22"/>
          <w:szCs w:val="22"/>
        </w:rPr>
        <w:t>.2</w:t>
      </w:r>
      <w:r>
        <w:rPr>
          <w:sz w:val="22"/>
          <w:szCs w:val="22"/>
        </w:rPr>
        <w:t xml:space="preserve">) im Rahmen der Arbeitszeit zu ermöglichen. </w:t>
      </w:r>
    </w:p>
    <w:p w:rsidR="00C96329" w:rsidRPr="00403385" w:rsidRDefault="00C96329" w:rsidP="00C96329">
      <w:pPr>
        <w:widowControl w:val="0"/>
        <w:spacing w:after="0" w:line="280" w:lineRule="atLeast"/>
        <w:rPr>
          <w:rFonts w:ascii="Arial" w:hAnsi="Arial" w:cs="Arial"/>
          <w:snapToGrid w:val="0"/>
          <w:lang w:val="de-DE"/>
        </w:rPr>
      </w:pPr>
      <w:r w:rsidRPr="00403385">
        <w:rPr>
          <w:rFonts w:ascii="Arial" w:hAnsi="Arial" w:cs="Arial"/>
          <w:snapToGrid w:val="0"/>
          <w:lang w:val="de-DE"/>
        </w:rPr>
        <w:fldChar w:fldCharType="begin">
          <w:ffData>
            <w:name w:val="Kontrollkästchen45"/>
            <w:enabled/>
            <w:calcOnExit w:val="0"/>
            <w:checkBox>
              <w:sizeAuto/>
              <w:default w:val="0"/>
            </w:checkBox>
          </w:ffData>
        </w:fldChar>
      </w:r>
      <w:r w:rsidRPr="00403385">
        <w:rPr>
          <w:rFonts w:ascii="Arial" w:hAnsi="Arial" w:cs="Arial"/>
          <w:snapToGrid w:val="0"/>
          <w:lang w:val="de-DE"/>
        </w:rPr>
        <w:instrText xml:space="preserve"> FORMCHECKBOX </w:instrText>
      </w:r>
      <w:r w:rsidR="00D13AFC">
        <w:rPr>
          <w:rFonts w:ascii="Arial" w:hAnsi="Arial" w:cs="Arial"/>
          <w:snapToGrid w:val="0"/>
          <w:lang w:val="de-DE"/>
        </w:rPr>
      </w:r>
      <w:r w:rsidR="00D13AFC">
        <w:rPr>
          <w:rFonts w:ascii="Arial" w:hAnsi="Arial" w:cs="Arial"/>
          <w:snapToGrid w:val="0"/>
          <w:lang w:val="de-DE"/>
        </w:rPr>
        <w:fldChar w:fldCharType="separate"/>
      </w:r>
      <w:r w:rsidRPr="00403385">
        <w:rPr>
          <w:rFonts w:ascii="Arial" w:hAnsi="Arial" w:cs="Arial"/>
          <w:snapToGrid w:val="0"/>
        </w:rPr>
        <w:fldChar w:fldCharType="end"/>
      </w:r>
      <w:r w:rsidRPr="00403385">
        <w:rPr>
          <w:rFonts w:ascii="Arial" w:hAnsi="Arial" w:cs="Arial"/>
          <w:snapToGrid w:val="0"/>
          <w:lang w:val="de-DE"/>
        </w:rPr>
        <w:t xml:space="preserve"> ja</w:t>
      </w:r>
      <w:r w:rsidRPr="00403385">
        <w:rPr>
          <w:rFonts w:ascii="Arial" w:hAnsi="Arial" w:cs="Arial"/>
          <w:snapToGrid w:val="0"/>
          <w:lang w:val="de-DE"/>
        </w:rPr>
        <w:tab/>
      </w:r>
      <w:r w:rsidRPr="00403385">
        <w:rPr>
          <w:rFonts w:ascii="Arial" w:hAnsi="Arial" w:cs="Arial"/>
          <w:snapToGrid w:val="0"/>
          <w:lang w:val="de-DE"/>
        </w:rPr>
        <w:fldChar w:fldCharType="begin">
          <w:ffData>
            <w:name w:val="Kontrollkästchen44"/>
            <w:enabled/>
            <w:calcOnExit w:val="0"/>
            <w:checkBox>
              <w:sizeAuto/>
              <w:default w:val="0"/>
            </w:checkBox>
          </w:ffData>
        </w:fldChar>
      </w:r>
      <w:r w:rsidRPr="00403385">
        <w:rPr>
          <w:rFonts w:ascii="Arial" w:hAnsi="Arial" w:cs="Arial"/>
          <w:snapToGrid w:val="0"/>
          <w:lang w:val="de-DE"/>
        </w:rPr>
        <w:instrText xml:space="preserve"> FORMCHECKBOX </w:instrText>
      </w:r>
      <w:r w:rsidR="00D13AFC">
        <w:rPr>
          <w:rFonts w:ascii="Arial" w:hAnsi="Arial" w:cs="Arial"/>
          <w:snapToGrid w:val="0"/>
          <w:lang w:val="de-DE"/>
        </w:rPr>
      </w:r>
      <w:r w:rsidR="00D13AFC">
        <w:rPr>
          <w:rFonts w:ascii="Arial" w:hAnsi="Arial" w:cs="Arial"/>
          <w:snapToGrid w:val="0"/>
          <w:lang w:val="de-DE"/>
        </w:rPr>
        <w:fldChar w:fldCharType="separate"/>
      </w:r>
      <w:r w:rsidRPr="00403385">
        <w:rPr>
          <w:rFonts w:ascii="Arial" w:hAnsi="Arial" w:cs="Arial"/>
          <w:snapToGrid w:val="0"/>
        </w:rPr>
        <w:fldChar w:fldCharType="end"/>
      </w:r>
      <w:r w:rsidRPr="00403385">
        <w:rPr>
          <w:rFonts w:ascii="Arial" w:hAnsi="Arial" w:cs="Arial"/>
          <w:snapToGrid w:val="0"/>
          <w:lang w:val="de-DE"/>
        </w:rPr>
        <w:t xml:space="preserve"> nein</w:t>
      </w:r>
    </w:p>
    <w:p w:rsidR="00C96329" w:rsidRDefault="00C96329" w:rsidP="00C96329">
      <w:pPr>
        <w:pStyle w:val="Default"/>
        <w:rPr>
          <w:sz w:val="22"/>
          <w:szCs w:val="22"/>
        </w:rPr>
      </w:pPr>
    </w:p>
    <w:p w:rsidR="00C96329" w:rsidRDefault="00C96329" w:rsidP="00C96329">
      <w:pPr>
        <w:pStyle w:val="Default"/>
        <w:rPr>
          <w:sz w:val="22"/>
          <w:szCs w:val="22"/>
        </w:rPr>
      </w:pPr>
      <w:r>
        <w:rPr>
          <w:sz w:val="22"/>
          <w:szCs w:val="22"/>
        </w:rPr>
        <w:t xml:space="preserve">Ihre Weiterbildungsstätte führt regelmässig ein </w:t>
      </w:r>
      <w:r>
        <w:rPr>
          <w:color w:val="3A5386"/>
          <w:sz w:val="22"/>
          <w:szCs w:val="22"/>
        </w:rPr>
        <w:t xml:space="preserve">arbeitsplatzbasiertes Assessment </w:t>
      </w:r>
      <w:r>
        <w:rPr>
          <w:sz w:val="22"/>
          <w:szCs w:val="22"/>
        </w:rPr>
        <w:t>durch, mit dem vier Mal jährlich der Stand der Weiterbildung festgehalten wird.</w:t>
      </w:r>
    </w:p>
    <w:p w:rsidR="00C96329" w:rsidRPr="00403385" w:rsidRDefault="00C96329" w:rsidP="00C96329">
      <w:pPr>
        <w:widowControl w:val="0"/>
        <w:spacing w:after="0" w:line="280" w:lineRule="atLeast"/>
        <w:rPr>
          <w:rFonts w:ascii="Arial" w:hAnsi="Arial" w:cs="Arial"/>
          <w:snapToGrid w:val="0"/>
          <w:lang w:val="de-DE"/>
        </w:rPr>
      </w:pPr>
      <w:r w:rsidRPr="00403385">
        <w:rPr>
          <w:rFonts w:ascii="Arial" w:hAnsi="Arial" w:cs="Arial"/>
          <w:snapToGrid w:val="0"/>
          <w:lang w:val="de-DE"/>
        </w:rPr>
        <w:fldChar w:fldCharType="begin">
          <w:ffData>
            <w:name w:val="Kontrollkästchen45"/>
            <w:enabled/>
            <w:calcOnExit w:val="0"/>
            <w:checkBox>
              <w:sizeAuto/>
              <w:default w:val="0"/>
            </w:checkBox>
          </w:ffData>
        </w:fldChar>
      </w:r>
      <w:r w:rsidRPr="00403385">
        <w:rPr>
          <w:rFonts w:ascii="Arial" w:hAnsi="Arial" w:cs="Arial"/>
          <w:snapToGrid w:val="0"/>
          <w:lang w:val="de-DE"/>
        </w:rPr>
        <w:instrText xml:space="preserve"> FORMCHECKBOX </w:instrText>
      </w:r>
      <w:r w:rsidR="00D13AFC">
        <w:rPr>
          <w:rFonts w:ascii="Arial" w:hAnsi="Arial" w:cs="Arial"/>
          <w:snapToGrid w:val="0"/>
          <w:lang w:val="de-DE"/>
        </w:rPr>
      </w:r>
      <w:r w:rsidR="00D13AFC">
        <w:rPr>
          <w:rFonts w:ascii="Arial" w:hAnsi="Arial" w:cs="Arial"/>
          <w:snapToGrid w:val="0"/>
          <w:lang w:val="de-DE"/>
        </w:rPr>
        <w:fldChar w:fldCharType="separate"/>
      </w:r>
      <w:r w:rsidRPr="00403385">
        <w:rPr>
          <w:rFonts w:ascii="Arial" w:hAnsi="Arial" w:cs="Arial"/>
          <w:snapToGrid w:val="0"/>
        </w:rPr>
        <w:fldChar w:fldCharType="end"/>
      </w:r>
      <w:r w:rsidRPr="00403385">
        <w:rPr>
          <w:rFonts w:ascii="Arial" w:hAnsi="Arial" w:cs="Arial"/>
          <w:snapToGrid w:val="0"/>
          <w:lang w:val="de-DE"/>
        </w:rPr>
        <w:t xml:space="preserve"> ja</w:t>
      </w:r>
      <w:r w:rsidRPr="00403385">
        <w:rPr>
          <w:rFonts w:ascii="Arial" w:hAnsi="Arial" w:cs="Arial"/>
          <w:snapToGrid w:val="0"/>
          <w:lang w:val="de-DE"/>
        </w:rPr>
        <w:tab/>
      </w:r>
      <w:r w:rsidRPr="00403385">
        <w:rPr>
          <w:rFonts w:ascii="Arial" w:hAnsi="Arial" w:cs="Arial"/>
          <w:snapToGrid w:val="0"/>
          <w:lang w:val="de-DE"/>
        </w:rPr>
        <w:fldChar w:fldCharType="begin">
          <w:ffData>
            <w:name w:val="Kontrollkästchen44"/>
            <w:enabled/>
            <w:calcOnExit w:val="0"/>
            <w:checkBox>
              <w:sizeAuto/>
              <w:default w:val="0"/>
            </w:checkBox>
          </w:ffData>
        </w:fldChar>
      </w:r>
      <w:r w:rsidRPr="00403385">
        <w:rPr>
          <w:rFonts w:ascii="Arial" w:hAnsi="Arial" w:cs="Arial"/>
          <w:snapToGrid w:val="0"/>
          <w:lang w:val="de-DE"/>
        </w:rPr>
        <w:instrText xml:space="preserve"> FORMCHECKBOX </w:instrText>
      </w:r>
      <w:r w:rsidR="00D13AFC">
        <w:rPr>
          <w:rFonts w:ascii="Arial" w:hAnsi="Arial" w:cs="Arial"/>
          <w:snapToGrid w:val="0"/>
          <w:lang w:val="de-DE"/>
        </w:rPr>
      </w:r>
      <w:r w:rsidR="00D13AFC">
        <w:rPr>
          <w:rFonts w:ascii="Arial" w:hAnsi="Arial" w:cs="Arial"/>
          <w:snapToGrid w:val="0"/>
          <w:lang w:val="de-DE"/>
        </w:rPr>
        <w:fldChar w:fldCharType="separate"/>
      </w:r>
      <w:r w:rsidRPr="00403385">
        <w:rPr>
          <w:rFonts w:ascii="Arial" w:hAnsi="Arial" w:cs="Arial"/>
          <w:snapToGrid w:val="0"/>
        </w:rPr>
        <w:fldChar w:fldCharType="end"/>
      </w:r>
      <w:r w:rsidRPr="00403385">
        <w:rPr>
          <w:rFonts w:ascii="Arial" w:hAnsi="Arial" w:cs="Arial"/>
          <w:snapToGrid w:val="0"/>
          <w:lang w:val="de-DE"/>
        </w:rPr>
        <w:t xml:space="preserve"> nein</w:t>
      </w:r>
    </w:p>
    <w:p w:rsidR="00403385" w:rsidRPr="00403385" w:rsidRDefault="00403385" w:rsidP="00403385">
      <w:pPr>
        <w:rPr>
          <w:rFonts w:ascii="Arial" w:hAnsi="Arial" w:cs="Arial"/>
          <w:snapToGrid w:val="0"/>
        </w:rPr>
      </w:pPr>
      <w:r w:rsidRPr="00403385">
        <w:rPr>
          <w:rFonts w:ascii="Arial" w:hAnsi="Arial" w:cs="Arial"/>
          <w:snapToGrid w:val="0"/>
        </w:rPr>
        <w:br w:type="page"/>
      </w:r>
    </w:p>
    <w:p w:rsidR="00E72C38" w:rsidRPr="00E72C38" w:rsidRDefault="00E72C38" w:rsidP="00E72C38">
      <w:pPr>
        <w:tabs>
          <w:tab w:val="left" w:pos="-720"/>
          <w:tab w:val="left" w:pos="425"/>
        </w:tabs>
        <w:spacing w:after="0"/>
        <w:rPr>
          <w:rFonts w:ascii="Arial" w:eastAsia="Times New Roman" w:hAnsi="Arial" w:cs="Arial"/>
          <w:b/>
          <w:lang w:val="de-DE" w:eastAsia="de-DE"/>
        </w:rPr>
      </w:pPr>
      <w:r w:rsidRPr="00E72C38">
        <w:rPr>
          <w:rFonts w:ascii="Arial" w:eastAsia="Times New Roman" w:hAnsi="Arial" w:cs="Arial"/>
          <w:b/>
          <w:lang w:val="de-DE" w:eastAsia="de-DE"/>
        </w:rPr>
        <w:lastRenderedPageBreak/>
        <w:t>5.4.1 Ärztlicher Mitarbeiterstab</w:t>
      </w:r>
    </w:p>
    <w:p w:rsidR="00E72C38" w:rsidRDefault="00E72C38" w:rsidP="00E72C38">
      <w:pPr>
        <w:tabs>
          <w:tab w:val="left" w:pos="-720"/>
          <w:tab w:val="left" w:pos="425"/>
        </w:tabs>
        <w:spacing w:after="0"/>
        <w:rPr>
          <w:rFonts w:ascii="Arial" w:eastAsia="Times New Roman" w:hAnsi="Arial" w:cs="Arial"/>
          <w:lang w:val="de-DE" w:eastAsia="de-DE"/>
        </w:rPr>
      </w:pPr>
      <w:r w:rsidRPr="00E72C38">
        <w:rPr>
          <w:rFonts w:ascii="Arial" w:eastAsia="Times New Roman" w:hAnsi="Arial" w:cs="Arial"/>
          <w:lang w:val="de-DE" w:eastAsia="de-DE"/>
        </w:rPr>
        <w:t>Leitung durch vollamtlichen Facharzt für Radio-Onkologie / Strahlentherapie (kann im Job-Sharing von 2 Co-Leitern wahrgenommen werden, zusammen mindestens 100% Anstellung)</w:t>
      </w:r>
    </w:p>
    <w:p w:rsidR="00E72C38" w:rsidRDefault="00E72C38" w:rsidP="00353D1D">
      <w:pPr>
        <w:tabs>
          <w:tab w:val="left" w:pos="425"/>
        </w:tabs>
        <w:spacing w:after="0"/>
        <w:rPr>
          <w:rFonts w:ascii="Arial" w:eastAsia="Times New Roman" w:hAnsi="Arial" w:cs="Arial"/>
          <w:lang w:val="de-DE" w:eastAsia="de-DE"/>
        </w:rPr>
      </w:pPr>
      <w:r w:rsidRPr="00E72C38">
        <w:rPr>
          <w:rFonts w:ascii="Arial" w:eastAsia="Times New Roman" w:hAnsi="Arial" w:cs="Arial"/>
          <w:lang w:val="de-DE" w:eastAsia="de-DE"/>
        </w:rPr>
        <w:fldChar w:fldCharType="begin">
          <w:ffData>
            <w:name w:val="Kontrollkästchen22"/>
            <w:enabled/>
            <w:calcOnExit w:val="0"/>
            <w:checkBox>
              <w:sizeAuto/>
              <w:default w:val="0"/>
            </w:checkBox>
          </w:ffData>
        </w:fldChar>
      </w:r>
      <w:r w:rsidRPr="00E72C38">
        <w:rPr>
          <w:rFonts w:ascii="Arial" w:eastAsia="Times New Roman" w:hAnsi="Arial" w:cs="Arial"/>
          <w:lang w:val="de-DE" w:eastAsia="de-DE"/>
        </w:rPr>
        <w:instrText xml:space="preserve"> FORMCHECKBOX </w:instrText>
      </w:r>
      <w:r w:rsidR="00D13AFC">
        <w:rPr>
          <w:rFonts w:ascii="Arial" w:eastAsia="Times New Roman" w:hAnsi="Arial" w:cs="Arial"/>
          <w:lang w:val="de-DE" w:eastAsia="de-DE"/>
        </w:rPr>
      </w:r>
      <w:r w:rsidR="00D13AFC">
        <w:rPr>
          <w:rFonts w:ascii="Arial" w:eastAsia="Times New Roman" w:hAnsi="Arial" w:cs="Arial"/>
          <w:lang w:val="de-DE" w:eastAsia="de-DE"/>
        </w:rPr>
        <w:fldChar w:fldCharType="separate"/>
      </w:r>
      <w:r w:rsidRPr="00E72C38">
        <w:rPr>
          <w:rFonts w:ascii="Arial" w:eastAsia="Times New Roman" w:hAnsi="Arial" w:cs="Arial"/>
          <w:lang w:val="de-DE" w:eastAsia="de-DE"/>
        </w:rPr>
        <w:fldChar w:fldCharType="end"/>
      </w:r>
      <w:r w:rsidRPr="00E72C38">
        <w:rPr>
          <w:rFonts w:ascii="Arial" w:eastAsia="Times New Roman" w:hAnsi="Arial" w:cs="Arial"/>
          <w:lang w:val="de-DE" w:eastAsia="de-DE"/>
        </w:rPr>
        <w:t xml:space="preserve"> ja</w:t>
      </w:r>
      <w:r w:rsidRPr="00E72C38">
        <w:rPr>
          <w:rFonts w:ascii="Arial" w:eastAsia="Times New Roman" w:hAnsi="Arial" w:cs="Arial"/>
          <w:lang w:val="de-DE" w:eastAsia="de-DE"/>
        </w:rPr>
        <w:tab/>
      </w:r>
      <w:r w:rsidRPr="00E72C38">
        <w:rPr>
          <w:rFonts w:ascii="Arial" w:eastAsia="Times New Roman" w:hAnsi="Arial" w:cs="Arial"/>
          <w:lang w:val="de-DE" w:eastAsia="de-DE"/>
        </w:rPr>
        <w:fldChar w:fldCharType="begin">
          <w:ffData>
            <w:name w:val="Kontrollkästchen23"/>
            <w:enabled/>
            <w:calcOnExit w:val="0"/>
            <w:checkBox>
              <w:sizeAuto/>
              <w:default w:val="0"/>
            </w:checkBox>
          </w:ffData>
        </w:fldChar>
      </w:r>
      <w:r w:rsidRPr="00E72C38">
        <w:rPr>
          <w:rFonts w:ascii="Arial" w:eastAsia="Times New Roman" w:hAnsi="Arial" w:cs="Arial"/>
          <w:lang w:val="de-DE" w:eastAsia="de-DE"/>
        </w:rPr>
        <w:instrText xml:space="preserve"> FORMCHECKBOX </w:instrText>
      </w:r>
      <w:r w:rsidR="00D13AFC">
        <w:rPr>
          <w:rFonts w:ascii="Arial" w:eastAsia="Times New Roman" w:hAnsi="Arial" w:cs="Arial"/>
          <w:lang w:val="de-DE" w:eastAsia="de-DE"/>
        </w:rPr>
      </w:r>
      <w:r w:rsidR="00D13AFC">
        <w:rPr>
          <w:rFonts w:ascii="Arial" w:eastAsia="Times New Roman" w:hAnsi="Arial" w:cs="Arial"/>
          <w:lang w:val="de-DE" w:eastAsia="de-DE"/>
        </w:rPr>
        <w:fldChar w:fldCharType="separate"/>
      </w:r>
      <w:r w:rsidRPr="00E72C38">
        <w:rPr>
          <w:rFonts w:ascii="Arial" w:eastAsia="Times New Roman" w:hAnsi="Arial" w:cs="Arial"/>
          <w:lang w:val="de-DE" w:eastAsia="de-DE"/>
        </w:rPr>
        <w:fldChar w:fldCharType="end"/>
      </w:r>
      <w:r w:rsidRPr="00E72C38">
        <w:rPr>
          <w:rFonts w:ascii="Arial" w:eastAsia="Times New Roman" w:hAnsi="Arial" w:cs="Arial"/>
          <w:lang w:val="de-DE" w:eastAsia="de-DE"/>
        </w:rPr>
        <w:t xml:space="preserve"> nein</w:t>
      </w:r>
    </w:p>
    <w:p w:rsidR="00E72C38" w:rsidRPr="00E72C38" w:rsidRDefault="00E72C38" w:rsidP="00E72C38">
      <w:pPr>
        <w:tabs>
          <w:tab w:val="left" w:pos="-720"/>
          <w:tab w:val="left" w:pos="425"/>
        </w:tabs>
        <w:spacing w:after="0"/>
        <w:rPr>
          <w:rFonts w:ascii="Arial" w:eastAsia="Times New Roman" w:hAnsi="Arial" w:cs="Arial"/>
          <w:lang w:val="de-DE" w:eastAsia="de-DE"/>
        </w:rPr>
      </w:pPr>
    </w:p>
    <w:p w:rsidR="00E72C38" w:rsidRPr="00E72C38" w:rsidRDefault="00E72C38" w:rsidP="00E72C38">
      <w:pPr>
        <w:tabs>
          <w:tab w:val="left" w:pos="-720"/>
          <w:tab w:val="left" w:pos="425"/>
        </w:tabs>
        <w:spacing w:after="0"/>
        <w:rPr>
          <w:rFonts w:ascii="Arial" w:eastAsia="Times New Roman" w:hAnsi="Arial" w:cs="Arial"/>
          <w:lang w:val="de-DE" w:eastAsia="de-DE"/>
        </w:rPr>
      </w:pPr>
      <w:r w:rsidRPr="00E72C38">
        <w:rPr>
          <w:rFonts w:ascii="Arial" w:eastAsia="Times New Roman" w:hAnsi="Arial" w:cs="Arial"/>
          <w:lang w:val="de-DE" w:eastAsia="de-DE"/>
        </w:rPr>
        <w:t>Stv. Leitung durch vollamtlichen Facharzt für Radio-Onkologie / Strahlentherapie (kann im Job-Sharing von 2 Fachärzten wahrgenommen werden, zusammen mindestens 100% Anstellung)</w:t>
      </w:r>
    </w:p>
    <w:p w:rsidR="00E72C38" w:rsidRDefault="00E72C38" w:rsidP="00E72C38">
      <w:pPr>
        <w:tabs>
          <w:tab w:val="left" w:pos="-720"/>
          <w:tab w:val="left" w:pos="425"/>
        </w:tabs>
        <w:spacing w:after="0"/>
        <w:rPr>
          <w:rFonts w:ascii="Arial" w:eastAsia="Times New Roman" w:hAnsi="Arial" w:cs="Arial"/>
          <w:lang w:val="de-DE" w:eastAsia="de-DE"/>
        </w:rPr>
      </w:pPr>
      <w:r w:rsidRPr="00E72C38">
        <w:rPr>
          <w:rFonts w:ascii="Arial" w:eastAsia="Times New Roman" w:hAnsi="Arial" w:cs="Arial"/>
          <w:lang w:val="de-DE" w:eastAsia="de-DE"/>
        </w:rPr>
        <w:fldChar w:fldCharType="begin">
          <w:ffData>
            <w:name w:val="Kontrollkästchen22"/>
            <w:enabled/>
            <w:calcOnExit w:val="0"/>
            <w:checkBox>
              <w:sizeAuto/>
              <w:default w:val="0"/>
            </w:checkBox>
          </w:ffData>
        </w:fldChar>
      </w:r>
      <w:r w:rsidRPr="00E72C38">
        <w:rPr>
          <w:rFonts w:ascii="Arial" w:eastAsia="Times New Roman" w:hAnsi="Arial" w:cs="Arial"/>
          <w:lang w:val="de-DE" w:eastAsia="de-DE"/>
        </w:rPr>
        <w:instrText xml:space="preserve"> FORMCHECKBOX </w:instrText>
      </w:r>
      <w:r w:rsidR="00D13AFC">
        <w:rPr>
          <w:rFonts w:ascii="Arial" w:eastAsia="Times New Roman" w:hAnsi="Arial" w:cs="Arial"/>
          <w:lang w:val="de-DE" w:eastAsia="de-DE"/>
        </w:rPr>
      </w:r>
      <w:r w:rsidR="00D13AFC">
        <w:rPr>
          <w:rFonts w:ascii="Arial" w:eastAsia="Times New Roman" w:hAnsi="Arial" w:cs="Arial"/>
          <w:lang w:val="de-DE" w:eastAsia="de-DE"/>
        </w:rPr>
        <w:fldChar w:fldCharType="separate"/>
      </w:r>
      <w:r w:rsidRPr="00E72C38">
        <w:rPr>
          <w:rFonts w:ascii="Arial" w:eastAsia="Times New Roman" w:hAnsi="Arial" w:cs="Arial"/>
          <w:lang w:val="de-DE" w:eastAsia="de-DE"/>
        </w:rPr>
        <w:fldChar w:fldCharType="end"/>
      </w:r>
      <w:r w:rsidRPr="00E72C38">
        <w:rPr>
          <w:rFonts w:ascii="Arial" w:eastAsia="Times New Roman" w:hAnsi="Arial" w:cs="Arial"/>
          <w:lang w:val="de-DE" w:eastAsia="de-DE"/>
        </w:rPr>
        <w:t xml:space="preserve"> ja</w:t>
      </w:r>
      <w:r w:rsidRPr="00E72C38">
        <w:rPr>
          <w:rFonts w:ascii="Arial" w:eastAsia="Times New Roman" w:hAnsi="Arial" w:cs="Arial"/>
          <w:lang w:val="de-DE" w:eastAsia="de-DE"/>
        </w:rPr>
        <w:tab/>
      </w:r>
      <w:r w:rsidRPr="00E72C38">
        <w:rPr>
          <w:rFonts w:ascii="Arial" w:eastAsia="Times New Roman" w:hAnsi="Arial" w:cs="Arial"/>
          <w:lang w:val="de-DE" w:eastAsia="de-DE"/>
        </w:rPr>
        <w:fldChar w:fldCharType="begin">
          <w:ffData>
            <w:name w:val="Kontrollkästchen23"/>
            <w:enabled/>
            <w:calcOnExit w:val="0"/>
            <w:checkBox>
              <w:sizeAuto/>
              <w:default w:val="0"/>
            </w:checkBox>
          </w:ffData>
        </w:fldChar>
      </w:r>
      <w:r w:rsidRPr="00E72C38">
        <w:rPr>
          <w:rFonts w:ascii="Arial" w:eastAsia="Times New Roman" w:hAnsi="Arial" w:cs="Arial"/>
          <w:lang w:val="de-DE" w:eastAsia="de-DE"/>
        </w:rPr>
        <w:instrText xml:space="preserve"> FORMCHECKBOX </w:instrText>
      </w:r>
      <w:r w:rsidR="00D13AFC">
        <w:rPr>
          <w:rFonts w:ascii="Arial" w:eastAsia="Times New Roman" w:hAnsi="Arial" w:cs="Arial"/>
          <w:lang w:val="de-DE" w:eastAsia="de-DE"/>
        </w:rPr>
      </w:r>
      <w:r w:rsidR="00D13AFC">
        <w:rPr>
          <w:rFonts w:ascii="Arial" w:eastAsia="Times New Roman" w:hAnsi="Arial" w:cs="Arial"/>
          <w:lang w:val="de-DE" w:eastAsia="de-DE"/>
        </w:rPr>
        <w:fldChar w:fldCharType="separate"/>
      </w:r>
      <w:r w:rsidRPr="00E72C38">
        <w:rPr>
          <w:rFonts w:ascii="Arial" w:eastAsia="Times New Roman" w:hAnsi="Arial" w:cs="Arial"/>
          <w:lang w:val="de-DE" w:eastAsia="de-DE"/>
        </w:rPr>
        <w:fldChar w:fldCharType="end"/>
      </w:r>
      <w:r w:rsidRPr="00E72C38">
        <w:rPr>
          <w:rFonts w:ascii="Arial" w:eastAsia="Times New Roman" w:hAnsi="Arial" w:cs="Arial"/>
          <w:lang w:val="de-DE" w:eastAsia="de-DE"/>
        </w:rPr>
        <w:t xml:space="preserve"> nein</w:t>
      </w:r>
    </w:p>
    <w:p w:rsidR="00E72C38" w:rsidRDefault="00E72C38" w:rsidP="00E72C38">
      <w:pPr>
        <w:tabs>
          <w:tab w:val="left" w:pos="-720"/>
          <w:tab w:val="left" w:pos="425"/>
        </w:tabs>
        <w:spacing w:after="0"/>
        <w:rPr>
          <w:rFonts w:ascii="Arial" w:eastAsia="Times New Roman" w:hAnsi="Arial" w:cs="Arial"/>
          <w:lang w:val="de-DE" w:eastAsia="de-DE"/>
        </w:rPr>
      </w:pPr>
    </w:p>
    <w:p w:rsidR="00E72C38" w:rsidRPr="00E72C38" w:rsidRDefault="00E72C38" w:rsidP="00E72C38">
      <w:pPr>
        <w:tabs>
          <w:tab w:val="left" w:pos="-720"/>
          <w:tab w:val="left" w:pos="425"/>
        </w:tabs>
        <w:spacing w:after="0"/>
        <w:rPr>
          <w:rFonts w:ascii="Arial" w:eastAsia="Times New Roman" w:hAnsi="Arial" w:cs="Arial"/>
          <w:lang w:val="de-DE" w:eastAsia="de-DE"/>
        </w:rPr>
      </w:pPr>
      <w:r w:rsidRPr="00E72C38">
        <w:rPr>
          <w:rFonts w:ascii="Arial" w:eastAsia="Times New Roman" w:hAnsi="Arial" w:cs="Arial"/>
          <w:lang w:val="de-DE" w:eastAsia="de-DE"/>
        </w:rPr>
        <w:t>Weitere Fachärzte für Radio-Onkologie / Strahlentherapie (je 100 Stellen-%, minimal)</w:t>
      </w:r>
    </w:p>
    <w:p w:rsidR="00E72C38" w:rsidRDefault="00E72C38" w:rsidP="00E72C38">
      <w:pPr>
        <w:tabs>
          <w:tab w:val="left" w:pos="-720"/>
          <w:tab w:val="left" w:pos="425"/>
        </w:tabs>
        <w:spacing w:after="0"/>
        <w:rPr>
          <w:rFonts w:ascii="Arial" w:eastAsia="Times New Roman" w:hAnsi="Arial" w:cs="Arial"/>
          <w:lang w:val="de-DE" w:eastAsia="de-DE"/>
        </w:rPr>
      </w:pPr>
      <w:r w:rsidRPr="00E72C38">
        <w:rPr>
          <w:rFonts w:ascii="Arial" w:eastAsia="Times New Roman" w:hAnsi="Arial" w:cs="Arial"/>
          <w:lang w:val="de-DE" w:eastAsia="de-DE"/>
        </w:rPr>
        <w:fldChar w:fldCharType="begin">
          <w:ffData>
            <w:name w:val="Text27"/>
            <w:enabled/>
            <w:calcOnExit w:val="0"/>
            <w:textInput>
              <w:type w:val="number"/>
            </w:textInput>
          </w:ffData>
        </w:fldChar>
      </w:r>
      <w:r w:rsidRPr="00E72C38">
        <w:rPr>
          <w:rFonts w:ascii="Arial" w:eastAsia="Times New Roman" w:hAnsi="Arial" w:cs="Arial"/>
          <w:lang w:val="de-DE" w:eastAsia="de-DE"/>
        </w:rPr>
        <w:instrText xml:space="preserve"> FORMTEXT </w:instrText>
      </w:r>
      <w:r w:rsidRPr="00E72C38">
        <w:rPr>
          <w:rFonts w:ascii="Arial" w:eastAsia="Times New Roman" w:hAnsi="Arial" w:cs="Arial"/>
          <w:lang w:val="de-DE" w:eastAsia="de-DE"/>
        </w:rPr>
      </w:r>
      <w:r w:rsidRPr="00E72C38">
        <w:rPr>
          <w:rFonts w:ascii="Arial" w:eastAsia="Times New Roman" w:hAnsi="Arial" w:cs="Arial"/>
          <w:lang w:val="de-DE" w:eastAsia="de-DE"/>
        </w:rPr>
        <w:fldChar w:fldCharType="separate"/>
      </w:r>
      <w:r w:rsidRPr="00E72C38">
        <w:rPr>
          <w:rFonts w:ascii="Arial" w:eastAsia="Times New Roman" w:hAnsi="Arial" w:cs="Arial"/>
          <w:lang w:val="de-DE" w:eastAsia="de-DE"/>
        </w:rPr>
        <w:t> </w:t>
      </w:r>
      <w:r w:rsidRPr="00E72C38">
        <w:rPr>
          <w:rFonts w:ascii="Arial" w:eastAsia="Times New Roman" w:hAnsi="Arial" w:cs="Arial"/>
          <w:lang w:val="de-DE" w:eastAsia="de-DE"/>
        </w:rPr>
        <w:t> </w:t>
      </w:r>
      <w:r w:rsidRPr="00E72C38">
        <w:rPr>
          <w:rFonts w:ascii="Arial" w:eastAsia="Times New Roman" w:hAnsi="Arial" w:cs="Arial"/>
          <w:lang w:val="de-DE" w:eastAsia="de-DE"/>
        </w:rPr>
        <w:t> </w:t>
      </w:r>
      <w:r w:rsidRPr="00E72C38">
        <w:rPr>
          <w:rFonts w:ascii="Arial" w:eastAsia="Times New Roman" w:hAnsi="Arial" w:cs="Arial"/>
          <w:lang w:val="de-DE" w:eastAsia="de-DE"/>
        </w:rPr>
        <w:t> </w:t>
      </w:r>
      <w:r w:rsidRPr="00E72C38">
        <w:rPr>
          <w:rFonts w:ascii="Arial" w:eastAsia="Times New Roman" w:hAnsi="Arial" w:cs="Arial"/>
          <w:lang w:val="de-DE" w:eastAsia="de-DE"/>
        </w:rPr>
        <w:t> </w:t>
      </w:r>
      <w:r w:rsidRPr="00E72C38">
        <w:rPr>
          <w:rFonts w:ascii="Arial" w:eastAsia="Times New Roman" w:hAnsi="Arial" w:cs="Arial"/>
          <w:lang w:val="de-DE" w:eastAsia="de-DE"/>
        </w:rPr>
        <w:fldChar w:fldCharType="end"/>
      </w:r>
    </w:p>
    <w:p w:rsidR="00E72C38" w:rsidRPr="00E72C38" w:rsidRDefault="00E72C38" w:rsidP="00E72C38">
      <w:pPr>
        <w:tabs>
          <w:tab w:val="left" w:pos="-720"/>
          <w:tab w:val="left" w:pos="425"/>
        </w:tabs>
        <w:spacing w:after="0"/>
        <w:rPr>
          <w:rFonts w:ascii="Arial" w:eastAsia="Times New Roman" w:hAnsi="Arial" w:cs="Arial"/>
          <w:lang w:val="de-DE" w:eastAsia="de-DE"/>
        </w:rPr>
      </w:pPr>
      <w:r w:rsidRPr="00E72C38">
        <w:rPr>
          <w:rFonts w:ascii="Arial" w:eastAsia="Times New Roman" w:hAnsi="Arial" w:cs="Arial"/>
          <w:lang w:val="de-DE" w:eastAsia="de-DE"/>
        </w:rPr>
        <w:t>Zahlenverhältnis von Weiterbildnern mit Facharzttitel zu Weiterzubildenden (je 100 Stellen-%, min</w:t>
      </w:r>
      <w:r w:rsidR="00E66647">
        <w:rPr>
          <w:rFonts w:ascii="Arial" w:eastAsia="Times New Roman" w:hAnsi="Arial" w:cs="Arial"/>
          <w:lang w:val="de-DE" w:eastAsia="de-DE"/>
        </w:rPr>
        <w:t>.)</w:t>
      </w:r>
    </w:p>
    <w:p w:rsidR="00E72C38" w:rsidRDefault="00E72C38" w:rsidP="00E72C38">
      <w:pPr>
        <w:tabs>
          <w:tab w:val="left" w:pos="-720"/>
          <w:tab w:val="left" w:pos="425"/>
        </w:tabs>
        <w:spacing w:after="0"/>
        <w:rPr>
          <w:rFonts w:ascii="Arial" w:eastAsia="Times New Roman" w:hAnsi="Arial" w:cs="Arial"/>
          <w:lang w:val="de-DE" w:eastAsia="de-DE"/>
        </w:rPr>
      </w:pPr>
      <w:r w:rsidRPr="00E72C38">
        <w:rPr>
          <w:rFonts w:ascii="Arial" w:eastAsia="Times New Roman" w:hAnsi="Arial" w:cs="Arial"/>
          <w:lang w:val="de-DE" w:eastAsia="de-DE"/>
        </w:rPr>
        <w:fldChar w:fldCharType="begin">
          <w:ffData>
            <w:name w:val="Text27"/>
            <w:enabled/>
            <w:calcOnExit w:val="0"/>
            <w:textInput>
              <w:type w:val="number"/>
            </w:textInput>
          </w:ffData>
        </w:fldChar>
      </w:r>
      <w:r w:rsidRPr="00E72C38">
        <w:rPr>
          <w:rFonts w:ascii="Arial" w:eastAsia="Times New Roman" w:hAnsi="Arial" w:cs="Arial"/>
          <w:lang w:val="de-DE" w:eastAsia="de-DE"/>
        </w:rPr>
        <w:instrText xml:space="preserve"> FORMTEXT </w:instrText>
      </w:r>
      <w:r w:rsidRPr="00E72C38">
        <w:rPr>
          <w:rFonts w:ascii="Arial" w:eastAsia="Times New Roman" w:hAnsi="Arial" w:cs="Arial"/>
          <w:lang w:val="de-DE" w:eastAsia="de-DE"/>
        </w:rPr>
      </w:r>
      <w:r w:rsidRPr="00E72C38">
        <w:rPr>
          <w:rFonts w:ascii="Arial" w:eastAsia="Times New Roman" w:hAnsi="Arial" w:cs="Arial"/>
          <w:lang w:val="de-DE" w:eastAsia="de-DE"/>
        </w:rPr>
        <w:fldChar w:fldCharType="separate"/>
      </w:r>
      <w:r w:rsidRPr="00E72C38">
        <w:rPr>
          <w:rFonts w:ascii="Arial" w:eastAsia="Times New Roman" w:hAnsi="Arial" w:cs="Arial"/>
          <w:lang w:val="de-DE" w:eastAsia="de-DE"/>
        </w:rPr>
        <w:t> </w:t>
      </w:r>
      <w:r w:rsidRPr="00E72C38">
        <w:rPr>
          <w:rFonts w:ascii="Arial" w:eastAsia="Times New Roman" w:hAnsi="Arial" w:cs="Arial"/>
          <w:lang w:val="de-DE" w:eastAsia="de-DE"/>
        </w:rPr>
        <w:t> </w:t>
      </w:r>
      <w:r w:rsidRPr="00E72C38">
        <w:rPr>
          <w:rFonts w:ascii="Arial" w:eastAsia="Times New Roman" w:hAnsi="Arial" w:cs="Arial"/>
          <w:lang w:val="de-DE" w:eastAsia="de-DE"/>
        </w:rPr>
        <w:t> </w:t>
      </w:r>
      <w:r w:rsidRPr="00E72C38">
        <w:rPr>
          <w:rFonts w:ascii="Arial" w:eastAsia="Times New Roman" w:hAnsi="Arial" w:cs="Arial"/>
          <w:lang w:val="de-DE" w:eastAsia="de-DE"/>
        </w:rPr>
        <w:t> </w:t>
      </w:r>
      <w:r w:rsidRPr="00E72C38">
        <w:rPr>
          <w:rFonts w:ascii="Arial" w:eastAsia="Times New Roman" w:hAnsi="Arial" w:cs="Arial"/>
          <w:lang w:val="de-DE" w:eastAsia="de-DE"/>
        </w:rPr>
        <w:t> </w:t>
      </w:r>
      <w:r w:rsidRPr="00E72C38">
        <w:rPr>
          <w:rFonts w:ascii="Arial" w:eastAsia="Times New Roman" w:hAnsi="Arial" w:cs="Arial"/>
          <w:lang w:val="de-DE" w:eastAsia="de-DE"/>
        </w:rPr>
        <w:fldChar w:fldCharType="end"/>
      </w:r>
      <w:r>
        <w:rPr>
          <w:rFonts w:ascii="Arial" w:eastAsia="Times New Roman" w:hAnsi="Arial" w:cs="Arial"/>
          <w:lang w:val="de-DE" w:eastAsia="de-DE"/>
        </w:rPr>
        <w:t xml:space="preserve"> : </w:t>
      </w:r>
      <w:r w:rsidRPr="00E72C38">
        <w:rPr>
          <w:rFonts w:ascii="Arial" w:eastAsia="Times New Roman" w:hAnsi="Arial" w:cs="Arial"/>
          <w:lang w:val="de-DE" w:eastAsia="de-DE"/>
        </w:rPr>
        <w:fldChar w:fldCharType="begin">
          <w:ffData>
            <w:name w:val="Text27"/>
            <w:enabled/>
            <w:calcOnExit w:val="0"/>
            <w:textInput>
              <w:type w:val="number"/>
            </w:textInput>
          </w:ffData>
        </w:fldChar>
      </w:r>
      <w:r w:rsidRPr="00E72C38">
        <w:rPr>
          <w:rFonts w:ascii="Arial" w:eastAsia="Times New Roman" w:hAnsi="Arial" w:cs="Arial"/>
          <w:lang w:val="de-DE" w:eastAsia="de-DE"/>
        </w:rPr>
        <w:instrText xml:space="preserve"> FORMTEXT </w:instrText>
      </w:r>
      <w:r w:rsidRPr="00E72C38">
        <w:rPr>
          <w:rFonts w:ascii="Arial" w:eastAsia="Times New Roman" w:hAnsi="Arial" w:cs="Arial"/>
          <w:lang w:val="de-DE" w:eastAsia="de-DE"/>
        </w:rPr>
      </w:r>
      <w:r w:rsidRPr="00E72C38">
        <w:rPr>
          <w:rFonts w:ascii="Arial" w:eastAsia="Times New Roman" w:hAnsi="Arial" w:cs="Arial"/>
          <w:lang w:val="de-DE" w:eastAsia="de-DE"/>
        </w:rPr>
        <w:fldChar w:fldCharType="separate"/>
      </w:r>
      <w:r w:rsidRPr="00E72C38">
        <w:rPr>
          <w:rFonts w:ascii="Arial" w:eastAsia="Times New Roman" w:hAnsi="Arial" w:cs="Arial"/>
          <w:lang w:val="de-DE" w:eastAsia="de-DE"/>
        </w:rPr>
        <w:t> </w:t>
      </w:r>
      <w:r w:rsidRPr="00E72C38">
        <w:rPr>
          <w:rFonts w:ascii="Arial" w:eastAsia="Times New Roman" w:hAnsi="Arial" w:cs="Arial"/>
          <w:lang w:val="de-DE" w:eastAsia="de-DE"/>
        </w:rPr>
        <w:t> </w:t>
      </w:r>
      <w:r w:rsidRPr="00E72C38">
        <w:rPr>
          <w:rFonts w:ascii="Arial" w:eastAsia="Times New Roman" w:hAnsi="Arial" w:cs="Arial"/>
          <w:lang w:val="de-DE" w:eastAsia="de-DE"/>
        </w:rPr>
        <w:t> </w:t>
      </w:r>
      <w:r w:rsidRPr="00E72C38">
        <w:rPr>
          <w:rFonts w:ascii="Arial" w:eastAsia="Times New Roman" w:hAnsi="Arial" w:cs="Arial"/>
          <w:lang w:val="de-DE" w:eastAsia="de-DE"/>
        </w:rPr>
        <w:t> </w:t>
      </w:r>
      <w:r w:rsidRPr="00E72C38">
        <w:rPr>
          <w:rFonts w:ascii="Arial" w:eastAsia="Times New Roman" w:hAnsi="Arial" w:cs="Arial"/>
          <w:lang w:val="de-DE" w:eastAsia="de-DE"/>
        </w:rPr>
        <w:t> </w:t>
      </w:r>
      <w:r w:rsidRPr="00E72C38">
        <w:rPr>
          <w:rFonts w:ascii="Arial" w:eastAsia="Times New Roman" w:hAnsi="Arial" w:cs="Arial"/>
          <w:lang w:val="de-DE" w:eastAsia="de-DE"/>
        </w:rPr>
        <w:fldChar w:fldCharType="end"/>
      </w:r>
    </w:p>
    <w:p w:rsidR="00E72C38" w:rsidRDefault="00E72C38" w:rsidP="00E72C38">
      <w:pPr>
        <w:tabs>
          <w:tab w:val="left" w:pos="-720"/>
          <w:tab w:val="left" w:pos="425"/>
        </w:tabs>
        <w:spacing w:after="0"/>
        <w:rPr>
          <w:rFonts w:ascii="Arial" w:eastAsia="Times New Roman" w:hAnsi="Arial" w:cs="Arial"/>
          <w:lang w:val="de-DE" w:eastAsia="de-DE"/>
        </w:rPr>
      </w:pPr>
    </w:p>
    <w:p w:rsidR="00E72C38" w:rsidRDefault="00E72C38" w:rsidP="00E72C38">
      <w:pPr>
        <w:tabs>
          <w:tab w:val="left" w:pos="-720"/>
          <w:tab w:val="left" w:pos="425"/>
        </w:tabs>
        <w:spacing w:after="0"/>
        <w:rPr>
          <w:rFonts w:ascii="Arial" w:eastAsia="Times New Roman" w:hAnsi="Arial" w:cs="Arial"/>
          <w:lang w:val="de-DE" w:eastAsia="de-DE"/>
        </w:rPr>
      </w:pPr>
      <w:r w:rsidRPr="00E72C38">
        <w:rPr>
          <w:rFonts w:ascii="Arial" w:eastAsia="Times New Roman" w:hAnsi="Arial" w:cs="Arial"/>
          <w:lang w:val="de-DE" w:eastAsia="de-DE"/>
        </w:rPr>
        <w:t>Ordentliche Weiterbildungsstellen (je 100 Stellen-%, minimal)</w:t>
      </w:r>
    </w:p>
    <w:p w:rsidR="00E72C38" w:rsidRDefault="00E72C38" w:rsidP="00E72C38">
      <w:pPr>
        <w:tabs>
          <w:tab w:val="left" w:pos="-720"/>
          <w:tab w:val="left" w:pos="425"/>
        </w:tabs>
        <w:spacing w:after="0"/>
        <w:rPr>
          <w:rFonts w:ascii="Arial" w:eastAsia="Times New Roman" w:hAnsi="Arial" w:cs="Arial"/>
          <w:lang w:val="de-DE" w:eastAsia="de-DE"/>
        </w:rPr>
      </w:pPr>
      <w:r w:rsidRPr="00E72C38">
        <w:rPr>
          <w:rFonts w:ascii="Arial" w:eastAsia="Times New Roman" w:hAnsi="Arial" w:cs="Arial"/>
          <w:lang w:val="de-DE" w:eastAsia="de-DE"/>
        </w:rPr>
        <w:fldChar w:fldCharType="begin">
          <w:ffData>
            <w:name w:val="Text27"/>
            <w:enabled/>
            <w:calcOnExit w:val="0"/>
            <w:textInput>
              <w:type w:val="number"/>
            </w:textInput>
          </w:ffData>
        </w:fldChar>
      </w:r>
      <w:r w:rsidRPr="00E72C38">
        <w:rPr>
          <w:rFonts w:ascii="Arial" w:eastAsia="Times New Roman" w:hAnsi="Arial" w:cs="Arial"/>
          <w:lang w:val="de-DE" w:eastAsia="de-DE"/>
        </w:rPr>
        <w:instrText xml:space="preserve"> FORMTEXT </w:instrText>
      </w:r>
      <w:r w:rsidRPr="00E72C38">
        <w:rPr>
          <w:rFonts w:ascii="Arial" w:eastAsia="Times New Roman" w:hAnsi="Arial" w:cs="Arial"/>
          <w:lang w:val="de-DE" w:eastAsia="de-DE"/>
        </w:rPr>
      </w:r>
      <w:r w:rsidRPr="00E72C38">
        <w:rPr>
          <w:rFonts w:ascii="Arial" w:eastAsia="Times New Roman" w:hAnsi="Arial" w:cs="Arial"/>
          <w:lang w:val="de-DE" w:eastAsia="de-DE"/>
        </w:rPr>
        <w:fldChar w:fldCharType="separate"/>
      </w:r>
      <w:r w:rsidRPr="00E72C38">
        <w:rPr>
          <w:rFonts w:ascii="Arial" w:eastAsia="Times New Roman" w:hAnsi="Arial" w:cs="Arial"/>
          <w:lang w:val="de-DE" w:eastAsia="de-DE"/>
        </w:rPr>
        <w:t> </w:t>
      </w:r>
      <w:r w:rsidRPr="00E72C38">
        <w:rPr>
          <w:rFonts w:ascii="Arial" w:eastAsia="Times New Roman" w:hAnsi="Arial" w:cs="Arial"/>
          <w:lang w:val="de-DE" w:eastAsia="de-DE"/>
        </w:rPr>
        <w:t> </w:t>
      </w:r>
      <w:r w:rsidRPr="00E72C38">
        <w:rPr>
          <w:rFonts w:ascii="Arial" w:eastAsia="Times New Roman" w:hAnsi="Arial" w:cs="Arial"/>
          <w:lang w:val="de-DE" w:eastAsia="de-DE"/>
        </w:rPr>
        <w:t> </w:t>
      </w:r>
      <w:r w:rsidRPr="00E72C38">
        <w:rPr>
          <w:rFonts w:ascii="Arial" w:eastAsia="Times New Roman" w:hAnsi="Arial" w:cs="Arial"/>
          <w:lang w:val="de-DE" w:eastAsia="de-DE"/>
        </w:rPr>
        <w:t> </w:t>
      </w:r>
      <w:r w:rsidRPr="00E72C38">
        <w:rPr>
          <w:rFonts w:ascii="Arial" w:eastAsia="Times New Roman" w:hAnsi="Arial" w:cs="Arial"/>
          <w:lang w:val="de-DE" w:eastAsia="de-DE"/>
        </w:rPr>
        <w:t> </w:t>
      </w:r>
      <w:r w:rsidRPr="00E72C38">
        <w:rPr>
          <w:rFonts w:ascii="Arial" w:eastAsia="Times New Roman" w:hAnsi="Arial" w:cs="Arial"/>
          <w:lang w:val="de-DE" w:eastAsia="de-DE"/>
        </w:rPr>
        <w:fldChar w:fldCharType="end"/>
      </w:r>
    </w:p>
    <w:p w:rsidR="00E72C38" w:rsidRDefault="00E72C38" w:rsidP="00E72C38">
      <w:pPr>
        <w:tabs>
          <w:tab w:val="left" w:pos="-720"/>
          <w:tab w:val="left" w:pos="425"/>
        </w:tabs>
        <w:spacing w:after="0"/>
        <w:rPr>
          <w:rFonts w:ascii="Arial" w:eastAsia="Times New Roman" w:hAnsi="Arial" w:cs="Arial"/>
          <w:lang w:val="de-DE" w:eastAsia="de-DE"/>
        </w:rPr>
      </w:pPr>
    </w:p>
    <w:p w:rsidR="00E72C38" w:rsidRPr="00E72C38" w:rsidRDefault="00E85E13" w:rsidP="00E72C38">
      <w:pPr>
        <w:tabs>
          <w:tab w:val="left" w:pos="-720"/>
          <w:tab w:val="left" w:pos="425"/>
        </w:tabs>
        <w:spacing w:after="0"/>
        <w:rPr>
          <w:rFonts w:ascii="Arial" w:eastAsia="Times New Roman" w:hAnsi="Arial" w:cs="Arial"/>
          <w:b/>
          <w:lang w:val="de-DE" w:eastAsia="de-DE"/>
        </w:rPr>
      </w:pPr>
      <w:r>
        <w:rPr>
          <w:rFonts w:ascii="Arial" w:eastAsia="Times New Roman" w:hAnsi="Arial" w:cs="Arial"/>
          <w:b/>
          <w:lang w:val="de-DE" w:eastAsia="de-DE"/>
        </w:rPr>
        <w:t xml:space="preserve">5.4.2 </w:t>
      </w:r>
      <w:r w:rsidR="00E72C38" w:rsidRPr="00E72C38">
        <w:rPr>
          <w:rFonts w:ascii="Arial" w:eastAsia="Times New Roman" w:hAnsi="Arial" w:cs="Arial"/>
          <w:b/>
          <w:lang w:val="de-DE" w:eastAsia="de-DE"/>
        </w:rPr>
        <w:t>Spezifische apparative Ausrüstung</w:t>
      </w:r>
    </w:p>
    <w:p w:rsidR="00E85E13" w:rsidRDefault="00E72C38" w:rsidP="00E85E13">
      <w:pPr>
        <w:tabs>
          <w:tab w:val="left" w:pos="-720"/>
          <w:tab w:val="left" w:pos="425"/>
          <w:tab w:val="left" w:pos="7797"/>
          <w:tab w:val="left" w:pos="8647"/>
        </w:tabs>
        <w:spacing w:after="0"/>
        <w:rPr>
          <w:rFonts w:ascii="Arial" w:eastAsia="Times New Roman" w:hAnsi="Arial" w:cs="Arial"/>
          <w:lang w:val="de-DE" w:eastAsia="de-DE"/>
        </w:rPr>
      </w:pPr>
      <w:r w:rsidRPr="00E72C38">
        <w:rPr>
          <w:rFonts w:ascii="Arial" w:eastAsia="Times New Roman" w:hAnsi="Arial" w:cs="Arial"/>
          <w:lang w:val="de-DE" w:eastAsia="de-DE"/>
        </w:rPr>
        <w:t>1 Therapiegerät (Linearbeschleun</w:t>
      </w:r>
      <w:r w:rsidR="00E85E13">
        <w:rPr>
          <w:rFonts w:ascii="Arial" w:eastAsia="Times New Roman" w:hAnsi="Arial" w:cs="Arial"/>
          <w:lang w:val="de-DE" w:eastAsia="de-DE"/>
        </w:rPr>
        <w:t>iger, Tomotherapie, Cyberknife,</w:t>
      </w:r>
      <w:r w:rsidR="00E85E13">
        <w:rPr>
          <w:rFonts w:ascii="Arial" w:eastAsia="Times New Roman" w:hAnsi="Arial" w:cs="Arial"/>
          <w:lang w:val="de-DE" w:eastAsia="de-DE"/>
        </w:rPr>
        <w:tab/>
      </w:r>
      <w:r w:rsidR="00E85E13" w:rsidRPr="00E85E13">
        <w:rPr>
          <w:rFonts w:ascii="Arial" w:eastAsia="Times New Roman" w:hAnsi="Arial" w:cs="Arial"/>
          <w:lang w:val="de-DE" w:eastAsia="de-DE"/>
        </w:rPr>
        <w:fldChar w:fldCharType="begin">
          <w:ffData>
            <w:name w:val="Kontrollkästchen22"/>
            <w:enabled/>
            <w:calcOnExit w:val="0"/>
            <w:checkBox>
              <w:sizeAuto/>
              <w:default w:val="0"/>
            </w:checkBox>
          </w:ffData>
        </w:fldChar>
      </w:r>
      <w:r w:rsidR="00E85E13" w:rsidRPr="00E85E13">
        <w:rPr>
          <w:rFonts w:ascii="Arial" w:eastAsia="Times New Roman" w:hAnsi="Arial" w:cs="Arial"/>
          <w:lang w:val="de-DE" w:eastAsia="de-DE"/>
        </w:rPr>
        <w:instrText xml:space="preserve"> FORMCHECKBOX </w:instrText>
      </w:r>
      <w:r w:rsidR="00D13AFC">
        <w:rPr>
          <w:rFonts w:ascii="Arial" w:eastAsia="Times New Roman" w:hAnsi="Arial" w:cs="Arial"/>
          <w:lang w:val="de-DE" w:eastAsia="de-DE"/>
        </w:rPr>
      </w:r>
      <w:r w:rsidR="00D13AFC">
        <w:rPr>
          <w:rFonts w:ascii="Arial" w:eastAsia="Times New Roman" w:hAnsi="Arial" w:cs="Arial"/>
          <w:lang w:val="de-DE" w:eastAsia="de-DE"/>
        </w:rPr>
        <w:fldChar w:fldCharType="separate"/>
      </w:r>
      <w:r w:rsidR="00E85E13" w:rsidRPr="00E85E13">
        <w:rPr>
          <w:rFonts w:ascii="Arial" w:eastAsia="Times New Roman" w:hAnsi="Arial" w:cs="Arial"/>
          <w:lang w:val="de-DE" w:eastAsia="de-DE"/>
        </w:rPr>
        <w:fldChar w:fldCharType="end"/>
      </w:r>
      <w:r w:rsidR="00E85E13" w:rsidRPr="00E85E13">
        <w:rPr>
          <w:rFonts w:ascii="Arial" w:eastAsia="Times New Roman" w:hAnsi="Arial" w:cs="Arial"/>
          <w:lang w:val="de-DE" w:eastAsia="de-DE"/>
        </w:rPr>
        <w:t xml:space="preserve"> ja</w:t>
      </w:r>
      <w:r w:rsidR="00E85E13" w:rsidRPr="00E85E13">
        <w:rPr>
          <w:rFonts w:ascii="Arial" w:eastAsia="Times New Roman" w:hAnsi="Arial" w:cs="Arial"/>
          <w:lang w:val="de-DE" w:eastAsia="de-DE"/>
        </w:rPr>
        <w:tab/>
      </w:r>
      <w:r w:rsidR="00E85E13" w:rsidRPr="00E85E13">
        <w:rPr>
          <w:rFonts w:ascii="Arial" w:eastAsia="Times New Roman" w:hAnsi="Arial" w:cs="Arial"/>
          <w:lang w:val="de-DE" w:eastAsia="de-DE"/>
        </w:rPr>
        <w:fldChar w:fldCharType="begin">
          <w:ffData>
            <w:name w:val="Kontrollkästchen23"/>
            <w:enabled/>
            <w:calcOnExit w:val="0"/>
            <w:checkBox>
              <w:sizeAuto/>
              <w:default w:val="0"/>
            </w:checkBox>
          </w:ffData>
        </w:fldChar>
      </w:r>
      <w:r w:rsidR="00E85E13" w:rsidRPr="00E85E13">
        <w:rPr>
          <w:rFonts w:ascii="Arial" w:eastAsia="Times New Roman" w:hAnsi="Arial" w:cs="Arial"/>
          <w:lang w:val="de-DE" w:eastAsia="de-DE"/>
        </w:rPr>
        <w:instrText xml:space="preserve"> FORMCHECKBOX </w:instrText>
      </w:r>
      <w:r w:rsidR="00D13AFC">
        <w:rPr>
          <w:rFonts w:ascii="Arial" w:eastAsia="Times New Roman" w:hAnsi="Arial" w:cs="Arial"/>
          <w:lang w:val="de-DE" w:eastAsia="de-DE"/>
        </w:rPr>
      </w:r>
      <w:r w:rsidR="00D13AFC">
        <w:rPr>
          <w:rFonts w:ascii="Arial" w:eastAsia="Times New Roman" w:hAnsi="Arial" w:cs="Arial"/>
          <w:lang w:val="de-DE" w:eastAsia="de-DE"/>
        </w:rPr>
        <w:fldChar w:fldCharType="separate"/>
      </w:r>
      <w:r w:rsidR="00E85E13" w:rsidRPr="00E85E13">
        <w:rPr>
          <w:rFonts w:ascii="Arial" w:eastAsia="Times New Roman" w:hAnsi="Arial" w:cs="Arial"/>
          <w:lang w:val="de-DE" w:eastAsia="de-DE"/>
        </w:rPr>
        <w:fldChar w:fldCharType="end"/>
      </w:r>
      <w:r w:rsidR="00E85E13" w:rsidRPr="00E85E13">
        <w:rPr>
          <w:rFonts w:ascii="Arial" w:eastAsia="Times New Roman" w:hAnsi="Arial" w:cs="Arial"/>
          <w:lang w:val="de-DE" w:eastAsia="de-DE"/>
        </w:rPr>
        <w:t xml:space="preserve"> nein</w:t>
      </w:r>
    </w:p>
    <w:p w:rsidR="00E72C38" w:rsidRDefault="00E72C38" w:rsidP="00E85E13">
      <w:pPr>
        <w:tabs>
          <w:tab w:val="left" w:pos="-720"/>
          <w:tab w:val="left" w:pos="425"/>
          <w:tab w:val="left" w:pos="7797"/>
          <w:tab w:val="left" w:pos="8647"/>
        </w:tabs>
        <w:spacing w:after="0"/>
        <w:rPr>
          <w:rFonts w:ascii="Arial" w:eastAsia="Times New Roman" w:hAnsi="Arial" w:cs="Arial"/>
          <w:lang w:val="de-DE" w:eastAsia="de-DE"/>
        </w:rPr>
      </w:pPr>
      <w:r w:rsidRPr="00E72C38">
        <w:rPr>
          <w:rFonts w:ascii="Arial" w:eastAsia="Times New Roman" w:hAnsi="Arial" w:cs="Arial"/>
          <w:lang w:val="de-DE" w:eastAsia="de-DE"/>
        </w:rPr>
        <w:t>Protonentherapie</w:t>
      </w:r>
      <w:r w:rsidR="00E85E13">
        <w:rPr>
          <w:rFonts w:ascii="Arial" w:eastAsia="Times New Roman" w:hAnsi="Arial" w:cs="Arial"/>
          <w:lang w:val="de-DE" w:eastAsia="de-DE"/>
        </w:rPr>
        <w:t xml:space="preserve"> </w:t>
      </w:r>
      <w:r w:rsidRPr="00E72C38">
        <w:rPr>
          <w:rFonts w:ascii="Arial" w:eastAsia="Times New Roman" w:hAnsi="Arial" w:cs="Arial"/>
          <w:lang w:val="de-DE" w:eastAsia="de-DE"/>
        </w:rPr>
        <w:t>oder anderes Grossgerät)</w:t>
      </w:r>
    </w:p>
    <w:p w:rsidR="00E85E13" w:rsidRDefault="00E72C38" w:rsidP="00E85E13">
      <w:pPr>
        <w:tabs>
          <w:tab w:val="left" w:pos="-720"/>
          <w:tab w:val="left" w:pos="425"/>
          <w:tab w:val="left" w:pos="7797"/>
          <w:tab w:val="left" w:pos="8647"/>
        </w:tabs>
        <w:spacing w:after="0"/>
        <w:rPr>
          <w:rFonts w:ascii="Arial" w:eastAsia="Times New Roman" w:hAnsi="Arial" w:cs="Arial"/>
          <w:lang w:val="de-DE" w:eastAsia="de-DE"/>
        </w:rPr>
      </w:pPr>
      <w:r w:rsidRPr="00E72C38">
        <w:rPr>
          <w:rFonts w:ascii="Arial" w:eastAsia="Times New Roman" w:hAnsi="Arial" w:cs="Arial"/>
          <w:lang w:val="de-DE" w:eastAsia="de-DE"/>
        </w:rPr>
        <w:t>2. Therapiegerät (Linearbeschleun</w:t>
      </w:r>
      <w:r w:rsidR="00E85E13">
        <w:rPr>
          <w:rFonts w:ascii="Arial" w:eastAsia="Times New Roman" w:hAnsi="Arial" w:cs="Arial"/>
          <w:lang w:val="de-DE" w:eastAsia="de-DE"/>
        </w:rPr>
        <w:t>iger, Tomotherapie, Cyberknife,</w:t>
      </w:r>
      <w:r w:rsidR="00E85E13">
        <w:rPr>
          <w:rFonts w:ascii="Arial" w:eastAsia="Times New Roman" w:hAnsi="Arial" w:cs="Arial"/>
          <w:lang w:val="de-DE" w:eastAsia="de-DE"/>
        </w:rPr>
        <w:tab/>
      </w:r>
      <w:r w:rsidR="00E85E13" w:rsidRPr="00E85E13">
        <w:rPr>
          <w:rFonts w:ascii="Arial" w:eastAsia="Times New Roman" w:hAnsi="Arial" w:cs="Arial"/>
          <w:lang w:val="de-DE" w:eastAsia="de-DE"/>
        </w:rPr>
        <w:fldChar w:fldCharType="begin">
          <w:ffData>
            <w:name w:val="Kontrollkästchen22"/>
            <w:enabled/>
            <w:calcOnExit w:val="0"/>
            <w:checkBox>
              <w:sizeAuto/>
              <w:default w:val="0"/>
            </w:checkBox>
          </w:ffData>
        </w:fldChar>
      </w:r>
      <w:r w:rsidR="00E85E13" w:rsidRPr="00E85E13">
        <w:rPr>
          <w:rFonts w:ascii="Arial" w:eastAsia="Times New Roman" w:hAnsi="Arial" w:cs="Arial"/>
          <w:lang w:val="de-DE" w:eastAsia="de-DE"/>
        </w:rPr>
        <w:instrText xml:space="preserve"> FORMCHECKBOX </w:instrText>
      </w:r>
      <w:r w:rsidR="00D13AFC">
        <w:rPr>
          <w:rFonts w:ascii="Arial" w:eastAsia="Times New Roman" w:hAnsi="Arial" w:cs="Arial"/>
          <w:lang w:val="de-DE" w:eastAsia="de-DE"/>
        </w:rPr>
      </w:r>
      <w:r w:rsidR="00D13AFC">
        <w:rPr>
          <w:rFonts w:ascii="Arial" w:eastAsia="Times New Roman" w:hAnsi="Arial" w:cs="Arial"/>
          <w:lang w:val="de-DE" w:eastAsia="de-DE"/>
        </w:rPr>
        <w:fldChar w:fldCharType="separate"/>
      </w:r>
      <w:r w:rsidR="00E85E13" w:rsidRPr="00E85E13">
        <w:rPr>
          <w:rFonts w:ascii="Arial" w:eastAsia="Times New Roman" w:hAnsi="Arial" w:cs="Arial"/>
          <w:lang w:val="de-DE" w:eastAsia="de-DE"/>
        </w:rPr>
        <w:fldChar w:fldCharType="end"/>
      </w:r>
      <w:r w:rsidR="00E85E13" w:rsidRPr="00E85E13">
        <w:rPr>
          <w:rFonts w:ascii="Arial" w:eastAsia="Times New Roman" w:hAnsi="Arial" w:cs="Arial"/>
          <w:lang w:val="de-DE" w:eastAsia="de-DE"/>
        </w:rPr>
        <w:t xml:space="preserve"> ja</w:t>
      </w:r>
      <w:r w:rsidR="00E85E13" w:rsidRPr="00E85E13">
        <w:rPr>
          <w:rFonts w:ascii="Arial" w:eastAsia="Times New Roman" w:hAnsi="Arial" w:cs="Arial"/>
          <w:lang w:val="de-DE" w:eastAsia="de-DE"/>
        </w:rPr>
        <w:tab/>
      </w:r>
      <w:r w:rsidR="00E85E13" w:rsidRPr="00E85E13">
        <w:rPr>
          <w:rFonts w:ascii="Arial" w:eastAsia="Times New Roman" w:hAnsi="Arial" w:cs="Arial"/>
          <w:lang w:val="de-DE" w:eastAsia="de-DE"/>
        </w:rPr>
        <w:fldChar w:fldCharType="begin">
          <w:ffData>
            <w:name w:val="Kontrollkästchen23"/>
            <w:enabled/>
            <w:calcOnExit w:val="0"/>
            <w:checkBox>
              <w:sizeAuto/>
              <w:default w:val="0"/>
            </w:checkBox>
          </w:ffData>
        </w:fldChar>
      </w:r>
      <w:r w:rsidR="00E85E13" w:rsidRPr="00E85E13">
        <w:rPr>
          <w:rFonts w:ascii="Arial" w:eastAsia="Times New Roman" w:hAnsi="Arial" w:cs="Arial"/>
          <w:lang w:val="de-DE" w:eastAsia="de-DE"/>
        </w:rPr>
        <w:instrText xml:space="preserve"> FORMCHECKBOX </w:instrText>
      </w:r>
      <w:r w:rsidR="00D13AFC">
        <w:rPr>
          <w:rFonts w:ascii="Arial" w:eastAsia="Times New Roman" w:hAnsi="Arial" w:cs="Arial"/>
          <w:lang w:val="de-DE" w:eastAsia="de-DE"/>
        </w:rPr>
      </w:r>
      <w:r w:rsidR="00D13AFC">
        <w:rPr>
          <w:rFonts w:ascii="Arial" w:eastAsia="Times New Roman" w:hAnsi="Arial" w:cs="Arial"/>
          <w:lang w:val="de-DE" w:eastAsia="de-DE"/>
        </w:rPr>
        <w:fldChar w:fldCharType="separate"/>
      </w:r>
      <w:r w:rsidR="00E85E13" w:rsidRPr="00E85E13">
        <w:rPr>
          <w:rFonts w:ascii="Arial" w:eastAsia="Times New Roman" w:hAnsi="Arial" w:cs="Arial"/>
          <w:lang w:val="de-DE" w:eastAsia="de-DE"/>
        </w:rPr>
        <w:fldChar w:fldCharType="end"/>
      </w:r>
      <w:r w:rsidR="00E85E13" w:rsidRPr="00E85E13">
        <w:rPr>
          <w:rFonts w:ascii="Arial" w:eastAsia="Times New Roman" w:hAnsi="Arial" w:cs="Arial"/>
          <w:lang w:val="de-DE" w:eastAsia="de-DE"/>
        </w:rPr>
        <w:t xml:space="preserve"> nein</w:t>
      </w:r>
    </w:p>
    <w:p w:rsidR="00E72C38" w:rsidRPr="00E72C38" w:rsidRDefault="00E72C38" w:rsidP="00E85E13">
      <w:pPr>
        <w:tabs>
          <w:tab w:val="left" w:pos="-720"/>
          <w:tab w:val="left" w:pos="425"/>
          <w:tab w:val="left" w:pos="7797"/>
          <w:tab w:val="left" w:pos="8647"/>
        </w:tabs>
        <w:spacing w:after="0"/>
        <w:rPr>
          <w:rFonts w:ascii="Arial" w:eastAsia="Times New Roman" w:hAnsi="Arial" w:cs="Arial"/>
          <w:lang w:val="de-DE" w:eastAsia="de-DE"/>
        </w:rPr>
      </w:pPr>
      <w:r w:rsidRPr="00E72C38">
        <w:rPr>
          <w:rFonts w:ascii="Arial" w:eastAsia="Times New Roman" w:hAnsi="Arial" w:cs="Arial"/>
          <w:lang w:val="de-DE" w:eastAsia="de-DE"/>
        </w:rPr>
        <w:t>Protonentherapie</w:t>
      </w:r>
      <w:r w:rsidR="00E85E13">
        <w:rPr>
          <w:rFonts w:ascii="Arial" w:eastAsia="Times New Roman" w:hAnsi="Arial" w:cs="Arial"/>
          <w:lang w:val="de-DE" w:eastAsia="de-DE"/>
        </w:rPr>
        <w:t xml:space="preserve"> </w:t>
      </w:r>
      <w:r w:rsidRPr="00E72C38">
        <w:rPr>
          <w:rFonts w:ascii="Arial" w:eastAsia="Times New Roman" w:hAnsi="Arial" w:cs="Arial"/>
          <w:lang w:val="de-DE" w:eastAsia="de-DE"/>
        </w:rPr>
        <w:t>oder ande</w:t>
      </w:r>
      <w:r>
        <w:rPr>
          <w:rFonts w:ascii="Arial" w:eastAsia="Times New Roman" w:hAnsi="Arial" w:cs="Arial"/>
          <w:lang w:val="de-DE" w:eastAsia="de-DE"/>
        </w:rPr>
        <w:t>res Grossgerät)</w:t>
      </w:r>
    </w:p>
    <w:p w:rsidR="00E72C38" w:rsidRDefault="00E72C38" w:rsidP="00E85E13">
      <w:pPr>
        <w:tabs>
          <w:tab w:val="left" w:pos="-720"/>
          <w:tab w:val="left" w:pos="425"/>
          <w:tab w:val="left" w:pos="7797"/>
          <w:tab w:val="left" w:pos="8647"/>
        </w:tabs>
        <w:spacing w:after="0"/>
        <w:rPr>
          <w:rFonts w:ascii="Arial" w:eastAsia="Times New Roman" w:hAnsi="Arial" w:cs="Arial"/>
          <w:lang w:val="de-DE" w:eastAsia="de-DE"/>
        </w:rPr>
      </w:pPr>
      <w:r w:rsidRPr="00E72C38">
        <w:rPr>
          <w:rFonts w:ascii="Arial" w:eastAsia="Times New Roman" w:hAnsi="Arial" w:cs="Arial"/>
          <w:lang w:val="de-DE" w:eastAsia="de-DE"/>
        </w:rPr>
        <w:t>Simulator/virtuelle Simulation</w:t>
      </w:r>
      <w:r w:rsidR="00E85E13">
        <w:rPr>
          <w:rFonts w:ascii="Arial" w:eastAsia="Times New Roman" w:hAnsi="Arial" w:cs="Arial"/>
          <w:lang w:val="de-DE" w:eastAsia="de-DE"/>
        </w:rPr>
        <w:tab/>
      </w:r>
      <w:r w:rsidR="00E85E13" w:rsidRPr="00E85E13">
        <w:rPr>
          <w:rFonts w:ascii="Arial" w:eastAsia="Times New Roman" w:hAnsi="Arial" w:cs="Arial"/>
          <w:lang w:val="de-DE" w:eastAsia="de-DE"/>
        </w:rPr>
        <w:fldChar w:fldCharType="begin">
          <w:ffData>
            <w:name w:val="Kontrollkästchen22"/>
            <w:enabled/>
            <w:calcOnExit w:val="0"/>
            <w:checkBox>
              <w:sizeAuto/>
              <w:default w:val="0"/>
            </w:checkBox>
          </w:ffData>
        </w:fldChar>
      </w:r>
      <w:r w:rsidR="00E85E13" w:rsidRPr="00E85E13">
        <w:rPr>
          <w:rFonts w:ascii="Arial" w:eastAsia="Times New Roman" w:hAnsi="Arial" w:cs="Arial"/>
          <w:lang w:val="de-DE" w:eastAsia="de-DE"/>
        </w:rPr>
        <w:instrText xml:space="preserve"> FORMCHECKBOX </w:instrText>
      </w:r>
      <w:r w:rsidR="00D13AFC">
        <w:rPr>
          <w:rFonts w:ascii="Arial" w:eastAsia="Times New Roman" w:hAnsi="Arial" w:cs="Arial"/>
          <w:lang w:val="de-DE" w:eastAsia="de-DE"/>
        </w:rPr>
      </w:r>
      <w:r w:rsidR="00D13AFC">
        <w:rPr>
          <w:rFonts w:ascii="Arial" w:eastAsia="Times New Roman" w:hAnsi="Arial" w:cs="Arial"/>
          <w:lang w:val="de-DE" w:eastAsia="de-DE"/>
        </w:rPr>
        <w:fldChar w:fldCharType="separate"/>
      </w:r>
      <w:r w:rsidR="00E85E13" w:rsidRPr="00E85E13">
        <w:rPr>
          <w:rFonts w:ascii="Arial" w:eastAsia="Times New Roman" w:hAnsi="Arial" w:cs="Arial"/>
          <w:lang w:val="de-DE" w:eastAsia="de-DE"/>
        </w:rPr>
        <w:fldChar w:fldCharType="end"/>
      </w:r>
      <w:r w:rsidR="00E85E13" w:rsidRPr="00E85E13">
        <w:rPr>
          <w:rFonts w:ascii="Arial" w:eastAsia="Times New Roman" w:hAnsi="Arial" w:cs="Arial"/>
          <w:lang w:val="de-DE" w:eastAsia="de-DE"/>
        </w:rPr>
        <w:t xml:space="preserve"> ja</w:t>
      </w:r>
      <w:r w:rsidR="00E85E13" w:rsidRPr="00E85E13">
        <w:rPr>
          <w:rFonts w:ascii="Arial" w:eastAsia="Times New Roman" w:hAnsi="Arial" w:cs="Arial"/>
          <w:lang w:val="de-DE" w:eastAsia="de-DE"/>
        </w:rPr>
        <w:tab/>
      </w:r>
      <w:r w:rsidR="00E85E13" w:rsidRPr="00E85E13">
        <w:rPr>
          <w:rFonts w:ascii="Arial" w:eastAsia="Times New Roman" w:hAnsi="Arial" w:cs="Arial"/>
          <w:lang w:val="de-DE" w:eastAsia="de-DE"/>
        </w:rPr>
        <w:fldChar w:fldCharType="begin">
          <w:ffData>
            <w:name w:val="Kontrollkästchen23"/>
            <w:enabled/>
            <w:calcOnExit w:val="0"/>
            <w:checkBox>
              <w:sizeAuto/>
              <w:default w:val="0"/>
            </w:checkBox>
          </w:ffData>
        </w:fldChar>
      </w:r>
      <w:r w:rsidR="00E85E13" w:rsidRPr="00E85E13">
        <w:rPr>
          <w:rFonts w:ascii="Arial" w:eastAsia="Times New Roman" w:hAnsi="Arial" w:cs="Arial"/>
          <w:lang w:val="de-DE" w:eastAsia="de-DE"/>
        </w:rPr>
        <w:instrText xml:space="preserve"> FORMCHECKBOX </w:instrText>
      </w:r>
      <w:r w:rsidR="00D13AFC">
        <w:rPr>
          <w:rFonts w:ascii="Arial" w:eastAsia="Times New Roman" w:hAnsi="Arial" w:cs="Arial"/>
          <w:lang w:val="de-DE" w:eastAsia="de-DE"/>
        </w:rPr>
      </w:r>
      <w:r w:rsidR="00D13AFC">
        <w:rPr>
          <w:rFonts w:ascii="Arial" w:eastAsia="Times New Roman" w:hAnsi="Arial" w:cs="Arial"/>
          <w:lang w:val="de-DE" w:eastAsia="de-DE"/>
        </w:rPr>
        <w:fldChar w:fldCharType="separate"/>
      </w:r>
      <w:r w:rsidR="00E85E13" w:rsidRPr="00E85E13">
        <w:rPr>
          <w:rFonts w:ascii="Arial" w:eastAsia="Times New Roman" w:hAnsi="Arial" w:cs="Arial"/>
          <w:lang w:val="de-DE" w:eastAsia="de-DE"/>
        </w:rPr>
        <w:fldChar w:fldCharType="end"/>
      </w:r>
      <w:r w:rsidR="00E85E13" w:rsidRPr="00E85E13">
        <w:rPr>
          <w:rFonts w:ascii="Arial" w:eastAsia="Times New Roman" w:hAnsi="Arial" w:cs="Arial"/>
          <w:lang w:val="de-DE" w:eastAsia="de-DE"/>
        </w:rPr>
        <w:t xml:space="preserve"> nein</w:t>
      </w:r>
    </w:p>
    <w:p w:rsidR="00E72C38" w:rsidRPr="00E72C38" w:rsidRDefault="00E72C38" w:rsidP="00E85E13">
      <w:pPr>
        <w:tabs>
          <w:tab w:val="left" w:pos="-720"/>
          <w:tab w:val="left" w:pos="425"/>
          <w:tab w:val="left" w:pos="7797"/>
          <w:tab w:val="left" w:pos="8647"/>
        </w:tabs>
        <w:spacing w:after="0"/>
        <w:rPr>
          <w:rFonts w:ascii="Arial" w:eastAsia="Times New Roman" w:hAnsi="Arial" w:cs="Arial"/>
          <w:lang w:val="de-DE" w:eastAsia="de-DE"/>
        </w:rPr>
      </w:pPr>
      <w:r w:rsidRPr="00E72C38">
        <w:rPr>
          <w:rFonts w:ascii="Arial" w:eastAsia="Times New Roman" w:hAnsi="Arial" w:cs="Arial"/>
          <w:lang w:val="de-DE" w:eastAsia="de-DE"/>
        </w:rPr>
        <w:t>Zugang zu CT oder eigenes CT</w:t>
      </w:r>
      <w:r w:rsidR="00E85E13">
        <w:rPr>
          <w:rFonts w:ascii="Arial" w:eastAsia="Times New Roman" w:hAnsi="Arial" w:cs="Arial"/>
          <w:lang w:val="de-DE" w:eastAsia="de-DE"/>
        </w:rPr>
        <w:tab/>
      </w:r>
      <w:r w:rsidR="00E85E13" w:rsidRPr="00E85E13">
        <w:rPr>
          <w:rFonts w:ascii="Arial" w:eastAsia="Times New Roman" w:hAnsi="Arial" w:cs="Arial"/>
          <w:lang w:val="de-DE" w:eastAsia="de-DE"/>
        </w:rPr>
        <w:fldChar w:fldCharType="begin">
          <w:ffData>
            <w:name w:val="Kontrollkästchen22"/>
            <w:enabled/>
            <w:calcOnExit w:val="0"/>
            <w:checkBox>
              <w:sizeAuto/>
              <w:default w:val="0"/>
            </w:checkBox>
          </w:ffData>
        </w:fldChar>
      </w:r>
      <w:r w:rsidR="00E85E13" w:rsidRPr="00E85E13">
        <w:rPr>
          <w:rFonts w:ascii="Arial" w:eastAsia="Times New Roman" w:hAnsi="Arial" w:cs="Arial"/>
          <w:lang w:val="de-DE" w:eastAsia="de-DE"/>
        </w:rPr>
        <w:instrText xml:space="preserve"> FORMCHECKBOX </w:instrText>
      </w:r>
      <w:r w:rsidR="00D13AFC">
        <w:rPr>
          <w:rFonts w:ascii="Arial" w:eastAsia="Times New Roman" w:hAnsi="Arial" w:cs="Arial"/>
          <w:lang w:val="de-DE" w:eastAsia="de-DE"/>
        </w:rPr>
      </w:r>
      <w:r w:rsidR="00D13AFC">
        <w:rPr>
          <w:rFonts w:ascii="Arial" w:eastAsia="Times New Roman" w:hAnsi="Arial" w:cs="Arial"/>
          <w:lang w:val="de-DE" w:eastAsia="de-DE"/>
        </w:rPr>
        <w:fldChar w:fldCharType="separate"/>
      </w:r>
      <w:r w:rsidR="00E85E13" w:rsidRPr="00E85E13">
        <w:rPr>
          <w:rFonts w:ascii="Arial" w:eastAsia="Times New Roman" w:hAnsi="Arial" w:cs="Arial"/>
          <w:lang w:val="de-DE" w:eastAsia="de-DE"/>
        </w:rPr>
        <w:fldChar w:fldCharType="end"/>
      </w:r>
      <w:r w:rsidR="00E85E13" w:rsidRPr="00E85E13">
        <w:rPr>
          <w:rFonts w:ascii="Arial" w:eastAsia="Times New Roman" w:hAnsi="Arial" w:cs="Arial"/>
          <w:lang w:val="de-DE" w:eastAsia="de-DE"/>
        </w:rPr>
        <w:t xml:space="preserve"> ja</w:t>
      </w:r>
      <w:r w:rsidR="00E85E13" w:rsidRPr="00E85E13">
        <w:rPr>
          <w:rFonts w:ascii="Arial" w:eastAsia="Times New Roman" w:hAnsi="Arial" w:cs="Arial"/>
          <w:lang w:val="de-DE" w:eastAsia="de-DE"/>
        </w:rPr>
        <w:tab/>
      </w:r>
      <w:r w:rsidR="00E85E13" w:rsidRPr="00E85E13">
        <w:rPr>
          <w:rFonts w:ascii="Arial" w:eastAsia="Times New Roman" w:hAnsi="Arial" w:cs="Arial"/>
          <w:lang w:val="de-DE" w:eastAsia="de-DE"/>
        </w:rPr>
        <w:fldChar w:fldCharType="begin">
          <w:ffData>
            <w:name w:val="Kontrollkästchen23"/>
            <w:enabled/>
            <w:calcOnExit w:val="0"/>
            <w:checkBox>
              <w:sizeAuto/>
              <w:default w:val="0"/>
            </w:checkBox>
          </w:ffData>
        </w:fldChar>
      </w:r>
      <w:r w:rsidR="00E85E13" w:rsidRPr="00E85E13">
        <w:rPr>
          <w:rFonts w:ascii="Arial" w:eastAsia="Times New Roman" w:hAnsi="Arial" w:cs="Arial"/>
          <w:lang w:val="de-DE" w:eastAsia="de-DE"/>
        </w:rPr>
        <w:instrText xml:space="preserve"> FORMCHECKBOX </w:instrText>
      </w:r>
      <w:r w:rsidR="00D13AFC">
        <w:rPr>
          <w:rFonts w:ascii="Arial" w:eastAsia="Times New Roman" w:hAnsi="Arial" w:cs="Arial"/>
          <w:lang w:val="de-DE" w:eastAsia="de-DE"/>
        </w:rPr>
      </w:r>
      <w:r w:rsidR="00D13AFC">
        <w:rPr>
          <w:rFonts w:ascii="Arial" w:eastAsia="Times New Roman" w:hAnsi="Arial" w:cs="Arial"/>
          <w:lang w:val="de-DE" w:eastAsia="de-DE"/>
        </w:rPr>
        <w:fldChar w:fldCharType="separate"/>
      </w:r>
      <w:r w:rsidR="00E85E13" w:rsidRPr="00E85E13">
        <w:rPr>
          <w:rFonts w:ascii="Arial" w:eastAsia="Times New Roman" w:hAnsi="Arial" w:cs="Arial"/>
          <w:lang w:val="de-DE" w:eastAsia="de-DE"/>
        </w:rPr>
        <w:fldChar w:fldCharType="end"/>
      </w:r>
      <w:r w:rsidR="00E85E13" w:rsidRPr="00E85E13">
        <w:rPr>
          <w:rFonts w:ascii="Arial" w:eastAsia="Times New Roman" w:hAnsi="Arial" w:cs="Arial"/>
          <w:lang w:val="de-DE" w:eastAsia="de-DE"/>
        </w:rPr>
        <w:t xml:space="preserve"> nein</w:t>
      </w:r>
    </w:p>
    <w:p w:rsidR="00E72C38" w:rsidRPr="00E72C38" w:rsidRDefault="00E72C38" w:rsidP="00E85E13">
      <w:pPr>
        <w:tabs>
          <w:tab w:val="left" w:pos="-720"/>
          <w:tab w:val="left" w:pos="425"/>
          <w:tab w:val="left" w:pos="7797"/>
          <w:tab w:val="left" w:pos="8647"/>
        </w:tabs>
        <w:spacing w:after="0"/>
        <w:rPr>
          <w:rFonts w:ascii="Arial" w:eastAsia="Times New Roman" w:hAnsi="Arial" w:cs="Arial"/>
          <w:lang w:val="de-DE" w:eastAsia="de-DE"/>
        </w:rPr>
      </w:pPr>
      <w:r w:rsidRPr="00E72C38">
        <w:rPr>
          <w:rFonts w:ascii="Arial" w:eastAsia="Times New Roman" w:hAnsi="Arial" w:cs="Arial"/>
          <w:lang w:val="de-DE" w:eastAsia="de-DE"/>
        </w:rPr>
        <w:t>3D Planung</w:t>
      </w:r>
      <w:r w:rsidR="00E85E13">
        <w:rPr>
          <w:rFonts w:ascii="Arial" w:eastAsia="Times New Roman" w:hAnsi="Arial" w:cs="Arial"/>
          <w:lang w:val="de-DE" w:eastAsia="de-DE"/>
        </w:rPr>
        <w:tab/>
      </w:r>
      <w:r w:rsidR="00E85E13" w:rsidRPr="00E85E13">
        <w:rPr>
          <w:rFonts w:ascii="Arial" w:eastAsia="Times New Roman" w:hAnsi="Arial" w:cs="Arial"/>
          <w:lang w:val="de-DE" w:eastAsia="de-DE"/>
        </w:rPr>
        <w:fldChar w:fldCharType="begin">
          <w:ffData>
            <w:name w:val="Kontrollkästchen22"/>
            <w:enabled/>
            <w:calcOnExit w:val="0"/>
            <w:checkBox>
              <w:sizeAuto/>
              <w:default w:val="0"/>
            </w:checkBox>
          </w:ffData>
        </w:fldChar>
      </w:r>
      <w:r w:rsidR="00E85E13" w:rsidRPr="00E85E13">
        <w:rPr>
          <w:rFonts w:ascii="Arial" w:eastAsia="Times New Roman" w:hAnsi="Arial" w:cs="Arial"/>
          <w:lang w:val="de-DE" w:eastAsia="de-DE"/>
        </w:rPr>
        <w:instrText xml:space="preserve"> FORMCHECKBOX </w:instrText>
      </w:r>
      <w:r w:rsidR="00D13AFC">
        <w:rPr>
          <w:rFonts w:ascii="Arial" w:eastAsia="Times New Roman" w:hAnsi="Arial" w:cs="Arial"/>
          <w:lang w:val="de-DE" w:eastAsia="de-DE"/>
        </w:rPr>
      </w:r>
      <w:r w:rsidR="00D13AFC">
        <w:rPr>
          <w:rFonts w:ascii="Arial" w:eastAsia="Times New Roman" w:hAnsi="Arial" w:cs="Arial"/>
          <w:lang w:val="de-DE" w:eastAsia="de-DE"/>
        </w:rPr>
        <w:fldChar w:fldCharType="separate"/>
      </w:r>
      <w:r w:rsidR="00E85E13" w:rsidRPr="00E85E13">
        <w:rPr>
          <w:rFonts w:ascii="Arial" w:eastAsia="Times New Roman" w:hAnsi="Arial" w:cs="Arial"/>
          <w:lang w:val="de-DE" w:eastAsia="de-DE"/>
        </w:rPr>
        <w:fldChar w:fldCharType="end"/>
      </w:r>
      <w:r w:rsidR="00E85E13" w:rsidRPr="00E85E13">
        <w:rPr>
          <w:rFonts w:ascii="Arial" w:eastAsia="Times New Roman" w:hAnsi="Arial" w:cs="Arial"/>
          <w:lang w:val="de-DE" w:eastAsia="de-DE"/>
        </w:rPr>
        <w:t xml:space="preserve"> ja</w:t>
      </w:r>
      <w:r w:rsidR="00E85E13" w:rsidRPr="00E85E13">
        <w:rPr>
          <w:rFonts w:ascii="Arial" w:eastAsia="Times New Roman" w:hAnsi="Arial" w:cs="Arial"/>
          <w:lang w:val="de-DE" w:eastAsia="de-DE"/>
        </w:rPr>
        <w:tab/>
      </w:r>
      <w:r w:rsidR="00E85E13" w:rsidRPr="00E85E13">
        <w:rPr>
          <w:rFonts w:ascii="Arial" w:eastAsia="Times New Roman" w:hAnsi="Arial" w:cs="Arial"/>
          <w:lang w:val="de-DE" w:eastAsia="de-DE"/>
        </w:rPr>
        <w:fldChar w:fldCharType="begin">
          <w:ffData>
            <w:name w:val="Kontrollkästchen23"/>
            <w:enabled/>
            <w:calcOnExit w:val="0"/>
            <w:checkBox>
              <w:sizeAuto/>
              <w:default w:val="0"/>
            </w:checkBox>
          </w:ffData>
        </w:fldChar>
      </w:r>
      <w:r w:rsidR="00E85E13" w:rsidRPr="00E85E13">
        <w:rPr>
          <w:rFonts w:ascii="Arial" w:eastAsia="Times New Roman" w:hAnsi="Arial" w:cs="Arial"/>
          <w:lang w:val="de-DE" w:eastAsia="de-DE"/>
        </w:rPr>
        <w:instrText xml:space="preserve"> FORMCHECKBOX </w:instrText>
      </w:r>
      <w:r w:rsidR="00D13AFC">
        <w:rPr>
          <w:rFonts w:ascii="Arial" w:eastAsia="Times New Roman" w:hAnsi="Arial" w:cs="Arial"/>
          <w:lang w:val="de-DE" w:eastAsia="de-DE"/>
        </w:rPr>
      </w:r>
      <w:r w:rsidR="00D13AFC">
        <w:rPr>
          <w:rFonts w:ascii="Arial" w:eastAsia="Times New Roman" w:hAnsi="Arial" w:cs="Arial"/>
          <w:lang w:val="de-DE" w:eastAsia="de-DE"/>
        </w:rPr>
        <w:fldChar w:fldCharType="separate"/>
      </w:r>
      <w:r w:rsidR="00E85E13" w:rsidRPr="00E85E13">
        <w:rPr>
          <w:rFonts w:ascii="Arial" w:eastAsia="Times New Roman" w:hAnsi="Arial" w:cs="Arial"/>
          <w:lang w:val="de-DE" w:eastAsia="de-DE"/>
        </w:rPr>
        <w:fldChar w:fldCharType="end"/>
      </w:r>
      <w:r w:rsidR="00E85E13" w:rsidRPr="00E85E13">
        <w:rPr>
          <w:rFonts w:ascii="Arial" w:eastAsia="Times New Roman" w:hAnsi="Arial" w:cs="Arial"/>
          <w:lang w:val="de-DE" w:eastAsia="de-DE"/>
        </w:rPr>
        <w:t xml:space="preserve"> nein</w:t>
      </w:r>
    </w:p>
    <w:p w:rsidR="00E72C38" w:rsidRPr="00E72C38" w:rsidRDefault="00E72C38" w:rsidP="00E85E13">
      <w:pPr>
        <w:tabs>
          <w:tab w:val="left" w:pos="-720"/>
          <w:tab w:val="left" w:pos="425"/>
          <w:tab w:val="left" w:pos="7797"/>
          <w:tab w:val="left" w:pos="8647"/>
        </w:tabs>
        <w:spacing w:after="0"/>
        <w:rPr>
          <w:rFonts w:ascii="Arial" w:eastAsia="Times New Roman" w:hAnsi="Arial" w:cs="Arial"/>
          <w:lang w:val="de-DE" w:eastAsia="de-DE"/>
        </w:rPr>
      </w:pPr>
      <w:r w:rsidRPr="00E72C38">
        <w:rPr>
          <w:rFonts w:ascii="Arial" w:eastAsia="Times New Roman" w:hAnsi="Arial" w:cs="Arial"/>
          <w:lang w:val="de-DE" w:eastAsia="de-DE"/>
        </w:rPr>
        <w:t>Intensitätsmodulierte Strahlentherapie</w:t>
      </w:r>
      <w:r w:rsidR="00E85E13">
        <w:rPr>
          <w:rFonts w:ascii="Arial" w:eastAsia="Times New Roman" w:hAnsi="Arial" w:cs="Arial"/>
          <w:lang w:val="de-DE" w:eastAsia="de-DE"/>
        </w:rPr>
        <w:tab/>
      </w:r>
      <w:r w:rsidR="00E85E13" w:rsidRPr="00E85E13">
        <w:rPr>
          <w:rFonts w:ascii="Arial" w:eastAsia="Times New Roman" w:hAnsi="Arial" w:cs="Arial"/>
          <w:lang w:val="de-DE" w:eastAsia="de-DE"/>
        </w:rPr>
        <w:fldChar w:fldCharType="begin">
          <w:ffData>
            <w:name w:val="Kontrollkästchen22"/>
            <w:enabled/>
            <w:calcOnExit w:val="0"/>
            <w:checkBox>
              <w:sizeAuto/>
              <w:default w:val="0"/>
            </w:checkBox>
          </w:ffData>
        </w:fldChar>
      </w:r>
      <w:r w:rsidR="00E85E13" w:rsidRPr="00E85E13">
        <w:rPr>
          <w:rFonts w:ascii="Arial" w:eastAsia="Times New Roman" w:hAnsi="Arial" w:cs="Arial"/>
          <w:lang w:val="de-DE" w:eastAsia="de-DE"/>
        </w:rPr>
        <w:instrText xml:space="preserve"> FORMCHECKBOX </w:instrText>
      </w:r>
      <w:r w:rsidR="00D13AFC">
        <w:rPr>
          <w:rFonts w:ascii="Arial" w:eastAsia="Times New Roman" w:hAnsi="Arial" w:cs="Arial"/>
          <w:lang w:val="de-DE" w:eastAsia="de-DE"/>
        </w:rPr>
      </w:r>
      <w:r w:rsidR="00D13AFC">
        <w:rPr>
          <w:rFonts w:ascii="Arial" w:eastAsia="Times New Roman" w:hAnsi="Arial" w:cs="Arial"/>
          <w:lang w:val="de-DE" w:eastAsia="de-DE"/>
        </w:rPr>
        <w:fldChar w:fldCharType="separate"/>
      </w:r>
      <w:r w:rsidR="00E85E13" w:rsidRPr="00E85E13">
        <w:rPr>
          <w:rFonts w:ascii="Arial" w:eastAsia="Times New Roman" w:hAnsi="Arial" w:cs="Arial"/>
          <w:lang w:val="de-DE" w:eastAsia="de-DE"/>
        </w:rPr>
        <w:fldChar w:fldCharType="end"/>
      </w:r>
      <w:r w:rsidR="00E85E13" w:rsidRPr="00E85E13">
        <w:rPr>
          <w:rFonts w:ascii="Arial" w:eastAsia="Times New Roman" w:hAnsi="Arial" w:cs="Arial"/>
          <w:lang w:val="de-DE" w:eastAsia="de-DE"/>
        </w:rPr>
        <w:t xml:space="preserve"> ja</w:t>
      </w:r>
      <w:r w:rsidR="00E85E13" w:rsidRPr="00E85E13">
        <w:rPr>
          <w:rFonts w:ascii="Arial" w:eastAsia="Times New Roman" w:hAnsi="Arial" w:cs="Arial"/>
          <w:lang w:val="de-DE" w:eastAsia="de-DE"/>
        </w:rPr>
        <w:tab/>
      </w:r>
      <w:r w:rsidR="00E85E13" w:rsidRPr="00E85E13">
        <w:rPr>
          <w:rFonts w:ascii="Arial" w:eastAsia="Times New Roman" w:hAnsi="Arial" w:cs="Arial"/>
          <w:lang w:val="de-DE" w:eastAsia="de-DE"/>
        </w:rPr>
        <w:fldChar w:fldCharType="begin">
          <w:ffData>
            <w:name w:val="Kontrollkästchen23"/>
            <w:enabled/>
            <w:calcOnExit w:val="0"/>
            <w:checkBox>
              <w:sizeAuto/>
              <w:default w:val="0"/>
            </w:checkBox>
          </w:ffData>
        </w:fldChar>
      </w:r>
      <w:r w:rsidR="00E85E13" w:rsidRPr="00E85E13">
        <w:rPr>
          <w:rFonts w:ascii="Arial" w:eastAsia="Times New Roman" w:hAnsi="Arial" w:cs="Arial"/>
          <w:lang w:val="de-DE" w:eastAsia="de-DE"/>
        </w:rPr>
        <w:instrText xml:space="preserve"> FORMCHECKBOX </w:instrText>
      </w:r>
      <w:r w:rsidR="00D13AFC">
        <w:rPr>
          <w:rFonts w:ascii="Arial" w:eastAsia="Times New Roman" w:hAnsi="Arial" w:cs="Arial"/>
          <w:lang w:val="de-DE" w:eastAsia="de-DE"/>
        </w:rPr>
      </w:r>
      <w:r w:rsidR="00D13AFC">
        <w:rPr>
          <w:rFonts w:ascii="Arial" w:eastAsia="Times New Roman" w:hAnsi="Arial" w:cs="Arial"/>
          <w:lang w:val="de-DE" w:eastAsia="de-DE"/>
        </w:rPr>
        <w:fldChar w:fldCharType="separate"/>
      </w:r>
      <w:r w:rsidR="00E85E13" w:rsidRPr="00E85E13">
        <w:rPr>
          <w:rFonts w:ascii="Arial" w:eastAsia="Times New Roman" w:hAnsi="Arial" w:cs="Arial"/>
          <w:lang w:val="de-DE" w:eastAsia="de-DE"/>
        </w:rPr>
        <w:fldChar w:fldCharType="end"/>
      </w:r>
      <w:r w:rsidR="00E85E13" w:rsidRPr="00E85E13">
        <w:rPr>
          <w:rFonts w:ascii="Arial" w:eastAsia="Times New Roman" w:hAnsi="Arial" w:cs="Arial"/>
          <w:lang w:val="de-DE" w:eastAsia="de-DE"/>
        </w:rPr>
        <w:t xml:space="preserve"> nein</w:t>
      </w:r>
    </w:p>
    <w:p w:rsidR="00E72C38" w:rsidRDefault="00E72C38" w:rsidP="00E85E13">
      <w:pPr>
        <w:tabs>
          <w:tab w:val="left" w:pos="-720"/>
          <w:tab w:val="left" w:pos="425"/>
          <w:tab w:val="left" w:pos="7797"/>
          <w:tab w:val="left" w:pos="8647"/>
        </w:tabs>
        <w:spacing w:after="0"/>
        <w:rPr>
          <w:rFonts w:ascii="Arial" w:eastAsia="Times New Roman" w:hAnsi="Arial" w:cs="Arial"/>
          <w:lang w:val="de-DE" w:eastAsia="de-DE"/>
        </w:rPr>
      </w:pPr>
      <w:r>
        <w:rPr>
          <w:rFonts w:ascii="Arial" w:eastAsia="Times New Roman" w:hAnsi="Arial" w:cs="Arial"/>
          <w:lang w:val="de-DE" w:eastAsia="de-DE"/>
        </w:rPr>
        <w:t>B</w:t>
      </w:r>
      <w:r w:rsidRPr="00E72C38">
        <w:rPr>
          <w:rFonts w:ascii="Arial" w:eastAsia="Times New Roman" w:hAnsi="Arial" w:cs="Arial"/>
          <w:lang w:val="de-DE" w:eastAsia="de-DE"/>
        </w:rPr>
        <w:t>rachytherapie</w:t>
      </w:r>
      <w:r w:rsidR="00E85E13">
        <w:rPr>
          <w:rFonts w:ascii="Arial" w:eastAsia="Times New Roman" w:hAnsi="Arial" w:cs="Arial"/>
          <w:lang w:val="de-DE" w:eastAsia="de-DE"/>
        </w:rPr>
        <w:tab/>
      </w:r>
      <w:r w:rsidR="00E85E13" w:rsidRPr="00E85E13">
        <w:rPr>
          <w:rFonts w:ascii="Arial" w:eastAsia="Times New Roman" w:hAnsi="Arial" w:cs="Arial"/>
          <w:lang w:val="de-DE" w:eastAsia="de-DE"/>
        </w:rPr>
        <w:fldChar w:fldCharType="begin">
          <w:ffData>
            <w:name w:val="Kontrollkästchen22"/>
            <w:enabled/>
            <w:calcOnExit w:val="0"/>
            <w:checkBox>
              <w:sizeAuto/>
              <w:default w:val="0"/>
            </w:checkBox>
          </w:ffData>
        </w:fldChar>
      </w:r>
      <w:r w:rsidR="00E85E13" w:rsidRPr="00E85E13">
        <w:rPr>
          <w:rFonts w:ascii="Arial" w:eastAsia="Times New Roman" w:hAnsi="Arial" w:cs="Arial"/>
          <w:lang w:val="de-DE" w:eastAsia="de-DE"/>
        </w:rPr>
        <w:instrText xml:space="preserve"> FORMCHECKBOX </w:instrText>
      </w:r>
      <w:r w:rsidR="00D13AFC">
        <w:rPr>
          <w:rFonts w:ascii="Arial" w:eastAsia="Times New Roman" w:hAnsi="Arial" w:cs="Arial"/>
          <w:lang w:val="de-DE" w:eastAsia="de-DE"/>
        </w:rPr>
      </w:r>
      <w:r w:rsidR="00D13AFC">
        <w:rPr>
          <w:rFonts w:ascii="Arial" w:eastAsia="Times New Roman" w:hAnsi="Arial" w:cs="Arial"/>
          <w:lang w:val="de-DE" w:eastAsia="de-DE"/>
        </w:rPr>
        <w:fldChar w:fldCharType="separate"/>
      </w:r>
      <w:r w:rsidR="00E85E13" w:rsidRPr="00E85E13">
        <w:rPr>
          <w:rFonts w:ascii="Arial" w:eastAsia="Times New Roman" w:hAnsi="Arial" w:cs="Arial"/>
          <w:lang w:val="de-DE" w:eastAsia="de-DE"/>
        </w:rPr>
        <w:fldChar w:fldCharType="end"/>
      </w:r>
      <w:r w:rsidR="00E85E13" w:rsidRPr="00E85E13">
        <w:rPr>
          <w:rFonts w:ascii="Arial" w:eastAsia="Times New Roman" w:hAnsi="Arial" w:cs="Arial"/>
          <w:lang w:val="de-DE" w:eastAsia="de-DE"/>
        </w:rPr>
        <w:t xml:space="preserve"> ja</w:t>
      </w:r>
      <w:r w:rsidR="00E85E13" w:rsidRPr="00E85E13">
        <w:rPr>
          <w:rFonts w:ascii="Arial" w:eastAsia="Times New Roman" w:hAnsi="Arial" w:cs="Arial"/>
          <w:lang w:val="de-DE" w:eastAsia="de-DE"/>
        </w:rPr>
        <w:tab/>
      </w:r>
      <w:r w:rsidR="00E85E13" w:rsidRPr="00E85E13">
        <w:rPr>
          <w:rFonts w:ascii="Arial" w:eastAsia="Times New Roman" w:hAnsi="Arial" w:cs="Arial"/>
          <w:lang w:val="de-DE" w:eastAsia="de-DE"/>
        </w:rPr>
        <w:fldChar w:fldCharType="begin">
          <w:ffData>
            <w:name w:val="Kontrollkästchen23"/>
            <w:enabled/>
            <w:calcOnExit w:val="0"/>
            <w:checkBox>
              <w:sizeAuto/>
              <w:default w:val="0"/>
            </w:checkBox>
          </w:ffData>
        </w:fldChar>
      </w:r>
      <w:r w:rsidR="00E85E13" w:rsidRPr="00E85E13">
        <w:rPr>
          <w:rFonts w:ascii="Arial" w:eastAsia="Times New Roman" w:hAnsi="Arial" w:cs="Arial"/>
          <w:lang w:val="de-DE" w:eastAsia="de-DE"/>
        </w:rPr>
        <w:instrText xml:space="preserve"> FORMCHECKBOX </w:instrText>
      </w:r>
      <w:r w:rsidR="00D13AFC">
        <w:rPr>
          <w:rFonts w:ascii="Arial" w:eastAsia="Times New Roman" w:hAnsi="Arial" w:cs="Arial"/>
          <w:lang w:val="de-DE" w:eastAsia="de-DE"/>
        </w:rPr>
      </w:r>
      <w:r w:rsidR="00D13AFC">
        <w:rPr>
          <w:rFonts w:ascii="Arial" w:eastAsia="Times New Roman" w:hAnsi="Arial" w:cs="Arial"/>
          <w:lang w:val="de-DE" w:eastAsia="de-DE"/>
        </w:rPr>
        <w:fldChar w:fldCharType="separate"/>
      </w:r>
      <w:r w:rsidR="00E85E13" w:rsidRPr="00E85E13">
        <w:rPr>
          <w:rFonts w:ascii="Arial" w:eastAsia="Times New Roman" w:hAnsi="Arial" w:cs="Arial"/>
          <w:lang w:val="de-DE" w:eastAsia="de-DE"/>
        </w:rPr>
        <w:fldChar w:fldCharType="end"/>
      </w:r>
      <w:r w:rsidR="00E85E13" w:rsidRPr="00E85E13">
        <w:rPr>
          <w:rFonts w:ascii="Arial" w:eastAsia="Times New Roman" w:hAnsi="Arial" w:cs="Arial"/>
          <w:lang w:val="de-DE" w:eastAsia="de-DE"/>
        </w:rPr>
        <w:t xml:space="preserve"> nein</w:t>
      </w:r>
    </w:p>
    <w:p w:rsidR="00E72C38" w:rsidRDefault="00E72C38" w:rsidP="00E85E13">
      <w:pPr>
        <w:tabs>
          <w:tab w:val="left" w:pos="-720"/>
          <w:tab w:val="left" w:pos="425"/>
          <w:tab w:val="left" w:pos="7797"/>
          <w:tab w:val="left" w:pos="8647"/>
        </w:tabs>
        <w:spacing w:after="0"/>
        <w:rPr>
          <w:rFonts w:ascii="Arial" w:eastAsia="Times New Roman" w:hAnsi="Arial" w:cs="Arial"/>
          <w:lang w:val="de-DE" w:eastAsia="de-DE"/>
        </w:rPr>
      </w:pPr>
      <w:r w:rsidRPr="00E72C38">
        <w:rPr>
          <w:rFonts w:ascii="Arial" w:eastAsia="Times New Roman" w:hAnsi="Arial" w:cs="Arial"/>
          <w:lang w:val="de-DE" w:eastAsia="de-DE"/>
        </w:rPr>
        <w:t>Konventionelle Röntgentherapie</w:t>
      </w:r>
      <w:r w:rsidR="00E85E13">
        <w:rPr>
          <w:rFonts w:ascii="Arial" w:eastAsia="Times New Roman" w:hAnsi="Arial" w:cs="Arial"/>
          <w:lang w:val="de-DE" w:eastAsia="de-DE"/>
        </w:rPr>
        <w:tab/>
      </w:r>
      <w:r w:rsidR="00E85E13" w:rsidRPr="00E85E13">
        <w:rPr>
          <w:rFonts w:ascii="Arial" w:eastAsia="Times New Roman" w:hAnsi="Arial" w:cs="Arial"/>
          <w:lang w:val="de-DE" w:eastAsia="de-DE"/>
        </w:rPr>
        <w:fldChar w:fldCharType="begin">
          <w:ffData>
            <w:name w:val="Kontrollkästchen22"/>
            <w:enabled/>
            <w:calcOnExit w:val="0"/>
            <w:checkBox>
              <w:sizeAuto/>
              <w:default w:val="0"/>
            </w:checkBox>
          </w:ffData>
        </w:fldChar>
      </w:r>
      <w:r w:rsidR="00E85E13" w:rsidRPr="00E85E13">
        <w:rPr>
          <w:rFonts w:ascii="Arial" w:eastAsia="Times New Roman" w:hAnsi="Arial" w:cs="Arial"/>
          <w:lang w:val="de-DE" w:eastAsia="de-DE"/>
        </w:rPr>
        <w:instrText xml:space="preserve"> FORMCHECKBOX </w:instrText>
      </w:r>
      <w:r w:rsidR="00D13AFC">
        <w:rPr>
          <w:rFonts w:ascii="Arial" w:eastAsia="Times New Roman" w:hAnsi="Arial" w:cs="Arial"/>
          <w:lang w:val="de-DE" w:eastAsia="de-DE"/>
        </w:rPr>
      </w:r>
      <w:r w:rsidR="00D13AFC">
        <w:rPr>
          <w:rFonts w:ascii="Arial" w:eastAsia="Times New Roman" w:hAnsi="Arial" w:cs="Arial"/>
          <w:lang w:val="de-DE" w:eastAsia="de-DE"/>
        </w:rPr>
        <w:fldChar w:fldCharType="separate"/>
      </w:r>
      <w:r w:rsidR="00E85E13" w:rsidRPr="00E85E13">
        <w:rPr>
          <w:rFonts w:ascii="Arial" w:eastAsia="Times New Roman" w:hAnsi="Arial" w:cs="Arial"/>
          <w:lang w:val="de-DE" w:eastAsia="de-DE"/>
        </w:rPr>
        <w:fldChar w:fldCharType="end"/>
      </w:r>
      <w:r w:rsidR="00E85E13" w:rsidRPr="00E85E13">
        <w:rPr>
          <w:rFonts w:ascii="Arial" w:eastAsia="Times New Roman" w:hAnsi="Arial" w:cs="Arial"/>
          <w:lang w:val="de-DE" w:eastAsia="de-DE"/>
        </w:rPr>
        <w:t xml:space="preserve"> ja</w:t>
      </w:r>
      <w:r w:rsidR="00E85E13" w:rsidRPr="00E85E13">
        <w:rPr>
          <w:rFonts w:ascii="Arial" w:eastAsia="Times New Roman" w:hAnsi="Arial" w:cs="Arial"/>
          <w:lang w:val="de-DE" w:eastAsia="de-DE"/>
        </w:rPr>
        <w:tab/>
      </w:r>
      <w:r w:rsidR="00E85E13" w:rsidRPr="00E85E13">
        <w:rPr>
          <w:rFonts w:ascii="Arial" w:eastAsia="Times New Roman" w:hAnsi="Arial" w:cs="Arial"/>
          <w:lang w:val="de-DE" w:eastAsia="de-DE"/>
        </w:rPr>
        <w:fldChar w:fldCharType="begin">
          <w:ffData>
            <w:name w:val="Kontrollkästchen23"/>
            <w:enabled/>
            <w:calcOnExit w:val="0"/>
            <w:checkBox>
              <w:sizeAuto/>
              <w:default w:val="0"/>
            </w:checkBox>
          </w:ffData>
        </w:fldChar>
      </w:r>
      <w:r w:rsidR="00E85E13" w:rsidRPr="00E85E13">
        <w:rPr>
          <w:rFonts w:ascii="Arial" w:eastAsia="Times New Roman" w:hAnsi="Arial" w:cs="Arial"/>
          <w:lang w:val="de-DE" w:eastAsia="de-DE"/>
        </w:rPr>
        <w:instrText xml:space="preserve"> FORMCHECKBOX </w:instrText>
      </w:r>
      <w:r w:rsidR="00D13AFC">
        <w:rPr>
          <w:rFonts w:ascii="Arial" w:eastAsia="Times New Roman" w:hAnsi="Arial" w:cs="Arial"/>
          <w:lang w:val="de-DE" w:eastAsia="de-DE"/>
        </w:rPr>
      </w:r>
      <w:r w:rsidR="00D13AFC">
        <w:rPr>
          <w:rFonts w:ascii="Arial" w:eastAsia="Times New Roman" w:hAnsi="Arial" w:cs="Arial"/>
          <w:lang w:val="de-DE" w:eastAsia="de-DE"/>
        </w:rPr>
        <w:fldChar w:fldCharType="separate"/>
      </w:r>
      <w:r w:rsidR="00E85E13" w:rsidRPr="00E85E13">
        <w:rPr>
          <w:rFonts w:ascii="Arial" w:eastAsia="Times New Roman" w:hAnsi="Arial" w:cs="Arial"/>
          <w:lang w:val="de-DE" w:eastAsia="de-DE"/>
        </w:rPr>
        <w:fldChar w:fldCharType="end"/>
      </w:r>
      <w:r w:rsidR="00E85E13" w:rsidRPr="00E85E13">
        <w:rPr>
          <w:rFonts w:ascii="Arial" w:eastAsia="Times New Roman" w:hAnsi="Arial" w:cs="Arial"/>
          <w:lang w:val="de-DE" w:eastAsia="de-DE"/>
        </w:rPr>
        <w:t xml:space="preserve"> nein</w:t>
      </w:r>
    </w:p>
    <w:p w:rsidR="00E72C38" w:rsidRPr="00E72C38" w:rsidRDefault="00E72C38" w:rsidP="00E85E13">
      <w:pPr>
        <w:tabs>
          <w:tab w:val="left" w:pos="-720"/>
          <w:tab w:val="left" w:pos="425"/>
          <w:tab w:val="left" w:pos="7797"/>
          <w:tab w:val="left" w:pos="8647"/>
        </w:tabs>
        <w:spacing w:after="0"/>
        <w:rPr>
          <w:rFonts w:ascii="Arial" w:eastAsia="Times New Roman" w:hAnsi="Arial" w:cs="Arial"/>
          <w:lang w:val="de-DE" w:eastAsia="de-DE"/>
        </w:rPr>
      </w:pPr>
      <w:r w:rsidRPr="00E72C38">
        <w:rPr>
          <w:rFonts w:ascii="Arial" w:eastAsia="Times New Roman" w:hAnsi="Arial" w:cs="Arial"/>
          <w:lang w:val="de-DE" w:eastAsia="de-DE"/>
        </w:rPr>
        <w:t>Intraoperative Strahlentherapie</w:t>
      </w:r>
      <w:r w:rsidR="00E85E13">
        <w:rPr>
          <w:rFonts w:ascii="Arial" w:eastAsia="Times New Roman" w:hAnsi="Arial" w:cs="Arial"/>
          <w:lang w:val="de-DE" w:eastAsia="de-DE"/>
        </w:rPr>
        <w:tab/>
      </w:r>
      <w:r w:rsidR="00E85E13" w:rsidRPr="00E85E13">
        <w:rPr>
          <w:rFonts w:ascii="Arial" w:eastAsia="Times New Roman" w:hAnsi="Arial" w:cs="Arial"/>
          <w:lang w:val="de-DE" w:eastAsia="de-DE"/>
        </w:rPr>
        <w:fldChar w:fldCharType="begin">
          <w:ffData>
            <w:name w:val="Kontrollkästchen22"/>
            <w:enabled/>
            <w:calcOnExit w:val="0"/>
            <w:checkBox>
              <w:sizeAuto/>
              <w:default w:val="0"/>
            </w:checkBox>
          </w:ffData>
        </w:fldChar>
      </w:r>
      <w:r w:rsidR="00E85E13" w:rsidRPr="00E85E13">
        <w:rPr>
          <w:rFonts w:ascii="Arial" w:eastAsia="Times New Roman" w:hAnsi="Arial" w:cs="Arial"/>
          <w:lang w:val="de-DE" w:eastAsia="de-DE"/>
        </w:rPr>
        <w:instrText xml:space="preserve"> FORMCHECKBOX </w:instrText>
      </w:r>
      <w:r w:rsidR="00D13AFC">
        <w:rPr>
          <w:rFonts w:ascii="Arial" w:eastAsia="Times New Roman" w:hAnsi="Arial" w:cs="Arial"/>
          <w:lang w:val="de-DE" w:eastAsia="de-DE"/>
        </w:rPr>
      </w:r>
      <w:r w:rsidR="00D13AFC">
        <w:rPr>
          <w:rFonts w:ascii="Arial" w:eastAsia="Times New Roman" w:hAnsi="Arial" w:cs="Arial"/>
          <w:lang w:val="de-DE" w:eastAsia="de-DE"/>
        </w:rPr>
        <w:fldChar w:fldCharType="separate"/>
      </w:r>
      <w:r w:rsidR="00E85E13" w:rsidRPr="00E85E13">
        <w:rPr>
          <w:rFonts w:ascii="Arial" w:eastAsia="Times New Roman" w:hAnsi="Arial" w:cs="Arial"/>
          <w:lang w:val="de-DE" w:eastAsia="de-DE"/>
        </w:rPr>
        <w:fldChar w:fldCharType="end"/>
      </w:r>
      <w:r w:rsidR="00E85E13" w:rsidRPr="00E85E13">
        <w:rPr>
          <w:rFonts w:ascii="Arial" w:eastAsia="Times New Roman" w:hAnsi="Arial" w:cs="Arial"/>
          <w:lang w:val="de-DE" w:eastAsia="de-DE"/>
        </w:rPr>
        <w:t xml:space="preserve"> ja</w:t>
      </w:r>
      <w:r w:rsidR="00E85E13" w:rsidRPr="00E85E13">
        <w:rPr>
          <w:rFonts w:ascii="Arial" w:eastAsia="Times New Roman" w:hAnsi="Arial" w:cs="Arial"/>
          <w:lang w:val="de-DE" w:eastAsia="de-DE"/>
        </w:rPr>
        <w:tab/>
      </w:r>
      <w:r w:rsidR="00E85E13" w:rsidRPr="00E85E13">
        <w:rPr>
          <w:rFonts w:ascii="Arial" w:eastAsia="Times New Roman" w:hAnsi="Arial" w:cs="Arial"/>
          <w:lang w:val="de-DE" w:eastAsia="de-DE"/>
        </w:rPr>
        <w:fldChar w:fldCharType="begin">
          <w:ffData>
            <w:name w:val="Kontrollkästchen23"/>
            <w:enabled/>
            <w:calcOnExit w:val="0"/>
            <w:checkBox>
              <w:sizeAuto/>
              <w:default w:val="0"/>
            </w:checkBox>
          </w:ffData>
        </w:fldChar>
      </w:r>
      <w:r w:rsidR="00E85E13" w:rsidRPr="00E85E13">
        <w:rPr>
          <w:rFonts w:ascii="Arial" w:eastAsia="Times New Roman" w:hAnsi="Arial" w:cs="Arial"/>
          <w:lang w:val="de-DE" w:eastAsia="de-DE"/>
        </w:rPr>
        <w:instrText xml:space="preserve"> FORMCHECKBOX </w:instrText>
      </w:r>
      <w:r w:rsidR="00D13AFC">
        <w:rPr>
          <w:rFonts w:ascii="Arial" w:eastAsia="Times New Roman" w:hAnsi="Arial" w:cs="Arial"/>
          <w:lang w:val="de-DE" w:eastAsia="de-DE"/>
        </w:rPr>
      </w:r>
      <w:r w:rsidR="00D13AFC">
        <w:rPr>
          <w:rFonts w:ascii="Arial" w:eastAsia="Times New Roman" w:hAnsi="Arial" w:cs="Arial"/>
          <w:lang w:val="de-DE" w:eastAsia="de-DE"/>
        </w:rPr>
        <w:fldChar w:fldCharType="separate"/>
      </w:r>
      <w:r w:rsidR="00E85E13" w:rsidRPr="00E85E13">
        <w:rPr>
          <w:rFonts w:ascii="Arial" w:eastAsia="Times New Roman" w:hAnsi="Arial" w:cs="Arial"/>
          <w:lang w:val="de-DE" w:eastAsia="de-DE"/>
        </w:rPr>
        <w:fldChar w:fldCharType="end"/>
      </w:r>
      <w:r w:rsidR="00E85E13" w:rsidRPr="00E85E13">
        <w:rPr>
          <w:rFonts w:ascii="Arial" w:eastAsia="Times New Roman" w:hAnsi="Arial" w:cs="Arial"/>
          <w:lang w:val="de-DE" w:eastAsia="de-DE"/>
        </w:rPr>
        <w:t xml:space="preserve"> nein</w:t>
      </w:r>
    </w:p>
    <w:p w:rsidR="00E72C38" w:rsidRPr="00E72C38" w:rsidRDefault="00E72C38" w:rsidP="00E85E13">
      <w:pPr>
        <w:tabs>
          <w:tab w:val="left" w:pos="-720"/>
          <w:tab w:val="left" w:pos="425"/>
          <w:tab w:val="left" w:pos="7797"/>
          <w:tab w:val="left" w:pos="8647"/>
        </w:tabs>
        <w:spacing w:after="0"/>
        <w:rPr>
          <w:rFonts w:ascii="Arial" w:eastAsia="Times New Roman" w:hAnsi="Arial" w:cs="Arial"/>
          <w:lang w:val="de-DE" w:eastAsia="de-DE"/>
        </w:rPr>
      </w:pPr>
      <w:r w:rsidRPr="00E72C38">
        <w:rPr>
          <w:rFonts w:ascii="Arial" w:eastAsia="Times New Roman" w:hAnsi="Arial" w:cs="Arial"/>
          <w:lang w:val="de-DE" w:eastAsia="de-DE"/>
        </w:rPr>
        <w:t>Stereotaktische Radiotherapie</w:t>
      </w:r>
      <w:r w:rsidR="00E85E13">
        <w:rPr>
          <w:rFonts w:ascii="Arial" w:eastAsia="Times New Roman" w:hAnsi="Arial" w:cs="Arial"/>
          <w:lang w:val="de-DE" w:eastAsia="de-DE"/>
        </w:rPr>
        <w:tab/>
      </w:r>
      <w:r w:rsidR="00E85E13" w:rsidRPr="00E85E13">
        <w:rPr>
          <w:rFonts w:ascii="Arial" w:eastAsia="Times New Roman" w:hAnsi="Arial" w:cs="Arial"/>
          <w:lang w:val="de-DE" w:eastAsia="de-DE"/>
        </w:rPr>
        <w:fldChar w:fldCharType="begin">
          <w:ffData>
            <w:name w:val="Kontrollkästchen22"/>
            <w:enabled/>
            <w:calcOnExit w:val="0"/>
            <w:checkBox>
              <w:sizeAuto/>
              <w:default w:val="0"/>
            </w:checkBox>
          </w:ffData>
        </w:fldChar>
      </w:r>
      <w:r w:rsidR="00E85E13" w:rsidRPr="00E85E13">
        <w:rPr>
          <w:rFonts w:ascii="Arial" w:eastAsia="Times New Roman" w:hAnsi="Arial" w:cs="Arial"/>
          <w:lang w:val="de-DE" w:eastAsia="de-DE"/>
        </w:rPr>
        <w:instrText xml:space="preserve"> FORMCHECKBOX </w:instrText>
      </w:r>
      <w:r w:rsidR="00D13AFC">
        <w:rPr>
          <w:rFonts w:ascii="Arial" w:eastAsia="Times New Roman" w:hAnsi="Arial" w:cs="Arial"/>
          <w:lang w:val="de-DE" w:eastAsia="de-DE"/>
        </w:rPr>
      </w:r>
      <w:r w:rsidR="00D13AFC">
        <w:rPr>
          <w:rFonts w:ascii="Arial" w:eastAsia="Times New Roman" w:hAnsi="Arial" w:cs="Arial"/>
          <w:lang w:val="de-DE" w:eastAsia="de-DE"/>
        </w:rPr>
        <w:fldChar w:fldCharType="separate"/>
      </w:r>
      <w:r w:rsidR="00E85E13" w:rsidRPr="00E85E13">
        <w:rPr>
          <w:rFonts w:ascii="Arial" w:eastAsia="Times New Roman" w:hAnsi="Arial" w:cs="Arial"/>
          <w:lang w:val="de-DE" w:eastAsia="de-DE"/>
        </w:rPr>
        <w:fldChar w:fldCharType="end"/>
      </w:r>
      <w:r w:rsidR="00E85E13" w:rsidRPr="00E85E13">
        <w:rPr>
          <w:rFonts w:ascii="Arial" w:eastAsia="Times New Roman" w:hAnsi="Arial" w:cs="Arial"/>
          <w:lang w:val="de-DE" w:eastAsia="de-DE"/>
        </w:rPr>
        <w:t xml:space="preserve"> ja</w:t>
      </w:r>
      <w:r w:rsidR="00E85E13" w:rsidRPr="00E85E13">
        <w:rPr>
          <w:rFonts w:ascii="Arial" w:eastAsia="Times New Roman" w:hAnsi="Arial" w:cs="Arial"/>
          <w:lang w:val="de-DE" w:eastAsia="de-DE"/>
        </w:rPr>
        <w:tab/>
      </w:r>
      <w:r w:rsidR="00E85E13" w:rsidRPr="00E85E13">
        <w:rPr>
          <w:rFonts w:ascii="Arial" w:eastAsia="Times New Roman" w:hAnsi="Arial" w:cs="Arial"/>
          <w:lang w:val="de-DE" w:eastAsia="de-DE"/>
        </w:rPr>
        <w:fldChar w:fldCharType="begin">
          <w:ffData>
            <w:name w:val="Kontrollkästchen23"/>
            <w:enabled/>
            <w:calcOnExit w:val="0"/>
            <w:checkBox>
              <w:sizeAuto/>
              <w:default w:val="0"/>
            </w:checkBox>
          </w:ffData>
        </w:fldChar>
      </w:r>
      <w:r w:rsidR="00E85E13" w:rsidRPr="00E85E13">
        <w:rPr>
          <w:rFonts w:ascii="Arial" w:eastAsia="Times New Roman" w:hAnsi="Arial" w:cs="Arial"/>
          <w:lang w:val="de-DE" w:eastAsia="de-DE"/>
        </w:rPr>
        <w:instrText xml:space="preserve"> FORMCHECKBOX </w:instrText>
      </w:r>
      <w:r w:rsidR="00D13AFC">
        <w:rPr>
          <w:rFonts w:ascii="Arial" w:eastAsia="Times New Roman" w:hAnsi="Arial" w:cs="Arial"/>
          <w:lang w:val="de-DE" w:eastAsia="de-DE"/>
        </w:rPr>
      </w:r>
      <w:r w:rsidR="00D13AFC">
        <w:rPr>
          <w:rFonts w:ascii="Arial" w:eastAsia="Times New Roman" w:hAnsi="Arial" w:cs="Arial"/>
          <w:lang w:val="de-DE" w:eastAsia="de-DE"/>
        </w:rPr>
        <w:fldChar w:fldCharType="separate"/>
      </w:r>
      <w:r w:rsidR="00E85E13" w:rsidRPr="00E85E13">
        <w:rPr>
          <w:rFonts w:ascii="Arial" w:eastAsia="Times New Roman" w:hAnsi="Arial" w:cs="Arial"/>
          <w:lang w:val="de-DE" w:eastAsia="de-DE"/>
        </w:rPr>
        <w:fldChar w:fldCharType="end"/>
      </w:r>
      <w:r w:rsidR="00E85E13" w:rsidRPr="00E85E13">
        <w:rPr>
          <w:rFonts w:ascii="Arial" w:eastAsia="Times New Roman" w:hAnsi="Arial" w:cs="Arial"/>
          <w:lang w:val="de-DE" w:eastAsia="de-DE"/>
        </w:rPr>
        <w:t xml:space="preserve"> nein</w:t>
      </w:r>
    </w:p>
    <w:p w:rsidR="00E72C38" w:rsidRDefault="00E72C38" w:rsidP="00E85E13">
      <w:pPr>
        <w:tabs>
          <w:tab w:val="left" w:pos="-720"/>
          <w:tab w:val="left" w:pos="425"/>
          <w:tab w:val="left" w:pos="7797"/>
          <w:tab w:val="left" w:pos="8647"/>
        </w:tabs>
        <w:spacing w:after="0"/>
        <w:rPr>
          <w:rFonts w:ascii="Arial" w:eastAsia="Times New Roman" w:hAnsi="Arial" w:cs="Arial"/>
          <w:lang w:val="de-DE" w:eastAsia="de-DE"/>
        </w:rPr>
      </w:pPr>
    </w:p>
    <w:p w:rsidR="00E72C38" w:rsidRPr="00E72C38" w:rsidRDefault="00E72C38" w:rsidP="00E85E13">
      <w:pPr>
        <w:tabs>
          <w:tab w:val="left" w:pos="-720"/>
          <w:tab w:val="left" w:pos="425"/>
          <w:tab w:val="left" w:pos="7797"/>
          <w:tab w:val="left" w:pos="8647"/>
        </w:tabs>
        <w:spacing w:after="0"/>
        <w:rPr>
          <w:rFonts w:ascii="Arial" w:eastAsia="Times New Roman" w:hAnsi="Arial" w:cs="Arial"/>
          <w:lang w:val="de-DE" w:eastAsia="de-DE"/>
        </w:rPr>
      </w:pPr>
      <w:r w:rsidRPr="00E72C38">
        <w:rPr>
          <w:rFonts w:ascii="Arial" w:eastAsia="Times New Roman" w:hAnsi="Arial" w:cs="Arial"/>
          <w:lang w:val="de-DE" w:eastAsia="de-DE"/>
        </w:rPr>
        <w:t>Summe aller möglichen Kriterien (in «Spezifische apparative Ausrüstung»)</w:t>
      </w:r>
      <w:r w:rsidRPr="00E72C38">
        <w:rPr>
          <w:rFonts w:ascii="Arial" w:eastAsia="Times New Roman" w:hAnsi="Arial" w:cs="Arial"/>
          <w:lang w:val="de-DE" w:eastAsia="de-DE"/>
        </w:rPr>
        <w:tab/>
      </w:r>
      <w:r w:rsidR="00E85E13" w:rsidRPr="00E85E13">
        <w:rPr>
          <w:rFonts w:ascii="Arial" w:eastAsia="Times New Roman" w:hAnsi="Arial" w:cs="Arial"/>
          <w:lang w:val="de-DE" w:eastAsia="de-DE"/>
        </w:rPr>
        <w:fldChar w:fldCharType="begin">
          <w:ffData>
            <w:name w:val="Text27"/>
            <w:enabled/>
            <w:calcOnExit w:val="0"/>
            <w:textInput>
              <w:type w:val="number"/>
            </w:textInput>
          </w:ffData>
        </w:fldChar>
      </w:r>
      <w:r w:rsidR="00E85E13" w:rsidRPr="00E85E13">
        <w:rPr>
          <w:rFonts w:ascii="Arial" w:eastAsia="Times New Roman" w:hAnsi="Arial" w:cs="Arial"/>
          <w:lang w:val="de-DE" w:eastAsia="de-DE"/>
        </w:rPr>
        <w:instrText xml:space="preserve"> FORMTEXT </w:instrText>
      </w:r>
      <w:r w:rsidR="00E85E13" w:rsidRPr="00E85E13">
        <w:rPr>
          <w:rFonts w:ascii="Arial" w:eastAsia="Times New Roman" w:hAnsi="Arial" w:cs="Arial"/>
          <w:lang w:val="de-DE" w:eastAsia="de-DE"/>
        </w:rPr>
      </w:r>
      <w:r w:rsidR="00E85E13" w:rsidRPr="00E85E13">
        <w:rPr>
          <w:rFonts w:ascii="Arial" w:eastAsia="Times New Roman" w:hAnsi="Arial" w:cs="Arial"/>
          <w:lang w:val="de-DE" w:eastAsia="de-DE"/>
        </w:rPr>
        <w:fldChar w:fldCharType="separate"/>
      </w:r>
      <w:r w:rsidR="00E85E13" w:rsidRPr="00E85E13">
        <w:rPr>
          <w:rFonts w:ascii="Arial" w:eastAsia="Times New Roman" w:hAnsi="Arial" w:cs="Arial"/>
          <w:lang w:val="de-DE" w:eastAsia="de-DE"/>
        </w:rPr>
        <w:t> </w:t>
      </w:r>
      <w:r w:rsidR="00E85E13" w:rsidRPr="00E85E13">
        <w:rPr>
          <w:rFonts w:ascii="Arial" w:eastAsia="Times New Roman" w:hAnsi="Arial" w:cs="Arial"/>
          <w:lang w:val="de-DE" w:eastAsia="de-DE"/>
        </w:rPr>
        <w:t> </w:t>
      </w:r>
      <w:r w:rsidR="00E85E13" w:rsidRPr="00E85E13">
        <w:rPr>
          <w:rFonts w:ascii="Arial" w:eastAsia="Times New Roman" w:hAnsi="Arial" w:cs="Arial"/>
          <w:lang w:val="de-DE" w:eastAsia="de-DE"/>
        </w:rPr>
        <w:t> </w:t>
      </w:r>
      <w:r w:rsidR="00E85E13" w:rsidRPr="00E85E13">
        <w:rPr>
          <w:rFonts w:ascii="Arial" w:eastAsia="Times New Roman" w:hAnsi="Arial" w:cs="Arial"/>
          <w:lang w:val="de-DE" w:eastAsia="de-DE"/>
        </w:rPr>
        <w:t> </w:t>
      </w:r>
      <w:r w:rsidR="00E85E13" w:rsidRPr="00E85E13">
        <w:rPr>
          <w:rFonts w:ascii="Arial" w:eastAsia="Times New Roman" w:hAnsi="Arial" w:cs="Arial"/>
          <w:lang w:val="de-DE" w:eastAsia="de-DE"/>
        </w:rPr>
        <w:t> </w:t>
      </w:r>
      <w:r w:rsidR="00E85E13" w:rsidRPr="00E85E13">
        <w:rPr>
          <w:rFonts w:ascii="Arial" w:eastAsia="Times New Roman" w:hAnsi="Arial" w:cs="Arial"/>
          <w:lang w:val="de-DE" w:eastAsia="de-DE"/>
        </w:rPr>
        <w:fldChar w:fldCharType="end"/>
      </w:r>
    </w:p>
    <w:p w:rsidR="00E72C38" w:rsidRDefault="00E72C38" w:rsidP="00E85E13">
      <w:pPr>
        <w:tabs>
          <w:tab w:val="left" w:pos="-720"/>
          <w:tab w:val="left" w:pos="425"/>
          <w:tab w:val="left" w:pos="7797"/>
          <w:tab w:val="left" w:pos="8647"/>
        </w:tabs>
        <w:spacing w:after="0"/>
        <w:rPr>
          <w:rFonts w:ascii="Arial" w:eastAsia="Times New Roman" w:hAnsi="Arial" w:cs="Arial"/>
          <w:lang w:val="de-DE" w:eastAsia="de-DE"/>
        </w:rPr>
      </w:pPr>
      <w:r w:rsidRPr="00E72C38">
        <w:rPr>
          <w:rFonts w:ascii="Arial" w:eastAsia="Times New Roman" w:hAnsi="Arial" w:cs="Arial"/>
          <w:lang w:val="de-DE" w:eastAsia="de-DE"/>
        </w:rPr>
        <w:t>Davon mindestens erforderlich (in «Apparative Ausrüstung»)</w:t>
      </w:r>
      <w:r w:rsidRPr="00E72C38">
        <w:rPr>
          <w:rFonts w:ascii="Arial" w:eastAsia="Times New Roman" w:hAnsi="Arial" w:cs="Arial"/>
          <w:lang w:val="de-DE" w:eastAsia="de-DE"/>
        </w:rPr>
        <w:tab/>
      </w:r>
      <w:r w:rsidR="00E85E13">
        <w:rPr>
          <w:rFonts w:ascii="Arial" w:eastAsia="Times New Roman" w:hAnsi="Arial" w:cs="Arial"/>
          <w:lang w:val="de-DE" w:eastAsia="de-DE"/>
        </w:rPr>
        <w:t>8 Kat. A / 5 Kat. B</w:t>
      </w:r>
    </w:p>
    <w:p w:rsidR="00E85E13" w:rsidRDefault="00E85E13" w:rsidP="00E72C38">
      <w:pPr>
        <w:tabs>
          <w:tab w:val="left" w:pos="-720"/>
          <w:tab w:val="left" w:pos="425"/>
        </w:tabs>
        <w:spacing w:after="0"/>
        <w:rPr>
          <w:rFonts w:ascii="Arial" w:eastAsia="Times New Roman" w:hAnsi="Arial" w:cs="Arial"/>
          <w:lang w:val="de-DE" w:eastAsia="de-DE"/>
        </w:rPr>
      </w:pPr>
    </w:p>
    <w:p w:rsidR="00E85E13" w:rsidRPr="00E85E13" w:rsidRDefault="00E85E13" w:rsidP="00E85E13">
      <w:pPr>
        <w:tabs>
          <w:tab w:val="left" w:pos="-720"/>
          <w:tab w:val="left" w:pos="425"/>
        </w:tabs>
        <w:spacing w:after="0"/>
        <w:rPr>
          <w:rFonts w:ascii="Arial" w:eastAsia="Times New Roman" w:hAnsi="Arial" w:cs="Arial"/>
          <w:b/>
          <w:lang w:val="de-DE" w:eastAsia="de-DE"/>
        </w:rPr>
      </w:pPr>
      <w:r w:rsidRPr="00E85E13">
        <w:rPr>
          <w:rFonts w:ascii="Arial" w:eastAsia="Times New Roman" w:hAnsi="Arial" w:cs="Arial"/>
          <w:b/>
          <w:lang w:val="de-DE" w:eastAsia="de-DE"/>
        </w:rPr>
        <w:t>5.4.3 Verfügbare Dienstleistungen innerhalb desselben Spitals (Kategorie A) oder des Weite</w:t>
      </w:r>
      <w:r w:rsidRPr="00E85E13">
        <w:rPr>
          <w:rFonts w:ascii="Arial" w:eastAsia="Times New Roman" w:hAnsi="Arial" w:cs="Arial"/>
          <w:b/>
          <w:lang w:val="de-DE" w:eastAsia="de-DE"/>
        </w:rPr>
        <w:t>r</w:t>
      </w:r>
      <w:r w:rsidRPr="00E85E13">
        <w:rPr>
          <w:rFonts w:ascii="Arial" w:eastAsia="Times New Roman" w:hAnsi="Arial" w:cs="Arial"/>
          <w:b/>
          <w:lang w:val="de-DE" w:eastAsia="de-DE"/>
        </w:rPr>
        <w:t>bildungsnetzwerkes (Kategorie B)</w:t>
      </w:r>
    </w:p>
    <w:p w:rsidR="00E85E13" w:rsidRDefault="00E85E13" w:rsidP="00E85E13">
      <w:pPr>
        <w:tabs>
          <w:tab w:val="left" w:pos="-720"/>
          <w:tab w:val="left" w:pos="425"/>
          <w:tab w:val="left" w:pos="7797"/>
          <w:tab w:val="left" w:pos="8647"/>
        </w:tabs>
        <w:spacing w:after="0"/>
        <w:rPr>
          <w:rFonts w:ascii="Arial" w:eastAsia="Times New Roman" w:hAnsi="Arial" w:cs="Arial"/>
          <w:lang w:val="de-DE" w:eastAsia="de-DE"/>
        </w:rPr>
      </w:pPr>
      <w:r w:rsidRPr="00E85E13">
        <w:rPr>
          <w:rFonts w:ascii="Arial" w:eastAsia="Times New Roman" w:hAnsi="Arial" w:cs="Arial"/>
          <w:lang w:val="de-DE" w:eastAsia="de-DE"/>
        </w:rPr>
        <w:t>Radio-onkologische Bettenstation</w:t>
      </w:r>
      <w:r>
        <w:rPr>
          <w:rFonts w:ascii="Arial" w:eastAsia="Times New Roman" w:hAnsi="Arial" w:cs="Arial"/>
          <w:lang w:val="de-DE" w:eastAsia="de-DE"/>
        </w:rPr>
        <w:tab/>
      </w:r>
      <w:r w:rsidRPr="00E85E13">
        <w:rPr>
          <w:rFonts w:ascii="Arial" w:eastAsia="Times New Roman" w:hAnsi="Arial" w:cs="Arial"/>
          <w:lang w:val="de-DE" w:eastAsia="de-DE"/>
        </w:rPr>
        <w:fldChar w:fldCharType="begin">
          <w:ffData>
            <w:name w:val="Kontrollkästchen22"/>
            <w:enabled/>
            <w:calcOnExit w:val="0"/>
            <w:checkBox>
              <w:sizeAuto/>
              <w:default w:val="0"/>
            </w:checkBox>
          </w:ffData>
        </w:fldChar>
      </w:r>
      <w:r w:rsidRPr="00E85E13">
        <w:rPr>
          <w:rFonts w:ascii="Arial" w:eastAsia="Times New Roman" w:hAnsi="Arial" w:cs="Arial"/>
          <w:lang w:val="de-DE" w:eastAsia="de-DE"/>
        </w:rPr>
        <w:instrText xml:space="preserve"> FORMCHECKBOX </w:instrText>
      </w:r>
      <w:r w:rsidR="00D13AFC">
        <w:rPr>
          <w:rFonts w:ascii="Arial" w:eastAsia="Times New Roman" w:hAnsi="Arial" w:cs="Arial"/>
          <w:lang w:val="de-DE" w:eastAsia="de-DE"/>
        </w:rPr>
      </w:r>
      <w:r w:rsidR="00D13AFC">
        <w:rPr>
          <w:rFonts w:ascii="Arial" w:eastAsia="Times New Roman" w:hAnsi="Arial" w:cs="Arial"/>
          <w:lang w:val="de-DE" w:eastAsia="de-DE"/>
        </w:rPr>
        <w:fldChar w:fldCharType="separate"/>
      </w:r>
      <w:r w:rsidRPr="00E85E13">
        <w:rPr>
          <w:rFonts w:ascii="Arial" w:eastAsia="Times New Roman" w:hAnsi="Arial" w:cs="Arial"/>
          <w:lang w:val="de-DE" w:eastAsia="de-DE"/>
        </w:rPr>
        <w:fldChar w:fldCharType="end"/>
      </w:r>
      <w:r w:rsidRPr="00E85E13">
        <w:rPr>
          <w:rFonts w:ascii="Arial" w:eastAsia="Times New Roman" w:hAnsi="Arial" w:cs="Arial"/>
          <w:lang w:val="de-DE" w:eastAsia="de-DE"/>
        </w:rPr>
        <w:t xml:space="preserve"> ja</w:t>
      </w:r>
      <w:r w:rsidRPr="00E85E13">
        <w:rPr>
          <w:rFonts w:ascii="Arial" w:eastAsia="Times New Roman" w:hAnsi="Arial" w:cs="Arial"/>
          <w:lang w:val="de-DE" w:eastAsia="de-DE"/>
        </w:rPr>
        <w:tab/>
      </w:r>
      <w:r w:rsidRPr="00E85E13">
        <w:rPr>
          <w:rFonts w:ascii="Arial" w:eastAsia="Times New Roman" w:hAnsi="Arial" w:cs="Arial"/>
          <w:lang w:val="de-DE" w:eastAsia="de-DE"/>
        </w:rPr>
        <w:fldChar w:fldCharType="begin">
          <w:ffData>
            <w:name w:val="Kontrollkästchen23"/>
            <w:enabled/>
            <w:calcOnExit w:val="0"/>
            <w:checkBox>
              <w:sizeAuto/>
              <w:default w:val="0"/>
            </w:checkBox>
          </w:ffData>
        </w:fldChar>
      </w:r>
      <w:r w:rsidRPr="00E85E13">
        <w:rPr>
          <w:rFonts w:ascii="Arial" w:eastAsia="Times New Roman" w:hAnsi="Arial" w:cs="Arial"/>
          <w:lang w:val="de-DE" w:eastAsia="de-DE"/>
        </w:rPr>
        <w:instrText xml:space="preserve"> FORMCHECKBOX </w:instrText>
      </w:r>
      <w:r w:rsidR="00D13AFC">
        <w:rPr>
          <w:rFonts w:ascii="Arial" w:eastAsia="Times New Roman" w:hAnsi="Arial" w:cs="Arial"/>
          <w:lang w:val="de-DE" w:eastAsia="de-DE"/>
        </w:rPr>
      </w:r>
      <w:r w:rsidR="00D13AFC">
        <w:rPr>
          <w:rFonts w:ascii="Arial" w:eastAsia="Times New Roman" w:hAnsi="Arial" w:cs="Arial"/>
          <w:lang w:val="de-DE" w:eastAsia="de-DE"/>
        </w:rPr>
        <w:fldChar w:fldCharType="separate"/>
      </w:r>
      <w:r w:rsidRPr="00E85E13">
        <w:rPr>
          <w:rFonts w:ascii="Arial" w:eastAsia="Times New Roman" w:hAnsi="Arial" w:cs="Arial"/>
          <w:lang w:val="de-DE" w:eastAsia="de-DE"/>
        </w:rPr>
        <w:fldChar w:fldCharType="end"/>
      </w:r>
      <w:r w:rsidRPr="00E85E13">
        <w:rPr>
          <w:rFonts w:ascii="Arial" w:eastAsia="Times New Roman" w:hAnsi="Arial" w:cs="Arial"/>
          <w:lang w:val="de-DE" w:eastAsia="de-DE"/>
        </w:rPr>
        <w:t xml:space="preserve"> nein</w:t>
      </w:r>
    </w:p>
    <w:p w:rsidR="00E85E13" w:rsidRPr="00E85E13" w:rsidRDefault="00E85E13" w:rsidP="00E85E13">
      <w:pPr>
        <w:tabs>
          <w:tab w:val="left" w:pos="-720"/>
          <w:tab w:val="left" w:pos="425"/>
          <w:tab w:val="left" w:pos="7797"/>
          <w:tab w:val="left" w:pos="8647"/>
        </w:tabs>
        <w:spacing w:after="0"/>
        <w:rPr>
          <w:rFonts w:ascii="Arial" w:eastAsia="Times New Roman" w:hAnsi="Arial" w:cs="Arial"/>
          <w:lang w:val="de-DE" w:eastAsia="de-DE"/>
        </w:rPr>
      </w:pPr>
      <w:r>
        <w:rPr>
          <w:rFonts w:ascii="Arial" w:eastAsia="Times New Roman" w:hAnsi="Arial" w:cs="Arial"/>
          <w:lang w:val="de-DE" w:eastAsia="de-DE"/>
        </w:rPr>
        <w:t>Allgemeine Innere Medizin</w:t>
      </w:r>
      <w:r>
        <w:rPr>
          <w:rFonts w:ascii="Arial" w:eastAsia="Times New Roman" w:hAnsi="Arial" w:cs="Arial"/>
          <w:lang w:val="de-DE" w:eastAsia="de-DE"/>
        </w:rPr>
        <w:tab/>
      </w:r>
      <w:r w:rsidRPr="00E85E13">
        <w:rPr>
          <w:rFonts w:ascii="Arial" w:eastAsia="Times New Roman" w:hAnsi="Arial" w:cs="Arial"/>
          <w:lang w:val="de-DE" w:eastAsia="de-DE"/>
        </w:rPr>
        <w:fldChar w:fldCharType="begin">
          <w:ffData>
            <w:name w:val="Kontrollkästchen22"/>
            <w:enabled/>
            <w:calcOnExit w:val="0"/>
            <w:checkBox>
              <w:sizeAuto/>
              <w:default w:val="0"/>
            </w:checkBox>
          </w:ffData>
        </w:fldChar>
      </w:r>
      <w:r w:rsidRPr="00E85E13">
        <w:rPr>
          <w:rFonts w:ascii="Arial" w:eastAsia="Times New Roman" w:hAnsi="Arial" w:cs="Arial"/>
          <w:lang w:val="de-DE" w:eastAsia="de-DE"/>
        </w:rPr>
        <w:instrText xml:space="preserve"> FORMCHECKBOX </w:instrText>
      </w:r>
      <w:r w:rsidR="00D13AFC">
        <w:rPr>
          <w:rFonts w:ascii="Arial" w:eastAsia="Times New Roman" w:hAnsi="Arial" w:cs="Arial"/>
          <w:lang w:val="de-DE" w:eastAsia="de-DE"/>
        </w:rPr>
      </w:r>
      <w:r w:rsidR="00D13AFC">
        <w:rPr>
          <w:rFonts w:ascii="Arial" w:eastAsia="Times New Roman" w:hAnsi="Arial" w:cs="Arial"/>
          <w:lang w:val="de-DE" w:eastAsia="de-DE"/>
        </w:rPr>
        <w:fldChar w:fldCharType="separate"/>
      </w:r>
      <w:r w:rsidRPr="00E85E13">
        <w:rPr>
          <w:rFonts w:ascii="Arial" w:eastAsia="Times New Roman" w:hAnsi="Arial" w:cs="Arial"/>
          <w:lang w:val="de-DE" w:eastAsia="de-DE"/>
        </w:rPr>
        <w:fldChar w:fldCharType="end"/>
      </w:r>
      <w:r w:rsidRPr="00E85E13">
        <w:rPr>
          <w:rFonts w:ascii="Arial" w:eastAsia="Times New Roman" w:hAnsi="Arial" w:cs="Arial"/>
          <w:lang w:val="de-DE" w:eastAsia="de-DE"/>
        </w:rPr>
        <w:t xml:space="preserve"> ja</w:t>
      </w:r>
      <w:r w:rsidRPr="00E85E13">
        <w:rPr>
          <w:rFonts w:ascii="Arial" w:eastAsia="Times New Roman" w:hAnsi="Arial" w:cs="Arial"/>
          <w:lang w:val="de-DE" w:eastAsia="de-DE"/>
        </w:rPr>
        <w:tab/>
      </w:r>
      <w:r w:rsidRPr="00E85E13">
        <w:rPr>
          <w:rFonts w:ascii="Arial" w:eastAsia="Times New Roman" w:hAnsi="Arial" w:cs="Arial"/>
          <w:lang w:val="de-DE" w:eastAsia="de-DE"/>
        </w:rPr>
        <w:fldChar w:fldCharType="begin">
          <w:ffData>
            <w:name w:val="Kontrollkästchen23"/>
            <w:enabled/>
            <w:calcOnExit w:val="0"/>
            <w:checkBox>
              <w:sizeAuto/>
              <w:default w:val="0"/>
            </w:checkBox>
          </w:ffData>
        </w:fldChar>
      </w:r>
      <w:r w:rsidRPr="00E85E13">
        <w:rPr>
          <w:rFonts w:ascii="Arial" w:eastAsia="Times New Roman" w:hAnsi="Arial" w:cs="Arial"/>
          <w:lang w:val="de-DE" w:eastAsia="de-DE"/>
        </w:rPr>
        <w:instrText xml:space="preserve"> FORMCHECKBOX </w:instrText>
      </w:r>
      <w:r w:rsidR="00D13AFC">
        <w:rPr>
          <w:rFonts w:ascii="Arial" w:eastAsia="Times New Roman" w:hAnsi="Arial" w:cs="Arial"/>
          <w:lang w:val="de-DE" w:eastAsia="de-DE"/>
        </w:rPr>
      </w:r>
      <w:r w:rsidR="00D13AFC">
        <w:rPr>
          <w:rFonts w:ascii="Arial" w:eastAsia="Times New Roman" w:hAnsi="Arial" w:cs="Arial"/>
          <w:lang w:val="de-DE" w:eastAsia="de-DE"/>
        </w:rPr>
        <w:fldChar w:fldCharType="separate"/>
      </w:r>
      <w:r w:rsidRPr="00E85E13">
        <w:rPr>
          <w:rFonts w:ascii="Arial" w:eastAsia="Times New Roman" w:hAnsi="Arial" w:cs="Arial"/>
          <w:lang w:val="de-DE" w:eastAsia="de-DE"/>
        </w:rPr>
        <w:fldChar w:fldCharType="end"/>
      </w:r>
      <w:r w:rsidRPr="00E85E13">
        <w:rPr>
          <w:rFonts w:ascii="Arial" w:eastAsia="Times New Roman" w:hAnsi="Arial" w:cs="Arial"/>
          <w:lang w:val="de-DE" w:eastAsia="de-DE"/>
        </w:rPr>
        <w:t xml:space="preserve"> nein</w:t>
      </w:r>
    </w:p>
    <w:p w:rsidR="00E85E13" w:rsidRPr="00E85E13" w:rsidRDefault="00E85E13" w:rsidP="00E85E13">
      <w:pPr>
        <w:tabs>
          <w:tab w:val="left" w:pos="-720"/>
          <w:tab w:val="left" w:pos="425"/>
          <w:tab w:val="left" w:pos="7797"/>
          <w:tab w:val="left" w:pos="8647"/>
        </w:tabs>
        <w:spacing w:after="0"/>
        <w:rPr>
          <w:rFonts w:ascii="Arial" w:eastAsia="Times New Roman" w:hAnsi="Arial" w:cs="Arial"/>
          <w:lang w:val="de-DE" w:eastAsia="de-DE"/>
        </w:rPr>
      </w:pPr>
      <w:r>
        <w:rPr>
          <w:rFonts w:ascii="Arial" w:eastAsia="Times New Roman" w:hAnsi="Arial" w:cs="Arial"/>
          <w:lang w:val="de-DE" w:eastAsia="de-DE"/>
        </w:rPr>
        <w:t>Chirurgie</w:t>
      </w:r>
      <w:r>
        <w:rPr>
          <w:rFonts w:ascii="Arial" w:eastAsia="Times New Roman" w:hAnsi="Arial" w:cs="Arial"/>
          <w:lang w:val="de-DE" w:eastAsia="de-DE"/>
        </w:rPr>
        <w:tab/>
      </w:r>
      <w:r w:rsidRPr="00E85E13">
        <w:rPr>
          <w:rFonts w:ascii="Arial" w:eastAsia="Times New Roman" w:hAnsi="Arial" w:cs="Arial"/>
          <w:lang w:val="de-DE" w:eastAsia="de-DE"/>
        </w:rPr>
        <w:fldChar w:fldCharType="begin">
          <w:ffData>
            <w:name w:val="Kontrollkästchen22"/>
            <w:enabled/>
            <w:calcOnExit w:val="0"/>
            <w:checkBox>
              <w:sizeAuto/>
              <w:default w:val="0"/>
            </w:checkBox>
          </w:ffData>
        </w:fldChar>
      </w:r>
      <w:r w:rsidRPr="00E85E13">
        <w:rPr>
          <w:rFonts w:ascii="Arial" w:eastAsia="Times New Roman" w:hAnsi="Arial" w:cs="Arial"/>
          <w:lang w:val="de-DE" w:eastAsia="de-DE"/>
        </w:rPr>
        <w:instrText xml:space="preserve"> FORMCHECKBOX </w:instrText>
      </w:r>
      <w:r w:rsidR="00D13AFC">
        <w:rPr>
          <w:rFonts w:ascii="Arial" w:eastAsia="Times New Roman" w:hAnsi="Arial" w:cs="Arial"/>
          <w:lang w:val="de-DE" w:eastAsia="de-DE"/>
        </w:rPr>
      </w:r>
      <w:r w:rsidR="00D13AFC">
        <w:rPr>
          <w:rFonts w:ascii="Arial" w:eastAsia="Times New Roman" w:hAnsi="Arial" w:cs="Arial"/>
          <w:lang w:val="de-DE" w:eastAsia="de-DE"/>
        </w:rPr>
        <w:fldChar w:fldCharType="separate"/>
      </w:r>
      <w:r w:rsidRPr="00E85E13">
        <w:rPr>
          <w:rFonts w:ascii="Arial" w:eastAsia="Times New Roman" w:hAnsi="Arial" w:cs="Arial"/>
          <w:lang w:val="de-DE" w:eastAsia="de-DE"/>
        </w:rPr>
        <w:fldChar w:fldCharType="end"/>
      </w:r>
      <w:r w:rsidRPr="00E85E13">
        <w:rPr>
          <w:rFonts w:ascii="Arial" w:eastAsia="Times New Roman" w:hAnsi="Arial" w:cs="Arial"/>
          <w:lang w:val="de-DE" w:eastAsia="de-DE"/>
        </w:rPr>
        <w:t xml:space="preserve"> ja</w:t>
      </w:r>
      <w:r w:rsidRPr="00E85E13">
        <w:rPr>
          <w:rFonts w:ascii="Arial" w:eastAsia="Times New Roman" w:hAnsi="Arial" w:cs="Arial"/>
          <w:lang w:val="de-DE" w:eastAsia="de-DE"/>
        </w:rPr>
        <w:tab/>
      </w:r>
      <w:r w:rsidRPr="00E85E13">
        <w:rPr>
          <w:rFonts w:ascii="Arial" w:eastAsia="Times New Roman" w:hAnsi="Arial" w:cs="Arial"/>
          <w:lang w:val="de-DE" w:eastAsia="de-DE"/>
        </w:rPr>
        <w:fldChar w:fldCharType="begin">
          <w:ffData>
            <w:name w:val="Kontrollkästchen23"/>
            <w:enabled/>
            <w:calcOnExit w:val="0"/>
            <w:checkBox>
              <w:sizeAuto/>
              <w:default w:val="0"/>
            </w:checkBox>
          </w:ffData>
        </w:fldChar>
      </w:r>
      <w:r w:rsidRPr="00E85E13">
        <w:rPr>
          <w:rFonts w:ascii="Arial" w:eastAsia="Times New Roman" w:hAnsi="Arial" w:cs="Arial"/>
          <w:lang w:val="de-DE" w:eastAsia="de-DE"/>
        </w:rPr>
        <w:instrText xml:space="preserve"> FORMCHECKBOX </w:instrText>
      </w:r>
      <w:r w:rsidR="00D13AFC">
        <w:rPr>
          <w:rFonts w:ascii="Arial" w:eastAsia="Times New Roman" w:hAnsi="Arial" w:cs="Arial"/>
          <w:lang w:val="de-DE" w:eastAsia="de-DE"/>
        </w:rPr>
      </w:r>
      <w:r w:rsidR="00D13AFC">
        <w:rPr>
          <w:rFonts w:ascii="Arial" w:eastAsia="Times New Roman" w:hAnsi="Arial" w:cs="Arial"/>
          <w:lang w:val="de-DE" w:eastAsia="de-DE"/>
        </w:rPr>
        <w:fldChar w:fldCharType="separate"/>
      </w:r>
      <w:r w:rsidRPr="00E85E13">
        <w:rPr>
          <w:rFonts w:ascii="Arial" w:eastAsia="Times New Roman" w:hAnsi="Arial" w:cs="Arial"/>
          <w:lang w:val="de-DE" w:eastAsia="de-DE"/>
        </w:rPr>
        <w:fldChar w:fldCharType="end"/>
      </w:r>
      <w:r w:rsidRPr="00E85E13">
        <w:rPr>
          <w:rFonts w:ascii="Arial" w:eastAsia="Times New Roman" w:hAnsi="Arial" w:cs="Arial"/>
          <w:lang w:val="de-DE" w:eastAsia="de-DE"/>
        </w:rPr>
        <w:t xml:space="preserve"> nein</w:t>
      </w:r>
    </w:p>
    <w:p w:rsidR="00E85E13" w:rsidRPr="00E85E13" w:rsidRDefault="00E85E13" w:rsidP="00E85E13">
      <w:pPr>
        <w:tabs>
          <w:tab w:val="left" w:pos="-720"/>
          <w:tab w:val="left" w:pos="425"/>
          <w:tab w:val="left" w:pos="7797"/>
          <w:tab w:val="left" w:pos="8647"/>
        </w:tabs>
        <w:spacing w:after="0"/>
        <w:rPr>
          <w:rFonts w:ascii="Arial" w:eastAsia="Times New Roman" w:hAnsi="Arial" w:cs="Arial"/>
          <w:lang w:val="de-DE" w:eastAsia="de-DE"/>
        </w:rPr>
      </w:pPr>
      <w:r w:rsidRPr="00E85E13">
        <w:rPr>
          <w:rFonts w:ascii="Arial" w:eastAsia="Times New Roman" w:hAnsi="Arial" w:cs="Arial"/>
          <w:lang w:val="de-DE" w:eastAsia="de-DE"/>
        </w:rPr>
        <w:t>Gynäkologie inkl. Senologie</w:t>
      </w:r>
      <w:r>
        <w:rPr>
          <w:rFonts w:ascii="Arial" w:eastAsia="Times New Roman" w:hAnsi="Arial" w:cs="Arial"/>
          <w:lang w:val="de-DE" w:eastAsia="de-DE"/>
        </w:rPr>
        <w:tab/>
      </w:r>
      <w:r w:rsidRPr="00E85E13">
        <w:rPr>
          <w:rFonts w:ascii="Arial" w:eastAsia="Times New Roman" w:hAnsi="Arial" w:cs="Arial"/>
          <w:lang w:val="de-DE" w:eastAsia="de-DE"/>
        </w:rPr>
        <w:fldChar w:fldCharType="begin">
          <w:ffData>
            <w:name w:val="Kontrollkästchen22"/>
            <w:enabled/>
            <w:calcOnExit w:val="0"/>
            <w:checkBox>
              <w:sizeAuto/>
              <w:default w:val="0"/>
            </w:checkBox>
          </w:ffData>
        </w:fldChar>
      </w:r>
      <w:r w:rsidRPr="00E85E13">
        <w:rPr>
          <w:rFonts w:ascii="Arial" w:eastAsia="Times New Roman" w:hAnsi="Arial" w:cs="Arial"/>
          <w:lang w:val="de-DE" w:eastAsia="de-DE"/>
        </w:rPr>
        <w:instrText xml:space="preserve"> FORMCHECKBOX </w:instrText>
      </w:r>
      <w:r w:rsidR="00D13AFC">
        <w:rPr>
          <w:rFonts w:ascii="Arial" w:eastAsia="Times New Roman" w:hAnsi="Arial" w:cs="Arial"/>
          <w:lang w:val="de-DE" w:eastAsia="de-DE"/>
        </w:rPr>
      </w:r>
      <w:r w:rsidR="00D13AFC">
        <w:rPr>
          <w:rFonts w:ascii="Arial" w:eastAsia="Times New Roman" w:hAnsi="Arial" w:cs="Arial"/>
          <w:lang w:val="de-DE" w:eastAsia="de-DE"/>
        </w:rPr>
        <w:fldChar w:fldCharType="separate"/>
      </w:r>
      <w:r w:rsidRPr="00E85E13">
        <w:rPr>
          <w:rFonts w:ascii="Arial" w:eastAsia="Times New Roman" w:hAnsi="Arial" w:cs="Arial"/>
          <w:lang w:val="de-DE" w:eastAsia="de-DE"/>
        </w:rPr>
        <w:fldChar w:fldCharType="end"/>
      </w:r>
      <w:r w:rsidRPr="00E85E13">
        <w:rPr>
          <w:rFonts w:ascii="Arial" w:eastAsia="Times New Roman" w:hAnsi="Arial" w:cs="Arial"/>
          <w:lang w:val="de-DE" w:eastAsia="de-DE"/>
        </w:rPr>
        <w:t xml:space="preserve"> ja</w:t>
      </w:r>
      <w:r w:rsidRPr="00E85E13">
        <w:rPr>
          <w:rFonts w:ascii="Arial" w:eastAsia="Times New Roman" w:hAnsi="Arial" w:cs="Arial"/>
          <w:lang w:val="de-DE" w:eastAsia="de-DE"/>
        </w:rPr>
        <w:tab/>
      </w:r>
      <w:r w:rsidRPr="00E85E13">
        <w:rPr>
          <w:rFonts w:ascii="Arial" w:eastAsia="Times New Roman" w:hAnsi="Arial" w:cs="Arial"/>
          <w:lang w:val="de-DE" w:eastAsia="de-DE"/>
        </w:rPr>
        <w:fldChar w:fldCharType="begin">
          <w:ffData>
            <w:name w:val="Kontrollkästchen23"/>
            <w:enabled/>
            <w:calcOnExit w:val="0"/>
            <w:checkBox>
              <w:sizeAuto/>
              <w:default w:val="0"/>
            </w:checkBox>
          </w:ffData>
        </w:fldChar>
      </w:r>
      <w:r w:rsidRPr="00E85E13">
        <w:rPr>
          <w:rFonts w:ascii="Arial" w:eastAsia="Times New Roman" w:hAnsi="Arial" w:cs="Arial"/>
          <w:lang w:val="de-DE" w:eastAsia="de-DE"/>
        </w:rPr>
        <w:instrText xml:space="preserve"> FORMCHECKBOX </w:instrText>
      </w:r>
      <w:r w:rsidR="00D13AFC">
        <w:rPr>
          <w:rFonts w:ascii="Arial" w:eastAsia="Times New Roman" w:hAnsi="Arial" w:cs="Arial"/>
          <w:lang w:val="de-DE" w:eastAsia="de-DE"/>
        </w:rPr>
      </w:r>
      <w:r w:rsidR="00D13AFC">
        <w:rPr>
          <w:rFonts w:ascii="Arial" w:eastAsia="Times New Roman" w:hAnsi="Arial" w:cs="Arial"/>
          <w:lang w:val="de-DE" w:eastAsia="de-DE"/>
        </w:rPr>
        <w:fldChar w:fldCharType="separate"/>
      </w:r>
      <w:r w:rsidRPr="00E85E13">
        <w:rPr>
          <w:rFonts w:ascii="Arial" w:eastAsia="Times New Roman" w:hAnsi="Arial" w:cs="Arial"/>
          <w:lang w:val="de-DE" w:eastAsia="de-DE"/>
        </w:rPr>
        <w:fldChar w:fldCharType="end"/>
      </w:r>
      <w:r w:rsidRPr="00E85E13">
        <w:rPr>
          <w:rFonts w:ascii="Arial" w:eastAsia="Times New Roman" w:hAnsi="Arial" w:cs="Arial"/>
          <w:lang w:val="de-DE" w:eastAsia="de-DE"/>
        </w:rPr>
        <w:t xml:space="preserve"> nein</w:t>
      </w:r>
    </w:p>
    <w:p w:rsidR="00E85E13" w:rsidRPr="00E85E13" w:rsidRDefault="00E85E13" w:rsidP="00E85E13">
      <w:pPr>
        <w:tabs>
          <w:tab w:val="left" w:pos="-720"/>
          <w:tab w:val="left" w:pos="425"/>
          <w:tab w:val="left" w:pos="7797"/>
          <w:tab w:val="left" w:pos="8647"/>
        </w:tabs>
        <w:spacing w:after="0"/>
        <w:rPr>
          <w:rFonts w:ascii="Arial" w:eastAsia="Times New Roman" w:hAnsi="Arial" w:cs="Arial"/>
          <w:lang w:val="de-DE" w:eastAsia="de-DE"/>
        </w:rPr>
      </w:pPr>
      <w:r>
        <w:rPr>
          <w:rFonts w:ascii="Arial" w:eastAsia="Times New Roman" w:hAnsi="Arial" w:cs="Arial"/>
          <w:lang w:val="de-DE" w:eastAsia="de-DE"/>
        </w:rPr>
        <w:t>Orthopädische Chirurgie</w:t>
      </w:r>
      <w:r>
        <w:rPr>
          <w:rFonts w:ascii="Arial" w:eastAsia="Times New Roman" w:hAnsi="Arial" w:cs="Arial"/>
          <w:lang w:val="de-DE" w:eastAsia="de-DE"/>
        </w:rPr>
        <w:tab/>
      </w:r>
      <w:r w:rsidRPr="00E85E13">
        <w:rPr>
          <w:rFonts w:ascii="Arial" w:eastAsia="Times New Roman" w:hAnsi="Arial" w:cs="Arial"/>
          <w:lang w:val="de-DE" w:eastAsia="de-DE"/>
        </w:rPr>
        <w:fldChar w:fldCharType="begin">
          <w:ffData>
            <w:name w:val="Kontrollkästchen22"/>
            <w:enabled/>
            <w:calcOnExit w:val="0"/>
            <w:checkBox>
              <w:sizeAuto/>
              <w:default w:val="0"/>
            </w:checkBox>
          </w:ffData>
        </w:fldChar>
      </w:r>
      <w:r w:rsidRPr="00E85E13">
        <w:rPr>
          <w:rFonts w:ascii="Arial" w:eastAsia="Times New Roman" w:hAnsi="Arial" w:cs="Arial"/>
          <w:lang w:val="de-DE" w:eastAsia="de-DE"/>
        </w:rPr>
        <w:instrText xml:space="preserve"> FORMCHECKBOX </w:instrText>
      </w:r>
      <w:r w:rsidR="00D13AFC">
        <w:rPr>
          <w:rFonts w:ascii="Arial" w:eastAsia="Times New Roman" w:hAnsi="Arial" w:cs="Arial"/>
          <w:lang w:val="de-DE" w:eastAsia="de-DE"/>
        </w:rPr>
      </w:r>
      <w:r w:rsidR="00D13AFC">
        <w:rPr>
          <w:rFonts w:ascii="Arial" w:eastAsia="Times New Roman" w:hAnsi="Arial" w:cs="Arial"/>
          <w:lang w:val="de-DE" w:eastAsia="de-DE"/>
        </w:rPr>
        <w:fldChar w:fldCharType="separate"/>
      </w:r>
      <w:r w:rsidRPr="00E85E13">
        <w:rPr>
          <w:rFonts w:ascii="Arial" w:eastAsia="Times New Roman" w:hAnsi="Arial" w:cs="Arial"/>
          <w:lang w:val="de-DE" w:eastAsia="de-DE"/>
        </w:rPr>
        <w:fldChar w:fldCharType="end"/>
      </w:r>
      <w:r w:rsidRPr="00E85E13">
        <w:rPr>
          <w:rFonts w:ascii="Arial" w:eastAsia="Times New Roman" w:hAnsi="Arial" w:cs="Arial"/>
          <w:lang w:val="de-DE" w:eastAsia="de-DE"/>
        </w:rPr>
        <w:t xml:space="preserve"> ja</w:t>
      </w:r>
      <w:r w:rsidRPr="00E85E13">
        <w:rPr>
          <w:rFonts w:ascii="Arial" w:eastAsia="Times New Roman" w:hAnsi="Arial" w:cs="Arial"/>
          <w:lang w:val="de-DE" w:eastAsia="de-DE"/>
        </w:rPr>
        <w:tab/>
      </w:r>
      <w:r w:rsidRPr="00E85E13">
        <w:rPr>
          <w:rFonts w:ascii="Arial" w:eastAsia="Times New Roman" w:hAnsi="Arial" w:cs="Arial"/>
          <w:lang w:val="de-DE" w:eastAsia="de-DE"/>
        </w:rPr>
        <w:fldChar w:fldCharType="begin">
          <w:ffData>
            <w:name w:val="Kontrollkästchen23"/>
            <w:enabled/>
            <w:calcOnExit w:val="0"/>
            <w:checkBox>
              <w:sizeAuto/>
              <w:default w:val="0"/>
            </w:checkBox>
          </w:ffData>
        </w:fldChar>
      </w:r>
      <w:r w:rsidRPr="00E85E13">
        <w:rPr>
          <w:rFonts w:ascii="Arial" w:eastAsia="Times New Roman" w:hAnsi="Arial" w:cs="Arial"/>
          <w:lang w:val="de-DE" w:eastAsia="de-DE"/>
        </w:rPr>
        <w:instrText xml:space="preserve"> FORMCHECKBOX </w:instrText>
      </w:r>
      <w:r w:rsidR="00D13AFC">
        <w:rPr>
          <w:rFonts w:ascii="Arial" w:eastAsia="Times New Roman" w:hAnsi="Arial" w:cs="Arial"/>
          <w:lang w:val="de-DE" w:eastAsia="de-DE"/>
        </w:rPr>
      </w:r>
      <w:r w:rsidR="00D13AFC">
        <w:rPr>
          <w:rFonts w:ascii="Arial" w:eastAsia="Times New Roman" w:hAnsi="Arial" w:cs="Arial"/>
          <w:lang w:val="de-DE" w:eastAsia="de-DE"/>
        </w:rPr>
        <w:fldChar w:fldCharType="separate"/>
      </w:r>
      <w:r w:rsidRPr="00E85E13">
        <w:rPr>
          <w:rFonts w:ascii="Arial" w:eastAsia="Times New Roman" w:hAnsi="Arial" w:cs="Arial"/>
          <w:lang w:val="de-DE" w:eastAsia="de-DE"/>
        </w:rPr>
        <w:fldChar w:fldCharType="end"/>
      </w:r>
      <w:r w:rsidRPr="00E85E13">
        <w:rPr>
          <w:rFonts w:ascii="Arial" w:eastAsia="Times New Roman" w:hAnsi="Arial" w:cs="Arial"/>
          <w:lang w:val="de-DE" w:eastAsia="de-DE"/>
        </w:rPr>
        <w:t xml:space="preserve"> nein</w:t>
      </w:r>
    </w:p>
    <w:p w:rsidR="00E85E13" w:rsidRPr="00E85E13" w:rsidRDefault="00E85E13" w:rsidP="00E85E13">
      <w:pPr>
        <w:tabs>
          <w:tab w:val="left" w:pos="-720"/>
          <w:tab w:val="left" w:pos="425"/>
          <w:tab w:val="left" w:pos="7797"/>
          <w:tab w:val="left" w:pos="8647"/>
        </w:tabs>
        <w:spacing w:after="0"/>
        <w:rPr>
          <w:rFonts w:ascii="Arial" w:eastAsia="Times New Roman" w:hAnsi="Arial" w:cs="Arial"/>
          <w:lang w:val="de-DE" w:eastAsia="de-DE"/>
        </w:rPr>
      </w:pPr>
      <w:r w:rsidRPr="00E85E13">
        <w:rPr>
          <w:rFonts w:ascii="Arial" w:eastAsia="Times New Roman" w:hAnsi="Arial" w:cs="Arial"/>
          <w:lang w:val="de-DE" w:eastAsia="de-DE"/>
        </w:rPr>
        <w:t>Neurologie und/oder Neurochirurgie</w:t>
      </w:r>
      <w:r>
        <w:rPr>
          <w:rFonts w:ascii="Arial" w:eastAsia="Times New Roman" w:hAnsi="Arial" w:cs="Arial"/>
          <w:lang w:val="de-DE" w:eastAsia="de-DE"/>
        </w:rPr>
        <w:tab/>
      </w:r>
      <w:r w:rsidRPr="00E85E13">
        <w:rPr>
          <w:rFonts w:ascii="Arial" w:eastAsia="Times New Roman" w:hAnsi="Arial" w:cs="Arial"/>
          <w:lang w:val="de-DE" w:eastAsia="de-DE"/>
        </w:rPr>
        <w:fldChar w:fldCharType="begin">
          <w:ffData>
            <w:name w:val="Kontrollkästchen22"/>
            <w:enabled/>
            <w:calcOnExit w:val="0"/>
            <w:checkBox>
              <w:sizeAuto/>
              <w:default w:val="0"/>
            </w:checkBox>
          </w:ffData>
        </w:fldChar>
      </w:r>
      <w:r w:rsidRPr="00E85E13">
        <w:rPr>
          <w:rFonts w:ascii="Arial" w:eastAsia="Times New Roman" w:hAnsi="Arial" w:cs="Arial"/>
          <w:lang w:val="de-DE" w:eastAsia="de-DE"/>
        </w:rPr>
        <w:instrText xml:space="preserve"> FORMCHECKBOX </w:instrText>
      </w:r>
      <w:r w:rsidR="00D13AFC">
        <w:rPr>
          <w:rFonts w:ascii="Arial" w:eastAsia="Times New Roman" w:hAnsi="Arial" w:cs="Arial"/>
          <w:lang w:val="de-DE" w:eastAsia="de-DE"/>
        </w:rPr>
      </w:r>
      <w:r w:rsidR="00D13AFC">
        <w:rPr>
          <w:rFonts w:ascii="Arial" w:eastAsia="Times New Roman" w:hAnsi="Arial" w:cs="Arial"/>
          <w:lang w:val="de-DE" w:eastAsia="de-DE"/>
        </w:rPr>
        <w:fldChar w:fldCharType="separate"/>
      </w:r>
      <w:r w:rsidRPr="00E85E13">
        <w:rPr>
          <w:rFonts w:ascii="Arial" w:eastAsia="Times New Roman" w:hAnsi="Arial" w:cs="Arial"/>
          <w:lang w:val="de-DE" w:eastAsia="de-DE"/>
        </w:rPr>
        <w:fldChar w:fldCharType="end"/>
      </w:r>
      <w:r w:rsidRPr="00E85E13">
        <w:rPr>
          <w:rFonts w:ascii="Arial" w:eastAsia="Times New Roman" w:hAnsi="Arial" w:cs="Arial"/>
          <w:lang w:val="de-DE" w:eastAsia="de-DE"/>
        </w:rPr>
        <w:t xml:space="preserve"> ja</w:t>
      </w:r>
      <w:r w:rsidRPr="00E85E13">
        <w:rPr>
          <w:rFonts w:ascii="Arial" w:eastAsia="Times New Roman" w:hAnsi="Arial" w:cs="Arial"/>
          <w:lang w:val="de-DE" w:eastAsia="de-DE"/>
        </w:rPr>
        <w:tab/>
      </w:r>
      <w:r w:rsidRPr="00E85E13">
        <w:rPr>
          <w:rFonts w:ascii="Arial" w:eastAsia="Times New Roman" w:hAnsi="Arial" w:cs="Arial"/>
          <w:lang w:val="de-DE" w:eastAsia="de-DE"/>
        </w:rPr>
        <w:fldChar w:fldCharType="begin">
          <w:ffData>
            <w:name w:val="Kontrollkästchen23"/>
            <w:enabled/>
            <w:calcOnExit w:val="0"/>
            <w:checkBox>
              <w:sizeAuto/>
              <w:default w:val="0"/>
            </w:checkBox>
          </w:ffData>
        </w:fldChar>
      </w:r>
      <w:r w:rsidRPr="00E85E13">
        <w:rPr>
          <w:rFonts w:ascii="Arial" w:eastAsia="Times New Roman" w:hAnsi="Arial" w:cs="Arial"/>
          <w:lang w:val="de-DE" w:eastAsia="de-DE"/>
        </w:rPr>
        <w:instrText xml:space="preserve"> FORMCHECKBOX </w:instrText>
      </w:r>
      <w:r w:rsidR="00D13AFC">
        <w:rPr>
          <w:rFonts w:ascii="Arial" w:eastAsia="Times New Roman" w:hAnsi="Arial" w:cs="Arial"/>
          <w:lang w:val="de-DE" w:eastAsia="de-DE"/>
        </w:rPr>
      </w:r>
      <w:r w:rsidR="00D13AFC">
        <w:rPr>
          <w:rFonts w:ascii="Arial" w:eastAsia="Times New Roman" w:hAnsi="Arial" w:cs="Arial"/>
          <w:lang w:val="de-DE" w:eastAsia="de-DE"/>
        </w:rPr>
        <w:fldChar w:fldCharType="separate"/>
      </w:r>
      <w:r w:rsidRPr="00E85E13">
        <w:rPr>
          <w:rFonts w:ascii="Arial" w:eastAsia="Times New Roman" w:hAnsi="Arial" w:cs="Arial"/>
          <w:lang w:val="de-DE" w:eastAsia="de-DE"/>
        </w:rPr>
        <w:fldChar w:fldCharType="end"/>
      </w:r>
      <w:r w:rsidRPr="00E85E13">
        <w:rPr>
          <w:rFonts w:ascii="Arial" w:eastAsia="Times New Roman" w:hAnsi="Arial" w:cs="Arial"/>
          <w:lang w:val="de-DE" w:eastAsia="de-DE"/>
        </w:rPr>
        <w:t xml:space="preserve"> nein</w:t>
      </w:r>
    </w:p>
    <w:p w:rsidR="00E85E13" w:rsidRPr="00E85E13" w:rsidRDefault="00E85E13" w:rsidP="00E85E13">
      <w:pPr>
        <w:tabs>
          <w:tab w:val="left" w:pos="-720"/>
          <w:tab w:val="left" w:pos="425"/>
          <w:tab w:val="left" w:pos="7797"/>
          <w:tab w:val="left" w:pos="8647"/>
        </w:tabs>
        <w:spacing w:after="0"/>
        <w:rPr>
          <w:rFonts w:ascii="Arial" w:eastAsia="Times New Roman" w:hAnsi="Arial" w:cs="Arial"/>
          <w:lang w:val="de-DE" w:eastAsia="de-DE"/>
        </w:rPr>
      </w:pPr>
      <w:r w:rsidRPr="00E85E13">
        <w:rPr>
          <w:rFonts w:ascii="Arial" w:eastAsia="Times New Roman" w:hAnsi="Arial" w:cs="Arial"/>
          <w:lang w:val="de-DE" w:eastAsia="de-DE"/>
        </w:rPr>
        <w:t>Pädiatrie und/oder Kinderchirurgie</w:t>
      </w:r>
      <w:r>
        <w:rPr>
          <w:rFonts w:ascii="Arial" w:eastAsia="Times New Roman" w:hAnsi="Arial" w:cs="Arial"/>
          <w:lang w:val="de-DE" w:eastAsia="de-DE"/>
        </w:rPr>
        <w:tab/>
      </w:r>
      <w:r w:rsidRPr="00E85E13">
        <w:rPr>
          <w:rFonts w:ascii="Arial" w:eastAsia="Times New Roman" w:hAnsi="Arial" w:cs="Arial"/>
          <w:lang w:val="de-DE" w:eastAsia="de-DE"/>
        </w:rPr>
        <w:fldChar w:fldCharType="begin">
          <w:ffData>
            <w:name w:val="Kontrollkästchen22"/>
            <w:enabled/>
            <w:calcOnExit w:val="0"/>
            <w:checkBox>
              <w:sizeAuto/>
              <w:default w:val="0"/>
            </w:checkBox>
          </w:ffData>
        </w:fldChar>
      </w:r>
      <w:r w:rsidRPr="00E85E13">
        <w:rPr>
          <w:rFonts w:ascii="Arial" w:eastAsia="Times New Roman" w:hAnsi="Arial" w:cs="Arial"/>
          <w:lang w:val="de-DE" w:eastAsia="de-DE"/>
        </w:rPr>
        <w:instrText xml:space="preserve"> FORMCHECKBOX </w:instrText>
      </w:r>
      <w:r w:rsidR="00D13AFC">
        <w:rPr>
          <w:rFonts w:ascii="Arial" w:eastAsia="Times New Roman" w:hAnsi="Arial" w:cs="Arial"/>
          <w:lang w:val="de-DE" w:eastAsia="de-DE"/>
        </w:rPr>
      </w:r>
      <w:r w:rsidR="00D13AFC">
        <w:rPr>
          <w:rFonts w:ascii="Arial" w:eastAsia="Times New Roman" w:hAnsi="Arial" w:cs="Arial"/>
          <w:lang w:val="de-DE" w:eastAsia="de-DE"/>
        </w:rPr>
        <w:fldChar w:fldCharType="separate"/>
      </w:r>
      <w:r w:rsidRPr="00E85E13">
        <w:rPr>
          <w:rFonts w:ascii="Arial" w:eastAsia="Times New Roman" w:hAnsi="Arial" w:cs="Arial"/>
          <w:lang w:val="de-DE" w:eastAsia="de-DE"/>
        </w:rPr>
        <w:fldChar w:fldCharType="end"/>
      </w:r>
      <w:r w:rsidRPr="00E85E13">
        <w:rPr>
          <w:rFonts w:ascii="Arial" w:eastAsia="Times New Roman" w:hAnsi="Arial" w:cs="Arial"/>
          <w:lang w:val="de-DE" w:eastAsia="de-DE"/>
        </w:rPr>
        <w:t xml:space="preserve"> ja</w:t>
      </w:r>
      <w:r w:rsidRPr="00E85E13">
        <w:rPr>
          <w:rFonts w:ascii="Arial" w:eastAsia="Times New Roman" w:hAnsi="Arial" w:cs="Arial"/>
          <w:lang w:val="de-DE" w:eastAsia="de-DE"/>
        </w:rPr>
        <w:tab/>
      </w:r>
      <w:r w:rsidRPr="00E85E13">
        <w:rPr>
          <w:rFonts w:ascii="Arial" w:eastAsia="Times New Roman" w:hAnsi="Arial" w:cs="Arial"/>
          <w:lang w:val="de-DE" w:eastAsia="de-DE"/>
        </w:rPr>
        <w:fldChar w:fldCharType="begin">
          <w:ffData>
            <w:name w:val="Kontrollkästchen23"/>
            <w:enabled/>
            <w:calcOnExit w:val="0"/>
            <w:checkBox>
              <w:sizeAuto/>
              <w:default w:val="0"/>
            </w:checkBox>
          </w:ffData>
        </w:fldChar>
      </w:r>
      <w:r w:rsidRPr="00E85E13">
        <w:rPr>
          <w:rFonts w:ascii="Arial" w:eastAsia="Times New Roman" w:hAnsi="Arial" w:cs="Arial"/>
          <w:lang w:val="de-DE" w:eastAsia="de-DE"/>
        </w:rPr>
        <w:instrText xml:space="preserve"> FORMCHECKBOX </w:instrText>
      </w:r>
      <w:r w:rsidR="00D13AFC">
        <w:rPr>
          <w:rFonts w:ascii="Arial" w:eastAsia="Times New Roman" w:hAnsi="Arial" w:cs="Arial"/>
          <w:lang w:val="de-DE" w:eastAsia="de-DE"/>
        </w:rPr>
      </w:r>
      <w:r w:rsidR="00D13AFC">
        <w:rPr>
          <w:rFonts w:ascii="Arial" w:eastAsia="Times New Roman" w:hAnsi="Arial" w:cs="Arial"/>
          <w:lang w:val="de-DE" w:eastAsia="de-DE"/>
        </w:rPr>
        <w:fldChar w:fldCharType="separate"/>
      </w:r>
      <w:r w:rsidRPr="00E85E13">
        <w:rPr>
          <w:rFonts w:ascii="Arial" w:eastAsia="Times New Roman" w:hAnsi="Arial" w:cs="Arial"/>
          <w:lang w:val="de-DE" w:eastAsia="de-DE"/>
        </w:rPr>
        <w:fldChar w:fldCharType="end"/>
      </w:r>
      <w:r w:rsidRPr="00E85E13">
        <w:rPr>
          <w:rFonts w:ascii="Arial" w:eastAsia="Times New Roman" w:hAnsi="Arial" w:cs="Arial"/>
          <w:lang w:val="de-DE" w:eastAsia="de-DE"/>
        </w:rPr>
        <w:t xml:space="preserve"> nein</w:t>
      </w:r>
    </w:p>
    <w:p w:rsidR="00E85E13" w:rsidRPr="00E85E13" w:rsidRDefault="00E85E13" w:rsidP="00E85E13">
      <w:pPr>
        <w:tabs>
          <w:tab w:val="left" w:pos="-720"/>
          <w:tab w:val="left" w:pos="425"/>
          <w:tab w:val="left" w:pos="7797"/>
          <w:tab w:val="left" w:pos="8647"/>
        </w:tabs>
        <w:spacing w:after="0"/>
        <w:rPr>
          <w:rFonts w:ascii="Arial" w:eastAsia="Times New Roman" w:hAnsi="Arial" w:cs="Arial"/>
          <w:lang w:val="de-DE" w:eastAsia="de-DE"/>
        </w:rPr>
      </w:pPr>
      <w:r w:rsidRPr="00E85E13">
        <w:rPr>
          <w:rFonts w:ascii="Arial" w:eastAsia="Times New Roman" w:hAnsi="Arial" w:cs="Arial"/>
          <w:lang w:val="de-DE" w:eastAsia="de-DE"/>
        </w:rPr>
        <w:t>Nephrologie und/oder Urologie</w:t>
      </w:r>
      <w:r>
        <w:rPr>
          <w:rFonts w:ascii="Arial" w:eastAsia="Times New Roman" w:hAnsi="Arial" w:cs="Arial"/>
          <w:lang w:val="de-DE" w:eastAsia="de-DE"/>
        </w:rPr>
        <w:tab/>
      </w:r>
      <w:r w:rsidRPr="00E85E13">
        <w:rPr>
          <w:rFonts w:ascii="Arial" w:eastAsia="Times New Roman" w:hAnsi="Arial" w:cs="Arial"/>
          <w:lang w:val="de-DE" w:eastAsia="de-DE"/>
        </w:rPr>
        <w:fldChar w:fldCharType="begin">
          <w:ffData>
            <w:name w:val="Kontrollkästchen22"/>
            <w:enabled/>
            <w:calcOnExit w:val="0"/>
            <w:checkBox>
              <w:sizeAuto/>
              <w:default w:val="0"/>
            </w:checkBox>
          </w:ffData>
        </w:fldChar>
      </w:r>
      <w:r w:rsidRPr="00E85E13">
        <w:rPr>
          <w:rFonts w:ascii="Arial" w:eastAsia="Times New Roman" w:hAnsi="Arial" w:cs="Arial"/>
          <w:lang w:val="de-DE" w:eastAsia="de-DE"/>
        </w:rPr>
        <w:instrText xml:space="preserve"> FORMCHECKBOX </w:instrText>
      </w:r>
      <w:r w:rsidR="00D13AFC">
        <w:rPr>
          <w:rFonts w:ascii="Arial" w:eastAsia="Times New Roman" w:hAnsi="Arial" w:cs="Arial"/>
          <w:lang w:val="de-DE" w:eastAsia="de-DE"/>
        </w:rPr>
      </w:r>
      <w:r w:rsidR="00D13AFC">
        <w:rPr>
          <w:rFonts w:ascii="Arial" w:eastAsia="Times New Roman" w:hAnsi="Arial" w:cs="Arial"/>
          <w:lang w:val="de-DE" w:eastAsia="de-DE"/>
        </w:rPr>
        <w:fldChar w:fldCharType="separate"/>
      </w:r>
      <w:r w:rsidRPr="00E85E13">
        <w:rPr>
          <w:rFonts w:ascii="Arial" w:eastAsia="Times New Roman" w:hAnsi="Arial" w:cs="Arial"/>
          <w:lang w:val="de-DE" w:eastAsia="de-DE"/>
        </w:rPr>
        <w:fldChar w:fldCharType="end"/>
      </w:r>
      <w:r w:rsidRPr="00E85E13">
        <w:rPr>
          <w:rFonts w:ascii="Arial" w:eastAsia="Times New Roman" w:hAnsi="Arial" w:cs="Arial"/>
          <w:lang w:val="de-DE" w:eastAsia="de-DE"/>
        </w:rPr>
        <w:t xml:space="preserve"> ja</w:t>
      </w:r>
      <w:r w:rsidRPr="00E85E13">
        <w:rPr>
          <w:rFonts w:ascii="Arial" w:eastAsia="Times New Roman" w:hAnsi="Arial" w:cs="Arial"/>
          <w:lang w:val="de-DE" w:eastAsia="de-DE"/>
        </w:rPr>
        <w:tab/>
      </w:r>
      <w:r w:rsidRPr="00E85E13">
        <w:rPr>
          <w:rFonts w:ascii="Arial" w:eastAsia="Times New Roman" w:hAnsi="Arial" w:cs="Arial"/>
          <w:lang w:val="de-DE" w:eastAsia="de-DE"/>
        </w:rPr>
        <w:fldChar w:fldCharType="begin">
          <w:ffData>
            <w:name w:val="Kontrollkästchen23"/>
            <w:enabled/>
            <w:calcOnExit w:val="0"/>
            <w:checkBox>
              <w:sizeAuto/>
              <w:default w:val="0"/>
            </w:checkBox>
          </w:ffData>
        </w:fldChar>
      </w:r>
      <w:r w:rsidRPr="00E85E13">
        <w:rPr>
          <w:rFonts w:ascii="Arial" w:eastAsia="Times New Roman" w:hAnsi="Arial" w:cs="Arial"/>
          <w:lang w:val="de-DE" w:eastAsia="de-DE"/>
        </w:rPr>
        <w:instrText xml:space="preserve"> FORMCHECKBOX </w:instrText>
      </w:r>
      <w:r w:rsidR="00D13AFC">
        <w:rPr>
          <w:rFonts w:ascii="Arial" w:eastAsia="Times New Roman" w:hAnsi="Arial" w:cs="Arial"/>
          <w:lang w:val="de-DE" w:eastAsia="de-DE"/>
        </w:rPr>
      </w:r>
      <w:r w:rsidR="00D13AFC">
        <w:rPr>
          <w:rFonts w:ascii="Arial" w:eastAsia="Times New Roman" w:hAnsi="Arial" w:cs="Arial"/>
          <w:lang w:val="de-DE" w:eastAsia="de-DE"/>
        </w:rPr>
        <w:fldChar w:fldCharType="separate"/>
      </w:r>
      <w:r w:rsidRPr="00E85E13">
        <w:rPr>
          <w:rFonts w:ascii="Arial" w:eastAsia="Times New Roman" w:hAnsi="Arial" w:cs="Arial"/>
          <w:lang w:val="de-DE" w:eastAsia="de-DE"/>
        </w:rPr>
        <w:fldChar w:fldCharType="end"/>
      </w:r>
      <w:r w:rsidRPr="00E85E13">
        <w:rPr>
          <w:rFonts w:ascii="Arial" w:eastAsia="Times New Roman" w:hAnsi="Arial" w:cs="Arial"/>
          <w:lang w:val="de-DE" w:eastAsia="de-DE"/>
        </w:rPr>
        <w:t xml:space="preserve"> nein</w:t>
      </w:r>
    </w:p>
    <w:p w:rsidR="00E85E13" w:rsidRPr="00E85E13" w:rsidRDefault="00E85E13" w:rsidP="00E85E13">
      <w:pPr>
        <w:tabs>
          <w:tab w:val="left" w:pos="-720"/>
          <w:tab w:val="left" w:pos="425"/>
          <w:tab w:val="left" w:pos="7797"/>
          <w:tab w:val="left" w:pos="8647"/>
        </w:tabs>
        <w:spacing w:after="0"/>
        <w:rPr>
          <w:rFonts w:ascii="Arial" w:eastAsia="Times New Roman" w:hAnsi="Arial" w:cs="Arial"/>
          <w:lang w:val="de-DE" w:eastAsia="de-DE"/>
        </w:rPr>
      </w:pPr>
      <w:r w:rsidRPr="00E85E13">
        <w:rPr>
          <w:rFonts w:ascii="Arial" w:eastAsia="Times New Roman" w:hAnsi="Arial" w:cs="Arial"/>
          <w:lang w:val="de-DE" w:eastAsia="de-DE"/>
        </w:rPr>
        <w:t>Kardiologie und/oder Herzchirurgie</w:t>
      </w:r>
      <w:r>
        <w:rPr>
          <w:rFonts w:ascii="Arial" w:eastAsia="Times New Roman" w:hAnsi="Arial" w:cs="Arial"/>
          <w:lang w:val="de-DE" w:eastAsia="de-DE"/>
        </w:rPr>
        <w:tab/>
      </w:r>
      <w:r w:rsidRPr="00E85E13">
        <w:rPr>
          <w:rFonts w:ascii="Arial" w:eastAsia="Times New Roman" w:hAnsi="Arial" w:cs="Arial"/>
          <w:lang w:val="de-DE" w:eastAsia="de-DE"/>
        </w:rPr>
        <w:fldChar w:fldCharType="begin">
          <w:ffData>
            <w:name w:val="Kontrollkästchen22"/>
            <w:enabled/>
            <w:calcOnExit w:val="0"/>
            <w:checkBox>
              <w:sizeAuto/>
              <w:default w:val="0"/>
            </w:checkBox>
          </w:ffData>
        </w:fldChar>
      </w:r>
      <w:r w:rsidRPr="00E85E13">
        <w:rPr>
          <w:rFonts w:ascii="Arial" w:eastAsia="Times New Roman" w:hAnsi="Arial" w:cs="Arial"/>
          <w:lang w:val="de-DE" w:eastAsia="de-DE"/>
        </w:rPr>
        <w:instrText xml:space="preserve"> FORMCHECKBOX </w:instrText>
      </w:r>
      <w:r w:rsidR="00D13AFC">
        <w:rPr>
          <w:rFonts w:ascii="Arial" w:eastAsia="Times New Roman" w:hAnsi="Arial" w:cs="Arial"/>
          <w:lang w:val="de-DE" w:eastAsia="de-DE"/>
        </w:rPr>
      </w:r>
      <w:r w:rsidR="00D13AFC">
        <w:rPr>
          <w:rFonts w:ascii="Arial" w:eastAsia="Times New Roman" w:hAnsi="Arial" w:cs="Arial"/>
          <w:lang w:val="de-DE" w:eastAsia="de-DE"/>
        </w:rPr>
        <w:fldChar w:fldCharType="separate"/>
      </w:r>
      <w:r w:rsidRPr="00E85E13">
        <w:rPr>
          <w:rFonts w:ascii="Arial" w:eastAsia="Times New Roman" w:hAnsi="Arial" w:cs="Arial"/>
          <w:lang w:val="de-DE" w:eastAsia="de-DE"/>
        </w:rPr>
        <w:fldChar w:fldCharType="end"/>
      </w:r>
      <w:r w:rsidRPr="00E85E13">
        <w:rPr>
          <w:rFonts w:ascii="Arial" w:eastAsia="Times New Roman" w:hAnsi="Arial" w:cs="Arial"/>
          <w:lang w:val="de-DE" w:eastAsia="de-DE"/>
        </w:rPr>
        <w:t xml:space="preserve"> ja</w:t>
      </w:r>
      <w:r w:rsidRPr="00E85E13">
        <w:rPr>
          <w:rFonts w:ascii="Arial" w:eastAsia="Times New Roman" w:hAnsi="Arial" w:cs="Arial"/>
          <w:lang w:val="de-DE" w:eastAsia="de-DE"/>
        </w:rPr>
        <w:tab/>
      </w:r>
      <w:r w:rsidRPr="00E85E13">
        <w:rPr>
          <w:rFonts w:ascii="Arial" w:eastAsia="Times New Roman" w:hAnsi="Arial" w:cs="Arial"/>
          <w:lang w:val="de-DE" w:eastAsia="de-DE"/>
        </w:rPr>
        <w:fldChar w:fldCharType="begin">
          <w:ffData>
            <w:name w:val="Kontrollkästchen23"/>
            <w:enabled/>
            <w:calcOnExit w:val="0"/>
            <w:checkBox>
              <w:sizeAuto/>
              <w:default w:val="0"/>
            </w:checkBox>
          </w:ffData>
        </w:fldChar>
      </w:r>
      <w:r w:rsidRPr="00E85E13">
        <w:rPr>
          <w:rFonts w:ascii="Arial" w:eastAsia="Times New Roman" w:hAnsi="Arial" w:cs="Arial"/>
          <w:lang w:val="de-DE" w:eastAsia="de-DE"/>
        </w:rPr>
        <w:instrText xml:space="preserve"> FORMCHECKBOX </w:instrText>
      </w:r>
      <w:r w:rsidR="00D13AFC">
        <w:rPr>
          <w:rFonts w:ascii="Arial" w:eastAsia="Times New Roman" w:hAnsi="Arial" w:cs="Arial"/>
          <w:lang w:val="de-DE" w:eastAsia="de-DE"/>
        </w:rPr>
      </w:r>
      <w:r w:rsidR="00D13AFC">
        <w:rPr>
          <w:rFonts w:ascii="Arial" w:eastAsia="Times New Roman" w:hAnsi="Arial" w:cs="Arial"/>
          <w:lang w:val="de-DE" w:eastAsia="de-DE"/>
        </w:rPr>
        <w:fldChar w:fldCharType="separate"/>
      </w:r>
      <w:r w:rsidRPr="00E85E13">
        <w:rPr>
          <w:rFonts w:ascii="Arial" w:eastAsia="Times New Roman" w:hAnsi="Arial" w:cs="Arial"/>
          <w:lang w:val="de-DE" w:eastAsia="de-DE"/>
        </w:rPr>
        <w:fldChar w:fldCharType="end"/>
      </w:r>
      <w:r w:rsidRPr="00E85E13">
        <w:rPr>
          <w:rFonts w:ascii="Arial" w:eastAsia="Times New Roman" w:hAnsi="Arial" w:cs="Arial"/>
          <w:lang w:val="de-DE" w:eastAsia="de-DE"/>
        </w:rPr>
        <w:t xml:space="preserve"> nein</w:t>
      </w:r>
    </w:p>
    <w:p w:rsidR="00E85E13" w:rsidRPr="00E85E13" w:rsidRDefault="00E85E13" w:rsidP="00E85E13">
      <w:pPr>
        <w:tabs>
          <w:tab w:val="left" w:pos="-720"/>
          <w:tab w:val="left" w:pos="425"/>
          <w:tab w:val="left" w:pos="7797"/>
          <w:tab w:val="left" w:pos="8647"/>
        </w:tabs>
        <w:spacing w:after="0"/>
        <w:rPr>
          <w:rFonts w:ascii="Arial" w:eastAsia="Times New Roman" w:hAnsi="Arial" w:cs="Arial"/>
          <w:lang w:val="de-DE" w:eastAsia="de-DE"/>
        </w:rPr>
      </w:pPr>
      <w:r w:rsidRPr="00E85E13">
        <w:rPr>
          <w:rFonts w:ascii="Arial" w:eastAsia="Times New Roman" w:hAnsi="Arial" w:cs="Arial"/>
          <w:lang w:val="de-DE" w:eastAsia="de-DE"/>
        </w:rPr>
        <w:t>Angiologie und/oder Gefässchirurgie</w:t>
      </w:r>
      <w:r>
        <w:rPr>
          <w:rFonts w:ascii="Arial" w:eastAsia="Times New Roman" w:hAnsi="Arial" w:cs="Arial"/>
          <w:lang w:val="de-DE" w:eastAsia="de-DE"/>
        </w:rPr>
        <w:tab/>
      </w:r>
      <w:r w:rsidRPr="00E85E13">
        <w:rPr>
          <w:rFonts w:ascii="Arial" w:eastAsia="Times New Roman" w:hAnsi="Arial" w:cs="Arial"/>
          <w:lang w:val="de-DE" w:eastAsia="de-DE"/>
        </w:rPr>
        <w:fldChar w:fldCharType="begin">
          <w:ffData>
            <w:name w:val="Kontrollkästchen22"/>
            <w:enabled/>
            <w:calcOnExit w:val="0"/>
            <w:checkBox>
              <w:sizeAuto/>
              <w:default w:val="0"/>
            </w:checkBox>
          </w:ffData>
        </w:fldChar>
      </w:r>
      <w:r w:rsidRPr="00E85E13">
        <w:rPr>
          <w:rFonts w:ascii="Arial" w:eastAsia="Times New Roman" w:hAnsi="Arial" w:cs="Arial"/>
          <w:lang w:val="de-DE" w:eastAsia="de-DE"/>
        </w:rPr>
        <w:instrText xml:space="preserve"> FORMCHECKBOX </w:instrText>
      </w:r>
      <w:r w:rsidR="00D13AFC">
        <w:rPr>
          <w:rFonts w:ascii="Arial" w:eastAsia="Times New Roman" w:hAnsi="Arial" w:cs="Arial"/>
          <w:lang w:val="de-DE" w:eastAsia="de-DE"/>
        </w:rPr>
      </w:r>
      <w:r w:rsidR="00D13AFC">
        <w:rPr>
          <w:rFonts w:ascii="Arial" w:eastAsia="Times New Roman" w:hAnsi="Arial" w:cs="Arial"/>
          <w:lang w:val="de-DE" w:eastAsia="de-DE"/>
        </w:rPr>
        <w:fldChar w:fldCharType="separate"/>
      </w:r>
      <w:r w:rsidRPr="00E85E13">
        <w:rPr>
          <w:rFonts w:ascii="Arial" w:eastAsia="Times New Roman" w:hAnsi="Arial" w:cs="Arial"/>
          <w:lang w:val="de-DE" w:eastAsia="de-DE"/>
        </w:rPr>
        <w:fldChar w:fldCharType="end"/>
      </w:r>
      <w:r w:rsidRPr="00E85E13">
        <w:rPr>
          <w:rFonts w:ascii="Arial" w:eastAsia="Times New Roman" w:hAnsi="Arial" w:cs="Arial"/>
          <w:lang w:val="de-DE" w:eastAsia="de-DE"/>
        </w:rPr>
        <w:t xml:space="preserve"> ja</w:t>
      </w:r>
      <w:r w:rsidRPr="00E85E13">
        <w:rPr>
          <w:rFonts w:ascii="Arial" w:eastAsia="Times New Roman" w:hAnsi="Arial" w:cs="Arial"/>
          <w:lang w:val="de-DE" w:eastAsia="de-DE"/>
        </w:rPr>
        <w:tab/>
      </w:r>
      <w:r w:rsidRPr="00E85E13">
        <w:rPr>
          <w:rFonts w:ascii="Arial" w:eastAsia="Times New Roman" w:hAnsi="Arial" w:cs="Arial"/>
          <w:lang w:val="de-DE" w:eastAsia="de-DE"/>
        </w:rPr>
        <w:fldChar w:fldCharType="begin">
          <w:ffData>
            <w:name w:val="Kontrollkästchen23"/>
            <w:enabled/>
            <w:calcOnExit w:val="0"/>
            <w:checkBox>
              <w:sizeAuto/>
              <w:default w:val="0"/>
            </w:checkBox>
          </w:ffData>
        </w:fldChar>
      </w:r>
      <w:r w:rsidRPr="00E85E13">
        <w:rPr>
          <w:rFonts w:ascii="Arial" w:eastAsia="Times New Roman" w:hAnsi="Arial" w:cs="Arial"/>
          <w:lang w:val="de-DE" w:eastAsia="de-DE"/>
        </w:rPr>
        <w:instrText xml:space="preserve"> FORMCHECKBOX </w:instrText>
      </w:r>
      <w:r w:rsidR="00D13AFC">
        <w:rPr>
          <w:rFonts w:ascii="Arial" w:eastAsia="Times New Roman" w:hAnsi="Arial" w:cs="Arial"/>
          <w:lang w:val="de-DE" w:eastAsia="de-DE"/>
        </w:rPr>
      </w:r>
      <w:r w:rsidR="00D13AFC">
        <w:rPr>
          <w:rFonts w:ascii="Arial" w:eastAsia="Times New Roman" w:hAnsi="Arial" w:cs="Arial"/>
          <w:lang w:val="de-DE" w:eastAsia="de-DE"/>
        </w:rPr>
        <w:fldChar w:fldCharType="separate"/>
      </w:r>
      <w:r w:rsidRPr="00E85E13">
        <w:rPr>
          <w:rFonts w:ascii="Arial" w:eastAsia="Times New Roman" w:hAnsi="Arial" w:cs="Arial"/>
          <w:lang w:val="de-DE" w:eastAsia="de-DE"/>
        </w:rPr>
        <w:fldChar w:fldCharType="end"/>
      </w:r>
      <w:r w:rsidRPr="00E85E13">
        <w:rPr>
          <w:rFonts w:ascii="Arial" w:eastAsia="Times New Roman" w:hAnsi="Arial" w:cs="Arial"/>
          <w:lang w:val="de-DE" w:eastAsia="de-DE"/>
        </w:rPr>
        <w:t xml:space="preserve"> nein</w:t>
      </w:r>
    </w:p>
    <w:p w:rsidR="00E85E13" w:rsidRPr="00E85E13" w:rsidRDefault="00E85E13" w:rsidP="00E85E13">
      <w:pPr>
        <w:tabs>
          <w:tab w:val="left" w:pos="-720"/>
          <w:tab w:val="left" w:pos="425"/>
          <w:tab w:val="left" w:pos="7797"/>
          <w:tab w:val="left" w:pos="8647"/>
        </w:tabs>
        <w:spacing w:after="0"/>
        <w:rPr>
          <w:rFonts w:ascii="Arial" w:eastAsia="Times New Roman" w:hAnsi="Arial" w:cs="Arial"/>
          <w:lang w:val="de-DE" w:eastAsia="de-DE"/>
        </w:rPr>
      </w:pPr>
      <w:r w:rsidRPr="00E85E13">
        <w:rPr>
          <w:rFonts w:ascii="Arial" w:eastAsia="Times New Roman" w:hAnsi="Arial" w:cs="Arial"/>
          <w:lang w:val="de-DE" w:eastAsia="de-DE"/>
        </w:rPr>
        <w:t>Gastroenterologie und/oder Viszeralchirurgie</w:t>
      </w:r>
      <w:r>
        <w:rPr>
          <w:rFonts w:ascii="Arial" w:eastAsia="Times New Roman" w:hAnsi="Arial" w:cs="Arial"/>
          <w:lang w:val="de-DE" w:eastAsia="de-DE"/>
        </w:rPr>
        <w:tab/>
      </w:r>
      <w:r w:rsidRPr="00E85E13">
        <w:rPr>
          <w:rFonts w:ascii="Arial" w:eastAsia="Times New Roman" w:hAnsi="Arial" w:cs="Arial"/>
          <w:lang w:val="de-DE" w:eastAsia="de-DE"/>
        </w:rPr>
        <w:fldChar w:fldCharType="begin">
          <w:ffData>
            <w:name w:val="Kontrollkästchen22"/>
            <w:enabled/>
            <w:calcOnExit w:val="0"/>
            <w:checkBox>
              <w:sizeAuto/>
              <w:default w:val="0"/>
            </w:checkBox>
          </w:ffData>
        </w:fldChar>
      </w:r>
      <w:r w:rsidRPr="00E85E13">
        <w:rPr>
          <w:rFonts w:ascii="Arial" w:eastAsia="Times New Roman" w:hAnsi="Arial" w:cs="Arial"/>
          <w:lang w:val="de-DE" w:eastAsia="de-DE"/>
        </w:rPr>
        <w:instrText xml:space="preserve"> FORMCHECKBOX </w:instrText>
      </w:r>
      <w:r w:rsidR="00D13AFC">
        <w:rPr>
          <w:rFonts w:ascii="Arial" w:eastAsia="Times New Roman" w:hAnsi="Arial" w:cs="Arial"/>
          <w:lang w:val="de-DE" w:eastAsia="de-DE"/>
        </w:rPr>
      </w:r>
      <w:r w:rsidR="00D13AFC">
        <w:rPr>
          <w:rFonts w:ascii="Arial" w:eastAsia="Times New Roman" w:hAnsi="Arial" w:cs="Arial"/>
          <w:lang w:val="de-DE" w:eastAsia="de-DE"/>
        </w:rPr>
        <w:fldChar w:fldCharType="separate"/>
      </w:r>
      <w:r w:rsidRPr="00E85E13">
        <w:rPr>
          <w:rFonts w:ascii="Arial" w:eastAsia="Times New Roman" w:hAnsi="Arial" w:cs="Arial"/>
          <w:lang w:val="de-DE" w:eastAsia="de-DE"/>
        </w:rPr>
        <w:fldChar w:fldCharType="end"/>
      </w:r>
      <w:r w:rsidRPr="00E85E13">
        <w:rPr>
          <w:rFonts w:ascii="Arial" w:eastAsia="Times New Roman" w:hAnsi="Arial" w:cs="Arial"/>
          <w:lang w:val="de-DE" w:eastAsia="de-DE"/>
        </w:rPr>
        <w:t xml:space="preserve"> ja</w:t>
      </w:r>
      <w:r w:rsidRPr="00E85E13">
        <w:rPr>
          <w:rFonts w:ascii="Arial" w:eastAsia="Times New Roman" w:hAnsi="Arial" w:cs="Arial"/>
          <w:lang w:val="de-DE" w:eastAsia="de-DE"/>
        </w:rPr>
        <w:tab/>
      </w:r>
      <w:r w:rsidRPr="00E85E13">
        <w:rPr>
          <w:rFonts w:ascii="Arial" w:eastAsia="Times New Roman" w:hAnsi="Arial" w:cs="Arial"/>
          <w:lang w:val="de-DE" w:eastAsia="de-DE"/>
        </w:rPr>
        <w:fldChar w:fldCharType="begin">
          <w:ffData>
            <w:name w:val="Kontrollkästchen23"/>
            <w:enabled/>
            <w:calcOnExit w:val="0"/>
            <w:checkBox>
              <w:sizeAuto/>
              <w:default w:val="0"/>
            </w:checkBox>
          </w:ffData>
        </w:fldChar>
      </w:r>
      <w:r w:rsidRPr="00E85E13">
        <w:rPr>
          <w:rFonts w:ascii="Arial" w:eastAsia="Times New Roman" w:hAnsi="Arial" w:cs="Arial"/>
          <w:lang w:val="de-DE" w:eastAsia="de-DE"/>
        </w:rPr>
        <w:instrText xml:space="preserve"> FORMCHECKBOX </w:instrText>
      </w:r>
      <w:r w:rsidR="00D13AFC">
        <w:rPr>
          <w:rFonts w:ascii="Arial" w:eastAsia="Times New Roman" w:hAnsi="Arial" w:cs="Arial"/>
          <w:lang w:val="de-DE" w:eastAsia="de-DE"/>
        </w:rPr>
      </w:r>
      <w:r w:rsidR="00D13AFC">
        <w:rPr>
          <w:rFonts w:ascii="Arial" w:eastAsia="Times New Roman" w:hAnsi="Arial" w:cs="Arial"/>
          <w:lang w:val="de-DE" w:eastAsia="de-DE"/>
        </w:rPr>
        <w:fldChar w:fldCharType="separate"/>
      </w:r>
      <w:r w:rsidRPr="00E85E13">
        <w:rPr>
          <w:rFonts w:ascii="Arial" w:eastAsia="Times New Roman" w:hAnsi="Arial" w:cs="Arial"/>
          <w:lang w:val="de-DE" w:eastAsia="de-DE"/>
        </w:rPr>
        <w:fldChar w:fldCharType="end"/>
      </w:r>
      <w:r w:rsidRPr="00E85E13">
        <w:rPr>
          <w:rFonts w:ascii="Arial" w:eastAsia="Times New Roman" w:hAnsi="Arial" w:cs="Arial"/>
          <w:lang w:val="de-DE" w:eastAsia="de-DE"/>
        </w:rPr>
        <w:t xml:space="preserve"> nein</w:t>
      </w:r>
    </w:p>
    <w:p w:rsidR="00E85E13" w:rsidRPr="00E85E13" w:rsidRDefault="00E85E13" w:rsidP="00E85E13">
      <w:pPr>
        <w:tabs>
          <w:tab w:val="left" w:pos="-720"/>
          <w:tab w:val="left" w:pos="425"/>
          <w:tab w:val="left" w:pos="7797"/>
          <w:tab w:val="left" w:pos="8647"/>
        </w:tabs>
        <w:spacing w:after="0"/>
        <w:rPr>
          <w:rFonts w:ascii="Arial" w:eastAsia="Times New Roman" w:hAnsi="Arial" w:cs="Arial"/>
          <w:lang w:val="de-DE" w:eastAsia="de-DE"/>
        </w:rPr>
      </w:pPr>
      <w:r w:rsidRPr="00E85E13">
        <w:rPr>
          <w:rFonts w:ascii="Arial" w:eastAsia="Times New Roman" w:hAnsi="Arial" w:cs="Arial"/>
          <w:lang w:val="de-DE" w:eastAsia="de-DE"/>
        </w:rPr>
        <w:t>Pneumol</w:t>
      </w:r>
      <w:r>
        <w:rPr>
          <w:rFonts w:ascii="Arial" w:eastAsia="Times New Roman" w:hAnsi="Arial" w:cs="Arial"/>
          <w:lang w:val="de-DE" w:eastAsia="de-DE"/>
        </w:rPr>
        <w:t>ogie und/oder Thoraxchirurgie</w:t>
      </w:r>
      <w:r>
        <w:rPr>
          <w:rFonts w:ascii="Arial" w:eastAsia="Times New Roman" w:hAnsi="Arial" w:cs="Arial"/>
          <w:lang w:val="de-DE" w:eastAsia="de-DE"/>
        </w:rPr>
        <w:tab/>
      </w:r>
      <w:r w:rsidRPr="00E85E13">
        <w:rPr>
          <w:rFonts w:ascii="Arial" w:eastAsia="Times New Roman" w:hAnsi="Arial" w:cs="Arial"/>
          <w:lang w:val="de-DE" w:eastAsia="de-DE"/>
        </w:rPr>
        <w:fldChar w:fldCharType="begin">
          <w:ffData>
            <w:name w:val="Kontrollkästchen22"/>
            <w:enabled/>
            <w:calcOnExit w:val="0"/>
            <w:checkBox>
              <w:sizeAuto/>
              <w:default w:val="0"/>
            </w:checkBox>
          </w:ffData>
        </w:fldChar>
      </w:r>
      <w:r w:rsidRPr="00E85E13">
        <w:rPr>
          <w:rFonts w:ascii="Arial" w:eastAsia="Times New Roman" w:hAnsi="Arial" w:cs="Arial"/>
          <w:lang w:val="de-DE" w:eastAsia="de-DE"/>
        </w:rPr>
        <w:instrText xml:space="preserve"> FORMCHECKBOX </w:instrText>
      </w:r>
      <w:r w:rsidR="00D13AFC">
        <w:rPr>
          <w:rFonts w:ascii="Arial" w:eastAsia="Times New Roman" w:hAnsi="Arial" w:cs="Arial"/>
          <w:lang w:val="de-DE" w:eastAsia="de-DE"/>
        </w:rPr>
      </w:r>
      <w:r w:rsidR="00D13AFC">
        <w:rPr>
          <w:rFonts w:ascii="Arial" w:eastAsia="Times New Roman" w:hAnsi="Arial" w:cs="Arial"/>
          <w:lang w:val="de-DE" w:eastAsia="de-DE"/>
        </w:rPr>
        <w:fldChar w:fldCharType="separate"/>
      </w:r>
      <w:r w:rsidRPr="00E85E13">
        <w:rPr>
          <w:rFonts w:ascii="Arial" w:eastAsia="Times New Roman" w:hAnsi="Arial" w:cs="Arial"/>
          <w:lang w:val="de-DE" w:eastAsia="de-DE"/>
        </w:rPr>
        <w:fldChar w:fldCharType="end"/>
      </w:r>
      <w:r w:rsidRPr="00E85E13">
        <w:rPr>
          <w:rFonts w:ascii="Arial" w:eastAsia="Times New Roman" w:hAnsi="Arial" w:cs="Arial"/>
          <w:lang w:val="de-DE" w:eastAsia="de-DE"/>
        </w:rPr>
        <w:t xml:space="preserve"> ja</w:t>
      </w:r>
      <w:r w:rsidRPr="00E85E13">
        <w:rPr>
          <w:rFonts w:ascii="Arial" w:eastAsia="Times New Roman" w:hAnsi="Arial" w:cs="Arial"/>
          <w:lang w:val="de-DE" w:eastAsia="de-DE"/>
        </w:rPr>
        <w:tab/>
      </w:r>
      <w:r w:rsidRPr="00E85E13">
        <w:rPr>
          <w:rFonts w:ascii="Arial" w:eastAsia="Times New Roman" w:hAnsi="Arial" w:cs="Arial"/>
          <w:lang w:val="de-DE" w:eastAsia="de-DE"/>
        </w:rPr>
        <w:fldChar w:fldCharType="begin">
          <w:ffData>
            <w:name w:val="Kontrollkästchen23"/>
            <w:enabled/>
            <w:calcOnExit w:val="0"/>
            <w:checkBox>
              <w:sizeAuto/>
              <w:default w:val="0"/>
            </w:checkBox>
          </w:ffData>
        </w:fldChar>
      </w:r>
      <w:r w:rsidRPr="00E85E13">
        <w:rPr>
          <w:rFonts w:ascii="Arial" w:eastAsia="Times New Roman" w:hAnsi="Arial" w:cs="Arial"/>
          <w:lang w:val="de-DE" w:eastAsia="de-DE"/>
        </w:rPr>
        <w:instrText xml:space="preserve"> FORMCHECKBOX </w:instrText>
      </w:r>
      <w:r w:rsidR="00D13AFC">
        <w:rPr>
          <w:rFonts w:ascii="Arial" w:eastAsia="Times New Roman" w:hAnsi="Arial" w:cs="Arial"/>
          <w:lang w:val="de-DE" w:eastAsia="de-DE"/>
        </w:rPr>
      </w:r>
      <w:r w:rsidR="00D13AFC">
        <w:rPr>
          <w:rFonts w:ascii="Arial" w:eastAsia="Times New Roman" w:hAnsi="Arial" w:cs="Arial"/>
          <w:lang w:val="de-DE" w:eastAsia="de-DE"/>
        </w:rPr>
        <w:fldChar w:fldCharType="separate"/>
      </w:r>
      <w:r w:rsidRPr="00E85E13">
        <w:rPr>
          <w:rFonts w:ascii="Arial" w:eastAsia="Times New Roman" w:hAnsi="Arial" w:cs="Arial"/>
          <w:lang w:val="de-DE" w:eastAsia="de-DE"/>
        </w:rPr>
        <w:fldChar w:fldCharType="end"/>
      </w:r>
      <w:r w:rsidRPr="00E85E13">
        <w:rPr>
          <w:rFonts w:ascii="Arial" w:eastAsia="Times New Roman" w:hAnsi="Arial" w:cs="Arial"/>
          <w:lang w:val="de-DE" w:eastAsia="de-DE"/>
        </w:rPr>
        <w:t xml:space="preserve"> nein</w:t>
      </w:r>
    </w:p>
    <w:p w:rsidR="00E85E13" w:rsidRPr="00E85E13" w:rsidRDefault="00E85E13" w:rsidP="00E85E13">
      <w:pPr>
        <w:tabs>
          <w:tab w:val="left" w:pos="-720"/>
          <w:tab w:val="left" w:pos="425"/>
          <w:tab w:val="left" w:pos="7797"/>
          <w:tab w:val="left" w:pos="8647"/>
        </w:tabs>
        <w:spacing w:after="0"/>
        <w:rPr>
          <w:rFonts w:ascii="Arial" w:eastAsia="Times New Roman" w:hAnsi="Arial" w:cs="Arial"/>
          <w:lang w:val="de-DE" w:eastAsia="de-DE"/>
        </w:rPr>
      </w:pPr>
      <w:r>
        <w:rPr>
          <w:rFonts w:ascii="Arial" w:eastAsia="Times New Roman" w:hAnsi="Arial" w:cs="Arial"/>
          <w:lang w:val="de-DE" w:eastAsia="de-DE"/>
        </w:rPr>
        <w:t>ORL und/oder Kieferchirurgie</w:t>
      </w:r>
      <w:r>
        <w:rPr>
          <w:rFonts w:ascii="Arial" w:eastAsia="Times New Roman" w:hAnsi="Arial" w:cs="Arial"/>
          <w:lang w:val="de-DE" w:eastAsia="de-DE"/>
        </w:rPr>
        <w:tab/>
      </w:r>
      <w:r w:rsidRPr="00E85E13">
        <w:rPr>
          <w:rFonts w:ascii="Arial" w:eastAsia="Times New Roman" w:hAnsi="Arial" w:cs="Arial"/>
          <w:lang w:val="de-DE" w:eastAsia="de-DE"/>
        </w:rPr>
        <w:fldChar w:fldCharType="begin">
          <w:ffData>
            <w:name w:val="Kontrollkästchen22"/>
            <w:enabled/>
            <w:calcOnExit w:val="0"/>
            <w:checkBox>
              <w:sizeAuto/>
              <w:default w:val="0"/>
            </w:checkBox>
          </w:ffData>
        </w:fldChar>
      </w:r>
      <w:r w:rsidRPr="00E85E13">
        <w:rPr>
          <w:rFonts w:ascii="Arial" w:eastAsia="Times New Roman" w:hAnsi="Arial" w:cs="Arial"/>
          <w:lang w:val="de-DE" w:eastAsia="de-DE"/>
        </w:rPr>
        <w:instrText xml:space="preserve"> FORMCHECKBOX </w:instrText>
      </w:r>
      <w:r w:rsidR="00D13AFC">
        <w:rPr>
          <w:rFonts w:ascii="Arial" w:eastAsia="Times New Roman" w:hAnsi="Arial" w:cs="Arial"/>
          <w:lang w:val="de-DE" w:eastAsia="de-DE"/>
        </w:rPr>
      </w:r>
      <w:r w:rsidR="00D13AFC">
        <w:rPr>
          <w:rFonts w:ascii="Arial" w:eastAsia="Times New Roman" w:hAnsi="Arial" w:cs="Arial"/>
          <w:lang w:val="de-DE" w:eastAsia="de-DE"/>
        </w:rPr>
        <w:fldChar w:fldCharType="separate"/>
      </w:r>
      <w:r w:rsidRPr="00E85E13">
        <w:rPr>
          <w:rFonts w:ascii="Arial" w:eastAsia="Times New Roman" w:hAnsi="Arial" w:cs="Arial"/>
          <w:lang w:val="de-DE" w:eastAsia="de-DE"/>
        </w:rPr>
        <w:fldChar w:fldCharType="end"/>
      </w:r>
      <w:r w:rsidRPr="00E85E13">
        <w:rPr>
          <w:rFonts w:ascii="Arial" w:eastAsia="Times New Roman" w:hAnsi="Arial" w:cs="Arial"/>
          <w:lang w:val="de-DE" w:eastAsia="de-DE"/>
        </w:rPr>
        <w:t xml:space="preserve"> ja</w:t>
      </w:r>
      <w:r w:rsidRPr="00E85E13">
        <w:rPr>
          <w:rFonts w:ascii="Arial" w:eastAsia="Times New Roman" w:hAnsi="Arial" w:cs="Arial"/>
          <w:lang w:val="de-DE" w:eastAsia="de-DE"/>
        </w:rPr>
        <w:tab/>
      </w:r>
      <w:r w:rsidRPr="00E85E13">
        <w:rPr>
          <w:rFonts w:ascii="Arial" w:eastAsia="Times New Roman" w:hAnsi="Arial" w:cs="Arial"/>
          <w:lang w:val="de-DE" w:eastAsia="de-DE"/>
        </w:rPr>
        <w:fldChar w:fldCharType="begin">
          <w:ffData>
            <w:name w:val="Kontrollkästchen23"/>
            <w:enabled/>
            <w:calcOnExit w:val="0"/>
            <w:checkBox>
              <w:sizeAuto/>
              <w:default w:val="0"/>
            </w:checkBox>
          </w:ffData>
        </w:fldChar>
      </w:r>
      <w:r w:rsidRPr="00E85E13">
        <w:rPr>
          <w:rFonts w:ascii="Arial" w:eastAsia="Times New Roman" w:hAnsi="Arial" w:cs="Arial"/>
          <w:lang w:val="de-DE" w:eastAsia="de-DE"/>
        </w:rPr>
        <w:instrText xml:space="preserve"> FORMCHECKBOX </w:instrText>
      </w:r>
      <w:r w:rsidR="00D13AFC">
        <w:rPr>
          <w:rFonts w:ascii="Arial" w:eastAsia="Times New Roman" w:hAnsi="Arial" w:cs="Arial"/>
          <w:lang w:val="de-DE" w:eastAsia="de-DE"/>
        </w:rPr>
      </w:r>
      <w:r w:rsidR="00D13AFC">
        <w:rPr>
          <w:rFonts w:ascii="Arial" w:eastAsia="Times New Roman" w:hAnsi="Arial" w:cs="Arial"/>
          <w:lang w:val="de-DE" w:eastAsia="de-DE"/>
        </w:rPr>
        <w:fldChar w:fldCharType="separate"/>
      </w:r>
      <w:r w:rsidRPr="00E85E13">
        <w:rPr>
          <w:rFonts w:ascii="Arial" w:eastAsia="Times New Roman" w:hAnsi="Arial" w:cs="Arial"/>
          <w:lang w:val="de-DE" w:eastAsia="de-DE"/>
        </w:rPr>
        <w:fldChar w:fldCharType="end"/>
      </w:r>
      <w:r w:rsidRPr="00E85E13">
        <w:rPr>
          <w:rFonts w:ascii="Arial" w:eastAsia="Times New Roman" w:hAnsi="Arial" w:cs="Arial"/>
          <w:lang w:val="de-DE" w:eastAsia="de-DE"/>
        </w:rPr>
        <w:t xml:space="preserve"> nein</w:t>
      </w:r>
    </w:p>
    <w:p w:rsidR="00E85E13" w:rsidRPr="00E85E13" w:rsidRDefault="00E85E13" w:rsidP="00E85E13">
      <w:pPr>
        <w:tabs>
          <w:tab w:val="left" w:pos="-720"/>
          <w:tab w:val="left" w:pos="425"/>
          <w:tab w:val="left" w:pos="7797"/>
          <w:tab w:val="left" w:pos="8647"/>
        </w:tabs>
        <w:spacing w:after="0"/>
        <w:rPr>
          <w:rFonts w:ascii="Arial" w:eastAsia="Times New Roman" w:hAnsi="Arial" w:cs="Arial"/>
          <w:lang w:val="de-DE" w:eastAsia="de-DE"/>
        </w:rPr>
      </w:pPr>
      <w:r>
        <w:rPr>
          <w:rFonts w:ascii="Arial" w:eastAsia="Times New Roman" w:hAnsi="Arial" w:cs="Arial"/>
          <w:lang w:val="de-DE" w:eastAsia="de-DE"/>
        </w:rPr>
        <w:t>Pathologie</w:t>
      </w:r>
      <w:r>
        <w:rPr>
          <w:rFonts w:ascii="Arial" w:eastAsia="Times New Roman" w:hAnsi="Arial" w:cs="Arial"/>
          <w:lang w:val="de-DE" w:eastAsia="de-DE"/>
        </w:rPr>
        <w:tab/>
      </w:r>
      <w:r w:rsidRPr="00E85E13">
        <w:rPr>
          <w:rFonts w:ascii="Arial" w:eastAsia="Times New Roman" w:hAnsi="Arial" w:cs="Arial"/>
          <w:lang w:val="de-DE" w:eastAsia="de-DE"/>
        </w:rPr>
        <w:fldChar w:fldCharType="begin">
          <w:ffData>
            <w:name w:val="Kontrollkästchen22"/>
            <w:enabled/>
            <w:calcOnExit w:val="0"/>
            <w:checkBox>
              <w:sizeAuto/>
              <w:default w:val="0"/>
            </w:checkBox>
          </w:ffData>
        </w:fldChar>
      </w:r>
      <w:r w:rsidRPr="00E85E13">
        <w:rPr>
          <w:rFonts w:ascii="Arial" w:eastAsia="Times New Roman" w:hAnsi="Arial" w:cs="Arial"/>
          <w:lang w:val="de-DE" w:eastAsia="de-DE"/>
        </w:rPr>
        <w:instrText xml:space="preserve"> FORMCHECKBOX </w:instrText>
      </w:r>
      <w:r w:rsidR="00D13AFC">
        <w:rPr>
          <w:rFonts w:ascii="Arial" w:eastAsia="Times New Roman" w:hAnsi="Arial" w:cs="Arial"/>
          <w:lang w:val="de-DE" w:eastAsia="de-DE"/>
        </w:rPr>
      </w:r>
      <w:r w:rsidR="00D13AFC">
        <w:rPr>
          <w:rFonts w:ascii="Arial" w:eastAsia="Times New Roman" w:hAnsi="Arial" w:cs="Arial"/>
          <w:lang w:val="de-DE" w:eastAsia="de-DE"/>
        </w:rPr>
        <w:fldChar w:fldCharType="separate"/>
      </w:r>
      <w:r w:rsidRPr="00E85E13">
        <w:rPr>
          <w:rFonts w:ascii="Arial" w:eastAsia="Times New Roman" w:hAnsi="Arial" w:cs="Arial"/>
          <w:lang w:val="de-DE" w:eastAsia="de-DE"/>
        </w:rPr>
        <w:fldChar w:fldCharType="end"/>
      </w:r>
      <w:r w:rsidRPr="00E85E13">
        <w:rPr>
          <w:rFonts w:ascii="Arial" w:eastAsia="Times New Roman" w:hAnsi="Arial" w:cs="Arial"/>
          <w:lang w:val="de-DE" w:eastAsia="de-DE"/>
        </w:rPr>
        <w:t xml:space="preserve"> ja</w:t>
      </w:r>
      <w:r w:rsidRPr="00E85E13">
        <w:rPr>
          <w:rFonts w:ascii="Arial" w:eastAsia="Times New Roman" w:hAnsi="Arial" w:cs="Arial"/>
          <w:lang w:val="de-DE" w:eastAsia="de-DE"/>
        </w:rPr>
        <w:tab/>
      </w:r>
      <w:r w:rsidRPr="00E85E13">
        <w:rPr>
          <w:rFonts w:ascii="Arial" w:eastAsia="Times New Roman" w:hAnsi="Arial" w:cs="Arial"/>
          <w:lang w:val="de-DE" w:eastAsia="de-DE"/>
        </w:rPr>
        <w:fldChar w:fldCharType="begin">
          <w:ffData>
            <w:name w:val="Kontrollkästchen23"/>
            <w:enabled/>
            <w:calcOnExit w:val="0"/>
            <w:checkBox>
              <w:sizeAuto/>
              <w:default w:val="0"/>
            </w:checkBox>
          </w:ffData>
        </w:fldChar>
      </w:r>
      <w:r w:rsidRPr="00E85E13">
        <w:rPr>
          <w:rFonts w:ascii="Arial" w:eastAsia="Times New Roman" w:hAnsi="Arial" w:cs="Arial"/>
          <w:lang w:val="de-DE" w:eastAsia="de-DE"/>
        </w:rPr>
        <w:instrText xml:space="preserve"> FORMCHECKBOX </w:instrText>
      </w:r>
      <w:r w:rsidR="00D13AFC">
        <w:rPr>
          <w:rFonts w:ascii="Arial" w:eastAsia="Times New Roman" w:hAnsi="Arial" w:cs="Arial"/>
          <w:lang w:val="de-DE" w:eastAsia="de-DE"/>
        </w:rPr>
      </w:r>
      <w:r w:rsidR="00D13AFC">
        <w:rPr>
          <w:rFonts w:ascii="Arial" w:eastAsia="Times New Roman" w:hAnsi="Arial" w:cs="Arial"/>
          <w:lang w:val="de-DE" w:eastAsia="de-DE"/>
        </w:rPr>
        <w:fldChar w:fldCharType="separate"/>
      </w:r>
      <w:r w:rsidRPr="00E85E13">
        <w:rPr>
          <w:rFonts w:ascii="Arial" w:eastAsia="Times New Roman" w:hAnsi="Arial" w:cs="Arial"/>
          <w:lang w:val="de-DE" w:eastAsia="de-DE"/>
        </w:rPr>
        <w:fldChar w:fldCharType="end"/>
      </w:r>
      <w:r w:rsidRPr="00E85E13">
        <w:rPr>
          <w:rFonts w:ascii="Arial" w:eastAsia="Times New Roman" w:hAnsi="Arial" w:cs="Arial"/>
          <w:lang w:val="de-DE" w:eastAsia="de-DE"/>
        </w:rPr>
        <w:t xml:space="preserve"> nein</w:t>
      </w:r>
    </w:p>
    <w:p w:rsidR="00E85E13" w:rsidRPr="00E85E13" w:rsidRDefault="00E85E13" w:rsidP="00E85E13">
      <w:pPr>
        <w:tabs>
          <w:tab w:val="left" w:pos="-720"/>
          <w:tab w:val="left" w:pos="425"/>
          <w:tab w:val="left" w:pos="7797"/>
          <w:tab w:val="left" w:pos="8647"/>
        </w:tabs>
        <w:spacing w:after="0"/>
        <w:rPr>
          <w:rFonts w:ascii="Arial" w:eastAsia="Times New Roman" w:hAnsi="Arial" w:cs="Arial"/>
          <w:lang w:val="de-DE" w:eastAsia="de-DE"/>
        </w:rPr>
      </w:pPr>
      <w:r w:rsidRPr="00E85E13">
        <w:rPr>
          <w:rFonts w:ascii="Arial" w:eastAsia="Times New Roman" w:hAnsi="Arial" w:cs="Arial"/>
          <w:lang w:val="de-DE" w:eastAsia="de-DE"/>
        </w:rPr>
        <w:t>Diagnostische Radiologie</w:t>
      </w:r>
      <w:r>
        <w:rPr>
          <w:rFonts w:ascii="Arial" w:eastAsia="Times New Roman" w:hAnsi="Arial" w:cs="Arial"/>
          <w:lang w:val="de-DE" w:eastAsia="de-DE"/>
        </w:rPr>
        <w:tab/>
      </w:r>
      <w:r w:rsidRPr="00E85E13">
        <w:rPr>
          <w:rFonts w:ascii="Arial" w:eastAsia="Times New Roman" w:hAnsi="Arial" w:cs="Arial"/>
          <w:lang w:val="de-DE" w:eastAsia="de-DE"/>
        </w:rPr>
        <w:fldChar w:fldCharType="begin">
          <w:ffData>
            <w:name w:val="Kontrollkästchen22"/>
            <w:enabled/>
            <w:calcOnExit w:val="0"/>
            <w:checkBox>
              <w:sizeAuto/>
              <w:default w:val="0"/>
            </w:checkBox>
          </w:ffData>
        </w:fldChar>
      </w:r>
      <w:r w:rsidRPr="00E85E13">
        <w:rPr>
          <w:rFonts w:ascii="Arial" w:eastAsia="Times New Roman" w:hAnsi="Arial" w:cs="Arial"/>
          <w:lang w:val="de-DE" w:eastAsia="de-DE"/>
        </w:rPr>
        <w:instrText xml:space="preserve"> FORMCHECKBOX </w:instrText>
      </w:r>
      <w:r w:rsidR="00D13AFC">
        <w:rPr>
          <w:rFonts w:ascii="Arial" w:eastAsia="Times New Roman" w:hAnsi="Arial" w:cs="Arial"/>
          <w:lang w:val="de-DE" w:eastAsia="de-DE"/>
        </w:rPr>
      </w:r>
      <w:r w:rsidR="00D13AFC">
        <w:rPr>
          <w:rFonts w:ascii="Arial" w:eastAsia="Times New Roman" w:hAnsi="Arial" w:cs="Arial"/>
          <w:lang w:val="de-DE" w:eastAsia="de-DE"/>
        </w:rPr>
        <w:fldChar w:fldCharType="separate"/>
      </w:r>
      <w:r w:rsidRPr="00E85E13">
        <w:rPr>
          <w:rFonts w:ascii="Arial" w:eastAsia="Times New Roman" w:hAnsi="Arial" w:cs="Arial"/>
          <w:lang w:val="de-DE" w:eastAsia="de-DE"/>
        </w:rPr>
        <w:fldChar w:fldCharType="end"/>
      </w:r>
      <w:r w:rsidRPr="00E85E13">
        <w:rPr>
          <w:rFonts w:ascii="Arial" w:eastAsia="Times New Roman" w:hAnsi="Arial" w:cs="Arial"/>
          <w:lang w:val="de-DE" w:eastAsia="de-DE"/>
        </w:rPr>
        <w:t xml:space="preserve"> ja</w:t>
      </w:r>
      <w:r w:rsidRPr="00E85E13">
        <w:rPr>
          <w:rFonts w:ascii="Arial" w:eastAsia="Times New Roman" w:hAnsi="Arial" w:cs="Arial"/>
          <w:lang w:val="de-DE" w:eastAsia="de-DE"/>
        </w:rPr>
        <w:tab/>
      </w:r>
      <w:r w:rsidRPr="00E85E13">
        <w:rPr>
          <w:rFonts w:ascii="Arial" w:eastAsia="Times New Roman" w:hAnsi="Arial" w:cs="Arial"/>
          <w:lang w:val="de-DE" w:eastAsia="de-DE"/>
        </w:rPr>
        <w:fldChar w:fldCharType="begin">
          <w:ffData>
            <w:name w:val="Kontrollkästchen23"/>
            <w:enabled/>
            <w:calcOnExit w:val="0"/>
            <w:checkBox>
              <w:sizeAuto/>
              <w:default w:val="0"/>
            </w:checkBox>
          </w:ffData>
        </w:fldChar>
      </w:r>
      <w:r w:rsidRPr="00E85E13">
        <w:rPr>
          <w:rFonts w:ascii="Arial" w:eastAsia="Times New Roman" w:hAnsi="Arial" w:cs="Arial"/>
          <w:lang w:val="de-DE" w:eastAsia="de-DE"/>
        </w:rPr>
        <w:instrText xml:space="preserve"> FORMCHECKBOX </w:instrText>
      </w:r>
      <w:r w:rsidR="00D13AFC">
        <w:rPr>
          <w:rFonts w:ascii="Arial" w:eastAsia="Times New Roman" w:hAnsi="Arial" w:cs="Arial"/>
          <w:lang w:val="de-DE" w:eastAsia="de-DE"/>
        </w:rPr>
      </w:r>
      <w:r w:rsidR="00D13AFC">
        <w:rPr>
          <w:rFonts w:ascii="Arial" w:eastAsia="Times New Roman" w:hAnsi="Arial" w:cs="Arial"/>
          <w:lang w:val="de-DE" w:eastAsia="de-DE"/>
        </w:rPr>
        <w:fldChar w:fldCharType="separate"/>
      </w:r>
      <w:r w:rsidRPr="00E85E13">
        <w:rPr>
          <w:rFonts w:ascii="Arial" w:eastAsia="Times New Roman" w:hAnsi="Arial" w:cs="Arial"/>
          <w:lang w:val="de-DE" w:eastAsia="de-DE"/>
        </w:rPr>
        <w:fldChar w:fldCharType="end"/>
      </w:r>
      <w:r w:rsidRPr="00E85E13">
        <w:rPr>
          <w:rFonts w:ascii="Arial" w:eastAsia="Times New Roman" w:hAnsi="Arial" w:cs="Arial"/>
          <w:lang w:val="de-DE" w:eastAsia="de-DE"/>
        </w:rPr>
        <w:t xml:space="preserve"> nein</w:t>
      </w:r>
    </w:p>
    <w:p w:rsidR="00E85E13" w:rsidRPr="00E85E13" w:rsidRDefault="00E85E13" w:rsidP="00E85E13">
      <w:pPr>
        <w:tabs>
          <w:tab w:val="left" w:pos="-720"/>
          <w:tab w:val="left" w:pos="425"/>
          <w:tab w:val="left" w:pos="7797"/>
          <w:tab w:val="left" w:pos="8647"/>
        </w:tabs>
        <w:spacing w:after="0"/>
        <w:rPr>
          <w:rFonts w:ascii="Arial" w:eastAsia="Times New Roman" w:hAnsi="Arial" w:cs="Arial"/>
          <w:lang w:val="de-DE" w:eastAsia="de-DE"/>
        </w:rPr>
      </w:pPr>
      <w:r w:rsidRPr="00E85E13">
        <w:rPr>
          <w:rFonts w:ascii="Arial" w:eastAsia="Times New Roman" w:hAnsi="Arial" w:cs="Arial"/>
          <w:lang w:val="de-DE" w:eastAsia="de-DE"/>
        </w:rPr>
        <w:t>Nuklearmedizin</w:t>
      </w:r>
      <w:r>
        <w:rPr>
          <w:rFonts w:ascii="Arial" w:eastAsia="Times New Roman" w:hAnsi="Arial" w:cs="Arial"/>
          <w:lang w:val="de-DE" w:eastAsia="de-DE"/>
        </w:rPr>
        <w:tab/>
      </w:r>
      <w:r w:rsidRPr="00E85E13">
        <w:rPr>
          <w:rFonts w:ascii="Arial" w:eastAsia="Times New Roman" w:hAnsi="Arial" w:cs="Arial"/>
          <w:lang w:val="de-DE" w:eastAsia="de-DE"/>
        </w:rPr>
        <w:fldChar w:fldCharType="begin">
          <w:ffData>
            <w:name w:val="Kontrollkästchen22"/>
            <w:enabled/>
            <w:calcOnExit w:val="0"/>
            <w:checkBox>
              <w:sizeAuto/>
              <w:default w:val="0"/>
            </w:checkBox>
          </w:ffData>
        </w:fldChar>
      </w:r>
      <w:r w:rsidRPr="00E85E13">
        <w:rPr>
          <w:rFonts w:ascii="Arial" w:eastAsia="Times New Roman" w:hAnsi="Arial" w:cs="Arial"/>
          <w:lang w:val="de-DE" w:eastAsia="de-DE"/>
        </w:rPr>
        <w:instrText xml:space="preserve"> FORMCHECKBOX </w:instrText>
      </w:r>
      <w:r w:rsidR="00D13AFC">
        <w:rPr>
          <w:rFonts w:ascii="Arial" w:eastAsia="Times New Roman" w:hAnsi="Arial" w:cs="Arial"/>
          <w:lang w:val="de-DE" w:eastAsia="de-DE"/>
        </w:rPr>
      </w:r>
      <w:r w:rsidR="00D13AFC">
        <w:rPr>
          <w:rFonts w:ascii="Arial" w:eastAsia="Times New Roman" w:hAnsi="Arial" w:cs="Arial"/>
          <w:lang w:val="de-DE" w:eastAsia="de-DE"/>
        </w:rPr>
        <w:fldChar w:fldCharType="separate"/>
      </w:r>
      <w:r w:rsidRPr="00E85E13">
        <w:rPr>
          <w:rFonts w:ascii="Arial" w:eastAsia="Times New Roman" w:hAnsi="Arial" w:cs="Arial"/>
          <w:lang w:val="de-DE" w:eastAsia="de-DE"/>
        </w:rPr>
        <w:fldChar w:fldCharType="end"/>
      </w:r>
      <w:r w:rsidRPr="00E85E13">
        <w:rPr>
          <w:rFonts w:ascii="Arial" w:eastAsia="Times New Roman" w:hAnsi="Arial" w:cs="Arial"/>
          <w:lang w:val="de-DE" w:eastAsia="de-DE"/>
        </w:rPr>
        <w:t xml:space="preserve"> ja</w:t>
      </w:r>
      <w:r w:rsidRPr="00E85E13">
        <w:rPr>
          <w:rFonts w:ascii="Arial" w:eastAsia="Times New Roman" w:hAnsi="Arial" w:cs="Arial"/>
          <w:lang w:val="de-DE" w:eastAsia="de-DE"/>
        </w:rPr>
        <w:tab/>
      </w:r>
      <w:r w:rsidRPr="00E85E13">
        <w:rPr>
          <w:rFonts w:ascii="Arial" w:eastAsia="Times New Roman" w:hAnsi="Arial" w:cs="Arial"/>
          <w:lang w:val="de-DE" w:eastAsia="de-DE"/>
        </w:rPr>
        <w:fldChar w:fldCharType="begin">
          <w:ffData>
            <w:name w:val="Kontrollkästchen23"/>
            <w:enabled/>
            <w:calcOnExit w:val="0"/>
            <w:checkBox>
              <w:sizeAuto/>
              <w:default w:val="0"/>
            </w:checkBox>
          </w:ffData>
        </w:fldChar>
      </w:r>
      <w:r w:rsidRPr="00E85E13">
        <w:rPr>
          <w:rFonts w:ascii="Arial" w:eastAsia="Times New Roman" w:hAnsi="Arial" w:cs="Arial"/>
          <w:lang w:val="de-DE" w:eastAsia="de-DE"/>
        </w:rPr>
        <w:instrText xml:space="preserve"> FORMCHECKBOX </w:instrText>
      </w:r>
      <w:r w:rsidR="00D13AFC">
        <w:rPr>
          <w:rFonts w:ascii="Arial" w:eastAsia="Times New Roman" w:hAnsi="Arial" w:cs="Arial"/>
          <w:lang w:val="de-DE" w:eastAsia="de-DE"/>
        </w:rPr>
      </w:r>
      <w:r w:rsidR="00D13AFC">
        <w:rPr>
          <w:rFonts w:ascii="Arial" w:eastAsia="Times New Roman" w:hAnsi="Arial" w:cs="Arial"/>
          <w:lang w:val="de-DE" w:eastAsia="de-DE"/>
        </w:rPr>
        <w:fldChar w:fldCharType="separate"/>
      </w:r>
      <w:r w:rsidRPr="00E85E13">
        <w:rPr>
          <w:rFonts w:ascii="Arial" w:eastAsia="Times New Roman" w:hAnsi="Arial" w:cs="Arial"/>
          <w:lang w:val="de-DE" w:eastAsia="de-DE"/>
        </w:rPr>
        <w:fldChar w:fldCharType="end"/>
      </w:r>
      <w:r w:rsidRPr="00E85E13">
        <w:rPr>
          <w:rFonts w:ascii="Arial" w:eastAsia="Times New Roman" w:hAnsi="Arial" w:cs="Arial"/>
          <w:lang w:val="de-DE" w:eastAsia="de-DE"/>
        </w:rPr>
        <w:t xml:space="preserve"> nein</w:t>
      </w:r>
    </w:p>
    <w:p w:rsidR="00E85E13" w:rsidRPr="00E85E13" w:rsidRDefault="00E85E13" w:rsidP="00E85E13">
      <w:pPr>
        <w:tabs>
          <w:tab w:val="left" w:pos="-720"/>
          <w:tab w:val="left" w:pos="425"/>
          <w:tab w:val="left" w:pos="7797"/>
          <w:tab w:val="left" w:pos="8647"/>
        </w:tabs>
        <w:spacing w:after="0"/>
        <w:rPr>
          <w:rFonts w:ascii="Arial" w:eastAsia="Times New Roman" w:hAnsi="Arial" w:cs="Arial"/>
          <w:lang w:val="de-DE" w:eastAsia="de-DE"/>
        </w:rPr>
      </w:pPr>
      <w:r>
        <w:rPr>
          <w:rFonts w:ascii="Arial" w:eastAsia="Times New Roman" w:hAnsi="Arial" w:cs="Arial"/>
          <w:lang w:val="de-DE" w:eastAsia="de-DE"/>
        </w:rPr>
        <w:t>24h Notfalldienst</w:t>
      </w:r>
      <w:r>
        <w:rPr>
          <w:rFonts w:ascii="Arial" w:eastAsia="Times New Roman" w:hAnsi="Arial" w:cs="Arial"/>
          <w:lang w:val="de-DE" w:eastAsia="de-DE"/>
        </w:rPr>
        <w:tab/>
      </w:r>
      <w:r w:rsidRPr="00E85E13">
        <w:rPr>
          <w:rFonts w:ascii="Arial" w:eastAsia="Times New Roman" w:hAnsi="Arial" w:cs="Arial"/>
          <w:lang w:val="de-DE" w:eastAsia="de-DE"/>
        </w:rPr>
        <w:fldChar w:fldCharType="begin">
          <w:ffData>
            <w:name w:val="Kontrollkästchen22"/>
            <w:enabled/>
            <w:calcOnExit w:val="0"/>
            <w:checkBox>
              <w:sizeAuto/>
              <w:default w:val="0"/>
            </w:checkBox>
          </w:ffData>
        </w:fldChar>
      </w:r>
      <w:r w:rsidRPr="00E85E13">
        <w:rPr>
          <w:rFonts w:ascii="Arial" w:eastAsia="Times New Roman" w:hAnsi="Arial" w:cs="Arial"/>
          <w:lang w:val="de-DE" w:eastAsia="de-DE"/>
        </w:rPr>
        <w:instrText xml:space="preserve"> FORMCHECKBOX </w:instrText>
      </w:r>
      <w:r w:rsidR="00D13AFC">
        <w:rPr>
          <w:rFonts w:ascii="Arial" w:eastAsia="Times New Roman" w:hAnsi="Arial" w:cs="Arial"/>
          <w:lang w:val="de-DE" w:eastAsia="de-DE"/>
        </w:rPr>
      </w:r>
      <w:r w:rsidR="00D13AFC">
        <w:rPr>
          <w:rFonts w:ascii="Arial" w:eastAsia="Times New Roman" w:hAnsi="Arial" w:cs="Arial"/>
          <w:lang w:val="de-DE" w:eastAsia="de-DE"/>
        </w:rPr>
        <w:fldChar w:fldCharType="separate"/>
      </w:r>
      <w:r w:rsidRPr="00E85E13">
        <w:rPr>
          <w:rFonts w:ascii="Arial" w:eastAsia="Times New Roman" w:hAnsi="Arial" w:cs="Arial"/>
          <w:lang w:val="de-DE" w:eastAsia="de-DE"/>
        </w:rPr>
        <w:fldChar w:fldCharType="end"/>
      </w:r>
      <w:r w:rsidRPr="00E85E13">
        <w:rPr>
          <w:rFonts w:ascii="Arial" w:eastAsia="Times New Roman" w:hAnsi="Arial" w:cs="Arial"/>
          <w:lang w:val="de-DE" w:eastAsia="de-DE"/>
        </w:rPr>
        <w:t xml:space="preserve"> ja</w:t>
      </w:r>
      <w:r w:rsidRPr="00E85E13">
        <w:rPr>
          <w:rFonts w:ascii="Arial" w:eastAsia="Times New Roman" w:hAnsi="Arial" w:cs="Arial"/>
          <w:lang w:val="de-DE" w:eastAsia="de-DE"/>
        </w:rPr>
        <w:tab/>
      </w:r>
      <w:r w:rsidRPr="00E85E13">
        <w:rPr>
          <w:rFonts w:ascii="Arial" w:eastAsia="Times New Roman" w:hAnsi="Arial" w:cs="Arial"/>
          <w:lang w:val="de-DE" w:eastAsia="de-DE"/>
        </w:rPr>
        <w:fldChar w:fldCharType="begin">
          <w:ffData>
            <w:name w:val="Kontrollkästchen23"/>
            <w:enabled/>
            <w:calcOnExit w:val="0"/>
            <w:checkBox>
              <w:sizeAuto/>
              <w:default w:val="0"/>
            </w:checkBox>
          </w:ffData>
        </w:fldChar>
      </w:r>
      <w:r w:rsidRPr="00E85E13">
        <w:rPr>
          <w:rFonts w:ascii="Arial" w:eastAsia="Times New Roman" w:hAnsi="Arial" w:cs="Arial"/>
          <w:lang w:val="de-DE" w:eastAsia="de-DE"/>
        </w:rPr>
        <w:instrText xml:space="preserve"> FORMCHECKBOX </w:instrText>
      </w:r>
      <w:r w:rsidR="00D13AFC">
        <w:rPr>
          <w:rFonts w:ascii="Arial" w:eastAsia="Times New Roman" w:hAnsi="Arial" w:cs="Arial"/>
          <w:lang w:val="de-DE" w:eastAsia="de-DE"/>
        </w:rPr>
      </w:r>
      <w:r w:rsidR="00D13AFC">
        <w:rPr>
          <w:rFonts w:ascii="Arial" w:eastAsia="Times New Roman" w:hAnsi="Arial" w:cs="Arial"/>
          <w:lang w:val="de-DE" w:eastAsia="de-DE"/>
        </w:rPr>
        <w:fldChar w:fldCharType="separate"/>
      </w:r>
      <w:r w:rsidRPr="00E85E13">
        <w:rPr>
          <w:rFonts w:ascii="Arial" w:eastAsia="Times New Roman" w:hAnsi="Arial" w:cs="Arial"/>
          <w:lang w:val="de-DE" w:eastAsia="de-DE"/>
        </w:rPr>
        <w:fldChar w:fldCharType="end"/>
      </w:r>
      <w:r w:rsidRPr="00E85E13">
        <w:rPr>
          <w:rFonts w:ascii="Arial" w:eastAsia="Times New Roman" w:hAnsi="Arial" w:cs="Arial"/>
          <w:lang w:val="de-DE" w:eastAsia="de-DE"/>
        </w:rPr>
        <w:t xml:space="preserve"> nein</w:t>
      </w:r>
    </w:p>
    <w:p w:rsidR="00E85E13" w:rsidRDefault="00E85E13" w:rsidP="00E85E13">
      <w:pPr>
        <w:tabs>
          <w:tab w:val="left" w:pos="-720"/>
          <w:tab w:val="left" w:pos="425"/>
        </w:tabs>
        <w:spacing w:after="0"/>
        <w:rPr>
          <w:rFonts w:ascii="Arial" w:eastAsia="Times New Roman" w:hAnsi="Arial" w:cs="Arial"/>
          <w:lang w:val="de-DE" w:eastAsia="de-DE"/>
        </w:rPr>
      </w:pPr>
    </w:p>
    <w:p w:rsidR="00E85E13" w:rsidRPr="00E85E13" w:rsidRDefault="00E85E13" w:rsidP="00E85E13">
      <w:pPr>
        <w:tabs>
          <w:tab w:val="left" w:pos="-720"/>
          <w:tab w:val="left" w:pos="425"/>
          <w:tab w:val="left" w:pos="7797"/>
        </w:tabs>
        <w:spacing w:after="0"/>
        <w:rPr>
          <w:rFonts w:ascii="Arial" w:eastAsia="Times New Roman" w:hAnsi="Arial" w:cs="Arial"/>
          <w:lang w:val="de-DE" w:eastAsia="de-DE"/>
        </w:rPr>
      </w:pPr>
      <w:r w:rsidRPr="00E85E13">
        <w:rPr>
          <w:rFonts w:ascii="Arial" w:eastAsia="Times New Roman" w:hAnsi="Arial" w:cs="Arial"/>
          <w:lang w:val="de-DE" w:eastAsia="de-DE"/>
        </w:rPr>
        <w:t>Summe aller möglichen Kr</w:t>
      </w:r>
      <w:r>
        <w:rPr>
          <w:rFonts w:ascii="Arial" w:eastAsia="Times New Roman" w:hAnsi="Arial" w:cs="Arial"/>
          <w:lang w:val="de-DE" w:eastAsia="de-DE"/>
        </w:rPr>
        <w:t>iterien (in «Dienstleistungen»)</w:t>
      </w:r>
      <w:r>
        <w:rPr>
          <w:rFonts w:ascii="Arial" w:eastAsia="Times New Roman" w:hAnsi="Arial" w:cs="Arial"/>
          <w:lang w:val="de-DE" w:eastAsia="de-DE"/>
        </w:rPr>
        <w:tab/>
      </w:r>
      <w:r w:rsidRPr="00E85E13">
        <w:rPr>
          <w:rFonts w:ascii="Arial" w:eastAsia="Times New Roman" w:hAnsi="Arial" w:cs="Arial"/>
          <w:lang w:val="de-DE" w:eastAsia="de-DE"/>
        </w:rPr>
        <w:fldChar w:fldCharType="begin">
          <w:ffData>
            <w:name w:val="Text28"/>
            <w:enabled/>
            <w:calcOnExit w:val="0"/>
            <w:textInput>
              <w:type w:val="number"/>
            </w:textInput>
          </w:ffData>
        </w:fldChar>
      </w:r>
      <w:r w:rsidRPr="00E85E13">
        <w:rPr>
          <w:rFonts w:ascii="Arial" w:eastAsia="Times New Roman" w:hAnsi="Arial" w:cs="Arial"/>
          <w:lang w:val="de-DE" w:eastAsia="de-DE"/>
        </w:rPr>
        <w:instrText xml:space="preserve"> FORMTEXT </w:instrText>
      </w:r>
      <w:r w:rsidRPr="00E85E13">
        <w:rPr>
          <w:rFonts w:ascii="Arial" w:eastAsia="Times New Roman" w:hAnsi="Arial" w:cs="Arial"/>
          <w:lang w:val="de-DE" w:eastAsia="de-DE"/>
        </w:rPr>
      </w:r>
      <w:r w:rsidRPr="00E85E13">
        <w:rPr>
          <w:rFonts w:ascii="Arial" w:eastAsia="Times New Roman" w:hAnsi="Arial" w:cs="Arial"/>
          <w:lang w:val="de-DE" w:eastAsia="de-DE"/>
        </w:rPr>
        <w:fldChar w:fldCharType="separate"/>
      </w:r>
      <w:r w:rsidRPr="00E85E13">
        <w:rPr>
          <w:rFonts w:ascii="Arial" w:eastAsia="Times New Roman" w:hAnsi="Arial" w:cs="Arial"/>
          <w:lang w:val="de-DE" w:eastAsia="de-DE"/>
        </w:rPr>
        <w:t> </w:t>
      </w:r>
      <w:r w:rsidRPr="00E85E13">
        <w:rPr>
          <w:rFonts w:ascii="Arial" w:eastAsia="Times New Roman" w:hAnsi="Arial" w:cs="Arial"/>
          <w:lang w:val="de-DE" w:eastAsia="de-DE"/>
        </w:rPr>
        <w:t> </w:t>
      </w:r>
      <w:r w:rsidRPr="00E85E13">
        <w:rPr>
          <w:rFonts w:ascii="Arial" w:eastAsia="Times New Roman" w:hAnsi="Arial" w:cs="Arial"/>
          <w:lang w:val="de-DE" w:eastAsia="de-DE"/>
        </w:rPr>
        <w:t> </w:t>
      </w:r>
      <w:r w:rsidRPr="00E85E13">
        <w:rPr>
          <w:rFonts w:ascii="Arial" w:eastAsia="Times New Roman" w:hAnsi="Arial" w:cs="Arial"/>
          <w:lang w:val="de-DE" w:eastAsia="de-DE"/>
        </w:rPr>
        <w:t> </w:t>
      </w:r>
      <w:r w:rsidRPr="00E85E13">
        <w:rPr>
          <w:rFonts w:ascii="Arial" w:eastAsia="Times New Roman" w:hAnsi="Arial" w:cs="Arial"/>
          <w:lang w:val="de-DE" w:eastAsia="de-DE"/>
        </w:rPr>
        <w:t> </w:t>
      </w:r>
      <w:r w:rsidRPr="00E85E13">
        <w:rPr>
          <w:rFonts w:ascii="Arial" w:eastAsia="Times New Roman" w:hAnsi="Arial" w:cs="Arial"/>
          <w:lang w:val="de-DE" w:eastAsia="de-DE"/>
        </w:rPr>
        <w:fldChar w:fldCharType="end"/>
      </w:r>
    </w:p>
    <w:p w:rsidR="00E85E13" w:rsidRDefault="00E85E13" w:rsidP="00E85E13">
      <w:pPr>
        <w:tabs>
          <w:tab w:val="left" w:pos="-720"/>
          <w:tab w:val="left" w:pos="425"/>
          <w:tab w:val="left" w:pos="7797"/>
        </w:tabs>
        <w:spacing w:after="0"/>
        <w:rPr>
          <w:rFonts w:ascii="Arial" w:eastAsia="Times New Roman" w:hAnsi="Arial" w:cs="Arial"/>
          <w:lang w:val="de-DE" w:eastAsia="de-DE"/>
        </w:rPr>
      </w:pPr>
      <w:r w:rsidRPr="00E85E13">
        <w:rPr>
          <w:rFonts w:ascii="Arial" w:eastAsia="Times New Roman" w:hAnsi="Arial" w:cs="Arial"/>
          <w:lang w:val="de-DE" w:eastAsia="de-DE"/>
        </w:rPr>
        <w:t>Davon mindestens erforderlich (in «Dienstleistungen»)</w:t>
      </w:r>
      <w:r w:rsidRPr="00E85E13">
        <w:rPr>
          <w:rFonts w:ascii="Arial" w:eastAsia="Times New Roman" w:hAnsi="Arial" w:cs="Arial"/>
          <w:lang w:val="de-DE" w:eastAsia="de-DE"/>
        </w:rPr>
        <w:tab/>
        <w:t>13</w:t>
      </w:r>
      <w:r>
        <w:rPr>
          <w:rFonts w:ascii="Arial" w:eastAsia="Times New Roman" w:hAnsi="Arial" w:cs="Arial"/>
          <w:lang w:val="de-DE" w:eastAsia="de-DE"/>
        </w:rPr>
        <w:t xml:space="preserve"> Kat. A / </w:t>
      </w:r>
      <w:r w:rsidRPr="00E85E13">
        <w:rPr>
          <w:rFonts w:ascii="Arial" w:eastAsia="Times New Roman" w:hAnsi="Arial" w:cs="Arial"/>
          <w:lang w:val="de-DE" w:eastAsia="de-DE"/>
        </w:rPr>
        <w:t>5</w:t>
      </w:r>
      <w:r>
        <w:rPr>
          <w:rFonts w:ascii="Arial" w:eastAsia="Times New Roman" w:hAnsi="Arial" w:cs="Arial"/>
          <w:lang w:val="de-DE" w:eastAsia="de-DE"/>
        </w:rPr>
        <w:t xml:space="preserve"> Kat. B</w:t>
      </w:r>
    </w:p>
    <w:p w:rsidR="00353D1D" w:rsidRPr="00353D1D" w:rsidRDefault="00353D1D" w:rsidP="00353D1D">
      <w:pPr>
        <w:tabs>
          <w:tab w:val="left" w:pos="-720"/>
          <w:tab w:val="left" w:pos="425"/>
          <w:tab w:val="left" w:pos="8789"/>
        </w:tabs>
        <w:spacing w:after="0"/>
        <w:rPr>
          <w:rFonts w:ascii="Arial" w:eastAsia="Times New Roman" w:hAnsi="Arial" w:cs="Arial"/>
          <w:b/>
          <w:lang w:val="de-DE" w:eastAsia="de-DE"/>
        </w:rPr>
      </w:pPr>
      <w:r w:rsidRPr="00353D1D">
        <w:rPr>
          <w:rFonts w:ascii="Arial" w:eastAsia="Times New Roman" w:hAnsi="Arial" w:cs="Arial"/>
          <w:b/>
          <w:lang w:val="de-DE" w:eastAsia="de-DE"/>
        </w:rPr>
        <w:lastRenderedPageBreak/>
        <w:t>5.4.4 Praktische Weiterbildung</w:t>
      </w:r>
    </w:p>
    <w:p w:rsidR="00353D1D" w:rsidRDefault="00353D1D" w:rsidP="00353D1D">
      <w:pPr>
        <w:tabs>
          <w:tab w:val="left" w:pos="-720"/>
          <w:tab w:val="left" w:pos="425"/>
          <w:tab w:val="left" w:pos="8789"/>
        </w:tabs>
        <w:spacing w:after="0"/>
        <w:rPr>
          <w:rFonts w:ascii="Arial" w:eastAsia="Times New Roman" w:hAnsi="Arial" w:cs="Arial"/>
          <w:lang w:val="de-DE" w:eastAsia="de-DE"/>
        </w:rPr>
      </w:pPr>
      <w:r w:rsidRPr="00353D1D">
        <w:rPr>
          <w:rFonts w:ascii="Arial" w:eastAsia="Times New Roman" w:hAnsi="Arial" w:cs="Arial"/>
          <w:lang w:val="de-DE" w:eastAsia="de-DE"/>
        </w:rPr>
        <w:t>Vermittlung des gesamten Lernzielkatalogs (s. Ziffer 3 des Weiterbildungsprogramms)</w:t>
      </w:r>
    </w:p>
    <w:p w:rsidR="00435F22" w:rsidRPr="00435F22" w:rsidRDefault="00435F22" w:rsidP="00435F22">
      <w:pPr>
        <w:tabs>
          <w:tab w:val="left" w:pos="0"/>
          <w:tab w:val="left" w:pos="709"/>
        </w:tabs>
        <w:spacing w:after="0"/>
        <w:rPr>
          <w:rFonts w:ascii="Arial" w:eastAsia="Times New Roman" w:hAnsi="Arial" w:cs="Arial"/>
          <w:lang w:val="de-DE" w:eastAsia="de-DE"/>
        </w:rPr>
      </w:pPr>
      <w:r w:rsidRPr="00435F22">
        <w:rPr>
          <w:rFonts w:ascii="Arial" w:eastAsia="Times New Roman" w:hAnsi="Arial" w:cs="Arial"/>
          <w:lang w:val="de-DE" w:eastAsia="de-DE"/>
        </w:rPr>
        <w:fldChar w:fldCharType="begin">
          <w:ffData>
            <w:name w:val="Kontrollkästchen22"/>
            <w:enabled/>
            <w:calcOnExit w:val="0"/>
            <w:checkBox>
              <w:sizeAuto/>
              <w:default w:val="0"/>
            </w:checkBox>
          </w:ffData>
        </w:fldChar>
      </w:r>
      <w:r w:rsidRPr="00435F22">
        <w:rPr>
          <w:rFonts w:ascii="Arial" w:eastAsia="Times New Roman" w:hAnsi="Arial" w:cs="Arial"/>
          <w:lang w:val="de-DE" w:eastAsia="de-DE"/>
        </w:rPr>
        <w:instrText xml:space="preserve"> FORMCHECKBOX </w:instrText>
      </w:r>
      <w:r w:rsidR="00D13AFC">
        <w:rPr>
          <w:rFonts w:ascii="Arial" w:eastAsia="Times New Roman" w:hAnsi="Arial" w:cs="Arial"/>
          <w:lang w:val="de-DE" w:eastAsia="de-DE"/>
        </w:rPr>
      </w:r>
      <w:r w:rsidR="00D13AFC">
        <w:rPr>
          <w:rFonts w:ascii="Arial" w:eastAsia="Times New Roman" w:hAnsi="Arial" w:cs="Arial"/>
          <w:lang w:val="de-DE" w:eastAsia="de-DE"/>
        </w:rPr>
        <w:fldChar w:fldCharType="separate"/>
      </w:r>
      <w:r w:rsidRPr="00435F22">
        <w:rPr>
          <w:rFonts w:ascii="Arial" w:eastAsia="Times New Roman" w:hAnsi="Arial" w:cs="Arial"/>
          <w:lang w:val="de-DE" w:eastAsia="de-DE"/>
        </w:rPr>
        <w:fldChar w:fldCharType="end"/>
      </w:r>
      <w:r w:rsidRPr="00435F22">
        <w:rPr>
          <w:rFonts w:ascii="Arial" w:eastAsia="Times New Roman" w:hAnsi="Arial" w:cs="Arial"/>
          <w:lang w:val="de-DE" w:eastAsia="de-DE"/>
        </w:rPr>
        <w:t xml:space="preserve"> ja</w:t>
      </w:r>
      <w:r w:rsidRPr="00435F22">
        <w:rPr>
          <w:rFonts w:ascii="Arial" w:eastAsia="Times New Roman" w:hAnsi="Arial" w:cs="Arial"/>
          <w:lang w:val="de-DE" w:eastAsia="de-DE"/>
        </w:rPr>
        <w:tab/>
      </w:r>
      <w:r w:rsidRPr="00435F22">
        <w:rPr>
          <w:rFonts w:ascii="Arial" w:eastAsia="Times New Roman" w:hAnsi="Arial" w:cs="Arial"/>
          <w:lang w:val="de-DE" w:eastAsia="de-DE"/>
        </w:rPr>
        <w:fldChar w:fldCharType="begin">
          <w:ffData>
            <w:name w:val="Kontrollkästchen23"/>
            <w:enabled/>
            <w:calcOnExit w:val="0"/>
            <w:checkBox>
              <w:sizeAuto/>
              <w:default w:val="0"/>
            </w:checkBox>
          </w:ffData>
        </w:fldChar>
      </w:r>
      <w:r w:rsidRPr="00435F22">
        <w:rPr>
          <w:rFonts w:ascii="Arial" w:eastAsia="Times New Roman" w:hAnsi="Arial" w:cs="Arial"/>
          <w:lang w:val="de-DE" w:eastAsia="de-DE"/>
        </w:rPr>
        <w:instrText xml:space="preserve"> FORMCHECKBOX </w:instrText>
      </w:r>
      <w:r w:rsidR="00D13AFC">
        <w:rPr>
          <w:rFonts w:ascii="Arial" w:eastAsia="Times New Roman" w:hAnsi="Arial" w:cs="Arial"/>
          <w:lang w:val="de-DE" w:eastAsia="de-DE"/>
        </w:rPr>
      </w:r>
      <w:r w:rsidR="00D13AFC">
        <w:rPr>
          <w:rFonts w:ascii="Arial" w:eastAsia="Times New Roman" w:hAnsi="Arial" w:cs="Arial"/>
          <w:lang w:val="de-DE" w:eastAsia="de-DE"/>
        </w:rPr>
        <w:fldChar w:fldCharType="separate"/>
      </w:r>
      <w:r w:rsidRPr="00435F22">
        <w:rPr>
          <w:rFonts w:ascii="Arial" w:eastAsia="Times New Roman" w:hAnsi="Arial" w:cs="Arial"/>
          <w:lang w:val="de-DE" w:eastAsia="de-DE"/>
        </w:rPr>
        <w:fldChar w:fldCharType="end"/>
      </w:r>
      <w:r w:rsidRPr="00435F22">
        <w:rPr>
          <w:rFonts w:ascii="Arial" w:eastAsia="Times New Roman" w:hAnsi="Arial" w:cs="Arial"/>
          <w:lang w:val="de-DE" w:eastAsia="de-DE"/>
        </w:rPr>
        <w:t xml:space="preserve"> nein</w:t>
      </w:r>
    </w:p>
    <w:p w:rsidR="00353D1D" w:rsidRPr="00353D1D" w:rsidRDefault="00353D1D" w:rsidP="00435F22">
      <w:pPr>
        <w:tabs>
          <w:tab w:val="left" w:pos="0"/>
          <w:tab w:val="left" w:pos="709"/>
          <w:tab w:val="left" w:pos="8789"/>
        </w:tabs>
        <w:spacing w:after="0"/>
        <w:rPr>
          <w:rFonts w:ascii="Arial" w:eastAsia="Times New Roman" w:hAnsi="Arial" w:cs="Arial"/>
          <w:lang w:val="de-DE" w:eastAsia="de-DE"/>
        </w:rPr>
      </w:pPr>
    </w:p>
    <w:p w:rsidR="00353D1D" w:rsidRDefault="00353D1D" w:rsidP="00435F22">
      <w:pPr>
        <w:tabs>
          <w:tab w:val="left" w:pos="-720"/>
          <w:tab w:val="left" w:pos="425"/>
          <w:tab w:val="left" w:pos="709"/>
          <w:tab w:val="left" w:pos="8789"/>
        </w:tabs>
        <w:spacing w:after="0"/>
        <w:rPr>
          <w:rFonts w:ascii="Arial" w:eastAsia="Times New Roman" w:hAnsi="Arial" w:cs="Arial"/>
          <w:lang w:val="de-DE" w:eastAsia="de-DE"/>
        </w:rPr>
      </w:pPr>
      <w:r w:rsidRPr="00353D1D">
        <w:rPr>
          <w:rFonts w:ascii="Arial" w:eastAsia="Times New Roman" w:hAnsi="Arial" w:cs="Arial"/>
          <w:lang w:val="de-DE" w:eastAsia="de-DE"/>
        </w:rPr>
        <w:t>24-Stunden N</w:t>
      </w:r>
      <w:r w:rsidR="00435F22">
        <w:rPr>
          <w:rFonts w:ascii="Arial" w:eastAsia="Times New Roman" w:hAnsi="Arial" w:cs="Arial"/>
          <w:lang w:val="de-DE" w:eastAsia="de-DE"/>
        </w:rPr>
        <w:t>otfalldienst in Radio-Onkologie</w:t>
      </w:r>
    </w:p>
    <w:p w:rsidR="00435F22" w:rsidRPr="00435F22" w:rsidRDefault="00435F22" w:rsidP="00435F22">
      <w:pPr>
        <w:tabs>
          <w:tab w:val="left" w:pos="-720"/>
          <w:tab w:val="left" w:pos="425"/>
          <w:tab w:val="left" w:pos="709"/>
          <w:tab w:val="left" w:pos="8789"/>
        </w:tabs>
        <w:spacing w:after="0"/>
        <w:rPr>
          <w:rFonts w:ascii="Arial" w:eastAsia="Times New Roman" w:hAnsi="Arial" w:cs="Arial"/>
          <w:lang w:val="de-DE" w:eastAsia="de-DE"/>
        </w:rPr>
      </w:pPr>
      <w:r w:rsidRPr="00435F22">
        <w:rPr>
          <w:rFonts w:ascii="Arial" w:eastAsia="Times New Roman" w:hAnsi="Arial" w:cs="Arial"/>
          <w:lang w:val="de-DE" w:eastAsia="de-DE"/>
        </w:rPr>
        <w:fldChar w:fldCharType="begin">
          <w:ffData>
            <w:name w:val="Kontrollkästchen22"/>
            <w:enabled/>
            <w:calcOnExit w:val="0"/>
            <w:checkBox>
              <w:sizeAuto/>
              <w:default w:val="0"/>
            </w:checkBox>
          </w:ffData>
        </w:fldChar>
      </w:r>
      <w:r w:rsidRPr="00435F22">
        <w:rPr>
          <w:rFonts w:ascii="Arial" w:eastAsia="Times New Roman" w:hAnsi="Arial" w:cs="Arial"/>
          <w:lang w:val="de-DE" w:eastAsia="de-DE"/>
        </w:rPr>
        <w:instrText xml:space="preserve"> FORMCHECKBOX </w:instrText>
      </w:r>
      <w:r w:rsidR="00D13AFC">
        <w:rPr>
          <w:rFonts w:ascii="Arial" w:eastAsia="Times New Roman" w:hAnsi="Arial" w:cs="Arial"/>
          <w:lang w:val="de-DE" w:eastAsia="de-DE"/>
        </w:rPr>
      </w:r>
      <w:r w:rsidR="00D13AFC">
        <w:rPr>
          <w:rFonts w:ascii="Arial" w:eastAsia="Times New Roman" w:hAnsi="Arial" w:cs="Arial"/>
          <w:lang w:val="de-DE" w:eastAsia="de-DE"/>
        </w:rPr>
        <w:fldChar w:fldCharType="separate"/>
      </w:r>
      <w:r w:rsidRPr="00435F22">
        <w:rPr>
          <w:rFonts w:ascii="Arial" w:eastAsia="Times New Roman" w:hAnsi="Arial" w:cs="Arial"/>
          <w:lang w:val="de-DE" w:eastAsia="de-DE"/>
        </w:rPr>
        <w:fldChar w:fldCharType="end"/>
      </w:r>
      <w:r w:rsidRPr="00435F22">
        <w:rPr>
          <w:rFonts w:ascii="Arial" w:eastAsia="Times New Roman" w:hAnsi="Arial" w:cs="Arial"/>
          <w:lang w:val="de-DE" w:eastAsia="de-DE"/>
        </w:rPr>
        <w:t xml:space="preserve"> ja</w:t>
      </w:r>
      <w:r w:rsidRPr="00435F22">
        <w:rPr>
          <w:rFonts w:ascii="Arial" w:eastAsia="Times New Roman" w:hAnsi="Arial" w:cs="Arial"/>
          <w:lang w:val="de-DE" w:eastAsia="de-DE"/>
        </w:rPr>
        <w:tab/>
      </w:r>
      <w:r w:rsidRPr="00435F22">
        <w:rPr>
          <w:rFonts w:ascii="Arial" w:eastAsia="Times New Roman" w:hAnsi="Arial" w:cs="Arial"/>
          <w:lang w:val="de-DE" w:eastAsia="de-DE"/>
        </w:rPr>
        <w:fldChar w:fldCharType="begin">
          <w:ffData>
            <w:name w:val="Kontrollkästchen23"/>
            <w:enabled/>
            <w:calcOnExit w:val="0"/>
            <w:checkBox>
              <w:sizeAuto/>
              <w:default w:val="0"/>
            </w:checkBox>
          </w:ffData>
        </w:fldChar>
      </w:r>
      <w:r w:rsidRPr="00435F22">
        <w:rPr>
          <w:rFonts w:ascii="Arial" w:eastAsia="Times New Roman" w:hAnsi="Arial" w:cs="Arial"/>
          <w:lang w:val="de-DE" w:eastAsia="de-DE"/>
        </w:rPr>
        <w:instrText xml:space="preserve"> FORMCHECKBOX </w:instrText>
      </w:r>
      <w:r w:rsidR="00D13AFC">
        <w:rPr>
          <w:rFonts w:ascii="Arial" w:eastAsia="Times New Roman" w:hAnsi="Arial" w:cs="Arial"/>
          <w:lang w:val="de-DE" w:eastAsia="de-DE"/>
        </w:rPr>
      </w:r>
      <w:r w:rsidR="00D13AFC">
        <w:rPr>
          <w:rFonts w:ascii="Arial" w:eastAsia="Times New Roman" w:hAnsi="Arial" w:cs="Arial"/>
          <w:lang w:val="de-DE" w:eastAsia="de-DE"/>
        </w:rPr>
        <w:fldChar w:fldCharType="separate"/>
      </w:r>
      <w:r w:rsidRPr="00435F22">
        <w:rPr>
          <w:rFonts w:ascii="Arial" w:eastAsia="Times New Roman" w:hAnsi="Arial" w:cs="Arial"/>
          <w:lang w:val="de-DE" w:eastAsia="de-DE"/>
        </w:rPr>
        <w:fldChar w:fldCharType="end"/>
      </w:r>
      <w:r w:rsidRPr="00435F22">
        <w:rPr>
          <w:rFonts w:ascii="Arial" w:eastAsia="Times New Roman" w:hAnsi="Arial" w:cs="Arial"/>
          <w:lang w:val="de-DE" w:eastAsia="de-DE"/>
        </w:rPr>
        <w:t xml:space="preserve"> nein</w:t>
      </w:r>
    </w:p>
    <w:p w:rsidR="00435F22" w:rsidRPr="00353D1D" w:rsidRDefault="00435F22" w:rsidP="00435F22">
      <w:pPr>
        <w:tabs>
          <w:tab w:val="left" w:pos="-720"/>
          <w:tab w:val="left" w:pos="425"/>
          <w:tab w:val="left" w:pos="709"/>
          <w:tab w:val="left" w:pos="8789"/>
        </w:tabs>
        <w:spacing w:after="0"/>
        <w:rPr>
          <w:rFonts w:ascii="Arial" w:eastAsia="Times New Roman" w:hAnsi="Arial" w:cs="Arial"/>
          <w:lang w:val="de-DE" w:eastAsia="de-DE"/>
        </w:rPr>
      </w:pPr>
    </w:p>
    <w:p w:rsidR="00353D1D" w:rsidRDefault="00353D1D" w:rsidP="00435F22">
      <w:pPr>
        <w:tabs>
          <w:tab w:val="left" w:pos="-720"/>
          <w:tab w:val="left" w:pos="425"/>
          <w:tab w:val="left" w:pos="709"/>
          <w:tab w:val="left" w:pos="8789"/>
        </w:tabs>
        <w:spacing w:after="0"/>
        <w:rPr>
          <w:rFonts w:ascii="Arial" w:eastAsia="Times New Roman" w:hAnsi="Arial" w:cs="Arial"/>
          <w:lang w:val="de-DE" w:eastAsia="de-DE"/>
        </w:rPr>
      </w:pPr>
      <w:r w:rsidRPr="00353D1D">
        <w:rPr>
          <w:rFonts w:ascii="Arial" w:eastAsia="Times New Roman" w:hAnsi="Arial" w:cs="Arial"/>
          <w:lang w:val="de-DE" w:eastAsia="de-DE"/>
        </w:rPr>
        <w:t>Wöchentliche klinische Kontrolle aller Patienten unter Therapie mit einem Facharzt Radio-Onkologie</w:t>
      </w:r>
    </w:p>
    <w:p w:rsidR="00435F22" w:rsidRPr="00435F22" w:rsidRDefault="00435F22" w:rsidP="00435F22">
      <w:pPr>
        <w:tabs>
          <w:tab w:val="left" w:pos="-720"/>
          <w:tab w:val="left" w:pos="425"/>
          <w:tab w:val="left" w:pos="709"/>
          <w:tab w:val="left" w:pos="8789"/>
        </w:tabs>
        <w:spacing w:after="0"/>
        <w:rPr>
          <w:rFonts w:ascii="Arial" w:eastAsia="Times New Roman" w:hAnsi="Arial" w:cs="Arial"/>
          <w:lang w:val="de-DE" w:eastAsia="de-DE"/>
        </w:rPr>
      </w:pPr>
      <w:r w:rsidRPr="00435F22">
        <w:rPr>
          <w:rFonts w:ascii="Arial" w:eastAsia="Times New Roman" w:hAnsi="Arial" w:cs="Arial"/>
          <w:lang w:val="de-DE" w:eastAsia="de-DE"/>
        </w:rPr>
        <w:fldChar w:fldCharType="begin">
          <w:ffData>
            <w:name w:val="Kontrollkästchen22"/>
            <w:enabled/>
            <w:calcOnExit w:val="0"/>
            <w:checkBox>
              <w:sizeAuto/>
              <w:default w:val="0"/>
            </w:checkBox>
          </w:ffData>
        </w:fldChar>
      </w:r>
      <w:r w:rsidRPr="00435F22">
        <w:rPr>
          <w:rFonts w:ascii="Arial" w:eastAsia="Times New Roman" w:hAnsi="Arial" w:cs="Arial"/>
          <w:lang w:val="de-DE" w:eastAsia="de-DE"/>
        </w:rPr>
        <w:instrText xml:space="preserve"> FORMCHECKBOX </w:instrText>
      </w:r>
      <w:r w:rsidR="00D13AFC">
        <w:rPr>
          <w:rFonts w:ascii="Arial" w:eastAsia="Times New Roman" w:hAnsi="Arial" w:cs="Arial"/>
          <w:lang w:val="de-DE" w:eastAsia="de-DE"/>
        </w:rPr>
      </w:r>
      <w:r w:rsidR="00D13AFC">
        <w:rPr>
          <w:rFonts w:ascii="Arial" w:eastAsia="Times New Roman" w:hAnsi="Arial" w:cs="Arial"/>
          <w:lang w:val="de-DE" w:eastAsia="de-DE"/>
        </w:rPr>
        <w:fldChar w:fldCharType="separate"/>
      </w:r>
      <w:r w:rsidRPr="00435F22">
        <w:rPr>
          <w:rFonts w:ascii="Arial" w:eastAsia="Times New Roman" w:hAnsi="Arial" w:cs="Arial"/>
          <w:lang w:val="de-DE" w:eastAsia="de-DE"/>
        </w:rPr>
        <w:fldChar w:fldCharType="end"/>
      </w:r>
      <w:r w:rsidRPr="00435F22">
        <w:rPr>
          <w:rFonts w:ascii="Arial" w:eastAsia="Times New Roman" w:hAnsi="Arial" w:cs="Arial"/>
          <w:lang w:val="de-DE" w:eastAsia="de-DE"/>
        </w:rPr>
        <w:t xml:space="preserve"> ja</w:t>
      </w:r>
      <w:r w:rsidRPr="00435F22">
        <w:rPr>
          <w:rFonts w:ascii="Arial" w:eastAsia="Times New Roman" w:hAnsi="Arial" w:cs="Arial"/>
          <w:lang w:val="de-DE" w:eastAsia="de-DE"/>
        </w:rPr>
        <w:tab/>
      </w:r>
      <w:r w:rsidRPr="00435F22">
        <w:rPr>
          <w:rFonts w:ascii="Arial" w:eastAsia="Times New Roman" w:hAnsi="Arial" w:cs="Arial"/>
          <w:lang w:val="de-DE" w:eastAsia="de-DE"/>
        </w:rPr>
        <w:fldChar w:fldCharType="begin">
          <w:ffData>
            <w:name w:val="Kontrollkästchen23"/>
            <w:enabled/>
            <w:calcOnExit w:val="0"/>
            <w:checkBox>
              <w:sizeAuto/>
              <w:default w:val="0"/>
            </w:checkBox>
          </w:ffData>
        </w:fldChar>
      </w:r>
      <w:r w:rsidRPr="00435F22">
        <w:rPr>
          <w:rFonts w:ascii="Arial" w:eastAsia="Times New Roman" w:hAnsi="Arial" w:cs="Arial"/>
          <w:lang w:val="de-DE" w:eastAsia="de-DE"/>
        </w:rPr>
        <w:instrText xml:space="preserve"> FORMCHECKBOX </w:instrText>
      </w:r>
      <w:r w:rsidR="00D13AFC">
        <w:rPr>
          <w:rFonts w:ascii="Arial" w:eastAsia="Times New Roman" w:hAnsi="Arial" w:cs="Arial"/>
          <w:lang w:val="de-DE" w:eastAsia="de-DE"/>
        </w:rPr>
      </w:r>
      <w:r w:rsidR="00D13AFC">
        <w:rPr>
          <w:rFonts w:ascii="Arial" w:eastAsia="Times New Roman" w:hAnsi="Arial" w:cs="Arial"/>
          <w:lang w:val="de-DE" w:eastAsia="de-DE"/>
        </w:rPr>
        <w:fldChar w:fldCharType="separate"/>
      </w:r>
      <w:r w:rsidRPr="00435F22">
        <w:rPr>
          <w:rFonts w:ascii="Arial" w:eastAsia="Times New Roman" w:hAnsi="Arial" w:cs="Arial"/>
          <w:lang w:val="de-DE" w:eastAsia="de-DE"/>
        </w:rPr>
        <w:fldChar w:fldCharType="end"/>
      </w:r>
      <w:r w:rsidRPr="00435F22">
        <w:rPr>
          <w:rFonts w:ascii="Arial" w:eastAsia="Times New Roman" w:hAnsi="Arial" w:cs="Arial"/>
          <w:lang w:val="de-DE" w:eastAsia="de-DE"/>
        </w:rPr>
        <w:t xml:space="preserve"> nein</w:t>
      </w:r>
    </w:p>
    <w:p w:rsidR="00435F22" w:rsidRDefault="00435F22" w:rsidP="00435F22">
      <w:pPr>
        <w:tabs>
          <w:tab w:val="left" w:pos="-720"/>
          <w:tab w:val="left" w:pos="425"/>
          <w:tab w:val="left" w:pos="709"/>
          <w:tab w:val="left" w:pos="8789"/>
        </w:tabs>
        <w:spacing w:after="0"/>
        <w:rPr>
          <w:rFonts w:ascii="Arial" w:eastAsia="Times New Roman" w:hAnsi="Arial" w:cs="Arial"/>
          <w:lang w:val="de-DE" w:eastAsia="de-DE"/>
        </w:rPr>
      </w:pPr>
    </w:p>
    <w:p w:rsidR="00435F22" w:rsidRDefault="00353D1D" w:rsidP="00435F22">
      <w:pPr>
        <w:tabs>
          <w:tab w:val="left" w:pos="-720"/>
          <w:tab w:val="left" w:pos="425"/>
          <w:tab w:val="left" w:pos="709"/>
          <w:tab w:val="left" w:pos="8789"/>
        </w:tabs>
        <w:spacing w:after="0"/>
        <w:rPr>
          <w:rFonts w:ascii="Arial" w:eastAsia="Times New Roman" w:hAnsi="Arial" w:cs="Arial"/>
          <w:lang w:val="de-DE" w:eastAsia="de-DE"/>
        </w:rPr>
      </w:pPr>
      <w:r w:rsidRPr="00353D1D">
        <w:rPr>
          <w:rFonts w:ascii="Arial" w:eastAsia="Times New Roman" w:hAnsi="Arial" w:cs="Arial"/>
          <w:lang w:val="de-DE" w:eastAsia="de-DE"/>
        </w:rPr>
        <w:t>Klinische Visiten ambulanter Patienten mit dem Leiter oder einem Kaderarzt Rad</w:t>
      </w:r>
      <w:r w:rsidR="00435F22">
        <w:rPr>
          <w:rFonts w:ascii="Arial" w:eastAsia="Times New Roman" w:hAnsi="Arial" w:cs="Arial"/>
          <w:lang w:val="de-DE" w:eastAsia="de-DE"/>
        </w:rPr>
        <w:t>io-Onkologie (Anzahl pro Woche)</w:t>
      </w:r>
    </w:p>
    <w:p w:rsidR="00435F22" w:rsidRDefault="00435F22" w:rsidP="00435F22">
      <w:pPr>
        <w:tabs>
          <w:tab w:val="left" w:pos="-720"/>
          <w:tab w:val="left" w:pos="425"/>
          <w:tab w:val="left" w:pos="709"/>
          <w:tab w:val="left" w:pos="8789"/>
        </w:tabs>
        <w:spacing w:after="0"/>
        <w:rPr>
          <w:rFonts w:ascii="Arial" w:eastAsia="Times New Roman" w:hAnsi="Arial" w:cs="Arial"/>
          <w:lang w:val="de-DE" w:eastAsia="de-DE"/>
        </w:rPr>
      </w:pPr>
      <w:r w:rsidRPr="00435F22">
        <w:rPr>
          <w:rFonts w:ascii="Arial" w:eastAsia="Times New Roman" w:hAnsi="Arial" w:cs="Arial"/>
          <w:lang w:val="de-DE" w:eastAsia="de-DE"/>
        </w:rPr>
        <w:fldChar w:fldCharType="begin">
          <w:ffData>
            <w:name w:val="Text28"/>
            <w:enabled/>
            <w:calcOnExit w:val="0"/>
            <w:textInput>
              <w:type w:val="number"/>
            </w:textInput>
          </w:ffData>
        </w:fldChar>
      </w:r>
      <w:r w:rsidRPr="00435F22">
        <w:rPr>
          <w:rFonts w:ascii="Arial" w:eastAsia="Times New Roman" w:hAnsi="Arial" w:cs="Arial"/>
          <w:lang w:val="de-DE" w:eastAsia="de-DE"/>
        </w:rPr>
        <w:instrText xml:space="preserve"> FORMTEXT </w:instrText>
      </w:r>
      <w:r w:rsidRPr="00435F22">
        <w:rPr>
          <w:rFonts w:ascii="Arial" w:eastAsia="Times New Roman" w:hAnsi="Arial" w:cs="Arial"/>
          <w:lang w:val="de-DE" w:eastAsia="de-DE"/>
        </w:rPr>
      </w:r>
      <w:r w:rsidRPr="00435F22">
        <w:rPr>
          <w:rFonts w:ascii="Arial" w:eastAsia="Times New Roman" w:hAnsi="Arial" w:cs="Arial"/>
          <w:lang w:val="de-DE" w:eastAsia="de-DE"/>
        </w:rPr>
        <w:fldChar w:fldCharType="separate"/>
      </w:r>
      <w:r w:rsidRPr="00435F22">
        <w:rPr>
          <w:rFonts w:ascii="Arial" w:eastAsia="Times New Roman" w:hAnsi="Arial" w:cs="Arial"/>
          <w:lang w:val="de-DE" w:eastAsia="de-DE"/>
        </w:rPr>
        <w:t> </w:t>
      </w:r>
      <w:r w:rsidRPr="00435F22">
        <w:rPr>
          <w:rFonts w:ascii="Arial" w:eastAsia="Times New Roman" w:hAnsi="Arial" w:cs="Arial"/>
          <w:lang w:val="de-DE" w:eastAsia="de-DE"/>
        </w:rPr>
        <w:t> </w:t>
      </w:r>
      <w:r w:rsidRPr="00435F22">
        <w:rPr>
          <w:rFonts w:ascii="Arial" w:eastAsia="Times New Roman" w:hAnsi="Arial" w:cs="Arial"/>
          <w:lang w:val="de-DE" w:eastAsia="de-DE"/>
        </w:rPr>
        <w:t> </w:t>
      </w:r>
      <w:r w:rsidRPr="00435F22">
        <w:rPr>
          <w:rFonts w:ascii="Arial" w:eastAsia="Times New Roman" w:hAnsi="Arial" w:cs="Arial"/>
          <w:lang w:val="de-DE" w:eastAsia="de-DE"/>
        </w:rPr>
        <w:t> </w:t>
      </w:r>
      <w:r w:rsidRPr="00435F22">
        <w:rPr>
          <w:rFonts w:ascii="Arial" w:eastAsia="Times New Roman" w:hAnsi="Arial" w:cs="Arial"/>
          <w:lang w:val="de-DE" w:eastAsia="de-DE"/>
        </w:rPr>
        <w:t> </w:t>
      </w:r>
      <w:r w:rsidRPr="00435F22">
        <w:rPr>
          <w:rFonts w:ascii="Arial" w:eastAsia="Times New Roman" w:hAnsi="Arial" w:cs="Arial"/>
          <w:lang w:val="de-DE" w:eastAsia="de-DE"/>
        </w:rPr>
        <w:fldChar w:fldCharType="end"/>
      </w:r>
    </w:p>
    <w:p w:rsidR="00353D1D" w:rsidRDefault="00353D1D" w:rsidP="00435F22">
      <w:pPr>
        <w:tabs>
          <w:tab w:val="left" w:pos="-720"/>
          <w:tab w:val="left" w:pos="425"/>
          <w:tab w:val="left" w:pos="709"/>
          <w:tab w:val="left" w:pos="8789"/>
        </w:tabs>
        <w:spacing w:after="0"/>
        <w:rPr>
          <w:rFonts w:ascii="Arial" w:eastAsia="Times New Roman" w:hAnsi="Arial" w:cs="Arial"/>
          <w:lang w:val="de-DE" w:eastAsia="de-DE"/>
        </w:rPr>
      </w:pPr>
      <w:r w:rsidRPr="00353D1D">
        <w:rPr>
          <w:rFonts w:ascii="Arial" w:eastAsia="Times New Roman" w:hAnsi="Arial" w:cs="Arial"/>
          <w:lang w:val="de-DE" w:eastAsia="de-DE"/>
        </w:rPr>
        <w:t xml:space="preserve">Klinische Visiten hospitalisierter Patienten </w:t>
      </w:r>
      <w:r w:rsidR="00435F22">
        <w:rPr>
          <w:rFonts w:ascii="Arial" w:eastAsia="Times New Roman" w:hAnsi="Arial" w:cs="Arial"/>
          <w:lang w:val="de-DE" w:eastAsia="de-DE"/>
        </w:rPr>
        <w:t>mit dem Leiter oder einem Kader</w:t>
      </w:r>
      <w:r w:rsidRPr="00353D1D">
        <w:rPr>
          <w:rFonts w:ascii="Arial" w:eastAsia="Times New Roman" w:hAnsi="Arial" w:cs="Arial"/>
          <w:lang w:val="de-DE" w:eastAsia="de-DE"/>
        </w:rPr>
        <w:t>arzt Rad</w:t>
      </w:r>
      <w:r w:rsidR="00435F22">
        <w:rPr>
          <w:rFonts w:ascii="Arial" w:eastAsia="Times New Roman" w:hAnsi="Arial" w:cs="Arial"/>
          <w:lang w:val="de-DE" w:eastAsia="de-DE"/>
        </w:rPr>
        <w:t>io-Onkologie (A</w:t>
      </w:r>
      <w:r w:rsidR="00435F22">
        <w:rPr>
          <w:rFonts w:ascii="Arial" w:eastAsia="Times New Roman" w:hAnsi="Arial" w:cs="Arial"/>
          <w:lang w:val="de-DE" w:eastAsia="de-DE"/>
        </w:rPr>
        <w:t>n</w:t>
      </w:r>
      <w:r w:rsidR="00435F22">
        <w:rPr>
          <w:rFonts w:ascii="Arial" w:eastAsia="Times New Roman" w:hAnsi="Arial" w:cs="Arial"/>
          <w:lang w:val="de-DE" w:eastAsia="de-DE"/>
        </w:rPr>
        <w:t>zahl pro Woche)</w:t>
      </w:r>
    </w:p>
    <w:p w:rsidR="00353D1D" w:rsidRDefault="00435F22" w:rsidP="00435F22">
      <w:pPr>
        <w:tabs>
          <w:tab w:val="left" w:pos="-720"/>
          <w:tab w:val="left" w:pos="425"/>
          <w:tab w:val="left" w:pos="709"/>
          <w:tab w:val="left" w:pos="8789"/>
        </w:tabs>
        <w:spacing w:after="0"/>
        <w:rPr>
          <w:rFonts w:ascii="Arial" w:eastAsia="Times New Roman" w:hAnsi="Arial" w:cs="Arial"/>
          <w:lang w:val="de-DE" w:eastAsia="de-DE"/>
        </w:rPr>
      </w:pPr>
      <w:r w:rsidRPr="00435F22">
        <w:rPr>
          <w:rFonts w:ascii="Arial" w:eastAsia="Times New Roman" w:hAnsi="Arial" w:cs="Arial"/>
          <w:lang w:val="de-DE" w:eastAsia="de-DE"/>
        </w:rPr>
        <w:fldChar w:fldCharType="begin">
          <w:ffData>
            <w:name w:val="Text28"/>
            <w:enabled/>
            <w:calcOnExit w:val="0"/>
            <w:textInput>
              <w:type w:val="number"/>
            </w:textInput>
          </w:ffData>
        </w:fldChar>
      </w:r>
      <w:r w:rsidRPr="00435F22">
        <w:rPr>
          <w:rFonts w:ascii="Arial" w:eastAsia="Times New Roman" w:hAnsi="Arial" w:cs="Arial"/>
          <w:lang w:val="de-DE" w:eastAsia="de-DE"/>
        </w:rPr>
        <w:instrText xml:space="preserve"> FORMTEXT </w:instrText>
      </w:r>
      <w:r w:rsidRPr="00435F22">
        <w:rPr>
          <w:rFonts w:ascii="Arial" w:eastAsia="Times New Roman" w:hAnsi="Arial" w:cs="Arial"/>
          <w:lang w:val="de-DE" w:eastAsia="de-DE"/>
        </w:rPr>
      </w:r>
      <w:r w:rsidRPr="00435F22">
        <w:rPr>
          <w:rFonts w:ascii="Arial" w:eastAsia="Times New Roman" w:hAnsi="Arial" w:cs="Arial"/>
          <w:lang w:val="de-DE" w:eastAsia="de-DE"/>
        </w:rPr>
        <w:fldChar w:fldCharType="separate"/>
      </w:r>
      <w:r w:rsidRPr="00435F22">
        <w:rPr>
          <w:rFonts w:ascii="Arial" w:eastAsia="Times New Roman" w:hAnsi="Arial" w:cs="Arial"/>
          <w:lang w:val="de-DE" w:eastAsia="de-DE"/>
        </w:rPr>
        <w:t> </w:t>
      </w:r>
      <w:r w:rsidRPr="00435F22">
        <w:rPr>
          <w:rFonts w:ascii="Arial" w:eastAsia="Times New Roman" w:hAnsi="Arial" w:cs="Arial"/>
          <w:lang w:val="de-DE" w:eastAsia="de-DE"/>
        </w:rPr>
        <w:t> </w:t>
      </w:r>
      <w:r w:rsidRPr="00435F22">
        <w:rPr>
          <w:rFonts w:ascii="Arial" w:eastAsia="Times New Roman" w:hAnsi="Arial" w:cs="Arial"/>
          <w:lang w:val="de-DE" w:eastAsia="de-DE"/>
        </w:rPr>
        <w:t> </w:t>
      </w:r>
      <w:r w:rsidRPr="00435F22">
        <w:rPr>
          <w:rFonts w:ascii="Arial" w:eastAsia="Times New Roman" w:hAnsi="Arial" w:cs="Arial"/>
          <w:lang w:val="de-DE" w:eastAsia="de-DE"/>
        </w:rPr>
        <w:t> </w:t>
      </w:r>
      <w:r w:rsidRPr="00435F22">
        <w:rPr>
          <w:rFonts w:ascii="Arial" w:eastAsia="Times New Roman" w:hAnsi="Arial" w:cs="Arial"/>
          <w:lang w:val="de-DE" w:eastAsia="de-DE"/>
        </w:rPr>
        <w:t> </w:t>
      </w:r>
      <w:r w:rsidRPr="00435F22">
        <w:rPr>
          <w:rFonts w:ascii="Arial" w:eastAsia="Times New Roman" w:hAnsi="Arial" w:cs="Arial"/>
          <w:lang w:val="de-DE" w:eastAsia="de-DE"/>
        </w:rPr>
        <w:fldChar w:fldCharType="end"/>
      </w:r>
    </w:p>
    <w:p w:rsidR="00435F22" w:rsidRDefault="00435F22" w:rsidP="00435F22">
      <w:pPr>
        <w:tabs>
          <w:tab w:val="left" w:pos="-720"/>
          <w:tab w:val="left" w:pos="425"/>
          <w:tab w:val="left" w:pos="709"/>
          <w:tab w:val="left" w:pos="8789"/>
        </w:tabs>
        <w:spacing w:after="0"/>
        <w:rPr>
          <w:rFonts w:ascii="Arial" w:eastAsia="Times New Roman" w:hAnsi="Arial" w:cs="Arial"/>
          <w:lang w:val="de-DE" w:eastAsia="de-DE"/>
        </w:rPr>
      </w:pPr>
    </w:p>
    <w:p w:rsidR="009430BF" w:rsidRPr="009430BF" w:rsidRDefault="009430BF" w:rsidP="009430BF">
      <w:pPr>
        <w:tabs>
          <w:tab w:val="left" w:pos="-720"/>
          <w:tab w:val="left" w:pos="425"/>
          <w:tab w:val="left" w:pos="709"/>
          <w:tab w:val="left" w:pos="8789"/>
        </w:tabs>
        <w:spacing w:after="0"/>
        <w:rPr>
          <w:rFonts w:ascii="Arial" w:eastAsia="Times New Roman" w:hAnsi="Arial" w:cs="Arial"/>
          <w:b/>
          <w:lang w:val="de-DE" w:eastAsia="de-DE"/>
        </w:rPr>
      </w:pPr>
      <w:r>
        <w:rPr>
          <w:rFonts w:ascii="Arial" w:eastAsia="Times New Roman" w:hAnsi="Arial" w:cs="Arial"/>
          <w:b/>
          <w:lang w:val="de-DE" w:eastAsia="de-DE"/>
        </w:rPr>
        <w:t>5.4.5 Theoretische Weiterbildung</w:t>
      </w:r>
    </w:p>
    <w:p w:rsidR="009430BF" w:rsidRPr="009430BF" w:rsidRDefault="009430BF" w:rsidP="009430BF">
      <w:pPr>
        <w:tabs>
          <w:tab w:val="left" w:pos="-720"/>
          <w:tab w:val="left" w:pos="425"/>
          <w:tab w:val="left" w:pos="709"/>
          <w:tab w:val="left" w:pos="8080"/>
          <w:tab w:val="left" w:pos="9072"/>
          <w:tab w:val="left" w:pos="9498"/>
        </w:tabs>
        <w:spacing w:after="0"/>
        <w:rPr>
          <w:rFonts w:ascii="Arial" w:eastAsia="Times New Roman" w:hAnsi="Arial" w:cs="Arial"/>
          <w:lang w:val="de-DE" w:eastAsia="de-DE"/>
        </w:rPr>
      </w:pPr>
      <w:r w:rsidRPr="009430BF">
        <w:rPr>
          <w:rFonts w:ascii="Arial" w:eastAsia="Times New Roman" w:hAnsi="Arial" w:cs="Arial"/>
          <w:lang w:val="de-DE" w:eastAsia="de-DE"/>
        </w:rPr>
        <w:t>Inte</w:t>
      </w:r>
      <w:r>
        <w:rPr>
          <w:rFonts w:ascii="Arial" w:eastAsia="Times New Roman" w:hAnsi="Arial" w:cs="Arial"/>
          <w:lang w:val="de-DE" w:eastAsia="de-DE"/>
        </w:rPr>
        <w:t>rne Fallvorstellung (Std./Woche)</w:t>
      </w:r>
      <w:r>
        <w:rPr>
          <w:rFonts w:ascii="Arial" w:eastAsia="Times New Roman" w:hAnsi="Arial" w:cs="Arial"/>
          <w:lang w:val="de-DE" w:eastAsia="de-DE"/>
        </w:rPr>
        <w:tab/>
      </w:r>
      <w:r w:rsidRPr="009430BF">
        <w:rPr>
          <w:rFonts w:ascii="Arial" w:eastAsia="Times New Roman" w:hAnsi="Arial" w:cs="Arial"/>
          <w:lang w:val="de-DE" w:eastAsia="de-DE"/>
        </w:rPr>
        <w:fldChar w:fldCharType="begin">
          <w:ffData>
            <w:name w:val="Text28"/>
            <w:enabled/>
            <w:calcOnExit w:val="0"/>
            <w:textInput>
              <w:type w:val="number"/>
            </w:textInput>
          </w:ffData>
        </w:fldChar>
      </w:r>
      <w:r w:rsidRPr="009430BF">
        <w:rPr>
          <w:rFonts w:ascii="Arial" w:eastAsia="Times New Roman" w:hAnsi="Arial" w:cs="Arial"/>
          <w:lang w:val="de-DE" w:eastAsia="de-DE"/>
        </w:rPr>
        <w:instrText xml:space="preserve"> FORMTEXT </w:instrText>
      </w:r>
      <w:r w:rsidRPr="009430BF">
        <w:rPr>
          <w:rFonts w:ascii="Arial" w:eastAsia="Times New Roman" w:hAnsi="Arial" w:cs="Arial"/>
          <w:lang w:val="de-DE" w:eastAsia="de-DE"/>
        </w:rPr>
      </w:r>
      <w:r w:rsidRPr="009430BF">
        <w:rPr>
          <w:rFonts w:ascii="Arial" w:eastAsia="Times New Roman" w:hAnsi="Arial" w:cs="Arial"/>
          <w:lang w:val="de-DE" w:eastAsia="de-DE"/>
        </w:rPr>
        <w:fldChar w:fldCharType="separate"/>
      </w:r>
      <w:r w:rsidRPr="009430BF">
        <w:rPr>
          <w:rFonts w:ascii="Arial" w:eastAsia="Times New Roman" w:hAnsi="Arial" w:cs="Arial"/>
          <w:lang w:val="de-DE" w:eastAsia="de-DE"/>
        </w:rPr>
        <w:t> </w:t>
      </w:r>
      <w:r w:rsidRPr="009430BF">
        <w:rPr>
          <w:rFonts w:ascii="Arial" w:eastAsia="Times New Roman" w:hAnsi="Arial" w:cs="Arial"/>
          <w:lang w:val="de-DE" w:eastAsia="de-DE"/>
        </w:rPr>
        <w:t> </w:t>
      </w:r>
      <w:r w:rsidRPr="009430BF">
        <w:rPr>
          <w:rFonts w:ascii="Arial" w:eastAsia="Times New Roman" w:hAnsi="Arial" w:cs="Arial"/>
          <w:lang w:val="de-DE" w:eastAsia="de-DE"/>
        </w:rPr>
        <w:t> </w:t>
      </w:r>
      <w:r w:rsidRPr="009430BF">
        <w:rPr>
          <w:rFonts w:ascii="Arial" w:eastAsia="Times New Roman" w:hAnsi="Arial" w:cs="Arial"/>
          <w:lang w:val="de-DE" w:eastAsia="de-DE"/>
        </w:rPr>
        <w:t> </w:t>
      </w:r>
      <w:r w:rsidRPr="009430BF">
        <w:rPr>
          <w:rFonts w:ascii="Arial" w:eastAsia="Times New Roman" w:hAnsi="Arial" w:cs="Arial"/>
          <w:lang w:val="de-DE" w:eastAsia="de-DE"/>
        </w:rPr>
        <w:t> </w:t>
      </w:r>
      <w:r w:rsidRPr="009430BF">
        <w:rPr>
          <w:rFonts w:ascii="Arial" w:eastAsia="Times New Roman" w:hAnsi="Arial" w:cs="Arial"/>
          <w:lang w:val="de-DE" w:eastAsia="de-DE"/>
        </w:rPr>
        <w:fldChar w:fldCharType="end"/>
      </w:r>
    </w:p>
    <w:p w:rsidR="009430BF" w:rsidRPr="009430BF" w:rsidRDefault="009430BF" w:rsidP="009430BF">
      <w:pPr>
        <w:tabs>
          <w:tab w:val="left" w:pos="-720"/>
          <w:tab w:val="left" w:pos="425"/>
          <w:tab w:val="left" w:pos="709"/>
          <w:tab w:val="left" w:pos="8080"/>
          <w:tab w:val="left" w:pos="9072"/>
          <w:tab w:val="left" w:pos="9498"/>
        </w:tabs>
        <w:spacing w:after="0"/>
        <w:rPr>
          <w:rFonts w:ascii="Arial" w:eastAsia="Times New Roman" w:hAnsi="Arial" w:cs="Arial"/>
          <w:lang w:val="de-DE" w:eastAsia="de-DE"/>
        </w:rPr>
      </w:pPr>
      <w:r w:rsidRPr="009430BF">
        <w:rPr>
          <w:rFonts w:ascii="Arial" w:eastAsia="Times New Roman" w:hAnsi="Arial" w:cs="Arial"/>
          <w:lang w:val="de-DE" w:eastAsia="de-DE"/>
        </w:rPr>
        <w:t>Journal-Club (Anzahl pro Monat)</w:t>
      </w:r>
      <w:r>
        <w:rPr>
          <w:rFonts w:ascii="Arial" w:eastAsia="Times New Roman" w:hAnsi="Arial" w:cs="Arial"/>
          <w:lang w:val="de-DE" w:eastAsia="de-DE"/>
        </w:rPr>
        <w:tab/>
      </w:r>
      <w:r w:rsidRPr="009430BF">
        <w:rPr>
          <w:rFonts w:ascii="Arial" w:eastAsia="Times New Roman" w:hAnsi="Arial" w:cs="Arial"/>
          <w:lang w:val="de-DE" w:eastAsia="de-DE"/>
        </w:rPr>
        <w:fldChar w:fldCharType="begin">
          <w:ffData>
            <w:name w:val="Text28"/>
            <w:enabled/>
            <w:calcOnExit w:val="0"/>
            <w:textInput>
              <w:type w:val="number"/>
            </w:textInput>
          </w:ffData>
        </w:fldChar>
      </w:r>
      <w:r w:rsidRPr="009430BF">
        <w:rPr>
          <w:rFonts w:ascii="Arial" w:eastAsia="Times New Roman" w:hAnsi="Arial" w:cs="Arial"/>
          <w:lang w:val="de-DE" w:eastAsia="de-DE"/>
        </w:rPr>
        <w:instrText xml:space="preserve"> FORMTEXT </w:instrText>
      </w:r>
      <w:r w:rsidRPr="009430BF">
        <w:rPr>
          <w:rFonts w:ascii="Arial" w:eastAsia="Times New Roman" w:hAnsi="Arial" w:cs="Arial"/>
          <w:lang w:val="de-DE" w:eastAsia="de-DE"/>
        </w:rPr>
      </w:r>
      <w:r w:rsidRPr="009430BF">
        <w:rPr>
          <w:rFonts w:ascii="Arial" w:eastAsia="Times New Roman" w:hAnsi="Arial" w:cs="Arial"/>
          <w:lang w:val="de-DE" w:eastAsia="de-DE"/>
        </w:rPr>
        <w:fldChar w:fldCharType="separate"/>
      </w:r>
      <w:r w:rsidRPr="009430BF">
        <w:rPr>
          <w:rFonts w:ascii="Arial" w:eastAsia="Times New Roman" w:hAnsi="Arial" w:cs="Arial"/>
          <w:lang w:val="de-DE" w:eastAsia="de-DE"/>
        </w:rPr>
        <w:t> </w:t>
      </w:r>
      <w:r w:rsidRPr="009430BF">
        <w:rPr>
          <w:rFonts w:ascii="Arial" w:eastAsia="Times New Roman" w:hAnsi="Arial" w:cs="Arial"/>
          <w:lang w:val="de-DE" w:eastAsia="de-DE"/>
        </w:rPr>
        <w:t> </w:t>
      </w:r>
      <w:r w:rsidRPr="009430BF">
        <w:rPr>
          <w:rFonts w:ascii="Arial" w:eastAsia="Times New Roman" w:hAnsi="Arial" w:cs="Arial"/>
          <w:lang w:val="de-DE" w:eastAsia="de-DE"/>
        </w:rPr>
        <w:t> </w:t>
      </w:r>
      <w:r w:rsidRPr="009430BF">
        <w:rPr>
          <w:rFonts w:ascii="Arial" w:eastAsia="Times New Roman" w:hAnsi="Arial" w:cs="Arial"/>
          <w:lang w:val="de-DE" w:eastAsia="de-DE"/>
        </w:rPr>
        <w:t> </w:t>
      </w:r>
      <w:r w:rsidRPr="009430BF">
        <w:rPr>
          <w:rFonts w:ascii="Arial" w:eastAsia="Times New Roman" w:hAnsi="Arial" w:cs="Arial"/>
          <w:lang w:val="de-DE" w:eastAsia="de-DE"/>
        </w:rPr>
        <w:t> </w:t>
      </w:r>
      <w:r w:rsidRPr="009430BF">
        <w:rPr>
          <w:rFonts w:ascii="Arial" w:eastAsia="Times New Roman" w:hAnsi="Arial" w:cs="Arial"/>
          <w:lang w:val="de-DE" w:eastAsia="de-DE"/>
        </w:rPr>
        <w:fldChar w:fldCharType="end"/>
      </w:r>
    </w:p>
    <w:p w:rsidR="009430BF" w:rsidRPr="009430BF" w:rsidRDefault="009430BF" w:rsidP="009430BF">
      <w:pPr>
        <w:tabs>
          <w:tab w:val="left" w:pos="-720"/>
          <w:tab w:val="left" w:pos="425"/>
          <w:tab w:val="left" w:pos="709"/>
          <w:tab w:val="left" w:pos="8080"/>
          <w:tab w:val="left" w:pos="9072"/>
          <w:tab w:val="left" w:pos="9498"/>
        </w:tabs>
        <w:spacing w:after="0"/>
        <w:rPr>
          <w:rFonts w:ascii="Arial" w:eastAsia="Times New Roman" w:hAnsi="Arial" w:cs="Arial"/>
          <w:lang w:val="de-DE" w:eastAsia="de-DE"/>
        </w:rPr>
      </w:pPr>
      <w:r w:rsidRPr="009430BF">
        <w:rPr>
          <w:rFonts w:ascii="Arial" w:eastAsia="Times New Roman" w:hAnsi="Arial" w:cs="Arial"/>
          <w:lang w:val="de-DE" w:eastAsia="de-DE"/>
        </w:rPr>
        <w:t>Gemeinsame Konferenzen mit anderen Fachgebieten, z.</w:t>
      </w:r>
      <w:r>
        <w:rPr>
          <w:rFonts w:ascii="Arial" w:eastAsia="Times New Roman" w:hAnsi="Arial" w:cs="Arial"/>
          <w:lang w:val="de-DE" w:eastAsia="de-DE"/>
        </w:rPr>
        <w:t xml:space="preserve"> B. Pathologie,</w:t>
      </w:r>
      <w:r>
        <w:rPr>
          <w:rFonts w:ascii="Arial" w:eastAsia="Times New Roman" w:hAnsi="Arial" w:cs="Arial"/>
          <w:lang w:val="de-DE" w:eastAsia="de-DE"/>
        </w:rPr>
        <w:tab/>
      </w:r>
      <w:r w:rsidRPr="009430BF">
        <w:rPr>
          <w:rFonts w:ascii="Arial" w:eastAsia="Times New Roman" w:hAnsi="Arial" w:cs="Arial"/>
          <w:lang w:val="de-DE" w:eastAsia="de-DE"/>
        </w:rPr>
        <w:fldChar w:fldCharType="begin">
          <w:ffData>
            <w:name w:val="Text28"/>
            <w:enabled/>
            <w:calcOnExit w:val="0"/>
            <w:textInput>
              <w:type w:val="number"/>
            </w:textInput>
          </w:ffData>
        </w:fldChar>
      </w:r>
      <w:r w:rsidRPr="009430BF">
        <w:rPr>
          <w:rFonts w:ascii="Arial" w:eastAsia="Times New Roman" w:hAnsi="Arial" w:cs="Arial"/>
          <w:lang w:val="de-DE" w:eastAsia="de-DE"/>
        </w:rPr>
        <w:instrText xml:space="preserve"> FORMTEXT </w:instrText>
      </w:r>
      <w:r w:rsidRPr="009430BF">
        <w:rPr>
          <w:rFonts w:ascii="Arial" w:eastAsia="Times New Roman" w:hAnsi="Arial" w:cs="Arial"/>
          <w:lang w:val="de-DE" w:eastAsia="de-DE"/>
        </w:rPr>
      </w:r>
      <w:r w:rsidRPr="009430BF">
        <w:rPr>
          <w:rFonts w:ascii="Arial" w:eastAsia="Times New Roman" w:hAnsi="Arial" w:cs="Arial"/>
          <w:lang w:val="de-DE" w:eastAsia="de-DE"/>
        </w:rPr>
        <w:fldChar w:fldCharType="separate"/>
      </w:r>
      <w:r w:rsidRPr="009430BF">
        <w:rPr>
          <w:rFonts w:ascii="Arial" w:eastAsia="Times New Roman" w:hAnsi="Arial" w:cs="Arial"/>
          <w:lang w:val="de-DE" w:eastAsia="de-DE"/>
        </w:rPr>
        <w:t> </w:t>
      </w:r>
      <w:r w:rsidRPr="009430BF">
        <w:rPr>
          <w:rFonts w:ascii="Arial" w:eastAsia="Times New Roman" w:hAnsi="Arial" w:cs="Arial"/>
          <w:lang w:val="de-DE" w:eastAsia="de-DE"/>
        </w:rPr>
        <w:t> </w:t>
      </w:r>
      <w:r w:rsidRPr="009430BF">
        <w:rPr>
          <w:rFonts w:ascii="Arial" w:eastAsia="Times New Roman" w:hAnsi="Arial" w:cs="Arial"/>
          <w:lang w:val="de-DE" w:eastAsia="de-DE"/>
        </w:rPr>
        <w:t> </w:t>
      </w:r>
      <w:r w:rsidRPr="009430BF">
        <w:rPr>
          <w:rFonts w:ascii="Arial" w:eastAsia="Times New Roman" w:hAnsi="Arial" w:cs="Arial"/>
          <w:lang w:val="de-DE" w:eastAsia="de-DE"/>
        </w:rPr>
        <w:t> </w:t>
      </w:r>
      <w:r w:rsidRPr="009430BF">
        <w:rPr>
          <w:rFonts w:ascii="Arial" w:eastAsia="Times New Roman" w:hAnsi="Arial" w:cs="Arial"/>
          <w:lang w:val="de-DE" w:eastAsia="de-DE"/>
        </w:rPr>
        <w:t> </w:t>
      </w:r>
      <w:r w:rsidRPr="009430BF">
        <w:rPr>
          <w:rFonts w:ascii="Arial" w:eastAsia="Times New Roman" w:hAnsi="Arial" w:cs="Arial"/>
          <w:lang w:val="de-DE" w:eastAsia="de-DE"/>
        </w:rPr>
        <w:fldChar w:fldCharType="end"/>
      </w:r>
    </w:p>
    <w:p w:rsidR="009430BF" w:rsidRPr="009430BF" w:rsidRDefault="009430BF" w:rsidP="009430BF">
      <w:pPr>
        <w:tabs>
          <w:tab w:val="left" w:pos="-720"/>
          <w:tab w:val="left" w:pos="425"/>
          <w:tab w:val="left" w:pos="709"/>
          <w:tab w:val="left" w:pos="8080"/>
          <w:tab w:val="left" w:pos="9072"/>
          <w:tab w:val="left" w:pos="9498"/>
        </w:tabs>
        <w:spacing w:after="0"/>
        <w:rPr>
          <w:rFonts w:ascii="Arial" w:eastAsia="Times New Roman" w:hAnsi="Arial" w:cs="Arial"/>
          <w:lang w:val="de-DE" w:eastAsia="de-DE"/>
        </w:rPr>
      </w:pPr>
      <w:r w:rsidRPr="009430BF">
        <w:rPr>
          <w:rFonts w:ascii="Arial" w:eastAsia="Times New Roman" w:hAnsi="Arial" w:cs="Arial"/>
          <w:lang w:val="de-DE" w:eastAsia="de-DE"/>
        </w:rPr>
        <w:t>Chirurgie,</w:t>
      </w:r>
      <w:r>
        <w:rPr>
          <w:rFonts w:ascii="Arial" w:eastAsia="Times New Roman" w:hAnsi="Arial" w:cs="Arial"/>
          <w:lang w:val="de-DE" w:eastAsia="de-DE"/>
        </w:rPr>
        <w:t xml:space="preserve"> </w:t>
      </w:r>
      <w:r w:rsidRPr="009430BF">
        <w:rPr>
          <w:rFonts w:ascii="Arial" w:eastAsia="Times New Roman" w:hAnsi="Arial" w:cs="Arial"/>
          <w:lang w:val="de-DE" w:eastAsia="de-DE"/>
        </w:rPr>
        <w:t>Radiologie (Std./Woche)</w:t>
      </w:r>
    </w:p>
    <w:p w:rsidR="009430BF" w:rsidRDefault="009430BF" w:rsidP="009430BF">
      <w:pPr>
        <w:tabs>
          <w:tab w:val="left" w:pos="-720"/>
          <w:tab w:val="left" w:pos="425"/>
          <w:tab w:val="left" w:pos="709"/>
          <w:tab w:val="left" w:pos="8080"/>
          <w:tab w:val="left" w:pos="9072"/>
          <w:tab w:val="left" w:pos="9498"/>
        </w:tabs>
        <w:spacing w:after="0"/>
        <w:rPr>
          <w:rFonts w:ascii="Arial" w:eastAsia="Times New Roman" w:hAnsi="Arial" w:cs="Arial"/>
          <w:lang w:val="de-DE" w:eastAsia="de-DE"/>
        </w:rPr>
      </w:pPr>
      <w:r w:rsidRPr="009430BF">
        <w:rPr>
          <w:rFonts w:ascii="Arial" w:eastAsia="Times New Roman" w:hAnsi="Arial" w:cs="Arial"/>
          <w:lang w:val="de-DE" w:eastAsia="de-DE"/>
        </w:rPr>
        <w:t>Strukturierte Weiterbildung in Radio-Onkologie (Std./Woche) (Weiterbildungs</w:t>
      </w:r>
      <w:r>
        <w:rPr>
          <w:rFonts w:ascii="Arial" w:eastAsia="Times New Roman" w:hAnsi="Arial" w:cs="Arial"/>
          <w:lang w:val="de-DE" w:eastAsia="de-DE"/>
        </w:rPr>
        <w:t>-</w:t>
      </w:r>
      <w:r>
        <w:rPr>
          <w:rFonts w:ascii="Arial" w:eastAsia="Times New Roman" w:hAnsi="Arial" w:cs="Arial"/>
          <w:lang w:val="de-DE" w:eastAsia="de-DE"/>
        </w:rPr>
        <w:tab/>
      </w:r>
      <w:r w:rsidRPr="009430BF">
        <w:rPr>
          <w:rFonts w:ascii="Arial" w:eastAsia="Times New Roman" w:hAnsi="Arial" w:cs="Arial"/>
          <w:lang w:val="de-DE" w:eastAsia="de-DE"/>
        </w:rPr>
        <w:fldChar w:fldCharType="begin">
          <w:ffData>
            <w:name w:val="Text28"/>
            <w:enabled/>
            <w:calcOnExit w:val="0"/>
            <w:textInput>
              <w:type w:val="number"/>
            </w:textInput>
          </w:ffData>
        </w:fldChar>
      </w:r>
      <w:r w:rsidRPr="009430BF">
        <w:rPr>
          <w:rFonts w:ascii="Arial" w:eastAsia="Times New Roman" w:hAnsi="Arial" w:cs="Arial"/>
          <w:lang w:val="de-DE" w:eastAsia="de-DE"/>
        </w:rPr>
        <w:instrText xml:space="preserve"> FORMTEXT </w:instrText>
      </w:r>
      <w:r w:rsidRPr="009430BF">
        <w:rPr>
          <w:rFonts w:ascii="Arial" w:eastAsia="Times New Roman" w:hAnsi="Arial" w:cs="Arial"/>
          <w:lang w:val="de-DE" w:eastAsia="de-DE"/>
        </w:rPr>
      </w:r>
      <w:r w:rsidRPr="009430BF">
        <w:rPr>
          <w:rFonts w:ascii="Arial" w:eastAsia="Times New Roman" w:hAnsi="Arial" w:cs="Arial"/>
          <w:lang w:val="de-DE" w:eastAsia="de-DE"/>
        </w:rPr>
        <w:fldChar w:fldCharType="separate"/>
      </w:r>
      <w:r w:rsidRPr="009430BF">
        <w:rPr>
          <w:rFonts w:ascii="Arial" w:eastAsia="Times New Roman" w:hAnsi="Arial" w:cs="Arial"/>
          <w:lang w:val="de-DE" w:eastAsia="de-DE"/>
        </w:rPr>
        <w:t> </w:t>
      </w:r>
      <w:r w:rsidRPr="009430BF">
        <w:rPr>
          <w:rFonts w:ascii="Arial" w:eastAsia="Times New Roman" w:hAnsi="Arial" w:cs="Arial"/>
          <w:lang w:val="de-DE" w:eastAsia="de-DE"/>
        </w:rPr>
        <w:t> </w:t>
      </w:r>
      <w:r w:rsidRPr="009430BF">
        <w:rPr>
          <w:rFonts w:ascii="Arial" w:eastAsia="Times New Roman" w:hAnsi="Arial" w:cs="Arial"/>
          <w:lang w:val="de-DE" w:eastAsia="de-DE"/>
        </w:rPr>
        <w:t> </w:t>
      </w:r>
      <w:r w:rsidRPr="009430BF">
        <w:rPr>
          <w:rFonts w:ascii="Arial" w:eastAsia="Times New Roman" w:hAnsi="Arial" w:cs="Arial"/>
          <w:lang w:val="de-DE" w:eastAsia="de-DE"/>
        </w:rPr>
        <w:t> </w:t>
      </w:r>
      <w:r w:rsidRPr="009430BF">
        <w:rPr>
          <w:rFonts w:ascii="Arial" w:eastAsia="Times New Roman" w:hAnsi="Arial" w:cs="Arial"/>
          <w:lang w:val="de-DE" w:eastAsia="de-DE"/>
        </w:rPr>
        <w:t> </w:t>
      </w:r>
      <w:r w:rsidRPr="009430BF">
        <w:rPr>
          <w:rFonts w:ascii="Arial" w:eastAsia="Times New Roman" w:hAnsi="Arial" w:cs="Arial"/>
          <w:lang w:val="de-DE" w:eastAsia="de-DE"/>
        </w:rPr>
        <w:fldChar w:fldCharType="end"/>
      </w:r>
    </w:p>
    <w:p w:rsidR="009430BF" w:rsidRPr="009430BF" w:rsidRDefault="009430BF" w:rsidP="009430BF">
      <w:pPr>
        <w:tabs>
          <w:tab w:val="left" w:pos="-720"/>
          <w:tab w:val="left" w:pos="425"/>
          <w:tab w:val="left" w:pos="709"/>
          <w:tab w:val="left" w:pos="8080"/>
          <w:tab w:val="left" w:pos="9072"/>
          <w:tab w:val="left" w:pos="9498"/>
        </w:tabs>
        <w:spacing w:after="0"/>
        <w:rPr>
          <w:rFonts w:ascii="Arial" w:eastAsia="Times New Roman" w:hAnsi="Arial" w:cs="Arial"/>
          <w:lang w:val="de-DE" w:eastAsia="de-DE"/>
        </w:rPr>
      </w:pPr>
      <w:r w:rsidRPr="009430BF">
        <w:rPr>
          <w:rFonts w:ascii="Arial" w:eastAsia="Times New Roman" w:hAnsi="Arial" w:cs="Arial"/>
          <w:lang w:val="de-DE" w:eastAsia="de-DE"/>
        </w:rPr>
        <w:t>Curriculum</w:t>
      </w:r>
      <w:r>
        <w:rPr>
          <w:rFonts w:ascii="Arial" w:eastAsia="Times New Roman" w:hAnsi="Arial" w:cs="Arial"/>
          <w:lang w:val="de-DE" w:eastAsia="de-DE"/>
        </w:rPr>
        <w:t xml:space="preserve"> </w:t>
      </w:r>
      <w:r w:rsidRPr="009430BF">
        <w:rPr>
          <w:rFonts w:ascii="Arial" w:eastAsia="Times New Roman" w:hAnsi="Arial" w:cs="Arial"/>
          <w:lang w:val="de-DE" w:eastAsia="de-DE"/>
        </w:rPr>
        <w:t>in Radio-Onkologie)</w:t>
      </w:r>
    </w:p>
    <w:p w:rsidR="009430BF" w:rsidRPr="009430BF" w:rsidRDefault="009430BF" w:rsidP="009430BF">
      <w:pPr>
        <w:tabs>
          <w:tab w:val="left" w:pos="-720"/>
          <w:tab w:val="left" w:pos="425"/>
          <w:tab w:val="left" w:pos="709"/>
          <w:tab w:val="left" w:pos="8080"/>
          <w:tab w:val="left" w:pos="9072"/>
          <w:tab w:val="left" w:pos="9498"/>
        </w:tabs>
        <w:spacing w:after="0"/>
        <w:rPr>
          <w:rFonts w:ascii="Arial" w:eastAsia="Times New Roman" w:hAnsi="Arial" w:cs="Arial"/>
          <w:lang w:val="de-DE" w:eastAsia="de-DE"/>
        </w:rPr>
      </w:pPr>
      <w:r w:rsidRPr="009430BF">
        <w:rPr>
          <w:rFonts w:ascii="Arial" w:eastAsia="Times New Roman" w:hAnsi="Arial" w:cs="Arial"/>
          <w:lang w:val="de-DE" w:eastAsia="de-DE"/>
        </w:rPr>
        <w:t>Andere Weiterbildungen (z.B. Strahlenschutzkurs, Kongresse, etc. (Tage/Jahr)</w:t>
      </w:r>
      <w:r>
        <w:rPr>
          <w:rFonts w:ascii="Arial" w:eastAsia="Times New Roman" w:hAnsi="Arial" w:cs="Arial"/>
          <w:lang w:val="de-DE" w:eastAsia="de-DE"/>
        </w:rPr>
        <w:tab/>
      </w:r>
      <w:r w:rsidRPr="009430BF">
        <w:rPr>
          <w:rFonts w:ascii="Arial" w:eastAsia="Times New Roman" w:hAnsi="Arial" w:cs="Arial"/>
          <w:lang w:val="de-DE" w:eastAsia="de-DE"/>
        </w:rPr>
        <w:fldChar w:fldCharType="begin">
          <w:ffData>
            <w:name w:val="Text28"/>
            <w:enabled/>
            <w:calcOnExit w:val="0"/>
            <w:textInput>
              <w:type w:val="number"/>
            </w:textInput>
          </w:ffData>
        </w:fldChar>
      </w:r>
      <w:r w:rsidRPr="009430BF">
        <w:rPr>
          <w:rFonts w:ascii="Arial" w:eastAsia="Times New Roman" w:hAnsi="Arial" w:cs="Arial"/>
          <w:lang w:val="de-DE" w:eastAsia="de-DE"/>
        </w:rPr>
        <w:instrText xml:space="preserve"> FORMTEXT </w:instrText>
      </w:r>
      <w:r w:rsidRPr="009430BF">
        <w:rPr>
          <w:rFonts w:ascii="Arial" w:eastAsia="Times New Roman" w:hAnsi="Arial" w:cs="Arial"/>
          <w:lang w:val="de-DE" w:eastAsia="de-DE"/>
        </w:rPr>
      </w:r>
      <w:r w:rsidRPr="009430BF">
        <w:rPr>
          <w:rFonts w:ascii="Arial" w:eastAsia="Times New Roman" w:hAnsi="Arial" w:cs="Arial"/>
          <w:lang w:val="de-DE" w:eastAsia="de-DE"/>
        </w:rPr>
        <w:fldChar w:fldCharType="separate"/>
      </w:r>
      <w:r w:rsidRPr="009430BF">
        <w:rPr>
          <w:rFonts w:ascii="Arial" w:eastAsia="Times New Roman" w:hAnsi="Arial" w:cs="Arial"/>
          <w:lang w:val="de-DE" w:eastAsia="de-DE"/>
        </w:rPr>
        <w:t> </w:t>
      </w:r>
      <w:r w:rsidRPr="009430BF">
        <w:rPr>
          <w:rFonts w:ascii="Arial" w:eastAsia="Times New Roman" w:hAnsi="Arial" w:cs="Arial"/>
          <w:lang w:val="de-DE" w:eastAsia="de-DE"/>
        </w:rPr>
        <w:t> </w:t>
      </w:r>
      <w:r w:rsidRPr="009430BF">
        <w:rPr>
          <w:rFonts w:ascii="Arial" w:eastAsia="Times New Roman" w:hAnsi="Arial" w:cs="Arial"/>
          <w:lang w:val="de-DE" w:eastAsia="de-DE"/>
        </w:rPr>
        <w:t> </w:t>
      </w:r>
      <w:r w:rsidRPr="009430BF">
        <w:rPr>
          <w:rFonts w:ascii="Arial" w:eastAsia="Times New Roman" w:hAnsi="Arial" w:cs="Arial"/>
          <w:lang w:val="de-DE" w:eastAsia="de-DE"/>
        </w:rPr>
        <w:t> </w:t>
      </w:r>
      <w:r w:rsidRPr="009430BF">
        <w:rPr>
          <w:rFonts w:ascii="Arial" w:eastAsia="Times New Roman" w:hAnsi="Arial" w:cs="Arial"/>
          <w:lang w:val="de-DE" w:eastAsia="de-DE"/>
        </w:rPr>
        <w:t> </w:t>
      </w:r>
      <w:r w:rsidRPr="009430BF">
        <w:rPr>
          <w:rFonts w:ascii="Arial" w:eastAsia="Times New Roman" w:hAnsi="Arial" w:cs="Arial"/>
          <w:lang w:val="de-DE" w:eastAsia="de-DE"/>
        </w:rPr>
        <w:fldChar w:fldCharType="end"/>
      </w:r>
    </w:p>
    <w:p w:rsidR="00435F22" w:rsidRDefault="009430BF" w:rsidP="009430BF">
      <w:pPr>
        <w:tabs>
          <w:tab w:val="left" w:pos="-720"/>
          <w:tab w:val="left" w:pos="425"/>
          <w:tab w:val="left" w:pos="709"/>
          <w:tab w:val="left" w:pos="8080"/>
          <w:tab w:val="left" w:pos="8789"/>
          <w:tab w:val="left" w:pos="9498"/>
        </w:tabs>
        <w:spacing w:after="0"/>
        <w:rPr>
          <w:rFonts w:ascii="Arial" w:eastAsia="Times New Roman" w:hAnsi="Arial" w:cs="Arial"/>
          <w:lang w:val="de-DE" w:eastAsia="de-DE"/>
        </w:rPr>
      </w:pPr>
      <w:r w:rsidRPr="009430BF">
        <w:rPr>
          <w:rFonts w:ascii="Arial" w:eastAsia="Times New Roman" w:hAnsi="Arial" w:cs="Arial"/>
          <w:lang w:val="de-DE" w:eastAsia="de-DE"/>
        </w:rPr>
        <w:t xml:space="preserve">Möglichkeit zu </w:t>
      </w:r>
      <w:r>
        <w:rPr>
          <w:rFonts w:ascii="Arial" w:eastAsia="Times New Roman" w:hAnsi="Arial" w:cs="Arial"/>
          <w:lang w:val="de-DE" w:eastAsia="de-DE"/>
        </w:rPr>
        <w:t>wissenschaftlicher Tätigkeit</w:t>
      </w:r>
      <w:r>
        <w:rPr>
          <w:rFonts w:ascii="Arial" w:eastAsia="Times New Roman" w:hAnsi="Arial" w:cs="Arial"/>
          <w:lang w:val="de-DE" w:eastAsia="de-DE"/>
        </w:rPr>
        <w:tab/>
      </w:r>
      <w:r w:rsidRPr="009430BF">
        <w:rPr>
          <w:rFonts w:ascii="Arial" w:eastAsia="Times New Roman" w:hAnsi="Arial" w:cs="Arial"/>
          <w:lang w:val="de-DE" w:eastAsia="de-DE"/>
        </w:rPr>
        <w:fldChar w:fldCharType="begin">
          <w:ffData>
            <w:name w:val="Kontrollkästchen22"/>
            <w:enabled/>
            <w:calcOnExit w:val="0"/>
            <w:checkBox>
              <w:sizeAuto/>
              <w:default w:val="0"/>
            </w:checkBox>
          </w:ffData>
        </w:fldChar>
      </w:r>
      <w:r w:rsidRPr="009430BF">
        <w:rPr>
          <w:rFonts w:ascii="Arial" w:eastAsia="Times New Roman" w:hAnsi="Arial" w:cs="Arial"/>
          <w:lang w:val="de-DE" w:eastAsia="de-DE"/>
        </w:rPr>
        <w:instrText xml:space="preserve"> FORMCHECKBOX </w:instrText>
      </w:r>
      <w:r w:rsidR="00D13AFC">
        <w:rPr>
          <w:rFonts w:ascii="Arial" w:eastAsia="Times New Roman" w:hAnsi="Arial" w:cs="Arial"/>
          <w:lang w:val="de-DE" w:eastAsia="de-DE"/>
        </w:rPr>
      </w:r>
      <w:r w:rsidR="00D13AFC">
        <w:rPr>
          <w:rFonts w:ascii="Arial" w:eastAsia="Times New Roman" w:hAnsi="Arial" w:cs="Arial"/>
          <w:lang w:val="de-DE" w:eastAsia="de-DE"/>
        </w:rPr>
        <w:fldChar w:fldCharType="separate"/>
      </w:r>
      <w:r w:rsidRPr="009430BF">
        <w:rPr>
          <w:rFonts w:ascii="Arial" w:eastAsia="Times New Roman" w:hAnsi="Arial" w:cs="Arial"/>
          <w:lang w:val="de-DE" w:eastAsia="de-DE"/>
        </w:rPr>
        <w:fldChar w:fldCharType="end"/>
      </w:r>
      <w:r w:rsidRPr="009430BF">
        <w:rPr>
          <w:rFonts w:ascii="Arial" w:eastAsia="Times New Roman" w:hAnsi="Arial" w:cs="Arial"/>
          <w:lang w:val="de-DE" w:eastAsia="de-DE"/>
        </w:rPr>
        <w:t xml:space="preserve"> ja</w:t>
      </w:r>
      <w:r w:rsidRPr="009430BF">
        <w:rPr>
          <w:rFonts w:ascii="Arial" w:eastAsia="Times New Roman" w:hAnsi="Arial" w:cs="Arial"/>
          <w:lang w:val="de-DE" w:eastAsia="de-DE"/>
        </w:rPr>
        <w:tab/>
      </w:r>
      <w:r w:rsidRPr="009430BF">
        <w:rPr>
          <w:rFonts w:ascii="Arial" w:eastAsia="Times New Roman" w:hAnsi="Arial" w:cs="Arial"/>
          <w:lang w:val="de-DE" w:eastAsia="de-DE"/>
        </w:rPr>
        <w:fldChar w:fldCharType="begin">
          <w:ffData>
            <w:name w:val="Kontrollkästchen23"/>
            <w:enabled/>
            <w:calcOnExit w:val="0"/>
            <w:checkBox>
              <w:sizeAuto/>
              <w:default w:val="0"/>
            </w:checkBox>
          </w:ffData>
        </w:fldChar>
      </w:r>
      <w:r w:rsidRPr="009430BF">
        <w:rPr>
          <w:rFonts w:ascii="Arial" w:eastAsia="Times New Roman" w:hAnsi="Arial" w:cs="Arial"/>
          <w:lang w:val="de-DE" w:eastAsia="de-DE"/>
        </w:rPr>
        <w:instrText xml:space="preserve"> FORMCHECKBOX </w:instrText>
      </w:r>
      <w:r w:rsidR="00D13AFC">
        <w:rPr>
          <w:rFonts w:ascii="Arial" w:eastAsia="Times New Roman" w:hAnsi="Arial" w:cs="Arial"/>
          <w:lang w:val="de-DE" w:eastAsia="de-DE"/>
        </w:rPr>
      </w:r>
      <w:r w:rsidR="00D13AFC">
        <w:rPr>
          <w:rFonts w:ascii="Arial" w:eastAsia="Times New Roman" w:hAnsi="Arial" w:cs="Arial"/>
          <w:lang w:val="de-DE" w:eastAsia="de-DE"/>
        </w:rPr>
        <w:fldChar w:fldCharType="separate"/>
      </w:r>
      <w:r w:rsidRPr="009430BF">
        <w:rPr>
          <w:rFonts w:ascii="Arial" w:eastAsia="Times New Roman" w:hAnsi="Arial" w:cs="Arial"/>
          <w:lang w:val="de-DE" w:eastAsia="de-DE"/>
        </w:rPr>
        <w:fldChar w:fldCharType="end"/>
      </w:r>
      <w:r w:rsidRPr="009430BF">
        <w:rPr>
          <w:rFonts w:ascii="Arial" w:eastAsia="Times New Roman" w:hAnsi="Arial" w:cs="Arial"/>
          <w:lang w:val="de-DE" w:eastAsia="de-DE"/>
        </w:rPr>
        <w:t xml:space="preserve"> nein</w:t>
      </w:r>
    </w:p>
    <w:p w:rsidR="009430BF" w:rsidRDefault="009430BF" w:rsidP="00435F22">
      <w:pPr>
        <w:tabs>
          <w:tab w:val="left" w:pos="-720"/>
          <w:tab w:val="left" w:pos="425"/>
          <w:tab w:val="left" w:pos="709"/>
          <w:tab w:val="left" w:pos="8789"/>
        </w:tabs>
        <w:spacing w:after="0"/>
        <w:rPr>
          <w:rFonts w:ascii="Arial" w:eastAsia="Times New Roman" w:hAnsi="Arial" w:cs="Arial"/>
          <w:lang w:val="de-DE" w:eastAsia="de-DE"/>
        </w:rPr>
      </w:pPr>
    </w:p>
    <w:p w:rsidR="001E6277" w:rsidRPr="00E72C38" w:rsidRDefault="001E6277" w:rsidP="00435F22">
      <w:pPr>
        <w:tabs>
          <w:tab w:val="left" w:pos="-720"/>
          <w:tab w:val="left" w:pos="425"/>
          <w:tab w:val="left" w:pos="709"/>
        </w:tabs>
        <w:spacing w:after="0"/>
        <w:rPr>
          <w:rFonts w:ascii="Arial" w:eastAsia="Times New Roman" w:hAnsi="Arial" w:cs="Times New Roman"/>
          <w:lang w:val="de-DE" w:eastAsia="de-DE"/>
        </w:rPr>
      </w:pPr>
    </w:p>
    <w:p w:rsidR="00403385" w:rsidRPr="00E72C38" w:rsidRDefault="00403385" w:rsidP="00FD5521">
      <w:pPr>
        <w:tabs>
          <w:tab w:val="left" w:pos="-720"/>
          <w:tab w:val="left" w:pos="425"/>
          <w:tab w:val="left" w:pos="4820"/>
          <w:tab w:val="left" w:pos="7797"/>
          <w:tab w:val="left" w:pos="8505"/>
        </w:tabs>
        <w:spacing w:after="0"/>
        <w:rPr>
          <w:rFonts w:ascii="Arial" w:eastAsia="Times New Roman" w:hAnsi="Arial" w:cs="Arial"/>
          <w:lang w:val="de-DE" w:eastAsia="de-DE"/>
        </w:rPr>
      </w:pPr>
      <w:r w:rsidRPr="00E72C38">
        <w:rPr>
          <w:rFonts w:ascii="Arial" w:eastAsia="Times New Roman" w:hAnsi="Arial" w:cs="Times New Roman"/>
          <w:b/>
          <w:lang w:val="de-DE" w:eastAsia="de-DE"/>
        </w:rPr>
        <w:t>Bitte beachten:</w:t>
      </w:r>
    </w:p>
    <w:p w:rsidR="00403385" w:rsidRPr="00E72C38" w:rsidRDefault="00403385" w:rsidP="00FD5521">
      <w:pPr>
        <w:tabs>
          <w:tab w:val="left" w:pos="-720"/>
          <w:tab w:val="left" w:pos="425"/>
        </w:tabs>
        <w:spacing w:after="0"/>
        <w:ind w:right="-143"/>
        <w:rPr>
          <w:rFonts w:ascii="Arial" w:eastAsia="Times New Roman" w:hAnsi="Arial" w:cs="Times New Roman"/>
          <w:b/>
          <w:lang w:val="de-DE" w:eastAsia="de-DE"/>
        </w:rPr>
      </w:pPr>
      <w:r w:rsidRPr="00E72C38">
        <w:rPr>
          <w:rFonts w:ascii="Arial" w:eastAsia="Times New Roman" w:hAnsi="Arial" w:cs="Times New Roman"/>
          <w:b/>
          <w:lang w:val="de-DE" w:eastAsia="de-DE"/>
        </w:rPr>
        <w:t>- Kriterien für die Einteilung von Weiterbildungsstätten (Ziffer 5 WBP und Art 41 WBO)</w:t>
      </w:r>
    </w:p>
    <w:p w:rsidR="00403385" w:rsidRPr="00E72C38" w:rsidRDefault="00403385" w:rsidP="00FD5521">
      <w:pPr>
        <w:tabs>
          <w:tab w:val="left" w:pos="-720"/>
          <w:tab w:val="left" w:pos="425"/>
        </w:tabs>
        <w:spacing w:after="0"/>
        <w:rPr>
          <w:rFonts w:ascii="Arial" w:eastAsia="Times New Roman" w:hAnsi="Arial" w:cs="Times New Roman"/>
          <w:lang w:val="de-DE" w:eastAsia="de-DE"/>
        </w:rPr>
      </w:pPr>
      <w:r w:rsidRPr="00E72C38">
        <w:rPr>
          <w:rFonts w:ascii="Arial" w:eastAsia="Times New Roman" w:hAnsi="Arial" w:cs="Times New Roman"/>
          <w:lang w:val="de-DE" w:eastAsia="de-DE"/>
        </w:rPr>
        <w:t>Eine Anerkennung als Weiterbildungsstätte ist nur möglich, wenn die Kriterien gemäss Ziffer 5 des Weiterbildungsprogramms sowie die Absätze 1 und 3 von Art. 41 WBO erfüllt sind.</w:t>
      </w:r>
    </w:p>
    <w:p w:rsidR="00403385" w:rsidRPr="00E72C38" w:rsidRDefault="00403385" w:rsidP="00FD5521">
      <w:pPr>
        <w:tabs>
          <w:tab w:val="left" w:pos="-720"/>
          <w:tab w:val="left" w:pos="425"/>
        </w:tabs>
        <w:spacing w:after="0"/>
        <w:rPr>
          <w:rFonts w:ascii="Arial" w:eastAsia="Times New Roman" w:hAnsi="Arial" w:cs="Times New Roman"/>
          <w:lang w:val="de-DE" w:eastAsia="de-DE"/>
        </w:rPr>
      </w:pPr>
    </w:p>
    <w:p w:rsidR="00403385" w:rsidRPr="00E72C38" w:rsidRDefault="00403385" w:rsidP="00FD5521">
      <w:pPr>
        <w:tabs>
          <w:tab w:val="left" w:pos="-720"/>
          <w:tab w:val="left" w:pos="425"/>
        </w:tabs>
        <w:spacing w:after="0"/>
        <w:rPr>
          <w:rFonts w:ascii="Arial" w:eastAsia="Times New Roman" w:hAnsi="Arial" w:cs="Times New Roman"/>
          <w:b/>
          <w:lang w:val="de-DE" w:eastAsia="de-DE"/>
        </w:rPr>
      </w:pPr>
      <w:r w:rsidRPr="00E72C38">
        <w:rPr>
          <w:rFonts w:ascii="Arial" w:eastAsia="Times New Roman" w:hAnsi="Arial" w:cs="Times New Roman"/>
          <w:b/>
          <w:lang w:val="de-DE" w:eastAsia="de-DE"/>
        </w:rPr>
        <w:t>- Weiterbildungskonzept</w:t>
      </w:r>
    </w:p>
    <w:p w:rsidR="00403385" w:rsidRPr="00E72C38" w:rsidRDefault="00403385" w:rsidP="00FD5521">
      <w:pPr>
        <w:tabs>
          <w:tab w:val="left" w:pos="-720"/>
          <w:tab w:val="left" w:pos="425"/>
        </w:tabs>
        <w:spacing w:after="0"/>
        <w:rPr>
          <w:rFonts w:ascii="Arial" w:eastAsia="Times New Roman" w:hAnsi="Arial" w:cs="Times New Roman"/>
          <w:lang w:val="de-DE" w:eastAsia="de-DE"/>
        </w:rPr>
      </w:pPr>
      <w:r w:rsidRPr="00E72C38">
        <w:rPr>
          <w:rFonts w:ascii="Arial" w:eastAsia="Times New Roman" w:hAnsi="Arial" w:cs="Times New Roman"/>
          <w:lang w:val="de-DE" w:eastAsia="de-DE"/>
        </w:rPr>
        <w:t>Das Weiterbildungskonzept ist zwingend ein Bestandteil der einzureichenden Unterlagen bei Ges</w:t>
      </w:r>
      <w:r w:rsidRPr="00E72C38">
        <w:rPr>
          <w:rFonts w:ascii="Arial" w:eastAsia="Times New Roman" w:hAnsi="Arial" w:cs="Times New Roman"/>
          <w:lang w:val="de-DE" w:eastAsia="de-DE"/>
        </w:rPr>
        <w:t>u</w:t>
      </w:r>
      <w:r w:rsidRPr="00E72C38">
        <w:rPr>
          <w:rFonts w:ascii="Arial" w:eastAsia="Times New Roman" w:hAnsi="Arial" w:cs="Times New Roman"/>
          <w:lang w:val="de-DE" w:eastAsia="de-DE"/>
        </w:rPr>
        <w:t>chen um Anerkennung / Einteilung und Umteilung. Ohne Weiterbildungskonzept kann Ihr Antrag nicht beurteilt werden (vgl. Art. 41 WBO).</w:t>
      </w:r>
    </w:p>
    <w:p w:rsidR="00403385" w:rsidRPr="00E72C38" w:rsidRDefault="00403385" w:rsidP="00FD5521">
      <w:pPr>
        <w:tabs>
          <w:tab w:val="left" w:pos="-720"/>
          <w:tab w:val="left" w:pos="425"/>
        </w:tabs>
        <w:spacing w:after="0"/>
        <w:rPr>
          <w:rFonts w:ascii="Arial" w:eastAsia="Times New Roman" w:hAnsi="Arial" w:cs="Times New Roman"/>
          <w:lang w:val="de-DE" w:eastAsia="de-DE"/>
        </w:rPr>
      </w:pPr>
    </w:p>
    <w:p w:rsidR="00403385" w:rsidRPr="00E72C38" w:rsidRDefault="00403385" w:rsidP="00FD5521">
      <w:pPr>
        <w:tabs>
          <w:tab w:val="left" w:pos="-720"/>
          <w:tab w:val="left" w:pos="425"/>
        </w:tabs>
        <w:spacing w:after="0"/>
        <w:rPr>
          <w:rFonts w:ascii="Arial" w:eastAsia="Times New Roman" w:hAnsi="Arial" w:cs="Times New Roman"/>
          <w:b/>
          <w:lang w:val="de-DE" w:eastAsia="de-DE"/>
        </w:rPr>
      </w:pPr>
      <w:r w:rsidRPr="00E72C38">
        <w:rPr>
          <w:rFonts w:ascii="Arial" w:eastAsia="Times New Roman" w:hAnsi="Arial" w:cs="Times New Roman"/>
          <w:b/>
          <w:lang w:val="de-DE" w:eastAsia="de-DE"/>
        </w:rPr>
        <w:t>- Visitationen</w:t>
      </w:r>
    </w:p>
    <w:p w:rsidR="00403385" w:rsidRPr="00E72C38" w:rsidRDefault="00403385" w:rsidP="00FD5521">
      <w:pPr>
        <w:spacing w:after="0"/>
        <w:rPr>
          <w:rFonts w:ascii="Arial" w:eastAsia="Times New Roman" w:hAnsi="Arial" w:cs="Arial"/>
          <w:lang w:val="de-DE" w:eastAsia="de-DE"/>
        </w:rPr>
      </w:pPr>
      <w:r w:rsidRPr="00E72C38">
        <w:rPr>
          <w:rFonts w:ascii="Arial" w:eastAsia="Times New Roman" w:hAnsi="Arial" w:cs="Arial"/>
          <w:lang w:val="de-DE" w:eastAsia="de-DE"/>
        </w:rPr>
        <w:t>Neben dem Weiterbildungskonzept dient die Visitation als weiteres wichtiges Instrument zur Si</w:t>
      </w:r>
      <w:r w:rsidRPr="00E72C38">
        <w:rPr>
          <w:rFonts w:ascii="Arial" w:eastAsia="Times New Roman" w:hAnsi="Arial" w:cs="Arial"/>
          <w:lang w:val="de-DE" w:eastAsia="de-DE"/>
        </w:rPr>
        <w:softHyphen/>
        <w:t>cherstellung und Beurteilung der Weiterbildungsqualität. Gemäss Art. 42 WBO ist die Durchführung einer Visitation fester Bestandteil des Anerkennungs-, Umteilungs- bzw. Re-Evaluationsverfahren und muss 12 bis 24 Monate nach Amtsantritt des verantwortlichen Leiters angesetzt werden. Eine Visitat</w:t>
      </w:r>
      <w:r w:rsidRPr="00E72C38">
        <w:rPr>
          <w:rFonts w:ascii="Arial" w:eastAsia="Times New Roman" w:hAnsi="Arial" w:cs="Arial"/>
          <w:lang w:val="de-DE" w:eastAsia="de-DE"/>
        </w:rPr>
        <w:t>i</w:t>
      </w:r>
      <w:r w:rsidRPr="00E72C38">
        <w:rPr>
          <w:rFonts w:ascii="Arial" w:eastAsia="Times New Roman" w:hAnsi="Arial" w:cs="Arial"/>
          <w:lang w:val="de-DE" w:eastAsia="de-DE"/>
        </w:rPr>
        <w:t>on findet auch statt, wenn die Resultate in der Assistenten-Umfrage ungenügend sind (Kennwert Gl</w:t>
      </w:r>
      <w:r w:rsidRPr="00E72C38">
        <w:rPr>
          <w:rFonts w:ascii="Arial" w:eastAsia="Times New Roman" w:hAnsi="Arial" w:cs="Arial"/>
          <w:lang w:val="de-DE" w:eastAsia="de-DE"/>
        </w:rPr>
        <w:t>o</w:t>
      </w:r>
      <w:r w:rsidRPr="00E72C38">
        <w:rPr>
          <w:rFonts w:ascii="Arial" w:eastAsia="Times New Roman" w:hAnsi="Arial" w:cs="Arial"/>
          <w:lang w:val="de-DE" w:eastAsia="de-DE"/>
        </w:rPr>
        <w:t>balbeurteilung ≤ 3.5). Ferner machen wir Sie darauf aufmerksam, dass bei Neuanerkennungen und Re-Evaluationen (Leiterwechsel) in jedem Fall nur eine provisorische Einteilung bzw. Einteilung «in Re-Evaluation» möglich ist, bis eine Visitation stattgefunden hat.</w:t>
      </w:r>
    </w:p>
    <w:p w:rsidR="00403385" w:rsidRPr="00E72C38" w:rsidRDefault="00403385" w:rsidP="00FD5521">
      <w:pPr>
        <w:tabs>
          <w:tab w:val="left" w:pos="-720"/>
          <w:tab w:val="left" w:pos="425"/>
        </w:tabs>
        <w:spacing w:after="0"/>
        <w:rPr>
          <w:rFonts w:ascii="Arial" w:eastAsia="Times New Roman" w:hAnsi="Arial" w:cs="Times New Roman"/>
          <w:lang w:val="de-DE" w:eastAsia="de-DE"/>
        </w:rPr>
      </w:pPr>
    </w:p>
    <w:p w:rsidR="00403385" w:rsidRPr="00E72C38" w:rsidRDefault="00403385" w:rsidP="00FD5521">
      <w:pPr>
        <w:spacing w:after="0"/>
        <w:rPr>
          <w:rFonts w:ascii="Arial" w:eastAsia="Times New Roman" w:hAnsi="Arial" w:cs="Arial"/>
          <w:lang w:val="de-DE" w:eastAsia="de-DE"/>
        </w:rPr>
      </w:pPr>
      <w:r w:rsidRPr="00E72C38">
        <w:rPr>
          <w:rFonts w:ascii="Arial" w:eastAsia="Times New Roman" w:hAnsi="Arial" w:cs="Arial"/>
          <w:lang w:val="de-DE" w:eastAsia="de-DE"/>
        </w:rPr>
        <w:t xml:space="preserve">Pro Visitation ist mit Kosten von CHF 5 </w:t>
      </w:r>
      <w:r w:rsidR="0073487A" w:rsidRPr="00E72C38">
        <w:rPr>
          <w:rFonts w:ascii="Arial" w:eastAsia="Times New Roman" w:hAnsi="Arial" w:cs="Arial"/>
          <w:lang w:val="de-DE" w:eastAsia="de-DE"/>
        </w:rPr>
        <w:t>5</w:t>
      </w:r>
      <w:r w:rsidRPr="00E72C38">
        <w:rPr>
          <w:rFonts w:ascii="Arial" w:eastAsia="Times New Roman" w:hAnsi="Arial" w:cs="Arial"/>
          <w:lang w:val="de-DE" w:eastAsia="de-DE"/>
        </w:rPr>
        <w:t xml:space="preserve">00.- zu rechnen. Diese Ankündigung dient Ihrer Planung, damit Sie die entsprechenden Schritte bei der Aufstellung Ihres Budgets vornehmen können. Welche Weiterbildungsstätte wann visitiert wird, ist in erster Linie Sache der Fachgesellschaft. </w:t>
      </w:r>
    </w:p>
    <w:p w:rsidR="00403385" w:rsidRPr="00E72C38" w:rsidRDefault="00403385" w:rsidP="00403385">
      <w:pPr>
        <w:tabs>
          <w:tab w:val="left" w:pos="-720"/>
          <w:tab w:val="left" w:pos="425"/>
        </w:tabs>
        <w:spacing w:after="0"/>
        <w:rPr>
          <w:rFonts w:ascii="Arial" w:eastAsia="Times New Roman" w:hAnsi="Arial" w:cs="Times New Roman"/>
          <w:lang w:val="de-DE" w:eastAsia="de-DE"/>
        </w:rPr>
      </w:pPr>
    </w:p>
    <w:p w:rsidR="00403385" w:rsidRPr="00E72C38" w:rsidRDefault="00403385" w:rsidP="00403385">
      <w:pPr>
        <w:tabs>
          <w:tab w:val="left" w:pos="2700"/>
          <w:tab w:val="left" w:pos="6480"/>
        </w:tabs>
        <w:spacing w:after="0"/>
        <w:rPr>
          <w:rFonts w:ascii="Arial" w:eastAsia="Times New Roman" w:hAnsi="Arial" w:cs="Arial"/>
          <w:lang w:val="de-DE" w:eastAsia="de-DE"/>
        </w:rPr>
      </w:pPr>
      <w:r w:rsidRPr="00E72C38">
        <w:rPr>
          <w:rFonts w:ascii="Arial" w:eastAsia="Times New Roman" w:hAnsi="Arial" w:cs="Arial"/>
          <w:lang w:val="de-DE" w:eastAsia="de-DE"/>
        </w:rPr>
        <w:t>Datum</w:t>
      </w:r>
      <w:r w:rsidRPr="00E72C38">
        <w:rPr>
          <w:rFonts w:ascii="Arial" w:eastAsia="Times New Roman" w:hAnsi="Arial" w:cs="Arial"/>
          <w:lang w:val="de-DE" w:eastAsia="de-DE"/>
        </w:rPr>
        <w:tab/>
        <w:t>Leiter der Weiterbildungsstätte</w:t>
      </w:r>
      <w:r w:rsidRPr="00E72C38">
        <w:rPr>
          <w:rFonts w:ascii="Arial" w:eastAsia="Times New Roman" w:hAnsi="Arial" w:cs="Arial"/>
          <w:lang w:val="de-DE" w:eastAsia="de-DE"/>
        </w:rPr>
        <w:tab/>
        <w:t>Vertreter der Spitaldirektion</w:t>
      </w:r>
    </w:p>
    <w:p w:rsidR="00403385" w:rsidRPr="00403385" w:rsidRDefault="00403385" w:rsidP="00403385">
      <w:pPr>
        <w:tabs>
          <w:tab w:val="left" w:pos="2700"/>
          <w:tab w:val="left" w:pos="6480"/>
        </w:tabs>
        <w:spacing w:after="0"/>
        <w:rPr>
          <w:rFonts w:ascii="Arial" w:eastAsia="Times New Roman" w:hAnsi="Arial" w:cs="Arial"/>
          <w:lang w:val="de-DE" w:eastAsia="de-DE"/>
        </w:rPr>
      </w:pPr>
      <w:r w:rsidRPr="00403385">
        <w:rPr>
          <w:rFonts w:ascii="Arial" w:eastAsia="Times New Roman" w:hAnsi="Arial" w:cs="Arial"/>
          <w:lang w:val="de-DE" w:eastAsia="de-DE"/>
        </w:rPr>
        <w:fldChar w:fldCharType="begin">
          <w:ffData>
            <w:name w:val="Text21"/>
            <w:enabled/>
            <w:calcOnExit w:val="0"/>
            <w:textInput>
              <w:type w:val="date"/>
            </w:textInput>
          </w:ffData>
        </w:fldChar>
      </w:r>
      <w:bookmarkStart w:id="17" w:name="Text21"/>
      <w:r w:rsidRPr="00403385">
        <w:rPr>
          <w:rFonts w:ascii="Arial" w:eastAsia="Times New Roman" w:hAnsi="Arial" w:cs="Arial"/>
          <w:lang w:val="de-DE" w:eastAsia="de-DE"/>
        </w:rPr>
        <w:instrText xml:space="preserve"> FORMTEXT </w:instrText>
      </w:r>
      <w:r w:rsidRPr="00403385">
        <w:rPr>
          <w:rFonts w:ascii="Arial" w:eastAsia="Times New Roman" w:hAnsi="Arial" w:cs="Arial"/>
          <w:lang w:val="de-DE" w:eastAsia="de-DE"/>
        </w:rPr>
      </w:r>
      <w:r w:rsidRPr="00403385">
        <w:rPr>
          <w:rFonts w:ascii="Arial" w:eastAsia="Times New Roman" w:hAnsi="Arial" w:cs="Arial"/>
          <w:lang w:val="de-DE" w:eastAsia="de-DE"/>
        </w:rPr>
        <w:fldChar w:fldCharType="separate"/>
      </w:r>
      <w:r w:rsidRPr="00403385">
        <w:rPr>
          <w:rFonts w:ascii="Arial" w:eastAsia="Times New Roman" w:hAnsi="Arial" w:cs="Arial"/>
          <w:noProof/>
          <w:lang w:val="de-DE" w:eastAsia="de-DE"/>
        </w:rPr>
        <w:t> </w:t>
      </w:r>
      <w:r w:rsidRPr="00403385">
        <w:rPr>
          <w:rFonts w:ascii="Arial" w:eastAsia="Times New Roman" w:hAnsi="Arial" w:cs="Arial"/>
          <w:noProof/>
          <w:lang w:val="de-DE" w:eastAsia="de-DE"/>
        </w:rPr>
        <w:t> </w:t>
      </w:r>
      <w:r w:rsidRPr="00403385">
        <w:rPr>
          <w:rFonts w:ascii="Arial" w:eastAsia="Times New Roman" w:hAnsi="Arial" w:cs="Arial"/>
          <w:noProof/>
          <w:lang w:val="de-DE" w:eastAsia="de-DE"/>
        </w:rPr>
        <w:t> </w:t>
      </w:r>
      <w:r w:rsidRPr="00403385">
        <w:rPr>
          <w:rFonts w:ascii="Arial" w:eastAsia="Times New Roman" w:hAnsi="Arial" w:cs="Arial"/>
          <w:noProof/>
          <w:lang w:val="de-DE" w:eastAsia="de-DE"/>
        </w:rPr>
        <w:t> </w:t>
      </w:r>
      <w:r w:rsidRPr="00403385">
        <w:rPr>
          <w:rFonts w:ascii="Arial" w:eastAsia="Times New Roman" w:hAnsi="Arial" w:cs="Arial"/>
          <w:noProof/>
          <w:lang w:val="de-DE" w:eastAsia="de-DE"/>
        </w:rPr>
        <w:t> </w:t>
      </w:r>
      <w:r w:rsidRPr="00403385">
        <w:rPr>
          <w:rFonts w:ascii="Arial" w:eastAsia="Times New Roman" w:hAnsi="Arial" w:cs="Arial"/>
          <w:lang w:val="de-DE" w:eastAsia="de-DE"/>
        </w:rPr>
        <w:fldChar w:fldCharType="end"/>
      </w:r>
      <w:bookmarkEnd w:id="17"/>
      <w:r w:rsidRPr="00403385">
        <w:rPr>
          <w:rFonts w:ascii="Arial" w:eastAsia="Times New Roman" w:hAnsi="Arial" w:cs="Arial"/>
          <w:lang w:val="de-DE" w:eastAsia="de-DE"/>
        </w:rPr>
        <w:tab/>
      </w:r>
      <w:r w:rsidRPr="00403385">
        <w:rPr>
          <w:rFonts w:ascii="Arial" w:eastAsia="Times New Roman" w:hAnsi="Arial" w:cs="Arial"/>
          <w:lang w:val="de-DE" w:eastAsia="de-DE"/>
        </w:rPr>
        <w:fldChar w:fldCharType="begin">
          <w:ffData>
            <w:name w:val="Text22"/>
            <w:enabled/>
            <w:calcOnExit w:val="0"/>
            <w:textInput/>
          </w:ffData>
        </w:fldChar>
      </w:r>
      <w:bookmarkStart w:id="18" w:name="Text22"/>
      <w:r w:rsidRPr="00403385">
        <w:rPr>
          <w:rFonts w:ascii="Arial" w:eastAsia="Times New Roman" w:hAnsi="Arial" w:cs="Arial"/>
          <w:lang w:val="de-DE" w:eastAsia="de-DE"/>
        </w:rPr>
        <w:instrText xml:space="preserve"> FORMTEXT </w:instrText>
      </w:r>
      <w:r w:rsidRPr="00403385">
        <w:rPr>
          <w:rFonts w:ascii="Arial" w:eastAsia="Times New Roman" w:hAnsi="Arial" w:cs="Arial"/>
          <w:lang w:val="de-DE" w:eastAsia="de-DE"/>
        </w:rPr>
      </w:r>
      <w:r w:rsidRPr="00403385">
        <w:rPr>
          <w:rFonts w:ascii="Arial" w:eastAsia="Times New Roman" w:hAnsi="Arial" w:cs="Arial"/>
          <w:lang w:val="de-DE" w:eastAsia="de-DE"/>
        </w:rPr>
        <w:fldChar w:fldCharType="separate"/>
      </w:r>
      <w:r w:rsidRPr="00403385">
        <w:rPr>
          <w:rFonts w:ascii="Arial" w:eastAsia="Times New Roman" w:hAnsi="Arial" w:cs="Arial"/>
          <w:noProof/>
          <w:lang w:val="de-DE" w:eastAsia="de-DE"/>
        </w:rPr>
        <w:t> </w:t>
      </w:r>
      <w:r w:rsidRPr="00403385">
        <w:rPr>
          <w:rFonts w:ascii="Arial" w:eastAsia="Times New Roman" w:hAnsi="Arial" w:cs="Arial"/>
          <w:noProof/>
          <w:lang w:val="de-DE" w:eastAsia="de-DE"/>
        </w:rPr>
        <w:t> </w:t>
      </w:r>
      <w:r w:rsidRPr="00403385">
        <w:rPr>
          <w:rFonts w:ascii="Arial" w:eastAsia="Times New Roman" w:hAnsi="Arial" w:cs="Arial"/>
          <w:noProof/>
          <w:lang w:val="de-DE" w:eastAsia="de-DE"/>
        </w:rPr>
        <w:t> </w:t>
      </w:r>
      <w:r w:rsidRPr="00403385">
        <w:rPr>
          <w:rFonts w:ascii="Arial" w:eastAsia="Times New Roman" w:hAnsi="Arial" w:cs="Arial"/>
          <w:noProof/>
          <w:lang w:val="de-DE" w:eastAsia="de-DE"/>
        </w:rPr>
        <w:t> </w:t>
      </w:r>
      <w:r w:rsidRPr="00403385">
        <w:rPr>
          <w:rFonts w:ascii="Arial" w:eastAsia="Times New Roman" w:hAnsi="Arial" w:cs="Arial"/>
          <w:noProof/>
          <w:lang w:val="de-DE" w:eastAsia="de-DE"/>
        </w:rPr>
        <w:t> </w:t>
      </w:r>
      <w:r w:rsidRPr="00403385">
        <w:rPr>
          <w:rFonts w:ascii="Arial" w:eastAsia="Times New Roman" w:hAnsi="Arial" w:cs="Arial"/>
          <w:lang w:val="de-DE" w:eastAsia="de-DE"/>
        </w:rPr>
        <w:fldChar w:fldCharType="end"/>
      </w:r>
      <w:bookmarkEnd w:id="18"/>
      <w:r w:rsidRPr="00403385">
        <w:rPr>
          <w:rFonts w:ascii="Arial" w:eastAsia="Times New Roman" w:hAnsi="Arial" w:cs="Arial"/>
          <w:lang w:val="de-DE" w:eastAsia="de-DE"/>
        </w:rPr>
        <w:tab/>
      </w:r>
      <w:r w:rsidRPr="00403385">
        <w:rPr>
          <w:rFonts w:ascii="Arial" w:eastAsia="Times New Roman" w:hAnsi="Arial" w:cs="Arial"/>
          <w:lang w:val="de-DE" w:eastAsia="de-DE"/>
        </w:rPr>
        <w:fldChar w:fldCharType="begin">
          <w:ffData>
            <w:name w:val="Text23"/>
            <w:enabled/>
            <w:calcOnExit w:val="0"/>
            <w:textInput/>
          </w:ffData>
        </w:fldChar>
      </w:r>
      <w:r w:rsidRPr="00403385">
        <w:rPr>
          <w:rFonts w:ascii="Arial" w:eastAsia="Times New Roman" w:hAnsi="Arial" w:cs="Arial"/>
          <w:lang w:val="de-DE" w:eastAsia="de-DE"/>
        </w:rPr>
        <w:instrText xml:space="preserve"> FORMTEXT </w:instrText>
      </w:r>
      <w:r w:rsidRPr="00403385">
        <w:rPr>
          <w:rFonts w:ascii="Arial" w:eastAsia="Times New Roman" w:hAnsi="Arial" w:cs="Arial"/>
          <w:lang w:val="de-DE" w:eastAsia="de-DE"/>
        </w:rPr>
      </w:r>
      <w:r w:rsidRPr="00403385">
        <w:rPr>
          <w:rFonts w:ascii="Arial" w:eastAsia="Times New Roman" w:hAnsi="Arial" w:cs="Arial"/>
          <w:lang w:val="de-DE" w:eastAsia="de-DE"/>
        </w:rPr>
        <w:fldChar w:fldCharType="separate"/>
      </w:r>
      <w:r w:rsidRPr="00403385">
        <w:rPr>
          <w:rFonts w:ascii="Arial" w:eastAsia="Times New Roman" w:hAnsi="Arial" w:cs="Arial"/>
          <w:noProof/>
          <w:lang w:val="de-DE" w:eastAsia="de-DE"/>
        </w:rPr>
        <w:t> </w:t>
      </w:r>
      <w:r w:rsidRPr="00403385">
        <w:rPr>
          <w:rFonts w:ascii="Arial" w:eastAsia="Times New Roman" w:hAnsi="Arial" w:cs="Arial"/>
          <w:noProof/>
          <w:lang w:val="de-DE" w:eastAsia="de-DE"/>
        </w:rPr>
        <w:t> </w:t>
      </w:r>
      <w:r w:rsidRPr="00403385">
        <w:rPr>
          <w:rFonts w:ascii="Arial" w:eastAsia="Times New Roman" w:hAnsi="Arial" w:cs="Arial"/>
          <w:noProof/>
          <w:lang w:val="de-DE" w:eastAsia="de-DE"/>
        </w:rPr>
        <w:t> </w:t>
      </w:r>
      <w:r w:rsidRPr="00403385">
        <w:rPr>
          <w:rFonts w:ascii="Arial" w:eastAsia="Times New Roman" w:hAnsi="Arial" w:cs="Arial"/>
          <w:noProof/>
          <w:lang w:val="de-DE" w:eastAsia="de-DE"/>
        </w:rPr>
        <w:t> </w:t>
      </w:r>
      <w:r w:rsidRPr="00403385">
        <w:rPr>
          <w:rFonts w:ascii="Arial" w:eastAsia="Times New Roman" w:hAnsi="Arial" w:cs="Arial"/>
          <w:noProof/>
          <w:lang w:val="de-DE" w:eastAsia="de-DE"/>
        </w:rPr>
        <w:t> </w:t>
      </w:r>
      <w:r w:rsidRPr="00403385">
        <w:rPr>
          <w:rFonts w:ascii="Arial" w:eastAsia="Times New Roman" w:hAnsi="Arial" w:cs="Arial"/>
          <w:lang w:val="de-DE" w:eastAsia="de-DE"/>
        </w:rPr>
        <w:fldChar w:fldCharType="end"/>
      </w:r>
    </w:p>
    <w:p w:rsidR="00403385" w:rsidRDefault="00403385" w:rsidP="00403385">
      <w:pPr>
        <w:tabs>
          <w:tab w:val="left" w:pos="-720"/>
          <w:tab w:val="left" w:pos="425"/>
          <w:tab w:val="left" w:pos="5103"/>
        </w:tabs>
        <w:spacing w:after="0"/>
        <w:rPr>
          <w:rFonts w:ascii="Arial" w:eastAsia="Times New Roman" w:hAnsi="Arial" w:cs="Times New Roman"/>
          <w:lang w:val="de-DE" w:eastAsia="de-DE"/>
        </w:rPr>
      </w:pPr>
    </w:p>
    <w:p w:rsidR="00FE5821" w:rsidRDefault="00FE5821" w:rsidP="00403385">
      <w:pPr>
        <w:tabs>
          <w:tab w:val="left" w:pos="-720"/>
          <w:tab w:val="left" w:pos="425"/>
          <w:tab w:val="left" w:pos="5103"/>
        </w:tabs>
        <w:spacing w:after="0"/>
        <w:rPr>
          <w:rFonts w:ascii="Arial" w:eastAsia="Times New Roman" w:hAnsi="Arial" w:cs="Times New Roman"/>
          <w:lang w:val="de-DE" w:eastAsia="de-DE"/>
        </w:rPr>
      </w:pPr>
    </w:p>
    <w:p w:rsidR="00FE5821" w:rsidRDefault="00FE5821" w:rsidP="00403385">
      <w:pPr>
        <w:tabs>
          <w:tab w:val="left" w:pos="-720"/>
          <w:tab w:val="left" w:pos="425"/>
          <w:tab w:val="left" w:pos="5103"/>
        </w:tabs>
        <w:spacing w:after="0"/>
        <w:rPr>
          <w:rFonts w:ascii="Arial" w:eastAsia="Times New Roman" w:hAnsi="Arial" w:cs="Times New Roman"/>
          <w:lang w:val="de-DE" w:eastAsia="de-DE"/>
        </w:rPr>
      </w:pPr>
    </w:p>
    <w:p w:rsidR="00FE5821" w:rsidRPr="00403385" w:rsidRDefault="00FE5821" w:rsidP="00403385">
      <w:pPr>
        <w:tabs>
          <w:tab w:val="left" w:pos="-720"/>
          <w:tab w:val="left" w:pos="425"/>
          <w:tab w:val="left" w:pos="5103"/>
        </w:tabs>
        <w:spacing w:after="0"/>
        <w:rPr>
          <w:rFonts w:ascii="Arial" w:eastAsia="Times New Roman" w:hAnsi="Arial" w:cs="Times New Roman"/>
          <w:lang w:val="de-DE" w:eastAsia="de-DE"/>
        </w:rPr>
      </w:pPr>
    </w:p>
    <w:p w:rsidR="00403385" w:rsidRPr="00FE5821" w:rsidRDefault="00403385" w:rsidP="00403385">
      <w:pPr>
        <w:tabs>
          <w:tab w:val="left" w:pos="-720"/>
          <w:tab w:val="left" w:pos="425"/>
        </w:tabs>
        <w:spacing w:after="0"/>
        <w:rPr>
          <w:rFonts w:ascii="Arial" w:eastAsia="Times New Roman" w:hAnsi="Arial" w:cs="Times New Roman"/>
          <w:b/>
          <w:bCs/>
          <w:sz w:val="20"/>
          <w:szCs w:val="18"/>
          <w:lang w:val="de-DE" w:eastAsia="de-DE"/>
        </w:rPr>
      </w:pPr>
      <w:r w:rsidRPr="00FE5821">
        <w:rPr>
          <w:rFonts w:ascii="Arial" w:eastAsia="Times New Roman" w:hAnsi="Arial" w:cs="Times New Roman"/>
          <w:b/>
          <w:bCs/>
          <w:sz w:val="20"/>
          <w:szCs w:val="18"/>
          <w:lang w:val="de-DE" w:eastAsia="de-DE"/>
        </w:rPr>
        <w:t>Bitte beilegen:</w:t>
      </w:r>
    </w:p>
    <w:p w:rsidR="00403385" w:rsidRPr="00FE5821" w:rsidRDefault="00403385" w:rsidP="00403385">
      <w:pPr>
        <w:tabs>
          <w:tab w:val="left" w:pos="425"/>
        </w:tabs>
        <w:spacing w:after="0"/>
        <w:rPr>
          <w:rFonts w:ascii="Arial" w:eastAsia="Times New Roman" w:hAnsi="Arial" w:cs="Times New Roman"/>
          <w:sz w:val="20"/>
          <w:szCs w:val="18"/>
          <w:lang w:val="de-DE" w:eastAsia="de-DE"/>
        </w:rPr>
      </w:pPr>
      <w:r w:rsidRPr="00FE5821">
        <w:rPr>
          <w:rFonts w:ascii="Arial" w:eastAsia="Times New Roman" w:hAnsi="Arial" w:cs="Times New Roman"/>
          <w:sz w:val="20"/>
          <w:szCs w:val="18"/>
          <w:lang w:val="de-DE" w:eastAsia="de-DE"/>
        </w:rPr>
        <w:fldChar w:fldCharType="begin">
          <w:ffData>
            <w:name w:val="Kontrollkästchen5"/>
            <w:enabled/>
            <w:calcOnExit w:val="0"/>
            <w:checkBox>
              <w:sizeAuto/>
              <w:default w:val="0"/>
            </w:checkBox>
          </w:ffData>
        </w:fldChar>
      </w:r>
      <w:r w:rsidRPr="00FE5821">
        <w:rPr>
          <w:rFonts w:ascii="Arial" w:eastAsia="Times New Roman" w:hAnsi="Arial" w:cs="Times New Roman"/>
          <w:sz w:val="20"/>
          <w:szCs w:val="18"/>
          <w:lang w:val="de-DE" w:eastAsia="de-DE"/>
        </w:rPr>
        <w:instrText xml:space="preserve"> FORMCHECKBOX </w:instrText>
      </w:r>
      <w:r w:rsidR="00D13AFC">
        <w:rPr>
          <w:rFonts w:ascii="Arial" w:eastAsia="Times New Roman" w:hAnsi="Arial" w:cs="Times New Roman"/>
          <w:sz w:val="20"/>
          <w:szCs w:val="18"/>
          <w:lang w:val="de-DE" w:eastAsia="de-DE"/>
        </w:rPr>
      </w:r>
      <w:r w:rsidR="00D13AFC">
        <w:rPr>
          <w:rFonts w:ascii="Arial" w:eastAsia="Times New Roman" w:hAnsi="Arial" w:cs="Times New Roman"/>
          <w:sz w:val="20"/>
          <w:szCs w:val="18"/>
          <w:lang w:val="de-DE" w:eastAsia="de-DE"/>
        </w:rPr>
        <w:fldChar w:fldCharType="separate"/>
      </w:r>
      <w:r w:rsidRPr="00FE5821">
        <w:rPr>
          <w:rFonts w:ascii="Arial" w:eastAsia="Times New Roman" w:hAnsi="Arial" w:cs="Times New Roman"/>
          <w:sz w:val="20"/>
          <w:szCs w:val="18"/>
          <w:lang w:val="de-DE" w:eastAsia="de-DE"/>
        </w:rPr>
        <w:fldChar w:fldCharType="end"/>
      </w:r>
      <w:r w:rsidRPr="00FE5821">
        <w:rPr>
          <w:rFonts w:ascii="Arial" w:eastAsia="Times New Roman" w:hAnsi="Arial" w:cs="Times New Roman"/>
          <w:sz w:val="20"/>
          <w:szCs w:val="18"/>
          <w:lang w:val="de-DE" w:eastAsia="de-DE"/>
        </w:rPr>
        <w:tab/>
        <w:t>Leiter/Weiterbildungsverantwortlicher: Nachweis der absolvierten Fortbildungspflicht gemäss FBO</w:t>
      </w:r>
    </w:p>
    <w:p w:rsidR="00403385" w:rsidRPr="00FE5821" w:rsidRDefault="00403385" w:rsidP="00403385">
      <w:pPr>
        <w:tabs>
          <w:tab w:val="left" w:pos="-720"/>
          <w:tab w:val="left" w:pos="425"/>
        </w:tabs>
        <w:spacing w:after="0"/>
        <w:rPr>
          <w:rFonts w:ascii="Arial" w:eastAsia="Times New Roman" w:hAnsi="Arial" w:cs="Times New Roman"/>
          <w:sz w:val="20"/>
          <w:szCs w:val="18"/>
          <w:lang w:val="de-DE" w:eastAsia="de-DE"/>
        </w:rPr>
      </w:pPr>
      <w:r w:rsidRPr="00FE5821">
        <w:rPr>
          <w:rFonts w:ascii="Arial" w:eastAsia="Times New Roman" w:hAnsi="Arial" w:cs="Times New Roman"/>
          <w:sz w:val="20"/>
          <w:szCs w:val="18"/>
          <w:lang w:val="de-DE" w:eastAsia="de-DE"/>
        </w:rPr>
        <w:fldChar w:fldCharType="begin">
          <w:ffData>
            <w:name w:val="Kontrollkästchen5"/>
            <w:enabled/>
            <w:calcOnExit w:val="0"/>
            <w:checkBox>
              <w:sizeAuto/>
              <w:default w:val="0"/>
            </w:checkBox>
          </w:ffData>
        </w:fldChar>
      </w:r>
      <w:r w:rsidRPr="00FE5821">
        <w:rPr>
          <w:rFonts w:ascii="Arial" w:eastAsia="Times New Roman" w:hAnsi="Arial" w:cs="Times New Roman"/>
          <w:sz w:val="20"/>
          <w:szCs w:val="18"/>
          <w:lang w:val="de-DE" w:eastAsia="de-DE"/>
        </w:rPr>
        <w:instrText xml:space="preserve"> FORMCHECKBOX </w:instrText>
      </w:r>
      <w:r w:rsidR="00D13AFC">
        <w:rPr>
          <w:rFonts w:ascii="Arial" w:eastAsia="Times New Roman" w:hAnsi="Arial" w:cs="Times New Roman"/>
          <w:sz w:val="20"/>
          <w:szCs w:val="18"/>
          <w:lang w:val="de-DE" w:eastAsia="de-DE"/>
        </w:rPr>
      </w:r>
      <w:r w:rsidR="00D13AFC">
        <w:rPr>
          <w:rFonts w:ascii="Arial" w:eastAsia="Times New Roman" w:hAnsi="Arial" w:cs="Times New Roman"/>
          <w:sz w:val="20"/>
          <w:szCs w:val="18"/>
          <w:lang w:val="de-DE" w:eastAsia="de-DE"/>
        </w:rPr>
        <w:fldChar w:fldCharType="separate"/>
      </w:r>
      <w:r w:rsidRPr="00FE5821">
        <w:rPr>
          <w:rFonts w:ascii="Arial" w:eastAsia="Times New Roman" w:hAnsi="Arial" w:cs="Times New Roman"/>
          <w:sz w:val="20"/>
          <w:szCs w:val="18"/>
          <w:lang w:val="de-DE" w:eastAsia="de-DE"/>
        </w:rPr>
        <w:fldChar w:fldCharType="end"/>
      </w:r>
      <w:r w:rsidRPr="00FE5821">
        <w:rPr>
          <w:rFonts w:ascii="Arial" w:eastAsia="Times New Roman" w:hAnsi="Arial" w:cs="Times New Roman"/>
          <w:sz w:val="20"/>
          <w:szCs w:val="18"/>
          <w:lang w:val="de-DE" w:eastAsia="de-DE"/>
        </w:rPr>
        <w:tab/>
        <w:t>aktualisiertes Weiterbildungskonzept</w:t>
      </w:r>
    </w:p>
    <w:p w:rsidR="00403385" w:rsidRPr="00403385" w:rsidRDefault="00403385" w:rsidP="00403385">
      <w:pPr>
        <w:tabs>
          <w:tab w:val="left" w:pos="-720"/>
          <w:tab w:val="left" w:pos="425"/>
        </w:tabs>
        <w:spacing w:after="0"/>
        <w:rPr>
          <w:rFonts w:ascii="Arial" w:eastAsia="Times New Roman" w:hAnsi="Arial" w:cs="Times New Roman"/>
          <w:lang w:val="de-DE" w:eastAsia="de-DE"/>
        </w:rPr>
      </w:pPr>
    </w:p>
    <w:p w:rsidR="00403385" w:rsidRDefault="00403385" w:rsidP="00403385">
      <w:pPr>
        <w:tabs>
          <w:tab w:val="left" w:pos="-720"/>
          <w:tab w:val="left" w:pos="425"/>
        </w:tabs>
        <w:spacing w:after="0"/>
        <w:rPr>
          <w:rFonts w:ascii="Arial" w:eastAsia="Times New Roman" w:hAnsi="Arial" w:cs="Times New Roman"/>
          <w:lang w:val="de-DE" w:eastAsia="de-DE"/>
        </w:rPr>
      </w:pPr>
    </w:p>
    <w:p w:rsidR="00E66647" w:rsidRDefault="00E66647" w:rsidP="00403385">
      <w:pPr>
        <w:tabs>
          <w:tab w:val="left" w:pos="-720"/>
          <w:tab w:val="left" w:pos="425"/>
        </w:tabs>
        <w:spacing w:after="0"/>
        <w:rPr>
          <w:rFonts w:ascii="Arial" w:eastAsia="Times New Roman" w:hAnsi="Arial" w:cs="Times New Roman"/>
          <w:lang w:val="de-DE" w:eastAsia="de-DE"/>
        </w:rPr>
      </w:pPr>
    </w:p>
    <w:p w:rsidR="00E66647" w:rsidRDefault="00E66647" w:rsidP="00403385">
      <w:pPr>
        <w:tabs>
          <w:tab w:val="left" w:pos="-720"/>
          <w:tab w:val="left" w:pos="425"/>
        </w:tabs>
        <w:spacing w:after="0"/>
        <w:rPr>
          <w:rFonts w:ascii="Arial" w:eastAsia="Times New Roman" w:hAnsi="Arial" w:cs="Times New Roman"/>
          <w:lang w:val="de-DE" w:eastAsia="de-DE"/>
        </w:rPr>
      </w:pPr>
    </w:p>
    <w:p w:rsidR="00E66647" w:rsidRDefault="00E66647" w:rsidP="00403385">
      <w:pPr>
        <w:tabs>
          <w:tab w:val="left" w:pos="-720"/>
          <w:tab w:val="left" w:pos="425"/>
        </w:tabs>
        <w:spacing w:after="0"/>
        <w:rPr>
          <w:rFonts w:ascii="Arial" w:eastAsia="Times New Roman" w:hAnsi="Arial" w:cs="Times New Roman"/>
          <w:lang w:val="de-DE" w:eastAsia="de-DE"/>
        </w:rPr>
      </w:pPr>
    </w:p>
    <w:p w:rsidR="00E66647" w:rsidRPr="00403385" w:rsidRDefault="00E66647" w:rsidP="00403385">
      <w:pPr>
        <w:tabs>
          <w:tab w:val="left" w:pos="-720"/>
          <w:tab w:val="left" w:pos="425"/>
        </w:tabs>
        <w:spacing w:after="0"/>
        <w:rPr>
          <w:rFonts w:ascii="Arial" w:eastAsia="Times New Roman" w:hAnsi="Arial" w:cs="Times New Roman"/>
          <w:lang w:val="de-DE" w:eastAsia="de-DE"/>
        </w:rPr>
      </w:pPr>
    </w:p>
    <w:p w:rsidR="00403385" w:rsidRPr="00403385" w:rsidRDefault="00403385" w:rsidP="00403385">
      <w:pPr>
        <w:tabs>
          <w:tab w:val="left" w:pos="-720"/>
          <w:tab w:val="left" w:pos="425"/>
          <w:tab w:val="left" w:pos="5670"/>
        </w:tabs>
        <w:spacing w:after="0"/>
        <w:rPr>
          <w:rFonts w:ascii="Arial" w:eastAsia="Times New Roman" w:hAnsi="Arial" w:cs="Arial"/>
          <w:sz w:val="18"/>
          <w:szCs w:val="18"/>
          <w:lang w:val="de-DE" w:eastAsia="de-DE"/>
        </w:rPr>
      </w:pPr>
      <w:r w:rsidRPr="00403385">
        <w:rPr>
          <w:rFonts w:ascii="Arial" w:eastAsia="Times New Roman" w:hAnsi="Arial" w:cs="Arial"/>
          <w:sz w:val="18"/>
          <w:szCs w:val="18"/>
          <w:lang w:val="de-DE" w:eastAsia="de-DE"/>
        </w:rPr>
        <w:t xml:space="preserve">Bern, </w:t>
      </w:r>
      <w:r w:rsidR="009430BF">
        <w:rPr>
          <w:rFonts w:ascii="Arial" w:eastAsia="Times New Roman" w:hAnsi="Arial" w:cs="Arial"/>
          <w:sz w:val="18"/>
          <w:szCs w:val="18"/>
          <w:lang w:val="de-DE" w:eastAsia="de-DE"/>
        </w:rPr>
        <w:t>4</w:t>
      </w:r>
      <w:r w:rsidR="00BD5D80">
        <w:rPr>
          <w:rFonts w:ascii="Arial" w:eastAsia="Times New Roman" w:hAnsi="Arial" w:cs="Arial"/>
          <w:sz w:val="18"/>
          <w:szCs w:val="18"/>
          <w:lang w:val="de-DE" w:eastAsia="de-DE"/>
        </w:rPr>
        <w:t>.</w:t>
      </w:r>
      <w:r w:rsidR="009430BF">
        <w:rPr>
          <w:rFonts w:ascii="Arial" w:eastAsia="Times New Roman" w:hAnsi="Arial" w:cs="Arial"/>
          <w:sz w:val="18"/>
          <w:szCs w:val="18"/>
          <w:lang w:val="de-DE" w:eastAsia="de-DE"/>
        </w:rPr>
        <w:t>11</w:t>
      </w:r>
      <w:r w:rsidR="00BD5D80">
        <w:rPr>
          <w:rFonts w:ascii="Arial" w:eastAsia="Times New Roman" w:hAnsi="Arial" w:cs="Arial"/>
          <w:sz w:val="18"/>
          <w:szCs w:val="18"/>
          <w:lang w:val="de-DE" w:eastAsia="de-DE"/>
        </w:rPr>
        <w:t>.201</w:t>
      </w:r>
      <w:r w:rsidR="00492CFA">
        <w:rPr>
          <w:rFonts w:ascii="Arial" w:eastAsia="Times New Roman" w:hAnsi="Arial" w:cs="Arial"/>
          <w:sz w:val="18"/>
          <w:szCs w:val="18"/>
          <w:lang w:val="de-DE" w:eastAsia="de-DE"/>
        </w:rPr>
        <w:t>7</w:t>
      </w:r>
      <w:r w:rsidRPr="00403385">
        <w:rPr>
          <w:rFonts w:ascii="Arial" w:eastAsia="Times New Roman" w:hAnsi="Arial" w:cs="Arial"/>
          <w:sz w:val="18"/>
          <w:szCs w:val="18"/>
          <w:lang w:val="de-DE" w:eastAsia="de-DE"/>
        </w:rPr>
        <w:t>/rj</w:t>
      </w:r>
    </w:p>
    <w:sectPr w:rsidR="00403385" w:rsidRPr="00403385" w:rsidSect="00A84934">
      <w:headerReference w:type="default" r:id="rId9"/>
      <w:footerReference w:type="default" r:id="rId10"/>
      <w:headerReference w:type="first" r:id="rId11"/>
      <w:footerReference w:type="first" r:id="rId12"/>
      <w:pgSz w:w="11906" w:h="16838" w:code="9"/>
      <w:pgMar w:top="1446" w:right="851" w:bottom="1134" w:left="1134"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3AFC" w:rsidRDefault="00D13AFC" w:rsidP="00E177D4">
      <w:pPr>
        <w:spacing w:after="0"/>
      </w:pPr>
      <w:r>
        <w:separator/>
      </w:r>
    </w:p>
  </w:endnote>
  <w:endnote w:type="continuationSeparator" w:id="0">
    <w:p w:rsidR="00D13AFC" w:rsidRDefault="00D13AFC" w:rsidP="00E177D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2C38" w:rsidRPr="00847F74" w:rsidRDefault="00E72C38" w:rsidP="00847F74">
    <w:pPr>
      <w:pStyle w:val="Fuzeile"/>
      <w:tabs>
        <w:tab w:val="clear" w:pos="4536"/>
        <w:tab w:val="clear" w:pos="9072"/>
      </w:tabs>
      <w:rPr>
        <w:sz w:val="15"/>
        <w:szCs w:val="15"/>
        <w:lang w:val="de-DE"/>
      </w:rPr>
    </w:pPr>
    <w:r w:rsidRPr="009A3199">
      <w:rPr>
        <w:rFonts w:ascii="Arial" w:eastAsia="Times New Roman" w:hAnsi="Arial" w:cs="Times New Roman"/>
        <w:color w:val="3C5587"/>
        <w:sz w:val="15"/>
        <w:szCs w:val="15"/>
        <w:lang w:val="fr-FR" w:eastAsia="zh-CN"/>
      </w:rPr>
      <w:t xml:space="preserve">SIWF  |  ISFM  </w:t>
    </w:r>
    <w:r w:rsidRPr="009A3199">
      <w:rPr>
        <w:rFonts w:ascii="Arial" w:eastAsia="Times New Roman" w:hAnsi="Arial" w:cs="Times New Roman"/>
        <w:color w:val="3C5587"/>
        <w:sz w:val="15"/>
        <w:szCs w:val="15"/>
        <w:lang w:val="de-DE" w:eastAsia="zh-CN"/>
      </w:rPr>
      <w:t>|  siwf@fmh.ch  |  www.siwf.ch</w:t>
    </w:r>
    <w:r w:rsidRPr="009A3199">
      <w:rPr>
        <w:rFonts w:ascii="Arial" w:hAnsi="Arial"/>
        <w:sz w:val="15"/>
        <w:szCs w:val="15"/>
        <w:lang w:val="fr-CH"/>
      </w:rPr>
      <w:t xml:space="preserve"> </w:t>
    </w:r>
    <w:r w:rsidRPr="009A3199">
      <w:rPr>
        <w:rFonts w:ascii="Arial" w:hAnsi="Arial"/>
        <w:sz w:val="15"/>
        <w:szCs w:val="15"/>
        <w:lang w:val="fr-CH"/>
      </w:rPr>
      <w:ptab w:relativeTo="margin" w:alignment="right" w:leader="none"/>
    </w:r>
    <w:r w:rsidRPr="00A45CF8">
      <w:rPr>
        <w:rFonts w:ascii="Arial" w:hAnsi="Arial"/>
        <w:color w:val="3C5587" w:themeColor="accent1"/>
        <w:sz w:val="15"/>
        <w:szCs w:val="15"/>
        <w:lang w:val="fr-CH"/>
      </w:rPr>
      <w:fldChar w:fldCharType="begin"/>
    </w:r>
    <w:r w:rsidRPr="00A45CF8">
      <w:rPr>
        <w:rFonts w:ascii="Arial" w:hAnsi="Arial"/>
        <w:color w:val="3C5587" w:themeColor="accent1"/>
        <w:sz w:val="15"/>
        <w:szCs w:val="15"/>
        <w:lang w:val="fr-CH"/>
      </w:rPr>
      <w:instrText>PAGE  \* Arabic  \* MERGEFORMAT</w:instrText>
    </w:r>
    <w:r w:rsidRPr="00A45CF8">
      <w:rPr>
        <w:rFonts w:ascii="Arial" w:hAnsi="Arial"/>
        <w:color w:val="3C5587" w:themeColor="accent1"/>
        <w:sz w:val="15"/>
        <w:szCs w:val="15"/>
        <w:lang w:val="fr-CH"/>
      </w:rPr>
      <w:fldChar w:fldCharType="separate"/>
    </w:r>
    <w:r w:rsidR="00452552">
      <w:rPr>
        <w:rFonts w:ascii="Arial" w:hAnsi="Arial"/>
        <w:noProof/>
        <w:color w:val="3C5587" w:themeColor="accent1"/>
        <w:sz w:val="15"/>
        <w:szCs w:val="15"/>
        <w:lang w:val="fr-CH"/>
      </w:rPr>
      <w:t>2</w:t>
    </w:r>
    <w:r w:rsidRPr="00A45CF8">
      <w:rPr>
        <w:rFonts w:ascii="Arial" w:hAnsi="Arial"/>
        <w:color w:val="3C5587" w:themeColor="accent1"/>
        <w:sz w:val="15"/>
        <w:szCs w:val="15"/>
        <w:lang w:val="fr-CH"/>
      </w:rPr>
      <w:fldChar w:fldCharType="end"/>
    </w:r>
    <w:r w:rsidRPr="00A45CF8">
      <w:rPr>
        <w:rFonts w:ascii="Arial" w:hAnsi="Arial"/>
        <w:color w:val="3C5587" w:themeColor="accent1"/>
        <w:sz w:val="15"/>
        <w:szCs w:val="15"/>
        <w:lang w:val="fr-CH"/>
      </w:rPr>
      <w:t>/</w:t>
    </w:r>
    <w:r w:rsidRPr="00A45CF8">
      <w:rPr>
        <w:rFonts w:ascii="Arial" w:hAnsi="Arial"/>
        <w:color w:val="3C5587" w:themeColor="accent1"/>
        <w:sz w:val="15"/>
        <w:szCs w:val="15"/>
        <w:lang w:val="fr-CH"/>
      </w:rPr>
      <w:fldChar w:fldCharType="begin"/>
    </w:r>
    <w:r w:rsidRPr="00A45CF8">
      <w:rPr>
        <w:rFonts w:ascii="Arial" w:hAnsi="Arial"/>
        <w:color w:val="3C5587" w:themeColor="accent1"/>
        <w:sz w:val="15"/>
        <w:szCs w:val="15"/>
        <w:lang w:val="fr-CH"/>
      </w:rPr>
      <w:instrText>NUMPAGES  \* Arabic  \* MERGEFORMAT</w:instrText>
    </w:r>
    <w:r w:rsidRPr="00A45CF8">
      <w:rPr>
        <w:rFonts w:ascii="Arial" w:hAnsi="Arial"/>
        <w:color w:val="3C5587" w:themeColor="accent1"/>
        <w:sz w:val="15"/>
        <w:szCs w:val="15"/>
        <w:lang w:val="fr-CH"/>
      </w:rPr>
      <w:fldChar w:fldCharType="separate"/>
    </w:r>
    <w:r w:rsidR="00452552">
      <w:rPr>
        <w:rFonts w:ascii="Arial" w:hAnsi="Arial"/>
        <w:noProof/>
        <w:color w:val="3C5587" w:themeColor="accent1"/>
        <w:sz w:val="15"/>
        <w:szCs w:val="15"/>
        <w:lang w:val="fr-CH"/>
      </w:rPr>
      <w:t>7</w:t>
    </w:r>
    <w:r w:rsidRPr="00A45CF8">
      <w:rPr>
        <w:rFonts w:ascii="Arial" w:hAnsi="Arial"/>
        <w:noProof/>
        <w:color w:val="3C5587" w:themeColor="accent1"/>
        <w:sz w:val="15"/>
        <w:szCs w:val="15"/>
        <w:lang w:val="fr-CH"/>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2C38" w:rsidRPr="00C81D81" w:rsidRDefault="00E72C38" w:rsidP="00C96329">
    <w:pPr>
      <w:pStyle w:val="Fusszeile2"/>
      <w:spacing w:line="240" w:lineRule="exact"/>
      <w:rPr>
        <w:color w:val="3C5587"/>
        <w:spacing w:val="3"/>
        <w:sz w:val="15"/>
        <w:szCs w:val="15"/>
      </w:rPr>
    </w:pPr>
    <w:r w:rsidRPr="00C81D81">
      <w:rPr>
        <w:color w:val="3C5587"/>
        <w:spacing w:val="3"/>
        <w:sz w:val="15"/>
        <w:szCs w:val="15"/>
      </w:rPr>
      <w:t xml:space="preserve">SIWF Schweizerisches Institut für ärztliche Weiter- und Fortbildung  </w:t>
    </w:r>
    <w:r w:rsidRPr="00C81D81">
      <w:rPr>
        <w:color w:val="3C5587"/>
        <w:spacing w:val="3"/>
        <w:position w:val="1"/>
        <w:sz w:val="15"/>
        <w:szCs w:val="15"/>
      </w:rPr>
      <w:t>|</w:t>
    </w:r>
    <w:r w:rsidRPr="00C81D81">
      <w:rPr>
        <w:color w:val="3C5587"/>
        <w:spacing w:val="3"/>
        <w:sz w:val="15"/>
        <w:szCs w:val="15"/>
      </w:rPr>
      <w:t xml:space="preserve">  ISFM Institut suisse pour la formation médicale postgraduée et continue</w:t>
    </w:r>
  </w:p>
  <w:p w:rsidR="00E72C38" w:rsidRPr="00D47038" w:rsidRDefault="00E72C38" w:rsidP="00D47038">
    <w:pPr>
      <w:pStyle w:val="Fuzeile"/>
    </w:pPr>
    <w:r w:rsidRPr="00C81D81">
      <w:rPr>
        <w:color w:val="3C5587"/>
        <w:spacing w:val="3"/>
        <w:sz w:val="15"/>
        <w:szCs w:val="15"/>
      </w:rPr>
      <w:t xml:space="preserve">FMH  |  Elfenstrasse 18  </w:t>
    </w:r>
    <w:r w:rsidRPr="00C81D81">
      <w:rPr>
        <w:color w:val="3C5587"/>
        <w:spacing w:val="3"/>
        <w:position w:val="1"/>
        <w:sz w:val="15"/>
        <w:szCs w:val="15"/>
      </w:rPr>
      <w:t>|</w:t>
    </w:r>
    <w:r w:rsidRPr="00C81D81">
      <w:rPr>
        <w:color w:val="3C5587"/>
        <w:spacing w:val="3"/>
        <w:sz w:val="15"/>
        <w:szCs w:val="15"/>
      </w:rPr>
      <w:t xml:space="preserve">  Postfach 300  </w:t>
    </w:r>
    <w:r w:rsidRPr="00C81D81">
      <w:rPr>
        <w:color w:val="3C5587"/>
        <w:spacing w:val="3"/>
        <w:position w:val="1"/>
        <w:sz w:val="15"/>
        <w:szCs w:val="15"/>
      </w:rPr>
      <w:t>|</w:t>
    </w:r>
    <w:r w:rsidRPr="00C81D81">
      <w:rPr>
        <w:color w:val="3C5587"/>
        <w:spacing w:val="3"/>
        <w:sz w:val="15"/>
        <w:szCs w:val="15"/>
      </w:rPr>
      <w:t xml:space="preserve">  3000 Bern 15  </w:t>
    </w:r>
    <w:r w:rsidRPr="00C81D81">
      <w:rPr>
        <w:color w:val="3C5587"/>
        <w:spacing w:val="3"/>
        <w:position w:val="1"/>
        <w:sz w:val="15"/>
        <w:szCs w:val="15"/>
      </w:rPr>
      <w:t>|</w:t>
    </w:r>
    <w:r w:rsidRPr="00C81D81">
      <w:rPr>
        <w:color w:val="3C5587"/>
        <w:spacing w:val="3"/>
        <w:sz w:val="15"/>
        <w:szCs w:val="15"/>
      </w:rPr>
      <w:t xml:space="preserve">  Telefon +41 31 359 11 11  </w:t>
    </w:r>
    <w:r w:rsidRPr="00C81D81">
      <w:rPr>
        <w:color w:val="3C5587"/>
        <w:spacing w:val="3"/>
        <w:position w:val="1"/>
        <w:sz w:val="15"/>
        <w:szCs w:val="15"/>
      </w:rPr>
      <w:t>|</w:t>
    </w:r>
    <w:r w:rsidRPr="00C81D81">
      <w:rPr>
        <w:color w:val="3C5587"/>
        <w:spacing w:val="3"/>
        <w:sz w:val="15"/>
        <w:szCs w:val="15"/>
      </w:rPr>
      <w:t xml:space="preserve">  Fax +41 31 359 11 12  </w:t>
    </w:r>
    <w:r w:rsidRPr="00C81D81">
      <w:rPr>
        <w:color w:val="3C5587"/>
        <w:spacing w:val="3"/>
        <w:position w:val="1"/>
        <w:sz w:val="15"/>
        <w:szCs w:val="15"/>
      </w:rPr>
      <w:t>|</w:t>
    </w:r>
    <w:r w:rsidRPr="00C81D81">
      <w:rPr>
        <w:color w:val="3C5587"/>
        <w:spacing w:val="3"/>
        <w:sz w:val="15"/>
        <w:szCs w:val="15"/>
      </w:rPr>
      <w:t xml:space="preserve">  siwf@fmh.ch  </w:t>
    </w:r>
    <w:r w:rsidRPr="00C81D81">
      <w:rPr>
        <w:color w:val="3C5587"/>
        <w:spacing w:val="3"/>
        <w:position w:val="1"/>
        <w:sz w:val="15"/>
        <w:szCs w:val="15"/>
      </w:rPr>
      <w:t>|</w:t>
    </w:r>
    <w:r w:rsidRPr="00C81D81">
      <w:rPr>
        <w:color w:val="3C5587"/>
        <w:spacing w:val="3"/>
        <w:sz w:val="15"/>
        <w:szCs w:val="15"/>
      </w:rPr>
      <w:t xml:space="preserve">  www.siwf.ch</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3AFC" w:rsidRDefault="00D13AFC" w:rsidP="00E177D4">
      <w:pPr>
        <w:spacing w:after="0"/>
      </w:pPr>
      <w:r>
        <w:separator/>
      </w:r>
    </w:p>
  </w:footnote>
  <w:footnote w:type="continuationSeparator" w:id="0">
    <w:p w:rsidR="00D13AFC" w:rsidRDefault="00D13AFC" w:rsidP="00E177D4">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2C38" w:rsidRPr="00E72C38" w:rsidRDefault="00E72C38" w:rsidP="00E72C38">
    <w:pPr>
      <w:pStyle w:val="Kopfzeile"/>
    </w:pPr>
    <w:r w:rsidRPr="00E72C38">
      <w:t>Radio-Onkologie / Strahlentherapie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FMHTabelleohneRahmenlinien"/>
      <w:tblW w:w="10065" w:type="dxa"/>
      <w:tblLook w:val="04A0" w:firstRow="1" w:lastRow="0" w:firstColumn="1" w:lastColumn="0" w:noHBand="0" w:noVBand="1"/>
    </w:tblPr>
    <w:tblGrid>
      <w:gridCol w:w="3307"/>
      <w:gridCol w:w="3307"/>
      <w:gridCol w:w="3451"/>
    </w:tblGrid>
    <w:tr w:rsidR="00E72C38" w:rsidTr="00C96329">
      <w:trPr>
        <w:trHeight w:val="1421"/>
      </w:trPr>
      <w:tc>
        <w:tcPr>
          <w:tcW w:w="3307" w:type="dxa"/>
        </w:tcPr>
        <w:p w:rsidR="00E72C38" w:rsidRDefault="00E72C38" w:rsidP="00C96329">
          <w:pPr>
            <w:pStyle w:val="Kopfzeile"/>
            <w:spacing w:after="1080"/>
          </w:pPr>
          <w:r>
            <w:rPr>
              <w:noProof/>
              <w:lang w:eastAsia="de-CH"/>
            </w:rPr>
            <w:drawing>
              <wp:anchor distT="0" distB="0" distL="114300" distR="114300" simplePos="0" relativeHeight="251659264" behindDoc="0" locked="0" layoutInCell="1" allowOverlap="1" wp14:anchorId="5E57E49D" wp14:editId="6CEA4129">
                <wp:simplePos x="0" y="0"/>
                <wp:positionH relativeFrom="column">
                  <wp:posOffset>-18303</wp:posOffset>
                </wp:positionH>
                <wp:positionV relativeFrom="paragraph">
                  <wp:posOffset>-9525</wp:posOffset>
                </wp:positionV>
                <wp:extent cx="1968500" cy="825500"/>
                <wp:effectExtent l="0" t="0" r="0" b="0"/>
                <wp:wrapNone/>
                <wp:docPr id="8" name="Bild 2" descr="Jobs:FMH:FMH_Wordvorlagen:EW_27-03-15:Daten_Raus:Logo_SIWF-ISFM_FMH_RGB.eps"/>
                <wp:cNvGraphicFramePr/>
                <a:graphic xmlns:a="http://schemas.openxmlformats.org/drawingml/2006/main">
                  <a:graphicData uri="http://schemas.openxmlformats.org/drawingml/2006/picture">
                    <pic:pic xmlns:pic="http://schemas.openxmlformats.org/drawingml/2006/picture">
                      <pic:nvPicPr>
                        <pic:cNvPr id="2" name="Bild 2" descr="Jobs:FMH:FMH_Wordvorlagen:EW_27-03-15:Daten_Raus:Logo_SIWF-ISFM_FMH_RGB.ep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8500" cy="825500"/>
                        </a:xfrm>
                        <a:prstGeom prst="rect">
                          <a:avLst/>
                        </a:prstGeom>
                        <a:noFill/>
                        <a:ln>
                          <a:noFill/>
                        </a:ln>
                        <a:extLst>
                          <a:ext uri="{FAA26D3D-D897-4be2-8F04-BA451C77F1D7}">
                            <ma14:placeholderFlag xmlns:lc="http://schemas.openxmlformats.org/drawingml/2006/lockedCanvas"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tc>
      <w:tc>
        <w:tcPr>
          <w:tcW w:w="3307" w:type="dxa"/>
        </w:tcPr>
        <w:p w:rsidR="00E72C38" w:rsidRDefault="00E72C38" w:rsidP="00C96329">
          <w:pPr>
            <w:pStyle w:val="Kopfzeile"/>
            <w:spacing w:after="1080"/>
          </w:pPr>
        </w:p>
      </w:tc>
      <w:tc>
        <w:tcPr>
          <w:tcW w:w="3451" w:type="dxa"/>
        </w:tcPr>
        <w:p w:rsidR="00E72C38" w:rsidRDefault="00E72C38" w:rsidP="00C96329">
          <w:pPr>
            <w:pStyle w:val="Kopfzeile"/>
            <w:spacing w:after="1080"/>
          </w:pPr>
        </w:p>
      </w:tc>
    </w:tr>
  </w:tbl>
  <w:p w:rsidR="00E72C38" w:rsidRPr="009D3100" w:rsidRDefault="00E72C38" w:rsidP="009D3100">
    <w:pPr>
      <w:pStyle w:val="Kopfzeile"/>
      <w:spacing w:after="84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83B05FEE"/>
    <w:lvl w:ilvl="0">
      <w:start w:val="1"/>
      <w:numFmt w:val="bullet"/>
      <w:lvlText w:val=""/>
      <w:lvlJc w:val="left"/>
      <w:pPr>
        <w:tabs>
          <w:tab w:val="num" w:pos="360"/>
        </w:tabs>
        <w:ind w:left="360" w:hanging="360"/>
      </w:pPr>
      <w:rPr>
        <w:rFonts w:ascii="Symbol" w:hAnsi="Symbol" w:hint="default"/>
      </w:rPr>
    </w:lvl>
  </w:abstractNum>
  <w:abstractNum w:abstractNumId="1">
    <w:nsid w:val="03395725"/>
    <w:multiLevelType w:val="hybridMultilevel"/>
    <w:tmpl w:val="E6D2CDA6"/>
    <w:lvl w:ilvl="0" w:tplc="0807000F">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
    <w:nsid w:val="0AB039D2"/>
    <w:multiLevelType w:val="multilevel"/>
    <w:tmpl w:val="5C6614D2"/>
    <w:numStyleLink w:val="FMHNummerierunggegliedertauf3EbenenAltN"/>
  </w:abstractNum>
  <w:abstractNum w:abstractNumId="3">
    <w:nsid w:val="0FEB586A"/>
    <w:multiLevelType w:val="multilevel"/>
    <w:tmpl w:val="5C6614D2"/>
    <w:numStyleLink w:val="FMHNummerierunggegliedertauf3EbenenAltN"/>
  </w:abstractNum>
  <w:abstractNum w:abstractNumId="4">
    <w:nsid w:val="100C54F9"/>
    <w:multiLevelType w:val="hybridMultilevel"/>
    <w:tmpl w:val="565A2816"/>
    <w:lvl w:ilvl="0" w:tplc="2DEE823E">
      <w:start w:val="1"/>
      <w:numFmt w:val="bullet"/>
      <w:pStyle w:val="Aufzhlungszeichen1Ebene"/>
      <w:lvlText w:val=""/>
      <w:lvlJc w:val="left"/>
      <w:pPr>
        <w:ind w:left="720" w:hanging="360"/>
      </w:pPr>
      <w:rPr>
        <w:rFonts w:ascii="Symbol" w:hAnsi="Symbol" w:hint="default"/>
        <w:color w:val="000000" w:themeColor="text2"/>
        <w:u w:color="3C5587" w:themeColor="accent1"/>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nsid w:val="10606E02"/>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129810AF"/>
    <w:multiLevelType w:val="hybridMultilevel"/>
    <w:tmpl w:val="5C686444"/>
    <w:lvl w:ilvl="0" w:tplc="650E4D76">
      <w:start w:val="1"/>
      <w:numFmt w:val="bullet"/>
      <w:lvlText w:val="-"/>
      <w:lvlJc w:val="left"/>
      <w:pPr>
        <w:ind w:left="720" w:hanging="360"/>
      </w:pPr>
      <w:rPr>
        <w:rFonts w:ascii="Arial" w:hAnsi="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nsid w:val="169F1550"/>
    <w:multiLevelType w:val="multilevel"/>
    <w:tmpl w:val="5C6614D2"/>
    <w:numStyleLink w:val="FMHNummerierunggegliedertauf3EbenenAltN"/>
  </w:abstractNum>
  <w:abstractNum w:abstractNumId="8">
    <w:nsid w:val="16C36B9C"/>
    <w:multiLevelType w:val="multilevel"/>
    <w:tmpl w:val="5C6614D2"/>
    <w:styleLink w:val="FMHNummerierunggegliedertauf3EbenenAltN"/>
    <w:lvl w:ilvl="0">
      <w:start w:val="1"/>
      <w:numFmt w:val="decimal"/>
      <w:lvlText w:val="%1."/>
      <w:lvlJc w:val="left"/>
      <w:pPr>
        <w:ind w:left="340" w:hanging="340"/>
      </w:pPr>
      <w:rPr>
        <w:rFonts w:hint="default"/>
      </w:rPr>
    </w:lvl>
    <w:lvl w:ilvl="1">
      <w:start w:val="1"/>
      <w:numFmt w:val="decimal"/>
      <w:lvlText w:val="%1.%2."/>
      <w:lvlJc w:val="left"/>
      <w:pPr>
        <w:ind w:left="907" w:hanging="567"/>
      </w:pPr>
      <w:rPr>
        <w:rFonts w:hint="default"/>
      </w:rPr>
    </w:lvl>
    <w:lvl w:ilvl="2">
      <w:start w:val="1"/>
      <w:numFmt w:val="decimal"/>
      <w:lvlText w:val="%1.%2.%3."/>
      <w:lvlJc w:val="left"/>
      <w:pPr>
        <w:ind w:left="1701" w:hanging="794"/>
      </w:pPr>
      <w:rPr>
        <w:rFonts w:hint="default"/>
      </w:rPr>
    </w:lvl>
    <w:lvl w:ilvl="3">
      <w:start w:val="1"/>
      <w:numFmt w:val="decimal"/>
      <w:lvlText w:val="%1.%2.%3.%4."/>
      <w:lvlJc w:val="left"/>
      <w:pPr>
        <w:ind w:left="1728" w:hanging="59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22054341"/>
    <w:multiLevelType w:val="hybridMultilevel"/>
    <w:tmpl w:val="C5889980"/>
    <w:lvl w:ilvl="0" w:tplc="6BE6DD72">
      <w:start w:val="1"/>
      <w:numFmt w:val="bullet"/>
      <w:lvlText w:val=""/>
      <w:lvlJc w:val="left"/>
      <w:pPr>
        <w:tabs>
          <w:tab w:val="num" w:pos="360"/>
        </w:tabs>
        <w:ind w:left="360" w:hanging="360"/>
      </w:pPr>
      <w:rPr>
        <w:rFonts w:ascii="Symbol" w:hAnsi="Symbol" w:hint="default"/>
        <w:color w:val="auto"/>
        <w:sz w:val="16"/>
        <w:szCs w:val="16"/>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0">
    <w:nsid w:val="26997A68"/>
    <w:multiLevelType w:val="hybridMultilevel"/>
    <w:tmpl w:val="7FC63134"/>
    <w:lvl w:ilvl="0" w:tplc="DE9C9144">
      <w:start w:val="1"/>
      <w:numFmt w:val="upperLetter"/>
      <w:pStyle w:val="ABCAufzhlung"/>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1">
    <w:nsid w:val="272B5AC4"/>
    <w:multiLevelType w:val="hybridMultilevel"/>
    <w:tmpl w:val="CF9870EA"/>
    <w:lvl w:ilvl="0" w:tplc="0407000F">
      <w:start w:val="1"/>
      <w:numFmt w:val="decimal"/>
      <w:lvlText w:val="%1."/>
      <w:lvlJc w:val="left"/>
      <w:pPr>
        <w:tabs>
          <w:tab w:val="num" w:pos="360"/>
        </w:tabs>
        <w:ind w:left="360" w:hanging="360"/>
      </w:pPr>
    </w:lvl>
    <w:lvl w:ilvl="1" w:tplc="08070019" w:tentative="1">
      <w:start w:val="1"/>
      <w:numFmt w:val="lowerLetter"/>
      <w:lvlText w:val="%2."/>
      <w:lvlJc w:val="left"/>
      <w:pPr>
        <w:tabs>
          <w:tab w:val="num" w:pos="1080"/>
        </w:tabs>
        <w:ind w:left="1080" w:hanging="360"/>
      </w:pPr>
    </w:lvl>
    <w:lvl w:ilvl="2" w:tplc="0807001B" w:tentative="1">
      <w:start w:val="1"/>
      <w:numFmt w:val="lowerRoman"/>
      <w:lvlText w:val="%3."/>
      <w:lvlJc w:val="right"/>
      <w:pPr>
        <w:tabs>
          <w:tab w:val="num" w:pos="1800"/>
        </w:tabs>
        <w:ind w:left="1800" w:hanging="180"/>
      </w:pPr>
    </w:lvl>
    <w:lvl w:ilvl="3" w:tplc="0807000F" w:tentative="1">
      <w:start w:val="1"/>
      <w:numFmt w:val="decimal"/>
      <w:lvlText w:val="%4."/>
      <w:lvlJc w:val="left"/>
      <w:pPr>
        <w:tabs>
          <w:tab w:val="num" w:pos="2520"/>
        </w:tabs>
        <w:ind w:left="2520" w:hanging="360"/>
      </w:pPr>
    </w:lvl>
    <w:lvl w:ilvl="4" w:tplc="08070019" w:tentative="1">
      <w:start w:val="1"/>
      <w:numFmt w:val="lowerLetter"/>
      <w:lvlText w:val="%5."/>
      <w:lvlJc w:val="left"/>
      <w:pPr>
        <w:tabs>
          <w:tab w:val="num" w:pos="3240"/>
        </w:tabs>
        <w:ind w:left="3240" w:hanging="360"/>
      </w:pPr>
    </w:lvl>
    <w:lvl w:ilvl="5" w:tplc="0807001B" w:tentative="1">
      <w:start w:val="1"/>
      <w:numFmt w:val="lowerRoman"/>
      <w:lvlText w:val="%6."/>
      <w:lvlJc w:val="right"/>
      <w:pPr>
        <w:tabs>
          <w:tab w:val="num" w:pos="3960"/>
        </w:tabs>
        <w:ind w:left="3960" w:hanging="180"/>
      </w:pPr>
    </w:lvl>
    <w:lvl w:ilvl="6" w:tplc="0807000F" w:tentative="1">
      <w:start w:val="1"/>
      <w:numFmt w:val="decimal"/>
      <w:lvlText w:val="%7."/>
      <w:lvlJc w:val="left"/>
      <w:pPr>
        <w:tabs>
          <w:tab w:val="num" w:pos="4680"/>
        </w:tabs>
        <w:ind w:left="4680" w:hanging="360"/>
      </w:pPr>
    </w:lvl>
    <w:lvl w:ilvl="7" w:tplc="08070019" w:tentative="1">
      <w:start w:val="1"/>
      <w:numFmt w:val="lowerLetter"/>
      <w:lvlText w:val="%8."/>
      <w:lvlJc w:val="left"/>
      <w:pPr>
        <w:tabs>
          <w:tab w:val="num" w:pos="5400"/>
        </w:tabs>
        <w:ind w:left="5400" w:hanging="360"/>
      </w:pPr>
    </w:lvl>
    <w:lvl w:ilvl="8" w:tplc="0807001B" w:tentative="1">
      <w:start w:val="1"/>
      <w:numFmt w:val="lowerRoman"/>
      <w:lvlText w:val="%9."/>
      <w:lvlJc w:val="right"/>
      <w:pPr>
        <w:tabs>
          <w:tab w:val="num" w:pos="6120"/>
        </w:tabs>
        <w:ind w:left="6120" w:hanging="180"/>
      </w:pPr>
    </w:lvl>
  </w:abstractNum>
  <w:abstractNum w:abstractNumId="12">
    <w:nsid w:val="3D801348"/>
    <w:multiLevelType w:val="multilevel"/>
    <w:tmpl w:val="3632A744"/>
    <w:styleLink w:val="FMHAufzhlunggegliedertauf3EbenenAltA"/>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3ECB31D1"/>
    <w:multiLevelType w:val="multilevel"/>
    <w:tmpl w:val="794E1906"/>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nsid w:val="407D4C3A"/>
    <w:multiLevelType w:val="multilevel"/>
    <w:tmpl w:val="0807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5">
    <w:nsid w:val="42171E04"/>
    <w:multiLevelType w:val="multilevel"/>
    <w:tmpl w:val="3A5AECB8"/>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624" w:hanging="624"/>
      </w:pPr>
      <w:rPr>
        <w:rFonts w:hint="default"/>
      </w:rPr>
    </w:lvl>
    <w:lvl w:ilvl="2">
      <w:start w:val="1"/>
      <w:numFmt w:val="decimal"/>
      <w:pStyle w:val="berschrift3"/>
      <w:lvlText w:val="%1.%2.%3"/>
      <w:lvlJc w:val="left"/>
      <w:pPr>
        <w:ind w:left="737" w:hanging="737"/>
      </w:pPr>
      <w:rPr>
        <w:rFonts w:hint="default"/>
      </w:rPr>
    </w:lvl>
    <w:lvl w:ilvl="3">
      <w:start w:val="1"/>
      <w:numFmt w:val="decimal"/>
      <w:lvlText w:val="%1.%2.%3.%4"/>
      <w:lvlJc w:val="left"/>
      <w:pPr>
        <w:ind w:left="0" w:firstLine="0"/>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16">
    <w:nsid w:val="4E7F3241"/>
    <w:multiLevelType w:val="multilevel"/>
    <w:tmpl w:val="3632A744"/>
    <w:numStyleLink w:val="FMHAufzhlunggegliedertauf3EbenenAltA"/>
  </w:abstractNum>
  <w:abstractNum w:abstractNumId="17">
    <w:nsid w:val="52281F56"/>
    <w:multiLevelType w:val="multilevel"/>
    <w:tmpl w:val="C5889980"/>
    <w:lvl w:ilvl="0">
      <w:start w:val="1"/>
      <w:numFmt w:val="bullet"/>
      <w:lvlText w:val=""/>
      <w:lvlJc w:val="left"/>
      <w:pPr>
        <w:tabs>
          <w:tab w:val="num" w:pos="360"/>
        </w:tabs>
        <w:ind w:left="360" w:hanging="360"/>
      </w:pPr>
      <w:rPr>
        <w:rFonts w:ascii="Symbol" w:hAnsi="Symbol" w:hint="default"/>
        <w:color w:val="auto"/>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54CF5805"/>
    <w:multiLevelType w:val="hybridMultilevel"/>
    <w:tmpl w:val="E42E728A"/>
    <w:lvl w:ilvl="0" w:tplc="0807000F">
      <w:start w:val="1"/>
      <w:numFmt w:val="decimal"/>
      <w:lvlText w:val="%1."/>
      <w:lvlJc w:val="left"/>
      <w:pPr>
        <w:tabs>
          <w:tab w:val="num" w:pos="360"/>
        </w:tabs>
        <w:ind w:left="360" w:hanging="360"/>
      </w:pPr>
    </w:lvl>
    <w:lvl w:ilvl="1" w:tplc="08070019" w:tentative="1">
      <w:start w:val="1"/>
      <w:numFmt w:val="lowerLetter"/>
      <w:lvlText w:val="%2."/>
      <w:lvlJc w:val="left"/>
      <w:pPr>
        <w:tabs>
          <w:tab w:val="num" w:pos="1080"/>
        </w:tabs>
        <w:ind w:left="1080" w:hanging="360"/>
      </w:pPr>
    </w:lvl>
    <w:lvl w:ilvl="2" w:tplc="0807001B" w:tentative="1">
      <w:start w:val="1"/>
      <w:numFmt w:val="lowerRoman"/>
      <w:lvlText w:val="%3."/>
      <w:lvlJc w:val="right"/>
      <w:pPr>
        <w:tabs>
          <w:tab w:val="num" w:pos="1800"/>
        </w:tabs>
        <w:ind w:left="1800" w:hanging="180"/>
      </w:pPr>
    </w:lvl>
    <w:lvl w:ilvl="3" w:tplc="0807000F" w:tentative="1">
      <w:start w:val="1"/>
      <w:numFmt w:val="decimal"/>
      <w:lvlText w:val="%4."/>
      <w:lvlJc w:val="left"/>
      <w:pPr>
        <w:tabs>
          <w:tab w:val="num" w:pos="2520"/>
        </w:tabs>
        <w:ind w:left="2520" w:hanging="360"/>
      </w:pPr>
    </w:lvl>
    <w:lvl w:ilvl="4" w:tplc="08070019" w:tentative="1">
      <w:start w:val="1"/>
      <w:numFmt w:val="lowerLetter"/>
      <w:lvlText w:val="%5."/>
      <w:lvlJc w:val="left"/>
      <w:pPr>
        <w:tabs>
          <w:tab w:val="num" w:pos="3240"/>
        </w:tabs>
        <w:ind w:left="3240" w:hanging="360"/>
      </w:pPr>
    </w:lvl>
    <w:lvl w:ilvl="5" w:tplc="0807001B" w:tentative="1">
      <w:start w:val="1"/>
      <w:numFmt w:val="lowerRoman"/>
      <w:lvlText w:val="%6."/>
      <w:lvlJc w:val="right"/>
      <w:pPr>
        <w:tabs>
          <w:tab w:val="num" w:pos="3960"/>
        </w:tabs>
        <w:ind w:left="3960" w:hanging="180"/>
      </w:pPr>
    </w:lvl>
    <w:lvl w:ilvl="6" w:tplc="0807000F" w:tentative="1">
      <w:start w:val="1"/>
      <w:numFmt w:val="decimal"/>
      <w:lvlText w:val="%7."/>
      <w:lvlJc w:val="left"/>
      <w:pPr>
        <w:tabs>
          <w:tab w:val="num" w:pos="4680"/>
        </w:tabs>
        <w:ind w:left="4680" w:hanging="360"/>
      </w:pPr>
    </w:lvl>
    <w:lvl w:ilvl="7" w:tplc="08070019" w:tentative="1">
      <w:start w:val="1"/>
      <w:numFmt w:val="lowerLetter"/>
      <w:lvlText w:val="%8."/>
      <w:lvlJc w:val="left"/>
      <w:pPr>
        <w:tabs>
          <w:tab w:val="num" w:pos="5400"/>
        </w:tabs>
        <w:ind w:left="5400" w:hanging="360"/>
      </w:pPr>
    </w:lvl>
    <w:lvl w:ilvl="8" w:tplc="0807001B" w:tentative="1">
      <w:start w:val="1"/>
      <w:numFmt w:val="lowerRoman"/>
      <w:lvlText w:val="%9."/>
      <w:lvlJc w:val="right"/>
      <w:pPr>
        <w:tabs>
          <w:tab w:val="num" w:pos="6120"/>
        </w:tabs>
        <w:ind w:left="6120" w:hanging="180"/>
      </w:pPr>
    </w:lvl>
  </w:abstractNum>
  <w:abstractNum w:abstractNumId="19">
    <w:nsid w:val="573F546E"/>
    <w:multiLevelType w:val="hybridMultilevel"/>
    <w:tmpl w:val="913C405E"/>
    <w:lvl w:ilvl="0" w:tplc="816A42EE">
      <w:start w:val="1"/>
      <w:numFmt w:val="bullet"/>
      <w:lvlText w:val="-"/>
      <w:lvlJc w:val="left"/>
      <w:pPr>
        <w:tabs>
          <w:tab w:val="num" w:pos="720"/>
        </w:tabs>
        <w:ind w:left="720" w:hanging="360"/>
      </w:pPr>
      <w:rPr>
        <w:rFonts w:ascii="Times New Roman" w:hAnsi="Times New Roman" w:cs="Times New Roman"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20">
    <w:nsid w:val="577610C0"/>
    <w:multiLevelType w:val="multilevel"/>
    <w:tmpl w:val="5C6614D2"/>
    <w:numStyleLink w:val="FMHNummerierunggegliedertauf3EbenenAltN"/>
  </w:abstractNum>
  <w:abstractNum w:abstractNumId="21">
    <w:nsid w:val="5F6A2CF4"/>
    <w:multiLevelType w:val="hybridMultilevel"/>
    <w:tmpl w:val="E5600F4C"/>
    <w:lvl w:ilvl="0" w:tplc="04070001">
      <w:start w:val="5017"/>
      <w:numFmt w:val="bullet"/>
      <w:lvlText w:val=""/>
      <w:lvlJc w:val="left"/>
      <w:pPr>
        <w:tabs>
          <w:tab w:val="num" w:pos="720"/>
        </w:tabs>
        <w:ind w:left="720" w:hanging="360"/>
      </w:pPr>
      <w:rPr>
        <w:rFonts w:ascii="Symbol" w:eastAsia="Times New Roman" w:hAnsi="Symbol"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2">
    <w:nsid w:val="64427FC0"/>
    <w:multiLevelType w:val="multilevel"/>
    <w:tmpl w:val="3632A744"/>
    <w:numStyleLink w:val="FMHAufzhlunggegliedertauf3EbenenAltA"/>
  </w:abstractNum>
  <w:abstractNum w:abstractNumId="23">
    <w:nsid w:val="669949F2"/>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6E145543"/>
    <w:multiLevelType w:val="hybridMultilevel"/>
    <w:tmpl w:val="7450A154"/>
    <w:lvl w:ilvl="0" w:tplc="403A835A">
      <w:start w:val="1"/>
      <w:numFmt w:val="bullet"/>
      <w:lvlText w:val=""/>
      <w:lvlJc w:val="left"/>
      <w:pPr>
        <w:tabs>
          <w:tab w:val="num" w:pos="284"/>
        </w:tabs>
        <w:ind w:left="284" w:hanging="284"/>
      </w:pPr>
      <w:rPr>
        <w:rFonts w:ascii="Symbol" w:hAnsi="Symbol" w:hint="default"/>
        <w:color w:val="auto"/>
        <w:sz w:val="16"/>
        <w:szCs w:val="16"/>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25">
    <w:nsid w:val="72712E5C"/>
    <w:multiLevelType w:val="multilevel"/>
    <w:tmpl w:val="5C6614D2"/>
    <w:numStyleLink w:val="FMHNummerierunggegliedertauf3EbenenAltN"/>
  </w:abstractNum>
  <w:abstractNum w:abstractNumId="26">
    <w:nsid w:val="7458158A"/>
    <w:multiLevelType w:val="hybridMultilevel"/>
    <w:tmpl w:val="1B46B0C8"/>
    <w:lvl w:ilvl="0" w:tplc="D9426102">
      <w:start w:val="1"/>
      <w:numFmt w:val="decimal"/>
      <w:pStyle w:val="Nummerierung1Ebene"/>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4"/>
  </w:num>
  <w:num w:numId="2">
    <w:abstractNumId w:val="26"/>
  </w:num>
  <w:num w:numId="3">
    <w:abstractNumId w:val="15"/>
  </w:num>
  <w:num w:numId="4">
    <w:abstractNumId w:val="5"/>
  </w:num>
  <w:num w:numId="5">
    <w:abstractNumId w:val="15"/>
  </w:num>
  <w:num w:numId="6">
    <w:abstractNumId w:val="23"/>
  </w:num>
  <w:num w:numId="7">
    <w:abstractNumId w:val="8"/>
  </w:num>
  <w:num w:numId="8">
    <w:abstractNumId w:val="2"/>
  </w:num>
  <w:num w:numId="9">
    <w:abstractNumId w:val="25"/>
  </w:num>
  <w:num w:numId="10">
    <w:abstractNumId w:val="20"/>
  </w:num>
  <w:num w:numId="11">
    <w:abstractNumId w:val="3"/>
  </w:num>
  <w:num w:numId="12">
    <w:abstractNumId w:val="7"/>
  </w:num>
  <w:num w:numId="13">
    <w:abstractNumId w:val="14"/>
  </w:num>
  <w:num w:numId="14">
    <w:abstractNumId w:val="12"/>
  </w:num>
  <w:num w:numId="15">
    <w:abstractNumId w:val="22"/>
  </w:num>
  <w:num w:numId="16">
    <w:abstractNumId w:val="16"/>
  </w:num>
  <w:num w:numId="17">
    <w:abstractNumId w:val="10"/>
  </w:num>
  <w:num w:numId="18">
    <w:abstractNumId w:val="1"/>
  </w:num>
  <w:num w:numId="19">
    <w:abstractNumId w:val="19"/>
  </w:num>
  <w:num w:numId="20">
    <w:abstractNumId w:val="11"/>
  </w:num>
  <w:num w:numId="21">
    <w:abstractNumId w:val="13"/>
  </w:num>
  <w:num w:numId="22">
    <w:abstractNumId w:val="9"/>
  </w:num>
  <w:num w:numId="23">
    <w:abstractNumId w:val="17"/>
  </w:num>
  <w:num w:numId="24">
    <w:abstractNumId w:val="24"/>
  </w:num>
  <w:num w:numId="25">
    <w:abstractNumId w:val="18"/>
  </w:num>
  <w:num w:numId="26">
    <w:abstractNumId w:val="21"/>
  </w:num>
  <w:num w:numId="27">
    <w:abstractNumId w:val="0"/>
  </w:num>
  <w:num w:numId="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attachedTemplate r:id="rId1"/>
  <w:documentProtection w:edit="forms" w:enforcement="1" w:cryptProviderType="rsaFull" w:cryptAlgorithmClass="hash" w:cryptAlgorithmType="typeAny" w:cryptAlgorithmSid="4" w:cryptSpinCount="100000" w:hash="WbwdH3NsHT18ic/G3kXdH088u8E=" w:salt="UN5IDqyIlJAJcu6wuPoP2g=="/>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73D2"/>
    <w:rsid w:val="00020FD2"/>
    <w:rsid w:val="000508F4"/>
    <w:rsid w:val="000509D1"/>
    <w:rsid w:val="000C03E2"/>
    <w:rsid w:val="00121AF7"/>
    <w:rsid w:val="0012615E"/>
    <w:rsid w:val="00127612"/>
    <w:rsid w:val="00132CBE"/>
    <w:rsid w:val="001518C7"/>
    <w:rsid w:val="00162FAD"/>
    <w:rsid w:val="001712DD"/>
    <w:rsid w:val="00186B0E"/>
    <w:rsid w:val="001C1002"/>
    <w:rsid w:val="001C2A73"/>
    <w:rsid w:val="001E6277"/>
    <w:rsid w:val="001F2A37"/>
    <w:rsid w:val="00232C9F"/>
    <w:rsid w:val="00253F0B"/>
    <w:rsid w:val="002D0B43"/>
    <w:rsid w:val="002D43AD"/>
    <w:rsid w:val="002D648B"/>
    <w:rsid w:val="002D6F6E"/>
    <w:rsid w:val="00321F80"/>
    <w:rsid w:val="00330B85"/>
    <w:rsid w:val="00353D1D"/>
    <w:rsid w:val="003543D2"/>
    <w:rsid w:val="00370EEF"/>
    <w:rsid w:val="00383EAB"/>
    <w:rsid w:val="003A34FC"/>
    <w:rsid w:val="003C3CC6"/>
    <w:rsid w:val="003C4327"/>
    <w:rsid w:val="003C4580"/>
    <w:rsid w:val="003D11D9"/>
    <w:rsid w:val="003F7CA6"/>
    <w:rsid w:val="00403385"/>
    <w:rsid w:val="00433D14"/>
    <w:rsid w:val="00435F22"/>
    <w:rsid w:val="00446AA6"/>
    <w:rsid w:val="00452552"/>
    <w:rsid w:val="00472FE3"/>
    <w:rsid w:val="004742C2"/>
    <w:rsid w:val="004820B8"/>
    <w:rsid w:val="004821AF"/>
    <w:rsid w:val="00492CFA"/>
    <w:rsid w:val="004B6CFF"/>
    <w:rsid w:val="004D2768"/>
    <w:rsid w:val="004D7A42"/>
    <w:rsid w:val="004E6C12"/>
    <w:rsid w:val="0051356A"/>
    <w:rsid w:val="00545053"/>
    <w:rsid w:val="00557A62"/>
    <w:rsid w:val="005D472C"/>
    <w:rsid w:val="005D6E80"/>
    <w:rsid w:val="005E266E"/>
    <w:rsid w:val="005F0F50"/>
    <w:rsid w:val="006659F7"/>
    <w:rsid w:val="00697972"/>
    <w:rsid w:val="006A3362"/>
    <w:rsid w:val="006B4852"/>
    <w:rsid w:val="0070354E"/>
    <w:rsid w:val="00726E4F"/>
    <w:rsid w:val="007273D2"/>
    <w:rsid w:val="0073487A"/>
    <w:rsid w:val="00764E0B"/>
    <w:rsid w:val="0077171B"/>
    <w:rsid w:val="00773E26"/>
    <w:rsid w:val="00777C92"/>
    <w:rsid w:val="007B514F"/>
    <w:rsid w:val="00807896"/>
    <w:rsid w:val="00847F74"/>
    <w:rsid w:val="00851E49"/>
    <w:rsid w:val="0089663A"/>
    <w:rsid w:val="008B6C7D"/>
    <w:rsid w:val="008C073A"/>
    <w:rsid w:val="008F731C"/>
    <w:rsid w:val="009430BF"/>
    <w:rsid w:val="0097452E"/>
    <w:rsid w:val="009919F5"/>
    <w:rsid w:val="009A0286"/>
    <w:rsid w:val="009A2F57"/>
    <w:rsid w:val="009A3199"/>
    <w:rsid w:val="009B4ECD"/>
    <w:rsid w:val="009D3100"/>
    <w:rsid w:val="009F3701"/>
    <w:rsid w:val="009F3F3C"/>
    <w:rsid w:val="00A1723D"/>
    <w:rsid w:val="00A45CF8"/>
    <w:rsid w:val="00A5430C"/>
    <w:rsid w:val="00A56EB6"/>
    <w:rsid w:val="00A72507"/>
    <w:rsid w:val="00A7717C"/>
    <w:rsid w:val="00A84934"/>
    <w:rsid w:val="00A855A0"/>
    <w:rsid w:val="00AB3169"/>
    <w:rsid w:val="00AB3B2D"/>
    <w:rsid w:val="00AF5218"/>
    <w:rsid w:val="00B106A2"/>
    <w:rsid w:val="00B23DA4"/>
    <w:rsid w:val="00B26D27"/>
    <w:rsid w:val="00B37FB0"/>
    <w:rsid w:val="00B46C91"/>
    <w:rsid w:val="00B62CC1"/>
    <w:rsid w:val="00B70E8B"/>
    <w:rsid w:val="00B74077"/>
    <w:rsid w:val="00BD5D80"/>
    <w:rsid w:val="00BD6F48"/>
    <w:rsid w:val="00C12795"/>
    <w:rsid w:val="00C334FB"/>
    <w:rsid w:val="00C363E0"/>
    <w:rsid w:val="00C515AA"/>
    <w:rsid w:val="00C84483"/>
    <w:rsid w:val="00C96329"/>
    <w:rsid w:val="00CC1073"/>
    <w:rsid w:val="00CC7C48"/>
    <w:rsid w:val="00CD75A6"/>
    <w:rsid w:val="00CD79C8"/>
    <w:rsid w:val="00CE0E41"/>
    <w:rsid w:val="00D13AFC"/>
    <w:rsid w:val="00D47038"/>
    <w:rsid w:val="00E0209D"/>
    <w:rsid w:val="00E11D5D"/>
    <w:rsid w:val="00E177D4"/>
    <w:rsid w:val="00E66647"/>
    <w:rsid w:val="00E66B2B"/>
    <w:rsid w:val="00E72C38"/>
    <w:rsid w:val="00E80305"/>
    <w:rsid w:val="00E85E13"/>
    <w:rsid w:val="00F21E8B"/>
    <w:rsid w:val="00F5011D"/>
    <w:rsid w:val="00F66E0E"/>
    <w:rsid w:val="00F8497D"/>
    <w:rsid w:val="00FC5DCB"/>
    <w:rsid w:val="00FD5521"/>
    <w:rsid w:val="00FE5821"/>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CH"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Strong" w:semiHidden="0" w:uiPriority="4" w:unhideWhenUsed="0" w:qFormat="1"/>
    <w:lsdException w:name="Emphasis"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Standard">
    <w:name w:val="Normal"/>
    <w:qFormat/>
    <w:rsid w:val="00E177D4"/>
  </w:style>
  <w:style w:type="paragraph" w:styleId="berschrift1">
    <w:name w:val="heading 1"/>
    <w:basedOn w:val="Standard"/>
    <w:next w:val="Standard"/>
    <w:link w:val="berschrift1Zchn"/>
    <w:qFormat/>
    <w:rsid w:val="004D2768"/>
    <w:pPr>
      <w:keepNext/>
      <w:keepLines/>
      <w:numPr>
        <w:numId w:val="5"/>
      </w:numPr>
      <w:spacing w:before="120" w:after="6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qFormat/>
    <w:rsid w:val="00CE0E41"/>
    <w:pPr>
      <w:keepNext/>
      <w:keepLines/>
      <w:numPr>
        <w:ilvl w:val="1"/>
        <w:numId w:val="5"/>
      </w:numPr>
      <w:spacing w:before="120" w:after="60"/>
      <w:outlineLvl w:val="1"/>
    </w:pPr>
    <w:rPr>
      <w:rFonts w:asciiTheme="majorHAnsi" w:eastAsiaTheme="majorEastAsia" w:hAnsiTheme="majorHAnsi" w:cstheme="majorBidi"/>
      <w:b/>
      <w:bCs/>
      <w:sz w:val="24"/>
      <w:szCs w:val="26"/>
    </w:rPr>
  </w:style>
  <w:style w:type="paragraph" w:styleId="berschrift3">
    <w:name w:val="heading 3"/>
    <w:basedOn w:val="Standard"/>
    <w:next w:val="Standard"/>
    <w:link w:val="berschrift3Zchn"/>
    <w:qFormat/>
    <w:rsid w:val="004D2768"/>
    <w:pPr>
      <w:keepNext/>
      <w:keepLines/>
      <w:numPr>
        <w:ilvl w:val="2"/>
        <w:numId w:val="5"/>
      </w:numPr>
      <w:spacing w:before="120" w:after="60"/>
      <w:outlineLvl w:val="2"/>
    </w:pPr>
    <w:rPr>
      <w:rFonts w:asciiTheme="majorHAnsi" w:eastAsiaTheme="majorEastAsia" w:hAnsiTheme="majorHAnsi" w:cstheme="majorBidi"/>
      <w:b/>
      <w:bCs/>
    </w:rPr>
  </w:style>
  <w:style w:type="paragraph" w:styleId="berschrift4">
    <w:name w:val="heading 4"/>
    <w:basedOn w:val="Standard"/>
    <w:next w:val="Standard"/>
    <w:link w:val="berschrift4Zchn"/>
    <w:qFormat/>
    <w:rsid w:val="00321F80"/>
    <w:pPr>
      <w:keepNext/>
      <w:keepLines/>
      <w:spacing w:before="120" w:after="60"/>
      <w:outlineLvl w:val="3"/>
    </w:pPr>
    <w:rPr>
      <w:rFonts w:asciiTheme="majorHAnsi" w:eastAsiaTheme="majorEastAsia" w:hAnsiTheme="majorHAnsi" w:cstheme="majorBidi"/>
      <w:b/>
      <w:bCs/>
      <w:iCs/>
    </w:rPr>
  </w:style>
  <w:style w:type="paragraph" w:styleId="berschrift5">
    <w:name w:val="heading 5"/>
    <w:basedOn w:val="Standard"/>
    <w:next w:val="Standard"/>
    <w:link w:val="berschrift5Zchn"/>
    <w:qFormat/>
    <w:rsid w:val="004D2768"/>
    <w:pPr>
      <w:keepNext/>
      <w:keepLines/>
      <w:numPr>
        <w:ilvl w:val="4"/>
        <w:numId w:val="5"/>
      </w:numPr>
      <w:spacing w:before="200" w:after="0"/>
      <w:outlineLvl w:val="4"/>
    </w:pPr>
    <w:rPr>
      <w:rFonts w:asciiTheme="majorHAnsi" w:eastAsiaTheme="majorEastAsia" w:hAnsiTheme="majorHAnsi" w:cstheme="majorBidi"/>
      <w:color w:val="1E2A43" w:themeColor="accent1" w:themeShade="7F"/>
    </w:rPr>
  </w:style>
  <w:style w:type="paragraph" w:styleId="berschrift6">
    <w:name w:val="heading 6"/>
    <w:basedOn w:val="Standard"/>
    <w:next w:val="Standard"/>
    <w:link w:val="berschrift6Zchn"/>
    <w:uiPriority w:val="9"/>
    <w:semiHidden/>
    <w:qFormat/>
    <w:rsid w:val="004D2768"/>
    <w:pPr>
      <w:keepNext/>
      <w:keepLines/>
      <w:numPr>
        <w:ilvl w:val="5"/>
        <w:numId w:val="5"/>
      </w:numPr>
      <w:spacing w:before="200" w:after="0"/>
      <w:outlineLvl w:val="5"/>
    </w:pPr>
    <w:rPr>
      <w:rFonts w:asciiTheme="majorHAnsi" w:eastAsiaTheme="majorEastAsia" w:hAnsiTheme="majorHAnsi" w:cstheme="majorBidi"/>
      <w:i/>
      <w:iCs/>
      <w:color w:val="1E2A43" w:themeColor="accent1" w:themeShade="7F"/>
    </w:rPr>
  </w:style>
  <w:style w:type="paragraph" w:styleId="berschrift7">
    <w:name w:val="heading 7"/>
    <w:basedOn w:val="Standard"/>
    <w:next w:val="Standard"/>
    <w:link w:val="berschrift7Zchn"/>
    <w:qFormat/>
    <w:rsid w:val="004D2768"/>
    <w:pPr>
      <w:keepNext/>
      <w:keepLines/>
      <w:numPr>
        <w:ilvl w:val="6"/>
        <w:numId w:val="5"/>
      </w:numPr>
      <w:spacing w:before="200" w:after="0"/>
      <w:outlineLvl w:val="6"/>
    </w:pPr>
    <w:rPr>
      <w:rFonts w:asciiTheme="majorHAnsi" w:eastAsiaTheme="majorEastAsia" w:hAnsiTheme="majorHAnsi" w:cstheme="majorBidi"/>
      <w:i/>
      <w:iCs/>
      <w:color w:val="5B79B6" w:themeColor="text1" w:themeTint="BF"/>
    </w:rPr>
  </w:style>
  <w:style w:type="paragraph" w:styleId="berschrift8">
    <w:name w:val="heading 8"/>
    <w:basedOn w:val="Standard"/>
    <w:next w:val="Standard"/>
    <w:link w:val="berschrift8Zchn"/>
    <w:uiPriority w:val="9"/>
    <w:semiHidden/>
    <w:qFormat/>
    <w:rsid w:val="004D2768"/>
    <w:pPr>
      <w:keepNext/>
      <w:keepLines/>
      <w:numPr>
        <w:ilvl w:val="7"/>
        <w:numId w:val="5"/>
      </w:numPr>
      <w:spacing w:before="200" w:after="0"/>
      <w:outlineLvl w:val="7"/>
    </w:pPr>
    <w:rPr>
      <w:rFonts w:asciiTheme="majorHAnsi" w:eastAsiaTheme="majorEastAsia" w:hAnsiTheme="majorHAnsi" w:cstheme="majorBidi"/>
      <w:color w:val="5B79B6" w:themeColor="text1" w:themeTint="BF"/>
      <w:sz w:val="20"/>
      <w:szCs w:val="20"/>
    </w:rPr>
  </w:style>
  <w:style w:type="paragraph" w:styleId="berschrift9">
    <w:name w:val="heading 9"/>
    <w:basedOn w:val="Standard"/>
    <w:next w:val="Standard"/>
    <w:link w:val="berschrift9Zchn"/>
    <w:uiPriority w:val="9"/>
    <w:semiHidden/>
    <w:qFormat/>
    <w:rsid w:val="004D2768"/>
    <w:pPr>
      <w:keepNext/>
      <w:keepLines/>
      <w:numPr>
        <w:ilvl w:val="8"/>
        <w:numId w:val="5"/>
      </w:numPr>
      <w:spacing w:before="200" w:after="0"/>
      <w:outlineLvl w:val="8"/>
    </w:pPr>
    <w:rPr>
      <w:rFonts w:asciiTheme="majorHAnsi" w:eastAsiaTheme="majorEastAsia" w:hAnsiTheme="majorHAnsi" w:cstheme="majorBidi"/>
      <w:i/>
      <w:iCs/>
      <w:color w:val="5B79B6"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3C4580"/>
    <w:pPr>
      <w:spacing w:after="0"/>
    </w:pPr>
  </w:style>
  <w:style w:type="paragraph" w:customStyle="1" w:styleId="TitelBetreff11pt">
    <w:name w:val="Titel Betreff 11pt"/>
    <w:basedOn w:val="Standard"/>
    <w:uiPriority w:val="3"/>
    <w:qFormat/>
    <w:rsid w:val="003C4580"/>
    <w:pPr>
      <w:spacing w:before="120" w:after="60"/>
    </w:pPr>
    <w:rPr>
      <w:b/>
    </w:rPr>
  </w:style>
  <w:style w:type="paragraph" w:styleId="Titel">
    <w:name w:val="Title"/>
    <w:basedOn w:val="Standard"/>
    <w:next w:val="Standard"/>
    <w:link w:val="TitelZchn"/>
    <w:uiPriority w:val="4"/>
    <w:qFormat/>
    <w:rsid w:val="004820B8"/>
    <w:pPr>
      <w:spacing w:before="120" w:after="60"/>
      <w:contextualSpacing/>
    </w:pPr>
    <w:rPr>
      <w:rFonts w:asciiTheme="majorHAnsi" w:eastAsiaTheme="majorEastAsia" w:hAnsiTheme="majorHAnsi" w:cstheme="majorBidi"/>
      <w:b/>
      <w:color w:val="000000" w:themeColor="text2" w:themeShade="BF"/>
      <w:kern w:val="28"/>
      <w:sz w:val="32"/>
      <w:szCs w:val="52"/>
    </w:rPr>
  </w:style>
  <w:style w:type="character" w:customStyle="1" w:styleId="TitelZchn">
    <w:name w:val="Titel Zchn"/>
    <w:basedOn w:val="Absatz-Standardschriftart"/>
    <w:link w:val="Titel"/>
    <w:uiPriority w:val="4"/>
    <w:rsid w:val="004820B8"/>
    <w:rPr>
      <w:rFonts w:asciiTheme="majorHAnsi" w:eastAsiaTheme="majorEastAsia" w:hAnsiTheme="majorHAnsi" w:cstheme="majorBidi"/>
      <w:b/>
      <w:color w:val="000000" w:themeColor="text2" w:themeShade="BF"/>
      <w:kern w:val="28"/>
      <w:sz w:val="32"/>
      <w:szCs w:val="52"/>
    </w:rPr>
  </w:style>
  <w:style w:type="paragraph" w:styleId="Untertitel">
    <w:name w:val="Subtitle"/>
    <w:basedOn w:val="Standard"/>
    <w:next w:val="Standard"/>
    <w:link w:val="UntertitelZchn"/>
    <w:uiPriority w:val="5"/>
    <w:qFormat/>
    <w:rsid w:val="00CE0E41"/>
    <w:pPr>
      <w:numPr>
        <w:ilvl w:val="1"/>
      </w:numPr>
      <w:spacing w:before="120" w:after="60"/>
    </w:pPr>
    <w:rPr>
      <w:rFonts w:asciiTheme="majorHAnsi" w:eastAsiaTheme="majorEastAsia" w:hAnsiTheme="majorHAnsi" w:cstheme="majorBidi"/>
      <w:b/>
      <w:iCs/>
      <w:sz w:val="26"/>
      <w:szCs w:val="24"/>
    </w:rPr>
  </w:style>
  <w:style w:type="character" w:customStyle="1" w:styleId="UntertitelZchn">
    <w:name w:val="Untertitel Zchn"/>
    <w:basedOn w:val="Absatz-Standardschriftart"/>
    <w:link w:val="Untertitel"/>
    <w:uiPriority w:val="5"/>
    <w:rsid w:val="00CE0E41"/>
    <w:rPr>
      <w:rFonts w:asciiTheme="majorHAnsi" w:eastAsiaTheme="majorEastAsia" w:hAnsiTheme="majorHAnsi" w:cstheme="majorBidi"/>
      <w:b/>
      <w:iCs/>
      <w:sz w:val="26"/>
      <w:szCs w:val="24"/>
    </w:rPr>
  </w:style>
  <w:style w:type="paragraph" w:customStyle="1" w:styleId="Aufzhlungszeichen1Ebene">
    <w:name w:val="Aufzählungszeichen 1 Ebene"/>
    <w:basedOn w:val="Standard"/>
    <w:uiPriority w:val="2"/>
    <w:qFormat/>
    <w:rsid w:val="003C4580"/>
    <w:pPr>
      <w:numPr>
        <w:numId w:val="1"/>
      </w:numPr>
      <w:ind w:left="714" w:hanging="357"/>
      <w:contextualSpacing/>
    </w:pPr>
  </w:style>
  <w:style w:type="paragraph" w:customStyle="1" w:styleId="Nummerierung1Ebene">
    <w:name w:val="Nummerierung 1 Ebene"/>
    <w:basedOn w:val="Standard"/>
    <w:uiPriority w:val="2"/>
    <w:qFormat/>
    <w:rsid w:val="003C4580"/>
    <w:pPr>
      <w:numPr>
        <w:numId w:val="2"/>
      </w:numPr>
      <w:ind w:left="714" w:hanging="357"/>
      <w:contextualSpacing/>
    </w:pPr>
  </w:style>
  <w:style w:type="character" w:customStyle="1" w:styleId="berschrift1Zchn">
    <w:name w:val="Überschrift 1 Zchn"/>
    <w:basedOn w:val="Absatz-Standardschriftart"/>
    <w:link w:val="berschrift1"/>
    <w:uiPriority w:val="9"/>
    <w:rsid w:val="004D2768"/>
    <w:rPr>
      <w:rFonts w:asciiTheme="majorHAnsi" w:eastAsiaTheme="majorEastAsia" w:hAnsiTheme="majorHAnsi" w:cstheme="majorBidi"/>
      <w:b/>
      <w:bCs/>
      <w:sz w:val="28"/>
      <w:szCs w:val="28"/>
    </w:rPr>
  </w:style>
  <w:style w:type="character" w:customStyle="1" w:styleId="berschrift2Zchn">
    <w:name w:val="Überschrift 2 Zchn"/>
    <w:basedOn w:val="Absatz-Standardschriftart"/>
    <w:link w:val="berschrift2"/>
    <w:uiPriority w:val="9"/>
    <w:rsid w:val="00CE0E41"/>
    <w:rPr>
      <w:rFonts w:asciiTheme="majorHAnsi" w:eastAsiaTheme="majorEastAsia" w:hAnsiTheme="majorHAnsi" w:cstheme="majorBidi"/>
      <w:b/>
      <w:bCs/>
      <w:sz w:val="24"/>
      <w:szCs w:val="26"/>
    </w:rPr>
  </w:style>
  <w:style w:type="character" w:customStyle="1" w:styleId="berschrift3Zchn">
    <w:name w:val="Überschrift 3 Zchn"/>
    <w:basedOn w:val="Absatz-Standardschriftart"/>
    <w:link w:val="berschrift3"/>
    <w:uiPriority w:val="9"/>
    <w:rsid w:val="00321F80"/>
    <w:rPr>
      <w:rFonts w:asciiTheme="majorHAnsi" w:eastAsiaTheme="majorEastAsia" w:hAnsiTheme="majorHAnsi" w:cstheme="majorBidi"/>
      <w:b/>
      <w:bCs/>
    </w:rPr>
  </w:style>
  <w:style w:type="character" w:customStyle="1" w:styleId="berschrift4Zchn">
    <w:name w:val="Überschrift 4 Zchn"/>
    <w:basedOn w:val="Absatz-Standardschriftart"/>
    <w:link w:val="berschrift4"/>
    <w:uiPriority w:val="9"/>
    <w:rsid w:val="00321F80"/>
    <w:rPr>
      <w:rFonts w:asciiTheme="majorHAnsi" w:eastAsiaTheme="majorEastAsia" w:hAnsiTheme="majorHAnsi" w:cstheme="majorBidi"/>
      <w:b/>
      <w:bCs/>
      <w:iCs/>
    </w:rPr>
  </w:style>
  <w:style w:type="character" w:customStyle="1" w:styleId="berschrift5Zchn">
    <w:name w:val="Überschrift 5 Zchn"/>
    <w:basedOn w:val="Absatz-Standardschriftart"/>
    <w:link w:val="berschrift5"/>
    <w:uiPriority w:val="9"/>
    <w:semiHidden/>
    <w:rsid w:val="00321F80"/>
    <w:rPr>
      <w:rFonts w:asciiTheme="majorHAnsi" w:eastAsiaTheme="majorEastAsia" w:hAnsiTheme="majorHAnsi" w:cstheme="majorBidi"/>
      <w:color w:val="1E2A43" w:themeColor="accent1" w:themeShade="7F"/>
    </w:rPr>
  </w:style>
  <w:style w:type="character" w:customStyle="1" w:styleId="berschrift6Zchn">
    <w:name w:val="Überschrift 6 Zchn"/>
    <w:basedOn w:val="Absatz-Standardschriftart"/>
    <w:link w:val="berschrift6"/>
    <w:uiPriority w:val="9"/>
    <w:semiHidden/>
    <w:rsid w:val="00321F80"/>
    <w:rPr>
      <w:rFonts w:asciiTheme="majorHAnsi" w:eastAsiaTheme="majorEastAsia" w:hAnsiTheme="majorHAnsi" w:cstheme="majorBidi"/>
      <w:i/>
      <w:iCs/>
      <w:color w:val="1E2A43" w:themeColor="accent1" w:themeShade="7F"/>
    </w:rPr>
  </w:style>
  <w:style w:type="character" w:customStyle="1" w:styleId="berschrift7Zchn">
    <w:name w:val="Überschrift 7 Zchn"/>
    <w:basedOn w:val="Absatz-Standardschriftart"/>
    <w:link w:val="berschrift7"/>
    <w:uiPriority w:val="9"/>
    <w:semiHidden/>
    <w:rsid w:val="00321F80"/>
    <w:rPr>
      <w:rFonts w:asciiTheme="majorHAnsi" w:eastAsiaTheme="majorEastAsia" w:hAnsiTheme="majorHAnsi" w:cstheme="majorBidi"/>
      <w:i/>
      <w:iCs/>
      <w:color w:val="5B79B6" w:themeColor="text1" w:themeTint="BF"/>
    </w:rPr>
  </w:style>
  <w:style w:type="character" w:customStyle="1" w:styleId="berschrift8Zchn">
    <w:name w:val="Überschrift 8 Zchn"/>
    <w:basedOn w:val="Absatz-Standardschriftart"/>
    <w:link w:val="berschrift8"/>
    <w:uiPriority w:val="9"/>
    <w:semiHidden/>
    <w:rsid w:val="00321F80"/>
    <w:rPr>
      <w:rFonts w:asciiTheme="majorHAnsi" w:eastAsiaTheme="majorEastAsia" w:hAnsiTheme="majorHAnsi" w:cstheme="majorBidi"/>
      <w:color w:val="5B79B6" w:themeColor="text1" w:themeTint="BF"/>
      <w:sz w:val="20"/>
      <w:szCs w:val="20"/>
    </w:rPr>
  </w:style>
  <w:style w:type="character" w:customStyle="1" w:styleId="berschrift9Zchn">
    <w:name w:val="Überschrift 9 Zchn"/>
    <w:basedOn w:val="Absatz-Standardschriftart"/>
    <w:link w:val="berschrift9"/>
    <w:uiPriority w:val="9"/>
    <w:semiHidden/>
    <w:rsid w:val="00321F80"/>
    <w:rPr>
      <w:rFonts w:asciiTheme="majorHAnsi" w:eastAsiaTheme="majorEastAsia" w:hAnsiTheme="majorHAnsi" w:cstheme="majorBidi"/>
      <w:i/>
      <w:iCs/>
      <w:color w:val="5B79B6" w:themeColor="text1" w:themeTint="BF"/>
      <w:sz w:val="20"/>
      <w:szCs w:val="20"/>
    </w:rPr>
  </w:style>
  <w:style w:type="paragraph" w:styleId="Listenabsatz">
    <w:name w:val="List Paragraph"/>
    <w:basedOn w:val="Standard"/>
    <w:uiPriority w:val="34"/>
    <w:qFormat/>
    <w:rsid w:val="004D2768"/>
    <w:pPr>
      <w:contextualSpacing/>
    </w:pPr>
  </w:style>
  <w:style w:type="table" w:styleId="Tabellenraster">
    <w:name w:val="Table Grid"/>
    <w:basedOn w:val="NormaleTabelle"/>
    <w:uiPriority w:val="59"/>
    <w:rsid w:val="00A56EB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FMHTabelleohneRahmenlinien">
    <w:name w:val="FMH Tabelle ohne Rahmenlinien"/>
    <w:basedOn w:val="NormaleTabelle"/>
    <w:uiPriority w:val="99"/>
    <w:rsid w:val="00A56EB6"/>
    <w:pPr>
      <w:spacing w:after="0"/>
    </w:pPr>
    <w:tblPr>
      <w:tblCellMar>
        <w:left w:w="0" w:type="dxa"/>
        <w:right w:w="0" w:type="dxa"/>
      </w:tblCellMar>
    </w:tblPr>
  </w:style>
  <w:style w:type="table" w:customStyle="1" w:styleId="FMHRahmenlinienblau">
    <w:name w:val="FMH Rahmenlinien blau"/>
    <w:basedOn w:val="NormaleTabelle"/>
    <w:uiPriority w:val="99"/>
    <w:rsid w:val="00A56EB6"/>
    <w:pPr>
      <w:spacing w:after="0"/>
    </w:pPr>
    <w:tblPr>
      <w:tblBorders>
        <w:top w:val="single" w:sz="8" w:space="0" w:color="3C5587" w:themeColor="accent1"/>
        <w:left w:val="single" w:sz="8" w:space="0" w:color="3C5587" w:themeColor="accent1"/>
        <w:bottom w:val="single" w:sz="8" w:space="0" w:color="3C5587" w:themeColor="accent1"/>
        <w:right w:val="single" w:sz="8" w:space="0" w:color="3C5587" w:themeColor="accent1"/>
        <w:insideH w:val="single" w:sz="8" w:space="0" w:color="3C5587" w:themeColor="accent1"/>
        <w:insideV w:val="single" w:sz="8" w:space="0" w:color="3C5587" w:themeColor="accent1"/>
      </w:tblBorders>
    </w:tblPr>
  </w:style>
  <w:style w:type="table" w:styleId="HelleListe">
    <w:name w:val="Light List"/>
    <w:basedOn w:val="NormaleTabelle"/>
    <w:uiPriority w:val="61"/>
    <w:rsid w:val="00A56EB6"/>
    <w:pPr>
      <w:spacing w:after="0"/>
    </w:pPr>
    <w:tblPr>
      <w:tblStyleRowBandSize w:val="1"/>
      <w:tblStyleColBandSize w:val="1"/>
      <w:tblBorders>
        <w:top w:val="single" w:sz="8" w:space="0" w:color="3C5587" w:themeColor="text1"/>
        <w:left w:val="single" w:sz="8" w:space="0" w:color="3C5587" w:themeColor="text1"/>
        <w:bottom w:val="single" w:sz="8" w:space="0" w:color="3C5587" w:themeColor="text1"/>
        <w:right w:val="single" w:sz="8" w:space="0" w:color="3C5587" w:themeColor="text1"/>
      </w:tblBorders>
    </w:tblPr>
    <w:tblStylePr w:type="firstRow">
      <w:pPr>
        <w:spacing w:before="0" w:after="0" w:line="240" w:lineRule="auto"/>
      </w:pPr>
      <w:rPr>
        <w:b/>
        <w:bCs/>
        <w:color w:val="FFFFFF" w:themeColor="background1"/>
      </w:rPr>
      <w:tblPr/>
      <w:tcPr>
        <w:shd w:val="clear" w:color="auto" w:fill="3C5587" w:themeFill="text1"/>
      </w:tcPr>
    </w:tblStylePr>
    <w:tblStylePr w:type="lastRow">
      <w:pPr>
        <w:spacing w:before="0" w:after="0" w:line="240" w:lineRule="auto"/>
      </w:pPr>
      <w:rPr>
        <w:b/>
        <w:bCs/>
      </w:rPr>
      <w:tblPr/>
      <w:tcPr>
        <w:tcBorders>
          <w:top w:val="double" w:sz="6" w:space="0" w:color="3C5587" w:themeColor="text1"/>
          <w:left w:val="single" w:sz="8" w:space="0" w:color="3C5587" w:themeColor="text1"/>
          <w:bottom w:val="single" w:sz="8" w:space="0" w:color="3C5587" w:themeColor="text1"/>
          <w:right w:val="single" w:sz="8" w:space="0" w:color="3C5587" w:themeColor="text1"/>
        </w:tcBorders>
      </w:tcPr>
    </w:tblStylePr>
    <w:tblStylePr w:type="firstCol">
      <w:rPr>
        <w:b/>
        <w:bCs/>
      </w:rPr>
    </w:tblStylePr>
    <w:tblStylePr w:type="lastCol">
      <w:rPr>
        <w:b/>
        <w:bCs/>
      </w:rPr>
    </w:tblStylePr>
    <w:tblStylePr w:type="band1Vert">
      <w:tblPr/>
      <w:tcPr>
        <w:tcBorders>
          <w:top w:val="single" w:sz="8" w:space="0" w:color="3C5587" w:themeColor="text1"/>
          <w:left w:val="single" w:sz="8" w:space="0" w:color="3C5587" w:themeColor="text1"/>
          <w:bottom w:val="single" w:sz="8" w:space="0" w:color="3C5587" w:themeColor="text1"/>
          <w:right w:val="single" w:sz="8" w:space="0" w:color="3C5587" w:themeColor="text1"/>
        </w:tcBorders>
      </w:tcPr>
    </w:tblStylePr>
    <w:tblStylePr w:type="band1Horz">
      <w:tblPr/>
      <w:tcPr>
        <w:tcBorders>
          <w:top w:val="single" w:sz="8" w:space="0" w:color="3C5587" w:themeColor="text1"/>
          <w:left w:val="single" w:sz="8" w:space="0" w:color="3C5587" w:themeColor="text1"/>
          <w:bottom w:val="single" w:sz="8" w:space="0" w:color="3C5587" w:themeColor="text1"/>
          <w:right w:val="single" w:sz="8" w:space="0" w:color="3C5587" w:themeColor="text1"/>
        </w:tcBorders>
      </w:tcPr>
    </w:tblStylePr>
  </w:style>
  <w:style w:type="table" w:styleId="HelleListe-Akzent1">
    <w:name w:val="Light List Accent 1"/>
    <w:basedOn w:val="NormaleTabelle"/>
    <w:uiPriority w:val="61"/>
    <w:rsid w:val="00A56EB6"/>
    <w:pPr>
      <w:spacing w:after="0"/>
    </w:pPr>
    <w:tblPr>
      <w:tblStyleRowBandSize w:val="1"/>
      <w:tblStyleColBandSize w:val="1"/>
      <w:tblBorders>
        <w:top w:val="single" w:sz="8" w:space="0" w:color="3C5587" w:themeColor="accent1"/>
        <w:left w:val="single" w:sz="8" w:space="0" w:color="3C5587" w:themeColor="accent1"/>
        <w:bottom w:val="single" w:sz="8" w:space="0" w:color="3C5587" w:themeColor="accent1"/>
        <w:right w:val="single" w:sz="8" w:space="0" w:color="3C5587" w:themeColor="accent1"/>
      </w:tblBorders>
    </w:tblPr>
    <w:tblStylePr w:type="firstRow">
      <w:pPr>
        <w:spacing w:before="0" w:after="0" w:line="240" w:lineRule="auto"/>
      </w:pPr>
      <w:rPr>
        <w:b/>
        <w:bCs/>
        <w:color w:val="FFFFFF" w:themeColor="background1"/>
      </w:rPr>
      <w:tblPr/>
      <w:tcPr>
        <w:shd w:val="clear" w:color="auto" w:fill="3C5587" w:themeFill="accent1"/>
      </w:tcPr>
    </w:tblStylePr>
    <w:tblStylePr w:type="lastRow">
      <w:pPr>
        <w:spacing w:before="0" w:after="0" w:line="240" w:lineRule="auto"/>
      </w:pPr>
      <w:rPr>
        <w:b/>
        <w:bCs/>
      </w:rPr>
      <w:tblPr/>
      <w:tcPr>
        <w:tcBorders>
          <w:top w:val="double" w:sz="6" w:space="0" w:color="3C5587" w:themeColor="accent1"/>
          <w:left w:val="single" w:sz="8" w:space="0" w:color="3C5587" w:themeColor="accent1"/>
          <w:bottom w:val="single" w:sz="8" w:space="0" w:color="3C5587" w:themeColor="accent1"/>
          <w:right w:val="single" w:sz="8" w:space="0" w:color="3C5587" w:themeColor="accent1"/>
        </w:tcBorders>
      </w:tcPr>
    </w:tblStylePr>
    <w:tblStylePr w:type="firstCol">
      <w:rPr>
        <w:b/>
        <w:bCs/>
      </w:rPr>
    </w:tblStylePr>
    <w:tblStylePr w:type="lastCol">
      <w:rPr>
        <w:b/>
        <w:bCs/>
      </w:rPr>
    </w:tblStylePr>
    <w:tblStylePr w:type="band1Vert">
      <w:tblPr/>
      <w:tcPr>
        <w:tcBorders>
          <w:top w:val="single" w:sz="8" w:space="0" w:color="3C5587" w:themeColor="accent1"/>
          <w:left w:val="single" w:sz="8" w:space="0" w:color="3C5587" w:themeColor="accent1"/>
          <w:bottom w:val="single" w:sz="8" w:space="0" w:color="3C5587" w:themeColor="accent1"/>
          <w:right w:val="single" w:sz="8" w:space="0" w:color="3C5587" w:themeColor="accent1"/>
        </w:tcBorders>
      </w:tcPr>
    </w:tblStylePr>
    <w:tblStylePr w:type="band1Horz">
      <w:tblPr/>
      <w:tcPr>
        <w:tcBorders>
          <w:top w:val="single" w:sz="8" w:space="0" w:color="3C5587" w:themeColor="accent1"/>
          <w:left w:val="single" w:sz="8" w:space="0" w:color="3C5587" w:themeColor="accent1"/>
          <w:bottom w:val="single" w:sz="8" w:space="0" w:color="3C5587" w:themeColor="accent1"/>
          <w:right w:val="single" w:sz="8" w:space="0" w:color="3C5587" w:themeColor="accent1"/>
        </w:tcBorders>
      </w:tcPr>
    </w:tblStylePr>
  </w:style>
  <w:style w:type="table" w:styleId="HelleListe-Akzent3">
    <w:name w:val="Light List Accent 3"/>
    <w:basedOn w:val="NormaleTabelle"/>
    <w:uiPriority w:val="61"/>
    <w:rsid w:val="00A56EB6"/>
    <w:pPr>
      <w:spacing w:after="0"/>
    </w:pPr>
    <w:tblPr>
      <w:tblStyleRowBandSize w:val="1"/>
      <w:tblStyleColBandSize w:val="1"/>
      <w:tblBorders>
        <w:top w:val="single" w:sz="8" w:space="0" w:color="556473" w:themeColor="accent3"/>
        <w:left w:val="single" w:sz="8" w:space="0" w:color="556473" w:themeColor="accent3"/>
        <w:bottom w:val="single" w:sz="8" w:space="0" w:color="556473" w:themeColor="accent3"/>
        <w:right w:val="single" w:sz="8" w:space="0" w:color="556473" w:themeColor="accent3"/>
      </w:tblBorders>
    </w:tblPr>
    <w:tblStylePr w:type="firstRow">
      <w:pPr>
        <w:spacing w:before="0" w:after="0" w:line="240" w:lineRule="auto"/>
      </w:pPr>
      <w:rPr>
        <w:b/>
        <w:bCs/>
        <w:color w:val="FFFFFF" w:themeColor="background1"/>
      </w:rPr>
      <w:tblPr/>
      <w:tcPr>
        <w:shd w:val="clear" w:color="auto" w:fill="556473" w:themeFill="accent3"/>
      </w:tcPr>
    </w:tblStylePr>
    <w:tblStylePr w:type="lastRow">
      <w:pPr>
        <w:spacing w:before="0" w:after="0" w:line="240" w:lineRule="auto"/>
      </w:pPr>
      <w:rPr>
        <w:b/>
        <w:bCs/>
      </w:rPr>
      <w:tblPr/>
      <w:tcPr>
        <w:tcBorders>
          <w:top w:val="double" w:sz="6" w:space="0" w:color="556473" w:themeColor="accent3"/>
          <w:left w:val="single" w:sz="8" w:space="0" w:color="556473" w:themeColor="accent3"/>
          <w:bottom w:val="single" w:sz="8" w:space="0" w:color="556473" w:themeColor="accent3"/>
          <w:right w:val="single" w:sz="8" w:space="0" w:color="556473" w:themeColor="accent3"/>
        </w:tcBorders>
      </w:tcPr>
    </w:tblStylePr>
    <w:tblStylePr w:type="firstCol">
      <w:rPr>
        <w:b/>
        <w:bCs/>
      </w:rPr>
    </w:tblStylePr>
    <w:tblStylePr w:type="lastCol">
      <w:rPr>
        <w:b/>
        <w:bCs/>
      </w:rPr>
    </w:tblStylePr>
    <w:tblStylePr w:type="band1Vert">
      <w:tblPr/>
      <w:tcPr>
        <w:tcBorders>
          <w:top w:val="single" w:sz="8" w:space="0" w:color="556473" w:themeColor="accent3"/>
          <w:left w:val="single" w:sz="8" w:space="0" w:color="556473" w:themeColor="accent3"/>
          <w:bottom w:val="single" w:sz="8" w:space="0" w:color="556473" w:themeColor="accent3"/>
          <w:right w:val="single" w:sz="8" w:space="0" w:color="556473" w:themeColor="accent3"/>
        </w:tcBorders>
      </w:tcPr>
    </w:tblStylePr>
    <w:tblStylePr w:type="band1Horz">
      <w:tblPr/>
      <w:tcPr>
        <w:tcBorders>
          <w:top w:val="single" w:sz="8" w:space="0" w:color="556473" w:themeColor="accent3"/>
          <w:left w:val="single" w:sz="8" w:space="0" w:color="556473" w:themeColor="accent3"/>
          <w:bottom w:val="single" w:sz="8" w:space="0" w:color="556473" w:themeColor="accent3"/>
          <w:right w:val="single" w:sz="8" w:space="0" w:color="556473" w:themeColor="accent3"/>
        </w:tcBorders>
      </w:tcPr>
    </w:tblStylePr>
  </w:style>
  <w:style w:type="table" w:styleId="HelleSchattierung-Akzent5">
    <w:name w:val="Light Shading Accent 5"/>
    <w:basedOn w:val="NormaleTabelle"/>
    <w:uiPriority w:val="60"/>
    <w:rsid w:val="00A56EB6"/>
    <w:pPr>
      <w:spacing w:after="0"/>
    </w:pPr>
    <w:rPr>
      <w:color w:val="797150" w:themeColor="accent5" w:themeShade="BF"/>
    </w:rPr>
    <w:tblPr>
      <w:tblStyleRowBandSize w:val="1"/>
      <w:tblStyleColBandSize w:val="1"/>
      <w:tblBorders>
        <w:top w:val="single" w:sz="8" w:space="0" w:color="A0966E" w:themeColor="accent5"/>
        <w:bottom w:val="single" w:sz="8" w:space="0" w:color="A0966E" w:themeColor="accent5"/>
      </w:tblBorders>
    </w:tblPr>
    <w:tblStylePr w:type="firstRow">
      <w:pPr>
        <w:spacing w:before="0" w:after="0" w:line="240" w:lineRule="auto"/>
      </w:pPr>
      <w:rPr>
        <w:b/>
        <w:bCs/>
      </w:rPr>
      <w:tblPr/>
      <w:tcPr>
        <w:tcBorders>
          <w:top w:val="single" w:sz="8" w:space="0" w:color="A0966E" w:themeColor="accent5"/>
          <w:left w:val="nil"/>
          <w:bottom w:val="single" w:sz="8" w:space="0" w:color="A0966E" w:themeColor="accent5"/>
          <w:right w:val="nil"/>
          <w:insideH w:val="nil"/>
          <w:insideV w:val="nil"/>
        </w:tcBorders>
      </w:tcPr>
    </w:tblStylePr>
    <w:tblStylePr w:type="lastRow">
      <w:pPr>
        <w:spacing w:before="0" w:after="0" w:line="240" w:lineRule="auto"/>
      </w:pPr>
      <w:rPr>
        <w:b/>
        <w:bCs/>
      </w:rPr>
      <w:tblPr/>
      <w:tcPr>
        <w:tcBorders>
          <w:top w:val="single" w:sz="8" w:space="0" w:color="A0966E" w:themeColor="accent5"/>
          <w:left w:val="nil"/>
          <w:bottom w:val="single" w:sz="8" w:space="0" w:color="A0966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5DB" w:themeFill="accent5" w:themeFillTint="3F"/>
      </w:tcPr>
    </w:tblStylePr>
    <w:tblStylePr w:type="band1Horz">
      <w:tblPr/>
      <w:tcPr>
        <w:tcBorders>
          <w:left w:val="nil"/>
          <w:right w:val="nil"/>
          <w:insideH w:val="nil"/>
          <w:insideV w:val="nil"/>
        </w:tcBorders>
        <w:shd w:val="clear" w:color="auto" w:fill="E7E5DB" w:themeFill="accent5" w:themeFillTint="3F"/>
      </w:tcPr>
    </w:tblStylePr>
  </w:style>
  <w:style w:type="numbering" w:customStyle="1" w:styleId="FMHNummerierunggegliedertauf3EbenenAltN">
    <w:name w:val="FMH Nummerierung gegliedert auf 3 Ebenen (Alt+N)"/>
    <w:uiPriority w:val="99"/>
    <w:rsid w:val="00A56EB6"/>
    <w:pPr>
      <w:numPr>
        <w:numId w:val="7"/>
      </w:numPr>
    </w:pPr>
  </w:style>
  <w:style w:type="numbering" w:customStyle="1" w:styleId="FMHAufzhlunggegliedertauf3EbenenAltA">
    <w:name w:val="FMH Aufzählung gegliedert auf 3 Ebenen (Alt+A)"/>
    <w:uiPriority w:val="99"/>
    <w:rsid w:val="00A56EB6"/>
    <w:pPr>
      <w:numPr>
        <w:numId w:val="14"/>
      </w:numPr>
    </w:pPr>
  </w:style>
  <w:style w:type="paragraph" w:customStyle="1" w:styleId="ABCAufzhlung">
    <w:name w:val="ABC Aufzählung"/>
    <w:basedOn w:val="Standard"/>
    <w:uiPriority w:val="2"/>
    <w:qFormat/>
    <w:rsid w:val="00A56EB6"/>
    <w:pPr>
      <w:numPr>
        <w:numId w:val="17"/>
      </w:numPr>
    </w:pPr>
  </w:style>
  <w:style w:type="character" w:styleId="Hyperlink">
    <w:name w:val="Hyperlink"/>
    <w:basedOn w:val="Absatz-Standardschriftart"/>
    <w:unhideWhenUsed/>
    <w:rsid w:val="00CE0E41"/>
    <w:rPr>
      <w:color w:val="3C5587" w:themeColor="hyperlink"/>
      <w:u w:val="single"/>
    </w:rPr>
  </w:style>
  <w:style w:type="paragraph" w:styleId="Verzeichnis1">
    <w:name w:val="toc 1"/>
    <w:basedOn w:val="Standard"/>
    <w:next w:val="Standard"/>
    <w:uiPriority w:val="39"/>
    <w:unhideWhenUsed/>
    <w:rsid w:val="00CE0E41"/>
    <w:pPr>
      <w:tabs>
        <w:tab w:val="right" w:leader="dot" w:pos="9072"/>
      </w:tabs>
      <w:ind w:left="454" w:right="567" w:hanging="454"/>
      <w:contextualSpacing/>
    </w:pPr>
    <w:rPr>
      <w:b/>
    </w:rPr>
  </w:style>
  <w:style w:type="paragraph" w:styleId="Verzeichnis2">
    <w:name w:val="toc 2"/>
    <w:basedOn w:val="Standard"/>
    <w:next w:val="Standard"/>
    <w:uiPriority w:val="39"/>
    <w:unhideWhenUsed/>
    <w:rsid w:val="00CE0E41"/>
    <w:pPr>
      <w:tabs>
        <w:tab w:val="right" w:leader="dot" w:pos="9072"/>
      </w:tabs>
      <w:spacing w:after="60"/>
      <w:ind w:left="1134" w:right="567" w:hanging="680"/>
      <w:contextualSpacing/>
    </w:pPr>
  </w:style>
  <w:style w:type="paragraph" w:styleId="Verzeichnis3">
    <w:name w:val="toc 3"/>
    <w:basedOn w:val="Standard"/>
    <w:next w:val="Standard"/>
    <w:uiPriority w:val="39"/>
    <w:unhideWhenUsed/>
    <w:rsid w:val="00CE0E41"/>
    <w:pPr>
      <w:tabs>
        <w:tab w:val="right" w:leader="dot" w:pos="9072"/>
      </w:tabs>
      <w:spacing w:after="60"/>
      <w:ind w:left="1928" w:hanging="794"/>
      <w:contextualSpacing/>
    </w:pPr>
  </w:style>
  <w:style w:type="paragraph" w:styleId="Sprechblasentext">
    <w:name w:val="Balloon Text"/>
    <w:basedOn w:val="Standard"/>
    <w:link w:val="SprechblasentextZchn"/>
    <w:semiHidden/>
    <w:unhideWhenUsed/>
    <w:rsid w:val="00E177D4"/>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177D4"/>
    <w:rPr>
      <w:rFonts w:ascii="Tahoma" w:hAnsi="Tahoma" w:cs="Tahoma"/>
      <w:sz w:val="16"/>
      <w:szCs w:val="16"/>
    </w:rPr>
  </w:style>
  <w:style w:type="paragraph" w:styleId="Beschriftung">
    <w:name w:val="caption"/>
    <w:basedOn w:val="Standard"/>
    <w:next w:val="Standard"/>
    <w:uiPriority w:val="35"/>
    <w:unhideWhenUsed/>
    <w:qFormat/>
    <w:rsid w:val="00E177D4"/>
    <w:pPr>
      <w:spacing w:after="200"/>
    </w:pPr>
    <w:rPr>
      <w:bCs/>
      <w:sz w:val="18"/>
      <w:szCs w:val="18"/>
    </w:rPr>
  </w:style>
  <w:style w:type="paragraph" w:styleId="Funotentext">
    <w:name w:val="footnote text"/>
    <w:basedOn w:val="Standard"/>
    <w:link w:val="FunotentextZchn"/>
    <w:rsid w:val="00E177D4"/>
    <w:pPr>
      <w:spacing w:after="0"/>
      <w:ind w:left="680" w:hanging="680"/>
    </w:pPr>
    <w:rPr>
      <w:sz w:val="18"/>
      <w:szCs w:val="20"/>
    </w:rPr>
  </w:style>
  <w:style w:type="character" w:customStyle="1" w:styleId="FunotentextZchn">
    <w:name w:val="Fußnotentext Zchn"/>
    <w:basedOn w:val="Absatz-Standardschriftart"/>
    <w:link w:val="Funotentext"/>
    <w:uiPriority w:val="99"/>
    <w:rsid w:val="00E177D4"/>
    <w:rPr>
      <w:sz w:val="18"/>
      <w:szCs w:val="20"/>
    </w:rPr>
  </w:style>
  <w:style w:type="character" w:styleId="Funotenzeichen">
    <w:name w:val="footnote reference"/>
    <w:basedOn w:val="Absatz-Standardschriftart"/>
    <w:uiPriority w:val="99"/>
    <w:semiHidden/>
    <w:unhideWhenUsed/>
    <w:rsid w:val="00E177D4"/>
    <w:rPr>
      <w:vertAlign w:val="superscript"/>
    </w:rPr>
  </w:style>
  <w:style w:type="paragraph" w:styleId="Kopfzeile">
    <w:name w:val="header"/>
    <w:basedOn w:val="Standard"/>
    <w:link w:val="KopfzeileZchn"/>
    <w:unhideWhenUsed/>
    <w:rsid w:val="00E177D4"/>
    <w:pPr>
      <w:tabs>
        <w:tab w:val="center" w:pos="4536"/>
        <w:tab w:val="right" w:pos="9072"/>
      </w:tabs>
      <w:spacing w:after="0"/>
    </w:pPr>
    <w:rPr>
      <w:sz w:val="18"/>
    </w:rPr>
  </w:style>
  <w:style w:type="character" w:customStyle="1" w:styleId="KopfzeileZchn">
    <w:name w:val="Kopfzeile Zchn"/>
    <w:basedOn w:val="Absatz-Standardschriftart"/>
    <w:link w:val="Kopfzeile"/>
    <w:uiPriority w:val="99"/>
    <w:rsid w:val="00E177D4"/>
    <w:rPr>
      <w:sz w:val="18"/>
    </w:rPr>
  </w:style>
  <w:style w:type="paragraph" w:styleId="Fuzeile">
    <w:name w:val="footer"/>
    <w:basedOn w:val="Standard"/>
    <w:link w:val="FuzeileZchn"/>
    <w:unhideWhenUsed/>
    <w:rsid w:val="00E177D4"/>
    <w:pPr>
      <w:tabs>
        <w:tab w:val="center" w:pos="4536"/>
        <w:tab w:val="right" w:pos="9072"/>
      </w:tabs>
      <w:spacing w:after="0"/>
    </w:pPr>
    <w:rPr>
      <w:sz w:val="18"/>
    </w:rPr>
  </w:style>
  <w:style w:type="character" w:customStyle="1" w:styleId="FuzeileZchn">
    <w:name w:val="Fußzeile Zchn"/>
    <w:basedOn w:val="Absatz-Standardschriftart"/>
    <w:link w:val="Fuzeile"/>
    <w:uiPriority w:val="99"/>
    <w:rsid w:val="00E177D4"/>
    <w:rPr>
      <w:sz w:val="18"/>
    </w:rPr>
  </w:style>
  <w:style w:type="character" w:styleId="Platzhaltertext">
    <w:name w:val="Placeholder Text"/>
    <w:basedOn w:val="Absatz-Standardschriftart"/>
    <w:uiPriority w:val="99"/>
    <w:semiHidden/>
    <w:rsid w:val="00557A62"/>
    <w:rPr>
      <w:color w:val="808080"/>
    </w:rPr>
  </w:style>
  <w:style w:type="paragraph" w:customStyle="1" w:styleId="Angabenpersnlich">
    <w:name w:val="Angaben persönlich"/>
    <w:basedOn w:val="Standard"/>
    <w:rsid w:val="003A34FC"/>
    <w:pPr>
      <w:spacing w:after="0"/>
    </w:pPr>
    <w:rPr>
      <w:sz w:val="18"/>
    </w:rPr>
  </w:style>
  <w:style w:type="paragraph" w:customStyle="1" w:styleId="Fusszeile2">
    <w:name w:val="Fusszeile2"/>
    <w:basedOn w:val="Standard"/>
    <w:rsid w:val="009A3199"/>
    <w:pPr>
      <w:tabs>
        <w:tab w:val="left" w:pos="284"/>
      </w:tabs>
      <w:spacing w:after="0" w:line="220" w:lineRule="exact"/>
      <w:ind w:right="-284"/>
    </w:pPr>
    <w:rPr>
      <w:rFonts w:ascii="Arial" w:eastAsia="Times New Roman" w:hAnsi="Arial" w:cs="Times New Roman"/>
      <w:color w:val="0066A0"/>
      <w:spacing w:val="5"/>
      <w:sz w:val="14"/>
      <w:szCs w:val="20"/>
      <w:lang w:eastAsia="zh-CN"/>
    </w:rPr>
  </w:style>
  <w:style w:type="character" w:styleId="Seitenzahl">
    <w:name w:val="page number"/>
    <w:basedOn w:val="Absatz-Standardschriftart"/>
    <w:rsid w:val="00851E49"/>
  </w:style>
  <w:style w:type="numbering" w:customStyle="1" w:styleId="KeineListe1">
    <w:name w:val="Keine Liste1"/>
    <w:next w:val="KeineListe"/>
    <w:uiPriority w:val="99"/>
    <w:semiHidden/>
    <w:unhideWhenUsed/>
    <w:rsid w:val="00162FAD"/>
  </w:style>
  <w:style w:type="table" w:customStyle="1" w:styleId="Tabellenraster1">
    <w:name w:val="Tabellenraster1"/>
    <w:basedOn w:val="NormaleTabelle"/>
    <w:next w:val="Tabellenraster"/>
    <w:rsid w:val="00162FAD"/>
    <w:pPr>
      <w:spacing w:after="0"/>
    </w:pPr>
    <w:rPr>
      <w:rFonts w:ascii="Times New Roman" w:eastAsia="Times New Roman" w:hAnsi="Times New Roman" w:cs="Times New Roman"/>
      <w:sz w:val="20"/>
      <w:szCs w:val="20"/>
      <w:lang w:eastAsia="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Zeileneinzug">
    <w:name w:val="Body Text Indent"/>
    <w:basedOn w:val="Standard"/>
    <w:link w:val="Textkrper-ZeileneinzugZchn"/>
    <w:rsid w:val="00162FAD"/>
    <w:pPr>
      <w:tabs>
        <w:tab w:val="left" w:pos="5670"/>
      </w:tabs>
      <w:spacing w:after="0"/>
      <w:ind w:left="567" w:hanging="567"/>
      <w:jc w:val="both"/>
    </w:pPr>
    <w:rPr>
      <w:rFonts w:ascii="Arial" w:eastAsia="Times New Roman" w:hAnsi="Arial" w:cs="Times New Roman"/>
      <w:b/>
      <w:sz w:val="24"/>
      <w:szCs w:val="20"/>
      <w:lang w:val="de-DE" w:eastAsia="de-DE"/>
    </w:rPr>
  </w:style>
  <w:style w:type="character" w:customStyle="1" w:styleId="Textkrper-ZeileneinzugZchn">
    <w:name w:val="Textkörper-Zeileneinzug Zchn"/>
    <w:basedOn w:val="Absatz-Standardschriftart"/>
    <w:link w:val="Textkrper-Zeileneinzug"/>
    <w:rsid w:val="00162FAD"/>
    <w:rPr>
      <w:rFonts w:ascii="Arial" w:eastAsia="Times New Roman" w:hAnsi="Arial" w:cs="Times New Roman"/>
      <w:b/>
      <w:sz w:val="24"/>
      <w:szCs w:val="20"/>
      <w:lang w:val="de-DE" w:eastAsia="de-DE"/>
    </w:rPr>
  </w:style>
  <w:style w:type="paragraph" w:styleId="Textkrper">
    <w:name w:val="Body Text"/>
    <w:basedOn w:val="Standard"/>
    <w:link w:val="TextkrperZchn"/>
    <w:rsid w:val="00162FAD"/>
    <w:rPr>
      <w:rFonts w:ascii="Verdana" w:eastAsia="Times New Roman" w:hAnsi="Verdana" w:cs="Times New Roman"/>
      <w:lang w:val="de-DE" w:eastAsia="de-DE"/>
    </w:rPr>
  </w:style>
  <w:style w:type="character" w:customStyle="1" w:styleId="TextkrperZchn">
    <w:name w:val="Textkörper Zchn"/>
    <w:basedOn w:val="Absatz-Standardschriftart"/>
    <w:link w:val="Textkrper"/>
    <w:rsid w:val="00162FAD"/>
    <w:rPr>
      <w:rFonts w:ascii="Verdana" w:eastAsia="Times New Roman" w:hAnsi="Verdana" w:cs="Times New Roman"/>
      <w:lang w:val="de-DE" w:eastAsia="de-DE"/>
    </w:rPr>
  </w:style>
  <w:style w:type="paragraph" w:styleId="Textkrper2">
    <w:name w:val="Body Text 2"/>
    <w:basedOn w:val="Standard"/>
    <w:link w:val="Textkrper2Zchn"/>
    <w:rsid w:val="00162FAD"/>
    <w:pPr>
      <w:spacing w:line="480" w:lineRule="auto"/>
    </w:pPr>
    <w:rPr>
      <w:rFonts w:ascii="Verdana" w:eastAsia="Times New Roman" w:hAnsi="Verdana" w:cs="Times New Roman"/>
      <w:lang w:val="de-DE" w:eastAsia="de-DE"/>
    </w:rPr>
  </w:style>
  <w:style w:type="character" w:customStyle="1" w:styleId="Textkrper2Zchn">
    <w:name w:val="Textkörper 2 Zchn"/>
    <w:basedOn w:val="Absatz-Standardschriftart"/>
    <w:link w:val="Textkrper2"/>
    <w:rsid w:val="00162FAD"/>
    <w:rPr>
      <w:rFonts w:ascii="Verdana" w:eastAsia="Times New Roman" w:hAnsi="Verdana" w:cs="Times New Roman"/>
      <w:lang w:val="de-DE" w:eastAsia="de-DE"/>
    </w:rPr>
  </w:style>
  <w:style w:type="paragraph" w:styleId="Textkrper3">
    <w:name w:val="Body Text 3"/>
    <w:basedOn w:val="Standard"/>
    <w:link w:val="Textkrper3Zchn"/>
    <w:rsid w:val="00162FAD"/>
    <w:rPr>
      <w:rFonts w:ascii="Verdana" w:eastAsia="Times New Roman" w:hAnsi="Verdana" w:cs="Times New Roman"/>
      <w:sz w:val="16"/>
      <w:szCs w:val="16"/>
      <w:lang w:val="de-DE" w:eastAsia="de-DE"/>
    </w:rPr>
  </w:style>
  <w:style w:type="character" w:customStyle="1" w:styleId="Textkrper3Zchn">
    <w:name w:val="Textkörper 3 Zchn"/>
    <w:basedOn w:val="Absatz-Standardschriftart"/>
    <w:link w:val="Textkrper3"/>
    <w:rsid w:val="00162FAD"/>
    <w:rPr>
      <w:rFonts w:ascii="Verdana" w:eastAsia="Times New Roman" w:hAnsi="Verdana" w:cs="Times New Roman"/>
      <w:sz w:val="16"/>
      <w:szCs w:val="16"/>
      <w:lang w:val="de-DE" w:eastAsia="de-DE"/>
    </w:rPr>
  </w:style>
  <w:style w:type="paragraph" w:styleId="Textkrper-Einzug2">
    <w:name w:val="Body Text Indent 2"/>
    <w:basedOn w:val="Standard"/>
    <w:link w:val="Textkrper-Einzug2Zchn"/>
    <w:rsid w:val="00162FAD"/>
    <w:pPr>
      <w:spacing w:line="480" w:lineRule="auto"/>
      <w:ind w:left="283"/>
    </w:pPr>
    <w:rPr>
      <w:rFonts w:ascii="Verdana" w:eastAsia="Times New Roman" w:hAnsi="Verdana" w:cs="Times New Roman"/>
      <w:lang w:val="de-DE" w:eastAsia="de-DE"/>
    </w:rPr>
  </w:style>
  <w:style w:type="character" w:customStyle="1" w:styleId="Textkrper-Einzug2Zchn">
    <w:name w:val="Textkörper-Einzug 2 Zchn"/>
    <w:basedOn w:val="Absatz-Standardschriftart"/>
    <w:link w:val="Textkrper-Einzug2"/>
    <w:rsid w:val="00162FAD"/>
    <w:rPr>
      <w:rFonts w:ascii="Verdana" w:eastAsia="Times New Roman" w:hAnsi="Verdana" w:cs="Times New Roman"/>
      <w:lang w:val="de-DE" w:eastAsia="de-DE"/>
    </w:rPr>
  </w:style>
  <w:style w:type="paragraph" w:customStyle="1" w:styleId="Default">
    <w:name w:val="Default"/>
    <w:rsid w:val="00403385"/>
    <w:pPr>
      <w:autoSpaceDE w:val="0"/>
      <w:autoSpaceDN w:val="0"/>
      <w:adjustRightInd w:val="0"/>
      <w:spacing w:after="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CH"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Strong" w:semiHidden="0" w:uiPriority="4" w:unhideWhenUsed="0" w:qFormat="1"/>
    <w:lsdException w:name="Emphasis"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Standard">
    <w:name w:val="Normal"/>
    <w:qFormat/>
    <w:rsid w:val="00E177D4"/>
  </w:style>
  <w:style w:type="paragraph" w:styleId="berschrift1">
    <w:name w:val="heading 1"/>
    <w:basedOn w:val="Standard"/>
    <w:next w:val="Standard"/>
    <w:link w:val="berschrift1Zchn"/>
    <w:qFormat/>
    <w:rsid w:val="004D2768"/>
    <w:pPr>
      <w:keepNext/>
      <w:keepLines/>
      <w:numPr>
        <w:numId w:val="5"/>
      </w:numPr>
      <w:spacing w:before="120" w:after="6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qFormat/>
    <w:rsid w:val="00CE0E41"/>
    <w:pPr>
      <w:keepNext/>
      <w:keepLines/>
      <w:numPr>
        <w:ilvl w:val="1"/>
        <w:numId w:val="5"/>
      </w:numPr>
      <w:spacing w:before="120" w:after="60"/>
      <w:outlineLvl w:val="1"/>
    </w:pPr>
    <w:rPr>
      <w:rFonts w:asciiTheme="majorHAnsi" w:eastAsiaTheme="majorEastAsia" w:hAnsiTheme="majorHAnsi" w:cstheme="majorBidi"/>
      <w:b/>
      <w:bCs/>
      <w:sz w:val="24"/>
      <w:szCs w:val="26"/>
    </w:rPr>
  </w:style>
  <w:style w:type="paragraph" w:styleId="berschrift3">
    <w:name w:val="heading 3"/>
    <w:basedOn w:val="Standard"/>
    <w:next w:val="Standard"/>
    <w:link w:val="berschrift3Zchn"/>
    <w:qFormat/>
    <w:rsid w:val="004D2768"/>
    <w:pPr>
      <w:keepNext/>
      <w:keepLines/>
      <w:numPr>
        <w:ilvl w:val="2"/>
        <w:numId w:val="5"/>
      </w:numPr>
      <w:spacing w:before="120" w:after="60"/>
      <w:outlineLvl w:val="2"/>
    </w:pPr>
    <w:rPr>
      <w:rFonts w:asciiTheme="majorHAnsi" w:eastAsiaTheme="majorEastAsia" w:hAnsiTheme="majorHAnsi" w:cstheme="majorBidi"/>
      <w:b/>
      <w:bCs/>
    </w:rPr>
  </w:style>
  <w:style w:type="paragraph" w:styleId="berschrift4">
    <w:name w:val="heading 4"/>
    <w:basedOn w:val="Standard"/>
    <w:next w:val="Standard"/>
    <w:link w:val="berschrift4Zchn"/>
    <w:qFormat/>
    <w:rsid w:val="00321F80"/>
    <w:pPr>
      <w:keepNext/>
      <w:keepLines/>
      <w:spacing w:before="120" w:after="60"/>
      <w:outlineLvl w:val="3"/>
    </w:pPr>
    <w:rPr>
      <w:rFonts w:asciiTheme="majorHAnsi" w:eastAsiaTheme="majorEastAsia" w:hAnsiTheme="majorHAnsi" w:cstheme="majorBidi"/>
      <w:b/>
      <w:bCs/>
      <w:iCs/>
    </w:rPr>
  </w:style>
  <w:style w:type="paragraph" w:styleId="berschrift5">
    <w:name w:val="heading 5"/>
    <w:basedOn w:val="Standard"/>
    <w:next w:val="Standard"/>
    <w:link w:val="berschrift5Zchn"/>
    <w:qFormat/>
    <w:rsid w:val="004D2768"/>
    <w:pPr>
      <w:keepNext/>
      <w:keepLines/>
      <w:numPr>
        <w:ilvl w:val="4"/>
        <w:numId w:val="5"/>
      </w:numPr>
      <w:spacing w:before="200" w:after="0"/>
      <w:outlineLvl w:val="4"/>
    </w:pPr>
    <w:rPr>
      <w:rFonts w:asciiTheme="majorHAnsi" w:eastAsiaTheme="majorEastAsia" w:hAnsiTheme="majorHAnsi" w:cstheme="majorBidi"/>
      <w:color w:val="1E2A43" w:themeColor="accent1" w:themeShade="7F"/>
    </w:rPr>
  </w:style>
  <w:style w:type="paragraph" w:styleId="berschrift6">
    <w:name w:val="heading 6"/>
    <w:basedOn w:val="Standard"/>
    <w:next w:val="Standard"/>
    <w:link w:val="berschrift6Zchn"/>
    <w:uiPriority w:val="9"/>
    <w:semiHidden/>
    <w:qFormat/>
    <w:rsid w:val="004D2768"/>
    <w:pPr>
      <w:keepNext/>
      <w:keepLines/>
      <w:numPr>
        <w:ilvl w:val="5"/>
        <w:numId w:val="5"/>
      </w:numPr>
      <w:spacing w:before="200" w:after="0"/>
      <w:outlineLvl w:val="5"/>
    </w:pPr>
    <w:rPr>
      <w:rFonts w:asciiTheme="majorHAnsi" w:eastAsiaTheme="majorEastAsia" w:hAnsiTheme="majorHAnsi" w:cstheme="majorBidi"/>
      <w:i/>
      <w:iCs/>
      <w:color w:val="1E2A43" w:themeColor="accent1" w:themeShade="7F"/>
    </w:rPr>
  </w:style>
  <w:style w:type="paragraph" w:styleId="berschrift7">
    <w:name w:val="heading 7"/>
    <w:basedOn w:val="Standard"/>
    <w:next w:val="Standard"/>
    <w:link w:val="berschrift7Zchn"/>
    <w:qFormat/>
    <w:rsid w:val="004D2768"/>
    <w:pPr>
      <w:keepNext/>
      <w:keepLines/>
      <w:numPr>
        <w:ilvl w:val="6"/>
        <w:numId w:val="5"/>
      </w:numPr>
      <w:spacing w:before="200" w:after="0"/>
      <w:outlineLvl w:val="6"/>
    </w:pPr>
    <w:rPr>
      <w:rFonts w:asciiTheme="majorHAnsi" w:eastAsiaTheme="majorEastAsia" w:hAnsiTheme="majorHAnsi" w:cstheme="majorBidi"/>
      <w:i/>
      <w:iCs/>
      <w:color w:val="5B79B6" w:themeColor="text1" w:themeTint="BF"/>
    </w:rPr>
  </w:style>
  <w:style w:type="paragraph" w:styleId="berschrift8">
    <w:name w:val="heading 8"/>
    <w:basedOn w:val="Standard"/>
    <w:next w:val="Standard"/>
    <w:link w:val="berschrift8Zchn"/>
    <w:uiPriority w:val="9"/>
    <w:semiHidden/>
    <w:qFormat/>
    <w:rsid w:val="004D2768"/>
    <w:pPr>
      <w:keepNext/>
      <w:keepLines/>
      <w:numPr>
        <w:ilvl w:val="7"/>
        <w:numId w:val="5"/>
      </w:numPr>
      <w:spacing w:before="200" w:after="0"/>
      <w:outlineLvl w:val="7"/>
    </w:pPr>
    <w:rPr>
      <w:rFonts w:asciiTheme="majorHAnsi" w:eastAsiaTheme="majorEastAsia" w:hAnsiTheme="majorHAnsi" w:cstheme="majorBidi"/>
      <w:color w:val="5B79B6" w:themeColor="text1" w:themeTint="BF"/>
      <w:sz w:val="20"/>
      <w:szCs w:val="20"/>
    </w:rPr>
  </w:style>
  <w:style w:type="paragraph" w:styleId="berschrift9">
    <w:name w:val="heading 9"/>
    <w:basedOn w:val="Standard"/>
    <w:next w:val="Standard"/>
    <w:link w:val="berschrift9Zchn"/>
    <w:uiPriority w:val="9"/>
    <w:semiHidden/>
    <w:qFormat/>
    <w:rsid w:val="004D2768"/>
    <w:pPr>
      <w:keepNext/>
      <w:keepLines/>
      <w:numPr>
        <w:ilvl w:val="8"/>
        <w:numId w:val="5"/>
      </w:numPr>
      <w:spacing w:before="200" w:after="0"/>
      <w:outlineLvl w:val="8"/>
    </w:pPr>
    <w:rPr>
      <w:rFonts w:asciiTheme="majorHAnsi" w:eastAsiaTheme="majorEastAsia" w:hAnsiTheme="majorHAnsi" w:cstheme="majorBidi"/>
      <w:i/>
      <w:iCs/>
      <w:color w:val="5B79B6"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3C4580"/>
    <w:pPr>
      <w:spacing w:after="0"/>
    </w:pPr>
  </w:style>
  <w:style w:type="paragraph" w:customStyle="1" w:styleId="TitelBetreff11pt">
    <w:name w:val="Titel Betreff 11pt"/>
    <w:basedOn w:val="Standard"/>
    <w:uiPriority w:val="3"/>
    <w:qFormat/>
    <w:rsid w:val="003C4580"/>
    <w:pPr>
      <w:spacing w:before="120" w:after="60"/>
    </w:pPr>
    <w:rPr>
      <w:b/>
    </w:rPr>
  </w:style>
  <w:style w:type="paragraph" w:styleId="Titel">
    <w:name w:val="Title"/>
    <w:basedOn w:val="Standard"/>
    <w:next w:val="Standard"/>
    <w:link w:val="TitelZchn"/>
    <w:uiPriority w:val="4"/>
    <w:qFormat/>
    <w:rsid w:val="004820B8"/>
    <w:pPr>
      <w:spacing w:before="120" w:after="60"/>
      <w:contextualSpacing/>
    </w:pPr>
    <w:rPr>
      <w:rFonts w:asciiTheme="majorHAnsi" w:eastAsiaTheme="majorEastAsia" w:hAnsiTheme="majorHAnsi" w:cstheme="majorBidi"/>
      <w:b/>
      <w:color w:val="000000" w:themeColor="text2" w:themeShade="BF"/>
      <w:kern w:val="28"/>
      <w:sz w:val="32"/>
      <w:szCs w:val="52"/>
    </w:rPr>
  </w:style>
  <w:style w:type="character" w:customStyle="1" w:styleId="TitelZchn">
    <w:name w:val="Titel Zchn"/>
    <w:basedOn w:val="Absatz-Standardschriftart"/>
    <w:link w:val="Titel"/>
    <w:uiPriority w:val="4"/>
    <w:rsid w:val="004820B8"/>
    <w:rPr>
      <w:rFonts w:asciiTheme="majorHAnsi" w:eastAsiaTheme="majorEastAsia" w:hAnsiTheme="majorHAnsi" w:cstheme="majorBidi"/>
      <w:b/>
      <w:color w:val="000000" w:themeColor="text2" w:themeShade="BF"/>
      <w:kern w:val="28"/>
      <w:sz w:val="32"/>
      <w:szCs w:val="52"/>
    </w:rPr>
  </w:style>
  <w:style w:type="paragraph" w:styleId="Untertitel">
    <w:name w:val="Subtitle"/>
    <w:basedOn w:val="Standard"/>
    <w:next w:val="Standard"/>
    <w:link w:val="UntertitelZchn"/>
    <w:uiPriority w:val="5"/>
    <w:qFormat/>
    <w:rsid w:val="00CE0E41"/>
    <w:pPr>
      <w:numPr>
        <w:ilvl w:val="1"/>
      </w:numPr>
      <w:spacing w:before="120" w:after="60"/>
    </w:pPr>
    <w:rPr>
      <w:rFonts w:asciiTheme="majorHAnsi" w:eastAsiaTheme="majorEastAsia" w:hAnsiTheme="majorHAnsi" w:cstheme="majorBidi"/>
      <w:b/>
      <w:iCs/>
      <w:sz w:val="26"/>
      <w:szCs w:val="24"/>
    </w:rPr>
  </w:style>
  <w:style w:type="character" w:customStyle="1" w:styleId="UntertitelZchn">
    <w:name w:val="Untertitel Zchn"/>
    <w:basedOn w:val="Absatz-Standardschriftart"/>
    <w:link w:val="Untertitel"/>
    <w:uiPriority w:val="5"/>
    <w:rsid w:val="00CE0E41"/>
    <w:rPr>
      <w:rFonts w:asciiTheme="majorHAnsi" w:eastAsiaTheme="majorEastAsia" w:hAnsiTheme="majorHAnsi" w:cstheme="majorBidi"/>
      <w:b/>
      <w:iCs/>
      <w:sz w:val="26"/>
      <w:szCs w:val="24"/>
    </w:rPr>
  </w:style>
  <w:style w:type="paragraph" w:customStyle="1" w:styleId="Aufzhlungszeichen1Ebene">
    <w:name w:val="Aufzählungszeichen 1 Ebene"/>
    <w:basedOn w:val="Standard"/>
    <w:uiPriority w:val="2"/>
    <w:qFormat/>
    <w:rsid w:val="003C4580"/>
    <w:pPr>
      <w:numPr>
        <w:numId w:val="1"/>
      </w:numPr>
      <w:ind w:left="714" w:hanging="357"/>
      <w:contextualSpacing/>
    </w:pPr>
  </w:style>
  <w:style w:type="paragraph" w:customStyle="1" w:styleId="Nummerierung1Ebene">
    <w:name w:val="Nummerierung 1 Ebene"/>
    <w:basedOn w:val="Standard"/>
    <w:uiPriority w:val="2"/>
    <w:qFormat/>
    <w:rsid w:val="003C4580"/>
    <w:pPr>
      <w:numPr>
        <w:numId w:val="2"/>
      </w:numPr>
      <w:ind w:left="714" w:hanging="357"/>
      <w:contextualSpacing/>
    </w:pPr>
  </w:style>
  <w:style w:type="character" w:customStyle="1" w:styleId="berschrift1Zchn">
    <w:name w:val="Überschrift 1 Zchn"/>
    <w:basedOn w:val="Absatz-Standardschriftart"/>
    <w:link w:val="berschrift1"/>
    <w:uiPriority w:val="9"/>
    <w:rsid w:val="004D2768"/>
    <w:rPr>
      <w:rFonts w:asciiTheme="majorHAnsi" w:eastAsiaTheme="majorEastAsia" w:hAnsiTheme="majorHAnsi" w:cstheme="majorBidi"/>
      <w:b/>
      <w:bCs/>
      <w:sz w:val="28"/>
      <w:szCs w:val="28"/>
    </w:rPr>
  </w:style>
  <w:style w:type="character" w:customStyle="1" w:styleId="berschrift2Zchn">
    <w:name w:val="Überschrift 2 Zchn"/>
    <w:basedOn w:val="Absatz-Standardschriftart"/>
    <w:link w:val="berschrift2"/>
    <w:uiPriority w:val="9"/>
    <w:rsid w:val="00CE0E41"/>
    <w:rPr>
      <w:rFonts w:asciiTheme="majorHAnsi" w:eastAsiaTheme="majorEastAsia" w:hAnsiTheme="majorHAnsi" w:cstheme="majorBidi"/>
      <w:b/>
      <w:bCs/>
      <w:sz w:val="24"/>
      <w:szCs w:val="26"/>
    </w:rPr>
  </w:style>
  <w:style w:type="character" w:customStyle="1" w:styleId="berschrift3Zchn">
    <w:name w:val="Überschrift 3 Zchn"/>
    <w:basedOn w:val="Absatz-Standardschriftart"/>
    <w:link w:val="berschrift3"/>
    <w:uiPriority w:val="9"/>
    <w:rsid w:val="00321F80"/>
    <w:rPr>
      <w:rFonts w:asciiTheme="majorHAnsi" w:eastAsiaTheme="majorEastAsia" w:hAnsiTheme="majorHAnsi" w:cstheme="majorBidi"/>
      <w:b/>
      <w:bCs/>
    </w:rPr>
  </w:style>
  <w:style w:type="character" w:customStyle="1" w:styleId="berschrift4Zchn">
    <w:name w:val="Überschrift 4 Zchn"/>
    <w:basedOn w:val="Absatz-Standardschriftart"/>
    <w:link w:val="berschrift4"/>
    <w:uiPriority w:val="9"/>
    <w:rsid w:val="00321F80"/>
    <w:rPr>
      <w:rFonts w:asciiTheme="majorHAnsi" w:eastAsiaTheme="majorEastAsia" w:hAnsiTheme="majorHAnsi" w:cstheme="majorBidi"/>
      <w:b/>
      <w:bCs/>
      <w:iCs/>
    </w:rPr>
  </w:style>
  <w:style w:type="character" w:customStyle="1" w:styleId="berschrift5Zchn">
    <w:name w:val="Überschrift 5 Zchn"/>
    <w:basedOn w:val="Absatz-Standardschriftart"/>
    <w:link w:val="berschrift5"/>
    <w:uiPriority w:val="9"/>
    <w:semiHidden/>
    <w:rsid w:val="00321F80"/>
    <w:rPr>
      <w:rFonts w:asciiTheme="majorHAnsi" w:eastAsiaTheme="majorEastAsia" w:hAnsiTheme="majorHAnsi" w:cstheme="majorBidi"/>
      <w:color w:val="1E2A43" w:themeColor="accent1" w:themeShade="7F"/>
    </w:rPr>
  </w:style>
  <w:style w:type="character" w:customStyle="1" w:styleId="berschrift6Zchn">
    <w:name w:val="Überschrift 6 Zchn"/>
    <w:basedOn w:val="Absatz-Standardschriftart"/>
    <w:link w:val="berschrift6"/>
    <w:uiPriority w:val="9"/>
    <w:semiHidden/>
    <w:rsid w:val="00321F80"/>
    <w:rPr>
      <w:rFonts w:asciiTheme="majorHAnsi" w:eastAsiaTheme="majorEastAsia" w:hAnsiTheme="majorHAnsi" w:cstheme="majorBidi"/>
      <w:i/>
      <w:iCs/>
      <w:color w:val="1E2A43" w:themeColor="accent1" w:themeShade="7F"/>
    </w:rPr>
  </w:style>
  <w:style w:type="character" w:customStyle="1" w:styleId="berschrift7Zchn">
    <w:name w:val="Überschrift 7 Zchn"/>
    <w:basedOn w:val="Absatz-Standardschriftart"/>
    <w:link w:val="berschrift7"/>
    <w:uiPriority w:val="9"/>
    <w:semiHidden/>
    <w:rsid w:val="00321F80"/>
    <w:rPr>
      <w:rFonts w:asciiTheme="majorHAnsi" w:eastAsiaTheme="majorEastAsia" w:hAnsiTheme="majorHAnsi" w:cstheme="majorBidi"/>
      <w:i/>
      <w:iCs/>
      <w:color w:val="5B79B6" w:themeColor="text1" w:themeTint="BF"/>
    </w:rPr>
  </w:style>
  <w:style w:type="character" w:customStyle="1" w:styleId="berschrift8Zchn">
    <w:name w:val="Überschrift 8 Zchn"/>
    <w:basedOn w:val="Absatz-Standardschriftart"/>
    <w:link w:val="berschrift8"/>
    <w:uiPriority w:val="9"/>
    <w:semiHidden/>
    <w:rsid w:val="00321F80"/>
    <w:rPr>
      <w:rFonts w:asciiTheme="majorHAnsi" w:eastAsiaTheme="majorEastAsia" w:hAnsiTheme="majorHAnsi" w:cstheme="majorBidi"/>
      <w:color w:val="5B79B6" w:themeColor="text1" w:themeTint="BF"/>
      <w:sz w:val="20"/>
      <w:szCs w:val="20"/>
    </w:rPr>
  </w:style>
  <w:style w:type="character" w:customStyle="1" w:styleId="berschrift9Zchn">
    <w:name w:val="Überschrift 9 Zchn"/>
    <w:basedOn w:val="Absatz-Standardschriftart"/>
    <w:link w:val="berschrift9"/>
    <w:uiPriority w:val="9"/>
    <w:semiHidden/>
    <w:rsid w:val="00321F80"/>
    <w:rPr>
      <w:rFonts w:asciiTheme="majorHAnsi" w:eastAsiaTheme="majorEastAsia" w:hAnsiTheme="majorHAnsi" w:cstheme="majorBidi"/>
      <w:i/>
      <w:iCs/>
      <w:color w:val="5B79B6" w:themeColor="text1" w:themeTint="BF"/>
      <w:sz w:val="20"/>
      <w:szCs w:val="20"/>
    </w:rPr>
  </w:style>
  <w:style w:type="paragraph" w:styleId="Listenabsatz">
    <w:name w:val="List Paragraph"/>
    <w:basedOn w:val="Standard"/>
    <w:uiPriority w:val="34"/>
    <w:qFormat/>
    <w:rsid w:val="004D2768"/>
    <w:pPr>
      <w:contextualSpacing/>
    </w:pPr>
  </w:style>
  <w:style w:type="table" w:styleId="Tabellenraster">
    <w:name w:val="Table Grid"/>
    <w:basedOn w:val="NormaleTabelle"/>
    <w:uiPriority w:val="59"/>
    <w:rsid w:val="00A56EB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FMHTabelleohneRahmenlinien">
    <w:name w:val="FMH Tabelle ohne Rahmenlinien"/>
    <w:basedOn w:val="NormaleTabelle"/>
    <w:uiPriority w:val="99"/>
    <w:rsid w:val="00A56EB6"/>
    <w:pPr>
      <w:spacing w:after="0"/>
    </w:pPr>
    <w:tblPr>
      <w:tblCellMar>
        <w:left w:w="0" w:type="dxa"/>
        <w:right w:w="0" w:type="dxa"/>
      </w:tblCellMar>
    </w:tblPr>
  </w:style>
  <w:style w:type="table" w:customStyle="1" w:styleId="FMHRahmenlinienblau">
    <w:name w:val="FMH Rahmenlinien blau"/>
    <w:basedOn w:val="NormaleTabelle"/>
    <w:uiPriority w:val="99"/>
    <w:rsid w:val="00A56EB6"/>
    <w:pPr>
      <w:spacing w:after="0"/>
    </w:pPr>
    <w:tblPr>
      <w:tblBorders>
        <w:top w:val="single" w:sz="8" w:space="0" w:color="3C5587" w:themeColor="accent1"/>
        <w:left w:val="single" w:sz="8" w:space="0" w:color="3C5587" w:themeColor="accent1"/>
        <w:bottom w:val="single" w:sz="8" w:space="0" w:color="3C5587" w:themeColor="accent1"/>
        <w:right w:val="single" w:sz="8" w:space="0" w:color="3C5587" w:themeColor="accent1"/>
        <w:insideH w:val="single" w:sz="8" w:space="0" w:color="3C5587" w:themeColor="accent1"/>
        <w:insideV w:val="single" w:sz="8" w:space="0" w:color="3C5587" w:themeColor="accent1"/>
      </w:tblBorders>
    </w:tblPr>
  </w:style>
  <w:style w:type="table" w:styleId="HelleListe">
    <w:name w:val="Light List"/>
    <w:basedOn w:val="NormaleTabelle"/>
    <w:uiPriority w:val="61"/>
    <w:rsid w:val="00A56EB6"/>
    <w:pPr>
      <w:spacing w:after="0"/>
    </w:pPr>
    <w:tblPr>
      <w:tblStyleRowBandSize w:val="1"/>
      <w:tblStyleColBandSize w:val="1"/>
      <w:tblBorders>
        <w:top w:val="single" w:sz="8" w:space="0" w:color="3C5587" w:themeColor="text1"/>
        <w:left w:val="single" w:sz="8" w:space="0" w:color="3C5587" w:themeColor="text1"/>
        <w:bottom w:val="single" w:sz="8" w:space="0" w:color="3C5587" w:themeColor="text1"/>
        <w:right w:val="single" w:sz="8" w:space="0" w:color="3C5587" w:themeColor="text1"/>
      </w:tblBorders>
    </w:tblPr>
    <w:tblStylePr w:type="firstRow">
      <w:pPr>
        <w:spacing w:before="0" w:after="0" w:line="240" w:lineRule="auto"/>
      </w:pPr>
      <w:rPr>
        <w:b/>
        <w:bCs/>
        <w:color w:val="FFFFFF" w:themeColor="background1"/>
      </w:rPr>
      <w:tblPr/>
      <w:tcPr>
        <w:shd w:val="clear" w:color="auto" w:fill="3C5587" w:themeFill="text1"/>
      </w:tcPr>
    </w:tblStylePr>
    <w:tblStylePr w:type="lastRow">
      <w:pPr>
        <w:spacing w:before="0" w:after="0" w:line="240" w:lineRule="auto"/>
      </w:pPr>
      <w:rPr>
        <w:b/>
        <w:bCs/>
      </w:rPr>
      <w:tblPr/>
      <w:tcPr>
        <w:tcBorders>
          <w:top w:val="double" w:sz="6" w:space="0" w:color="3C5587" w:themeColor="text1"/>
          <w:left w:val="single" w:sz="8" w:space="0" w:color="3C5587" w:themeColor="text1"/>
          <w:bottom w:val="single" w:sz="8" w:space="0" w:color="3C5587" w:themeColor="text1"/>
          <w:right w:val="single" w:sz="8" w:space="0" w:color="3C5587" w:themeColor="text1"/>
        </w:tcBorders>
      </w:tcPr>
    </w:tblStylePr>
    <w:tblStylePr w:type="firstCol">
      <w:rPr>
        <w:b/>
        <w:bCs/>
      </w:rPr>
    </w:tblStylePr>
    <w:tblStylePr w:type="lastCol">
      <w:rPr>
        <w:b/>
        <w:bCs/>
      </w:rPr>
    </w:tblStylePr>
    <w:tblStylePr w:type="band1Vert">
      <w:tblPr/>
      <w:tcPr>
        <w:tcBorders>
          <w:top w:val="single" w:sz="8" w:space="0" w:color="3C5587" w:themeColor="text1"/>
          <w:left w:val="single" w:sz="8" w:space="0" w:color="3C5587" w:themeColor="text1"/>
          <w:bottom w:val="single" w:sz="8" w:space="0" w:color="3C5587" w:themeColor="text1"/>
          <w:right w:val="single" w:sz="8" w:space="0" w:color="3C5587" w:themeColor="text1"/>
        </w:tcBorders>
      </w:tcPr>
    </w:tblStylePr>
    <w:tblStylePr w:type="band1Horz">
      <w:tblPr/>
      <w:tcPr>
        <w:tcBorders>
          <w:top w:val="single" w:sz="8" w:space="0" w:color="3C5587" w:themeColor="text1"/>
          <w:left w:val="single" w:sz="8" w:space="0" w:color="3C5587" w:themeColor="text1"/>
          <w:bottom w:val="single" w:sz="8" w:space="0" w:color="3C5587" w:themeColor="text1"/>
          <w:right w:val="single" w:sz="8" w:space="0" w:color="3C5587" w:themeColor="text1"/>
        </w:tcBorders>
      </w:tcPr>
    </w:tblStylePr>
  </w:style>
  <w:style w:type="table" w:styleId="HelleListe-Akzent1">
    <w:name w:val="Light List Accent 1"/>
    <w:basedOn w:val="NormaleTabelle"/>
    <w:uiPriority w:val="61"/>
    <w:rsid w:val="00A56EB6"/>
    <w:pPr>
      <w:spacing w:after="0"/>
    </w:pPr>
    <w:tblPr>
      <w:tblStyleRowBandSize w:val="1"/>
      <w:tblStyleColBandSize w:val="1"/>
      <w:tblBorders>
        <w:top w:val="single" w:sz="8" w:space="0" w:color="3C5587" w:themeColor="accent1"/>
        <w:left w:val="single" w:sz="8" w:space="0" w:color="3C5587" w:themeColor="accent1"/>
        <w:bottom w:val="single" w:sz="8" w:space="0" w:color="3C5587" w:themeColor="accent1"/>
        <w:right w:val="single" w:sz="8" w:space="0" w:color="3C5587" w:themeColor="accent1"/>
      </w:tblBorders>
    </w:tblPr>
    <w:tblStylePr w:type="firstRow">
      <w:pPr>
        <w:spacing w:before="0" w:after="0" w:line="240" w:lineRule="auto"/>
      </w:pPr>
      <w:rPr>
        <w:b/>
        <w:bCs/>
        <w:color w:val="FFFFFF" w:themeColor="background1"/>
      </w:rPr>
      <w:tblPr/>
      <w:tcPr>
        <w:shd w:val="clear" w:color="auto" w:fill="3C5587" w:themeFill="accent1"/>
      </w:tcPr>
    </w:tblStylePr>
    <w:tblStylePr w:type="lastRow">
      <w:pPr>
        <w:spacing w:before="0" w:after="0" w:line="240" w:lineRule="auto"/>
      </w:pPr>
      <w:rPr>
        <w:b/>
        <w:bCs/>
      </w:rPr>
      <w:tblPr/>
      <w:tcPr>
        <w:tcBorders>
          <w:top w:val="double" w:sz="6" w:space="0" w:color="3C5587" w:themeColor="accent1"/>
          <w:left w:val="single" w:sz="8" w:space="0" w:color="3C5587" w:themeColor="accent1"/>
          <w:bottom w:val="single" w:sz="8" w:space="0" w:color="3C5587" w:themeColor="accent1"/>
          <w:right w:val="single" w:sz="8" w:space="0" w:color="3C5587" w:themeColor="accent1"/>
        </w:tcBorders>
      </w:tcPr>
    </w:tblStylePr>
    <w:tblStylePr w:type="firstCol">
      <w:rPr>
        <w:b/>
        <w:bCs/>
      </w:rPr>
    </w:tblStylePr>
    <w:tblStylePr w:type="lastCol">
      <w:rPr>
        <w:b/>
        <w:bCs/>
      </w:rPr>
    </w:tblStylePr>
    <w:tblStylePr w:type="band1Vert">
      <w:tblPr/>
      <w:tcPr>
        <w:tcBorders>
          <w:top w:val="single" w:sz="8" w:space="0" w:color="3C5587" w:themeColor="accent1"/>
          <w:left w:val="single" w:sz="8" w:space="0" w:color="3C5587" w:themeColor="accent1"/>
          <w:bottom w:val="single" w:sz="8" w:space="0" w:color="3C5587" w:themeColor="accent1"/>
          <w:right w:val="single" w:sz="8" w:space="0" w:color="3C5587" w:themeColor="accent1"/>
        </w:tcBorders>
      </w:tcPr>
    </w:tblStylePr>
    <w:tblStylePr w:type="band1Horz">
      <w:tblPr/>
      <w:tcPr>
        <w:tcBorders>
          <w:top w:val="single" w:sz="8" w:space="0" w:color="3C5587" w:themeColor="accent1"/>
          <w:left w:val="single" w:sz="8" w:space="0" w:color="3C5587" w:themeColor="accent1"/>
          <w:bottom w:val="single" w:sz="8" w:space="0" w:color="3C5587" w:themeColor="accent1"/>
          <w:right w:val="single" w:sz="8" w:space="0" w:color="3C5587" w:themeColor="accent1"/>
        </w:tcBorders>
      </w:tcPr>
    </w:tblStylePr>
  </w:style>
  <w:style w:type="table" w:styleId="HelleListe-Akzent3">
    <w:name w:val="Light List Accent 3"/>
    <w:basedOn w:val="NormaleTabelle"/>
    <w:uiPriority w:val="61"/>
    <w:rsid w:val="00A56EB6"/>
    <w:pPr>
      <w:spacing w:after="0"/>
    </w:pPr>
    <w:tblPr>
      <w:tblStyleRowBandSize w:val="1"/>
      <w:tblStyleColBandSize w:val="1"/>
      <w:tblBorders>
        <w:top w:val="single" w:sz="8" w:space="0" w:color="556473" w:themeColor="accent3"/>
        <w:left w:val="single" w:sz="8" w:space="0" w:color="556473" w:themeColor="accent3"/>
        <w:bottom w:val="single" w:sz="8" w:space="0" w:color="556473" w:themeColor="accent3"/>
        <w:right w:val="single" w:sz="8" w:space="0" w:color="556473" w:themeColor="accent3"/>
      </w:tblBorders>
    </w:tblPr>
    <w:tblStylePr w:type="firstRow">
      <w:pPr>
        <w:spacing w:before="0" w:after="0" w:line="240" w:lineRule="auto"/>
      </w:pPr>
      <w:rPr>
        <w:b/>
        <w:bCs/>
        <w:color w:val="FFFFFF" w:themeColor="background1"/>
      </w:rPr>
      <w:tblPr/>
      <w:tcPr>
        <w:shd w:val="clear" w:color="auto" w:fill="556473" w:themeFill="accent3"/>
      </w:tcPr>
    </w:tblStylePr>
    <w:tblStylePr w:type="lastRow">
      <w:pPr>
        <w:spacing w:before="0" w:after="0" w:line="240" w:lineRule="auto"/>
      </w:pPr>
      <w:rPr>
        <w:b/>
        <w:bCs/>
      </w:rPr>
      <w:tblPr/>
      <w:tcPr>
        <w:tcBorders>
          <w:top w:val="double" w:sz="6" w:space="0" w:color="556473" w:themeColor="accent3"/>
          <w:left w:val="single" w:sz="8" w:space="0" w:color="556473" w:themeColor="accent3"/>
          <w:bottom w:val="single" w:sz="8" w:space="0" w:color="556473" w:themeColor="accent3"/>
          <w:right w:val="single" w:sz="8" w:space="0" w:color="556473" w:themeColor="accent3"/>
        </w:tcBorders>
      </w:tcPr>
    </w:tblStylePr>
    <w:tblStylePr w:type="firstCol">
      <w:rPr>
        <w:b/>
        <w:bCs/>
      </w:rPr>
    </w:tblStylePr>
    <w:tblStylePr w:type="lastCol">
      <w:rPr>
        <w:b/>
        <w:bCs/>
      </w:rPr>
    </w:tblStylePr>
    <w:tblStylePr w:type="band1Vert">
      <w:tblPr/>
      <w:tcPr>
        <w:tcBorders>
          <w:top w:val="single" w:sz="8" w:space="0" w:color="556473" w:themeColor="accent3"/>
          <w:left w:val="single" w:sz="8" w:space="0" w:color="556473" w:themeColor="accent3"/>
          <w:bottom w:val="single" w:sz="8" w:space="0" w:color="556473" w:themeColor="accent3"/>
          <w:right w:val="single" w:sz="8" w:space="0" w:color="556473" w:themeColor="accent3"/>
        </w:tcBorders>
      </w:tcPr>
    </w:tblStylePr>
    <w:tblStylePr w:type="band1Horz">
      <w:tblPr/>
      <w:tcPr>
        <w:tcBorders>
          <w:top w:val="single" w:sz="8" w:space="0" w:color="556473" w:themeColor="accent3"/>
          <w:left w:val="single" w:sz="8" w:space="0" w:color="556473" w:themeColor="accent3"/>
          <w:bottom w:val="single" w:sz="8" w:space="0" w:color="556473" w:themeColor="accent3"/>
          <w:right w:val="single" w:sz="8" w:space="0" w:color="556473" w:themeColor="accent3"/>
        </w:tcBorders>
      </w:tcPr>
    </w:tblStylePr>
  </w:style>
  <w:style w:type="table" w:styleId="HelleSchattierung-Akzent5">
    <w:name w:val="Light Shading Accent 5"/>
    <w:basedOn w:val="NormaleTabelle"/>
    <w:uiPriority w:val="60"/>
    <w:rsid w:val="00A56EB6"/>
    <w:pPr>
      <w:spacing w:after="0"/>
    </w:pPr>
    <w:rPr>
      <w:color w:val="797150" w:themeColor="accent5" w:themeShade="BF"/>
    </w:rPr>
    <w:tblPr>
      <w:tblStyleRowBandSize w:val="1"/>
      <w:tblStyleColBandSize w:val="1"/>
      <w:tblBorders>
        <w:top w:val="single" w:sz="8" w:space="0" w:color="A0966E" w:themeColor="accent5"/>
        <w:bottom w:val="single" w:sz="8" w:space="0" w:color="A0966E" w:themeColor="accent5"/>
      </w:tblBorders>
    </w:tblPr>
    <w:tblStylePr w:type="firstRow">
      <w:pPr>
        <w:spacing w:before="0" w:after="0" w:line="240" w:lineRule="auto"/>
      </w:pPr>
      <w:rPr>
        <w:b/>
        <w:bCs/>
      </w:rPr>
      <w:tblPr/>
      <w:tcPr>
        <w:tcBorders>
          <w:top w:val="single" w:sz="8" w:space="0" w:color="A0966E" w:themeColor="accent5"/>
          <w:left w:val="nil"/>
          <w:bottom w:val="single" w:sz="8" w:space="0" w:color="A0966E" w:themeColor="accent5"/>
          <w:right w:val="nil"/>
          <w:insideH w:val="nil"/>
          <w:insideV w:val="nil"/>
        </w:tcBorders>
      </w:tcPr>
    </w:tblStylePr>
    <w:tblStylePr w:type="lastRow">
      <w:pPr>
        <w:spacing w:before="0" w:after="0" w:line="240" w:lineRule="auto"/>
      </w:pPr>
      <w:rPr>
        <w:b/>
        <w:bCs/>
      </w:rPr>
      <w:tblPr/>
      <w:tcPr>
        <w:tcBorders>
          <w:top w:val="single" w:sz="8" w:space="0" w:color="A0966E" w:themeColor="accent5"/>
          <w:left w:val="nil"/>
          <w:bottom w:val="single" w:sz="8" w:space="0" w:color="A0966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5DB" w:themeFill="accent5" w:themeFillTint="3F"/>
      </w:tcPr>
    </w:tblStylePr>
    <w:tblStylePr w:type="band1Horz">
      <w:tblPr/>
      <w:tcPr>
        <w:tcBorders>
          <w:left w:val="nil"/>
          <w:right w:val="nil"/>
          <w:insideH w:val="nil"/>
          <w:insideV w:val="nil"/>
        </w:tcBorders>
        <w:shd w:val="clear" w:color="auto" w:fill="E7E5DB" w:themeFill="accent5" w:themeFillTint="3F"/>
      </w:tcPr>
    </w:tblStylePr>
  </w:style>
  <w:style w:type="numbering" w:customStyle="1" w:styleId="FMHNummerierunggegliedertauf3EbenenAltN">
    <w:name w:val="FMH Nummerierung gegliedert auf 3 Ebenen (Alt+N)"/>
    <w:uiPriority w:val="99"/>
    <w:rsid w:val="00A56EB6"/>
    <w:pPr>
      <w:numPr>
        <w:numId w:val="7"/>
      </w:numPr>
    </w:pPr>
  </w:style>
  <w:style w:type="numbering" w:customStyle="1" w:styleId="FMHAufzhlunggegliedertauf3EbenenAltA">
    <w:name w:val="FMH Aufzählung gegliedert auf 3 Ebenen (Alt+A)"/>
    <w:uiPriority w:val="99"/>
    <w:rsid w:val="00A56EB6"/>
    <w:pPr>
      <w:numPr>
        <w:numId w:val="14"/>
      </w:numPr>
    </w:pPr>
  </w:style>
  <w:style w:type="paragraph" w:customStyle="1" w:styleId="ABCAufzhlung">
    <w:name w:val="ABC Aufzählung"/>
    <w:basedOn w:val="Standard"/>
    <w:uiPriority w:val="2"/>
    <w:qFormat/>
    <w:rsid w:val="00A56EB6"/>
    <w:pPr>
      <w:numPr>
        <w:numId w:val="17"/>
      </w:numPr>
    </w:pPr>
  </w:style>
  <w:style w:type="character" w:styleId="Hyperlink">
    <w:name w:val="Hyperlink"/>
    <w:basedOn w:val="Absatz-Standardschriftart"/>
    <w:unhideWhenUsed/>
    <w:rsid w:val="00CE0E41"/>
    <w:rPr>
      <w:color w:val="3C5587" w:themeColor="hyperlink"/>
      <w:u w:val="single"/>
    </w:rPr>
  </w:style>
  <w:style w:type="paragraph" w:styleId="Verzeichnis1">
    <w:name w:val="toc 1"/>
    <w:basedOn w:val="Standard"/>
    <w:next w:val="Standard"/>
    <w:uiPriority w:val="39"/>
    <w:unhideWhenUsed/>
    <w:rsid w:val="00CE0E41"/>
    <w:pPr>
      <w:tabs>
        <w:tab w:val="right" w:leader="dot" w:pos="9072"/>
      </w:tabs>
      <w:ind w:left="454" w:right="567" w:hanging="454"/>
      <w:contextualSpacing/>
    </w:pPr>
    <w:rPr>
      <w:b/>
    </w:rPr>
  </w:style>
  <w:style w:type="paragraph" w:styleId="Verzeichnis2">
    <w:name w:val="toc 2"/>
    <w:basedOn w:val="Standard"/>
    <w:next w:val="Standard"/>
    <w:uiPriority w:val="39"/>
    <w:unhideWhenUsed/>
    <w:rsid w:val="00CE0E41"/>
    <w:pPr>
      <w:tabs>
        <w:tab w:val="right" w:leader="dot" w:pos="9072"/>
      </w:tabs>
      <w:spacing w:after="60"/>
      <w:ind w:left="1134" w:right="567" w:hanging="680"/>
      <w:contextualSpacing/>
    </w:pPr>
  </w:style>
  <w:style w:type="paragraph" w:styleId="Verzeichnis3">
    <w:name w:val="toc 3"/>
    <w:basedOn w:val="Standard"/>
    <w:next w:val="Standard"/>
    <w:uiPriority w:val="39"/>
    <w:unhideWhenUsed/>
    <w:rsid w:val="00CE0E41"/>
    <w:pPr>
      <w:tabs>
        <w:tab w:val="right" w:leader="dot" w:pos="9072"/>
      </w:tabs>
      <w:spacing w:after="60"/>
      <w:ind w:left="1928" w:hanging="794"/>
      <w:contextualSpacing/>
    </w:pPr>
  </w:style>
  <w:style w:type="paragraph" w:styleId="Sprechblasentext">
    <w:name w:val="Balloon Text"/>
    <w:basedOn w:val="Standard"/>
    <w:link w:val="SprechblasentextZchn"/>
    <w:semiHidden/>
    <w:unhideWhenUsed/>
    <w:rsid w:val="00E177D4"/>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177D4"/>
    <w:rPr>
      <w:rFonts w:ascii="Tahoma" w:hAnsi="Tahoma" w:cs="Tahoma"/>
      <w:sz w:val="16"/>
      <w:szCs w:val="16"/>
    </w:rPr>
  </w:style>
  <w:style w:type="paragraph" w:styleId="Beschriftung">
    <w:name w:val="caption"/>
    <w:basedOn w:val="Standard"/>
    <w:next w:val="Standard"/>
    <w:uiPriority w:val="35"/>
    <w:unhideWhenUsed/>
    <w:qFormat/>
    <w:rsid w:val="00E177D4"/>
    <w:pPr>
      <w:spacing w:after="200"/>
    </w:pPr>
    <w:rPr>
      <w:bCs/>
      <w:sz w:val="18"/>
      <w:szCs w:val="18"/>
    </w:rPr>
  </w:style>
  <w:style w:type="paragraph" w:styleId="Funotentext">
    <w:name w:val="footnote text"/>
    <w:basedOn w:val="Standard"/>
    <w:link w:val="FunotentextZchn"/>
    <w:rsid w:val="00E177D4"/>
    <w:pPr>
      <w:spacing w:after="0"/>
      <w:ind w:left="680" w:hanging="680"/>
    </w:pPr>
    <w:rPr>
      <w:sz w:val="18"/>
      <w:szCs w:val="20"/>
    </w:rPr>
  </w:style>
  <w:style w:type="character" w:customStyle="1" w:styleId="FunotentextZchn">
    <w:name w:val="Fußnotentext Zchn"/>
    <w:basedOn w:val="Absatz-Standardschriftart"/>
    <w:link w:val="Funotentext"/>
    <w:uiPriority w:val="99"/>
    <w:rsid w:val="00E177D4"/>
    <w:rPr>
      <w:sz w:val="18"/>
      <w:szCs w:val="20"/>
    </w:rPr>
  </w:style>
  <w:style w:type="character" w:styleId="Funotenzeichen">
    <w:name w:val="footnote reference"/>
    <w:basedOn w:val="Absatz-Standardschriftart"/>
    <w:uiPriority w:val="99"/>
    <w:semiHidden/>
    <w:unhideWhenUsed/>
    <w:rsid w:val="00E177D4"/>
    <w:rPr>
      <w:vertAlign w:val="superscript"/>
    </w:rPr>
  </w:style>
  <w:style w:type="paragraph" w:styleId="Kopfzeile">
    <w:name w:val="header"/>
    <w:basedOn w:val="Standard"/>
    <w:link w:val="KopfzeileZchn"/>
    <w:unhideWhenUsed/>
    <w:rsid w:val="00E177D4"/>
    <w:pPr>
      <w:tabs>
        <w:tab w:val="center" w:pos="4536"/>
        <w:tab w:val="right" w:pos="9072"/>
      </w:tabs>
      <w:spacing w:after="0"/>
    </w:pPr>
    <w:rPr>
      <w:sz w:val="18"/>
    </w:rPr>
  </w:style>
  <w:style w:type="character" w:customStyle="1" w:styleId="KopfzeileZchn">
    <w:name w:val="Kopfzeile Zchn"/>
    <w:basedOn w:val="Absatz-Standardschriftart"/>
    <w:link w:val="Kopfzeile"/>
    <w:uiPriority w:val="99"/>
    <w:rsid w:val="00E177D4"/>
    <w:rPr>
      <w:sz w:val="18"/>
    </w:rPr>
  </w:style>
  <w:style w:type="paragraph" w:styleId="Fuzeile">
    <w:name w:val="footer"/>
    <w:basedOn w:val="Standard"/>
    <w:link w:val="FuzeileZchn"/>
    <w:unhideWhenUsed/>
    <w:rsid w:val="00E177D4"/>
    <w:pPr>
      <w:tabs>
        <w:tab w:val="center" w:pos="4536"/>
        <w:tab w:val="right" w:pos="9072"/>
      </w:tabs>
      <w:spacing w:after="0"/>
    </w:pPr>
    <w:rPr>
      <w:sz w:val="18"/>
    </w:rPr>
  </w:style>
  <w:style w:type="character" w:customStyle="1" w:styleId="FuzeileZchn">
    <w:name w:val="Fußzeile Zchn"/>
    <w:basedOn w:val="Absatz-Standardschriftart"/>
    <w:link w:val="Fuzeile"/>
    <w:uiPriority w:val="99"/>
    <w:rsid w:val="00E177D4"/>
    <w:rPr>
      <w:sz w:val="18"/>
    </w:rPr>
  </w:style>
  <w:style w:type="character" w:styleId="Platzhaltertext">
    <w:name w:val="Placeholder Text"/>
    <w:basedOn w:val="Absatz-Standardschriftart"/>
    <w:uiPriority w:val="99"/>
    <w:semiHidden/>
    <w:rsid w:val="00557A62"/>
    <w:rPr>
      <w:color w:val="808080"/>
    </w:rPr>
  </w:style>
  <w:style w:type="paragraph" w:customStyle="1" w:styleId="Angabenpersnlich">
    <w:name w:val="Angaben persönlich"/>
    <w:basedOn w:val="Standard"/>
    <w:rsid w:val="003A34FC"/>
    <w:pPr>
      <w:spacing w:after="0"/>
    </w:pPr>
    <w:rPr>
      <w:sz w:val="18"/>
    </w:rPr>
  </w:style>
  <w:style w:type="paragraph" w:customStyle="1" w:styleId="Fusszeile2">
    <w:name w:val="Fusszeile2"/>
    <w:basedOn w:val="Standard"/>
    <w:rsid w:val="009A3199"/>
    <w:pPr>
      <w:tabs>
        <w:tab w:val="left" w:pos="284"/>
      </w:tabs>
      <w:spacing w:after="0" w:line="220" w:lineRule="exact"/>
      <w:ind w:right="-284"/>
    </w:pPr>
    <w:rPr>
      <w:rFonts w:ascii="Arial" w:eastAsia="Times New Roman" w:hAnsi="Arial" w:cs="Times New Roman"/>
      <w:color w:val="0066A0"/>
      <w:spacing w:val="5"/>
      <w:sz w:val="14"/>
      <w:szCs w:val="20"/>
      <w:lang w:eastAsia="zh-CN"/>
    </w:rPr>
  </w:style>
  <w:style w:type="character" w:styleId="Seitenzahl">
    <w:name w:val="page number"/>
    <w:basedOn w:val="Absatz-Standardschriftart"/>
    <w:rsid w:val="00851E49"/>
  </w:style>
  <w:style w:type="numbering" w:customStyle="1" w:styleId="KeineListe1">
    <w:name w:val="Keine Liste1"/>
    <w:next w:val="KeineListe"/>
    <w:uiPriority w:val="99"/>
    <w:semiHidden/>
    <w:unhideWhenUsed/>
    <w:rsid w:val="00162FAD"/>
  </w:style>
  <w:style w:type="table" w:customStyle="1" w:styleId="Tabellenraster1">
    <w:name w:val="Tabellenraster1"/>
    <w:basedOn w:val="NormaleTabelle"/>
    <w:next w:val="Tabellenraster"/>
    <w:rsid w:val="00162FAD"/>
    <w:pPr>
      <w:spacing w:after="0"/>
    </w:pPr>
    <w:rPr>
      <w:rFonts w:ascii="Times New Roman" w:eastAsia="Times New Roman" w:hAnsi="Times New Roman" w:cs="Times New Roman"/>
      <w:sz w:val="20"/>
      <w:szCs w:val="20"/>
      <w:lang w:eastAsia="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Zeileneinzug">
    <w:name w:val="Body Text Indent"/>
    <w:basedOn w:val="Standard"/>
    <w:link w:val="Textkrper-ZeileneinzugZchn"/>
    <w:rsid w:val="00162FAD"/>
    <w:pPr>
      <w:tabs>
        <w:tab w:val="left" w:pos="5670"/>
      </w:tabs>
      <w:spacing w:after="0"/>
      <w:ind w:left="567" w:hanging="567"/>
      <w:jc w:val="both"/>
    </w:pPr>
    <w:rPr>
      <w:rFonts w:ascii="Arial" w:eastAsia="Times New Roman" w:hAnsi="Arial" w:cs="Times New Roman"/>
      <w:b/>
      <w:sz w:val="24"/>
      <w:szCs w:val="20"/>
      <w:lang w:val="de-DE" w:eastAsia="de-DE"/>
    </w:rPr>
  </w:style>
  <w:style w:type="character" w:customStyle="1" w:styleId="Textkrper-ZeileneinzugZchn">
    <w:name w:val="Textkörper-Zeileneinzug Zchn"/>
    <w:basedOn w:val="Absatz-Standardschriftart"/>
    <w:link w:val="Textkrper-Zeileneinzug"/>
    <w:rsid w:val="00162FAD"/>
    <w:rPr>
      <w:rFonts w:ascii="Arial" w:eastAsia="Times New Roman" w:hAnsi="Arial" w:cs="Times New Roman"/>
      <w:b/>
      <w:sz w:val="24"/>
      <w:szCs w:val="20"/>
      <w:lang w:val="de-DE" w:eastAsia="de-DE"/>
    </w:rPr>
  </w:style>
  <w:style w:type="paragraph" w:styleId="Textkrper">
    <w:name w:val="Body Text"/>
    <w:basedOn w:val="Standard"/>
    <w:link w:val="TextkrperZchn"/>
    <w:rsid w:val="00162FAD"/>
    <w:rPr>
      <w:rFonts w:ascii="Verdana" w:eastAsia="Times New Roman" w:hAnsi="Verdana" w:cs="Times New Roman"/>
      <w:lang w:val="de-DE" w:eastAsia="de-DE"/>
    </w:rPr>
  </w:style>
  <w:style w:type="character" w:customStyle="1" w:styleId="TextkrperZchn">
    <w:name w:val="Textkörper Zchn"/>
    <w:basedOn w:val="Absatz-Standardschriftart"/>
    <w:link w:val="Textkrper"/>
    <w:rsid w:val="00162FAD"/>
    <w:rPr>
      <w:rFonts w:ascii="Verdana" w:eastAsia="Times New Roman" w:hAnsi="Verdana" w:cs="Times New Roman"/>
      <w:lang w:val="de-DE" w:eastAsia="de-DE"/>
    </w:rPr>
  </w:style>
  <w:style w:type="paragraph" w:styleId="Textkrper2">
    <w:name w:val="Body Text 2"/>
    <w:basedOn w:val="Standard"/>
    <w:link w:val="Textkrper2Zchn"/>
    <w:rsid w:val="00162FAD"/>
    <w:pPr>
      <w:spacing w:line="480" w:lineRule="auto"/>
    </w:pPr>
    <w:rPr>
      <w:rFonts w:ascii="Verdana" w:eastAsia="Times New Roman" w:hAnsi="Verdana" w:cs="Times New Roman"/>
      <w:lang w:val="de-DE" w:eastAsia="de-DE"/>
    </w:rPr>
  </w:style>
  <w:style w:type="character" w:customStyle="1" w:styleId="Textkrper2Zchn">
    <w:name w:val="Textkörper 2 Zchn"/>
    <w:basedOn w:val="Absatz-Standardschriftart"/>
    <w:link w:val="Textkrper2"/>
    <w:rsid w:val="00162FAD"/>
    <w:rPr>
      <w:rFonts w:ascii="Verdana" w:eastAsia="Times New Roman" w:hAnsi="Verdana" w:cs="Times New Roman"/>
      <w:lang w:val="de-DE" w:eastAsia="de-DE"/>
    </w:rPr>
  </w:style>
  <w:style w:type="paragraph" w:styleId="Textkrper3">
    <w:name w:val="Body Text 3"/>
    <w:basedOn w:val="Standard"/>
    <w:link w:val="Textkrper3Zchn"/>
    <w:rsid w:val="00162FAD"/>
    <w:rPr>
      <w:rFonts w:ascii="Verdana" w:eastAsia="Times New Roman" w:hAnsi="Verdana" w:cs="Times New Roman"/>
      <w:sz w:val="16"/>
      <w:szCs w:val="16"/>
      <w:lang w:val="de-DE" w:eastAsia="de-DE"/>
    </w:rPr>
  </w:style>
  <w:style w:type="character" w:customStyle="1" w:styleId="Textkrper3Zchn">
    <w:name w:val="Textkörper 3 Zchn"/>
    <w:basedOn w:val="Absatz-Standardschriftart"/>
    <w:link w:val="Textkrper3"/>
    <w:rsid w:val="00162FAD"/>
    <w:rPr>
      <w:rFonts w:ascii="Verdana" w:eastAsia="Times New Roman" w:hAnsi="Verdana" w:cs="Times New Roman"/>
      <w:sz w:val="16"/>
      <w:szCs w:val="16"/>
      <w:lang w:val="de-DE" w:eastAsia="de-DE"/>
    </w:rPr>
  </w:style>
  <w:style w:type="paragraph" w:styleId="Textkrper-Einzug2">
    <w:name w:val="Body Text Indent 2"/>
    <w:basedOn w:val="Standard"/>
    <w:link w:val="Textkrper-Einzug2Zchn"/>
    <w:rsid w:val="00162FAD"/>
    <w:pPr>
      <w:spacing w:line="480" w:lineRule="auto"/>
      <w:ind w:left="283"/>
    </w:pPr>
    <w:rPr>
      <w:rFonts w:ascii="Verdana" w:eastAsia="Times New Roman" w:hAnsi="Verdana" w:cs="Times New Roman"/>
      <w:lang w:val="de-DE" w:eastAsia="de-DE"/>
    </w:rPr>
  </w:style>
  <w:style w:type="character" w:customStyle="1" w:styleId="Textkrper-Einzug2Zchn">
    <w:name w:val="Textkörper-Einzug 2 Zchn"/>
    <w:basedOn w:val="Absatz-Standardschriftart"/>
    <w:link w:val="Textkrper-Einzug2"/>
    <w:rsid w:val="00162FAD"/>
    <w:rPr>
      <w:rFonts w:ascii="Verdana" w:eastAsia="Times New Roman" w:hAnsi="Verdana" w:cs="Times New Roman"/>
      <w:lang w:val="de-DE" w:eastAsia="de-DE"/>
    </w:rPr>
  </w:style>
  <w:style w:type="paragraph" w:customStyle="1" w:styleId="Default">
    <w:name w:val="Default"/>
    <w:rsid w:val="00403385"/>
    <w:pPr>
      <w:autoSpaceDE w:val="0"/>
      <w:autoSpaceDN w:val="0"/>
      <w:adjustRightInd w:val="0"/>
      <w:spacing w:after="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rjungo\Vorlagen\Leer_mit_Logo_DE.dotx" TargetMode="External"/></Relationships>
</file>

<file path=word/theme/theme1.xml><?xml version="1.0" encoding="utf-8"?>
<a:theme xmlns:a="http://schemas.openxmlformats.org/drawingml/2006/main" name="FMH">
  <a:themeElements>
    <a:clrScheme name="FMH">
      <a:dk1>
        <a:srgbClr val="3C5587"/>
      </a:dk1>
      <a:lt1>
        <a:sysClr val="window" lastClr="FFFFFF"/>
      </a:lt1>
      <a:dk2>
        <a:srgbClr val="000000"/>
      </a:dk2>
      <a:lt2>
        <a:srgbClr val="FFFFFF"/>
      </a:lt2>
      <a:accent1>
        <a:srgbClr val="3C5587"/>
      </a:accent1>
      <a:accent2>
        <a:srgbClr val="DCE1E6"/>
      </a:accent2>
      <a:accent3>
        <a:srgbClr val="556473"/>
      </a:accent3>
      <a:accent4>
        <a:srgbClr val="FFE60A"/>
      </a:accent4>
      <a:accent5>
        <a:srgbClr val="A0966E"/>
      </a:accent5>
      <a:accent6>
        <a:srgbClr val="E6DCB4"/>
      </a:accent6>
      <a:hlink>
        <a:srgbClr val="3C5587"/>
      </a:hlink>
      <a:folHlink>
        <a:srgbClr val="A0966E"/>
      </a:folHlink>
    </a:clrScheme>
    <a:fontScheme name="FMH">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9525"/>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361F5B-74F4-452E-AA8E-AD6976C360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Leer_mit_Logo_DE.dotx</Template>
  <TotalTime>0</TotalTime>
  <Pages>1</Pages>
  <Words>1903</Words>
  <Characters>11996</Characters>
  <Application>Microsoft Office Word</Application>
  <DocSecurity>0</DocSecurity>
  <Lines>99</Lines>
  <Paragraphs>27</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13872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Renate Jungo</dc:creator>
  <cp:lastModifiedBy>Renate Jungo</cp:lastModifiedBy>
  <cp:revision>52</cp:revision>
  <dcterms:created xsi:type="dcterms:W3CDTF">2015-12-10T08:54:00Z</dcterms:created>
  <dcterms:modified xsi:type="dcterms:W3CDTF">2017-11-04T19:57:00Z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usszeile">
    <vt:lpwstr>Fusszeile SIWF DE</vt:lpwstr>
  </property>
</Properties>
</file>