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1E0" w:firstRow="1" w:lastRow="1" w:firstColumn="1" w:lastColumn="1" w:noHBand="0" w:noVBand="0"/>
      </w:tblPr>
      <w:tblGrid>
        <w:gridCol w:w="9072"/>
      </w:tblGrid>
      <w:tr w:rsidR="00FC77A3" w:rsidRPr="00EF3C72" w14:paraId="316FC6B7" w14:textId="77777777" w:rsidTr="00FA0F94">
        <w:trPr>
          <w:trHeight w:val="1077"/>
        </w:trPr>
        <w:tc>
          <w:tcPr>
            <w:tcW w:w="9072" w:type="dxa"/>
          </w:tcPr>
          <w:p w14:paraId="316FC6B6" w14:textId="28B7BFFC" w:rsidR="00FC77A3" w:rsidRPr="00EF3C72" w:rsidRDefault="00FC77A3" w:rsidP="00FA0F94">
            <w:pPr>
              <w:pStyle w:val="Betreff"/>
              <w:rPr>
                <w:lang w:val="fr-CH"/>
              </w:rPr>
            </w:pPr>
            <w:r w:rsidRPr="00EF3C72">
              <w:rPr>
                <w:lang w:val="fr-CH"/>
              </w:rPr>
              <w:t xml:space="preserve">Modèle de contrat de formation </w:t>
            </w:r>
            <w:proofErr w:type="spellStart"/>
            <w:r w:rsidRPr="00EF3C72">
              <w:rPr>
                <w:lang w:val="fr-CH"/>
              </w:rPr>
              <w:t>postgraduée</w:t>
            </w:r>
            <w:proofErr w:type="spellEnd"/>
          </w:p>
        </w:tc>
      </w:tr>
    </w:tbl>
    <w:p w14:paraId="316FC6B8" w14:textId="2C4CF78C" w:rsidR="00FC77A3" w:rsidRPr="00EF3C72" w:rsidRDefault="00FC77A3" w:rsidP="00BA7274">
      <w:pPr>
        <w:spacing w:after="0"/>
        <w:rPr>
          <w:rFonts w:ascii="Arial" w:eastAsia="Times New Roman" w:hAnsi="Arial" w:cs="Times New Roman"/>
          <w:bCs/>
        </w:rPr>
      </w:pPr>
      <w:r w:rsidRPr="00EF3C72">
        <w:rPr>
          <w:rFonts w:ascii="Arial" w:eastAsia="Times New Roman" w:hAnsi="Arial" w:cs="Times New Roman"/>
          <w:bCs/>
        </w:rPr>
        <w:t>Se fondant sur l’art</w:t>
      </w:r>
      <w:r w:rsidR="00EF3C72">
        <w:rPr>
          <w:rFonts w:ascii="Arial" w:eastAsia="Times New Roman" w:hAnsi="Arial" w:cs="Times New Roman"/>
          <w:bCs/>
        </w:rPr>
        <w:t>. </w:t>
      </w:r>
      <w:r w:rsidRPr="00EF3C72">
        <w:rPr>
          <w:rFonts w:ascii="Arial" w:eastAsia="Times New Roman" w:hAnsi="Arial" w:cs="Times New Roman"/>
          <w:bCs/>
        </w:rPr>
        <w:t>41</w:t>
      </w:r>
      <w:r w:rsidR="00EF3C72">
        <w:rPr>
          <w:rFonts w:ascii="Arial" w:eastAsia="Times New Roman" w:hAnsi="Arial" w:cs="Times New Roman"/>
          <w:bCs/>
        </w:rPr>
        <w:t>,</w:t>
      </w:r>
      <w:r w:rsidRPr="00EF3C72">
        <w:rPr>
          <w:rFonts w:ascii="Arial" w:eastAsia="Times New Roman" w:hAnsi="Arial" w:cs="Times New Roman"/>
          <w:bCs/>
        </w:rPr>
        <w:t xml:space="preserve"> al.</w:t>
      </w:r>
      <w:r w:rsidR="00EF3C72">
        <w:rPr>
          <w:rFonts w:ascii="Arial" w:eastAsia="Times New Roman" w:hAnsi="Arial" w:cs="Times New Roman"/>
          <w:bCs/>
        </w:rPr>
        <w:t> </w:t>
      </w:r>
      <w:r w:rsidRPr="00EF3C72">
        <w:rPr>
          <w:rFonts w:ascii="Arial" w:eastAsia="Times New Roman" w:hAnsi="Arial" w:cs="Times New Roman"/>
          <w:bCs/>
        </w:rPr>
        <w:t>3</w:t>
      </w:r>
      <w:r w:rsidR="00EF3C72">
        <w:rPr>
          <w:rFonts w:ascii="Arial" w:eastAsia="Times New Roman" w:hAnsi="Arial" w:cs="Times New Roman"/>
          <w:bCs/>
        </w:rPr>
        <w:t>,</w:t>
      </w:r>
      <w:r w:rsidRPr="00EF3C72">
        <w:rPr>
          <w:rFonts w:ascii="Arial" w:eastAsia="Times New Roman" w:hAnsi="Arial" w:cs="Times New Roman"/>
          <w:bCs/>
        </w:rPr>
        <w:t xml:space="preserve"> de la Réglementation pour la formation </w:t>
      </w:r>
      <w:proofErr w:type="spellStart"/>
      <w:r w:rsidRPr="00EF3C72">
        <w:rPr>
          <w:rFonts w:ascii="Arial" w:eastAsia="Times New Roman" w:hAnsi="Arial" w:cs="Times New Roman"/>
          <w:bCs/>
        </w:rPr>
        <w:t>postgraduée</w:t>
      </w:r>
      <w:proofErr w:type="spellEnd"/>
      <w:r w:rsidRPr="00EF3C72">
        <w:rPr>
          <w:rFonts w:ascii="Arial" w:eastAsia="Times New Roman" w:hAnsi="Arial" w:cs="Times New Roman"/>
          <w:bCs/>
        </w:rPr>
        <w:t xml:space="preserve"> (RFP), les établissements de formation </w:t>
      </w:r>
      <w:proofErr w:type="spellStart"/>
      <w:r w:rsidRPr="00EF3C72">
        <w:rPr>
          <w:rFonts w:ascii="Arial" w:eastAsia="Times New Roman" w:hAnsi="Arial" w:cs="Times New Roman"/>
          <w:bCs/>
        </w:rPr>
        <w:t>postgraduée</w:t>
      </w:r>
      <w:proofErr w:type="spellEnd"/>
      <w:r w:rsidRPr="00EF3C72">
        <w:rPr>
          <w:rFonts w:ascii="Arial" w:eastAsia="Times New Roman" w:hAnsi="Arial" w:cs="Times New Roman"/>
          <w:bCs/>
        </w:rPr>
        <w:t xml:space="preserve"> reconnus concluent un «</w:t>
      </w:r>
      <w:r w:rsidR="00314541">
        <w:rPr>
          <w:rFonts w:ascii="Arial" w:eastAsia="Times New Roman" w:hAnsi="Arial" w:cs="Times New Roman"/>
          <w:bCs/>
        </w:rPr>
        <w:t> </w:t>
      </w:r>
      <w:r w:rsidRPr="00EF3C72">
        <w:rPr>
          <w:rFonts w:ascii="Arial" w:eastAsia="Times New Roman" w:hAnsi="Arial" w:cs="Times New Roman"/>
          <w:bCs/>
        </w:rPr>
        <w:t xml:space="preserve">contrat de formation </w:t>
      </w:r>
      <w:proofErr w:type="spellStart"/>
      <w:r w:rsidRPr="00EF3C72">
        <w:rPr>
          <w:rFonts w:ascii="Arial" w:eastAsia="Times New Roman" w:hAnsi="Arial" w:cs="Times New Roman"/>
          <w:bCs/>
        </w:rPr>
        <w:t>postgraduée</w:t>
      </w:r>
      <w:proofErr w:type="spellEnd"/>
      <w:r w:rsidR="00314541">
        <w:rPr>
          <w:rFonts w:ascii="Arial" w:eastAsia="Times New Roman" w:hAnsi="Arial" w:cs="Times New Roman"/>
          <w:bCs/>
        </w:rPr>
        <w:t> </w:t>
      </w:r>
      <w:r w:rsidRPr="00EF3C72">
        <w:rPr>
          <w:rFonts w:ascii="Arial" w:eastAsia="Times New Roman" w:hAnsi="Arial" w:cs="Times New Roman"/>
          <w:bCs/>
        </w:rPr>
        <w:t xml:space="preserve">» avec les </w:t>
      </w:r>
      <w:r w:rsidR="00314541">
        <w:rPr>
          <w:rFonts w:ascii="Arial" w:eastAsia="Times New Roman" w:hAnsi="Arial" w:cs="Times New Roman"/>
          <w:bCs/>
        </w:rPr>
        <w:t xml:space="preserve">personnes </w:t>
      </w:r>
      <w:r w:rsidRPr="00EF3C72">
        <w:rPr>
          <w:rFonts w:ascii="Arial" w:eastAsia="Times New Roman" w:hAnsi="Arial" w:cs="Times New Roman"/>
          <w:bCs/>
        </w:rPr>
        <w:t>occupant un poste de formation.</w:t>
      </w:r>
    </w:p>
    <w:p w14:paraId="316FC6B9" w14:textId="77777777" w:rsidR="00FC77A3" w:rsidRPr="00EF3C72" w:rsidRDefault="00FC77A3" w:rsidP="00BA7274">
      <w:pPr>
        <w:spacing w:after="0"/>
        <w:rPr>
          <w:rFonts w:ascii="Arial" w:eastAsia="Times New Roman" w:hAnsi="Arial" w:cs="Times New Roman"/>
          <w:bCs/>
        </w:rPr>
      </w:pPr>
    </w:p>
    <w:p w14:paraId="316FC6BA" w14:textId="058DAC02" w:rsidR="00FC77A3" w:rsidRPr="00EF3C72" w:rsidRDefault="00FC77A3" w:rsidP="00BA7274">
      <w:pPr>
        <w:shd w:val="clear" w:color="auto" w:fill="D9D9D9"/>
        <w:spacing w:after="0"/>
        <w:rPr>
          <w:rFonts w:ascii="Arial" w:eastAsia="Times New Roman" w:hAnsi="Arial" w:cs="Times New Roman"/>
          <w:sz w:val="20"/>
          <w:szCs w:val="20"/>
        </w:rPr>
      </w:pPr>
      <w:r w:rsidRPr="00EF3C72">
        <w:rPr>
          <w:rFonts w:ascii="Arial" w:eastAsia="Times New Roman" w:hAnsi="Arial" w:cs="Times New Roman"/>
          <w:sz w:val="20"/>
          <w:szCs w:val="20"/>
        </w:rPr>
        <w:t>Art.</w:t>
      </w:r>
      <w:r w:rsidR="004F7C06">
        <w:rPr>
          <w:rFonts w:ascii="Arial" w:eastAsia="Times New Roman" w:hAnsi="Arial" w:cs="Times New Roman"/>
          <w:sz w:val="20"/>
          <w:szCs w:val="20"/>
        </w:rPr>
        <w:t> </w:t>
      </w:r>
      <w:r w:rsidRPr="00EF3C72">
        <w:rPr>
          <w:rFonts w:ascii="Arial" w:eastAsia="Times New Roman" w:hAnsi="Arial" w:cs="Times New Roman"/>
          <w:sz w:val="20"/>
          <w:szCs w:val="20"/>
        </w:rPr>
        <w:t>41</w:t>
      </w:r>
      <w:r w:rsidR="004F7C06">
        <w:rPr>
          <w:rFonts w:ascii="Arial" w:eastAsia="Times New Roman" w:hAnsi="Arial" w:cs="Times New Roman"/>
          <w:sz w:val="20"/>
          <w:szCs w:val="20"/>
        </w:rPr>
        <w:t>,</w:t>
      </w:r>
      <w:r w:rsidRPr="00EF3C72">
        <w:rPr>
          <w:rFonts w:ascii="Arial" w:eastAsia="Times New Roman" w:hAnsi="Arial" w:cs="Times New Roman"/>
          <w:sz w:val="20"/>
          <w:szCs w:val="20"/>
        </w:rPr>
        <w:t xml:space="preserve"> al.</w:t>
      </w:r>
      <w:r w:rsidR="004F7C06">
        <w:rPr>
          <w:rFonts w:ascii="Arial" w:eastAsia="Times New Roman" w:hAnsi="Arial" w:cs="Times New Roman"/>
          <w:sz w:val="20"/>
          <w:szCs w:val="20"/>
        </w:rPr>
        <w:t> </w:t>
      </w:r>
      <w:r w:rsidRPr="00EF3C72">
        <w:rPr>
          <w:rFonts w:ascii="Arial" w:eastAsia="Times New Roman" w:hAnsi="Arial" w:cs="Times New Roman"/>
          <w:sz w:val="20"/>
          <w:szCs w:val="20"/>
        </w:rPr>
        <w:t>3</w:t>
      </w:r>
      <w:r w:rsidR="004F7C06">
        <w:rPr>
          <w:rFonts w:ascii="Arial" w:eastAsia="Times New Roman" w:hAnsi="Arial" w:cs="Times New Roman"/>
          <w:sz w:val="20"/>
          <w:szCs w:val="20"/>
        </w:rPr>
        <w:t>,</w:t>
      </w:r>
      <w:r w:rsidRPr="00EF3C72">
        <w:rPr>
          <w:rFonts w:ascii="Arial" w:eastAsia="Times New Roman" w:hAnsi="Arial" w:cs="Times New Roman"/>
          <w:sz w:val="20"/>
          <w:szCs w:val="20"/>
        </w:rPr>
        <w:t xml:space="preserve"> RFP</w:t>
      </w:r>
    </w:p>
    <w:p w14:paraId="316FC6BB" w14:textId="64D4A139" w:rsidR="00FC77A3" w:rsidRPr="00EF3C72" w:rsidRDefault="00FC77A3" w:rsidP="00BA7274">
      <w:pPr>
        <w:shd w:val="clear" w:color="auto" w:fill="D9D9D9"/>
        <w:spacing w:after="0"/>
        <w:rPr>
          <w:rFonts w:ascii="Arial" w:eastAsia="Times New Roman" w:hAnsi="Arial" w:cs="Times New Roman"/>
          <w:sz w:val="20"/>
          <w:szCs w:val="20"/>
        </w:rPr>
      </w:pPr>
      <w:r w:rsidRPr="00EF3C72">
        <w:rPr>
          <w:rFonts w:ascii="Arial" w:eastAsia="Times New Roman" w:hAnsi="Arial" w:cs="Times New Roman"/>
          <w:sz w:val="20"/>
          <w:szCs w:val="20"/>
        </w:rPr>
        <w:t>«</w:t>
      </w:r>
      <w:r w:rsidR="004F7C06">
        <w:rPr>
          <w:rFonts w:ascii="Arial" w:eastAsia="Times New Roman" w:hAnsi="Arial" w:cs="Times New Roman"/>
          <w:sz w:val="20"/>
          <w:szCs w:val="20"/>
        </w:rPr>
        <w:t> </w:t>
      </w:r>
      <w:r w:rsidR="00584554" w:rsidRPr="00EF3C72">
        <w:rPr>
          <w:rFonts w:ascii="Arial" w:eastAsia="Times New Roman" w:hAnsi="Arial" w:cs="Times New Roman"/>
          <w:sz w:val="20"/>
          <w:szCs w:val="20"/>
        </w:rPr>
        <w:t xml:space="preserve">Les établissements de formation </w:t>
      </w:r>
      <w:proofErr w:type="spellStart"/>
      <w:r w:rsidR="00584554" w:rsidRPr="00EF3C72">
        <w:rPr>
          <w:rFonts w:ascii="Arial" w:eastAsia="Times New Roman" w:hAnsi="Arial" w:cs="Times New Roman"/>
          <w:sz w:val="20"/>
          <w:szCs w:val="20"/>
        </w:rPr>
        <w:t>postgraduée</w:t>
      </w:r>
      <w:proofErr w:type="spellEnd"/>
      <w:r w:rsidR="00584554" w:rsidRPr="00EF3C72">
        <w:rPr>
          <w:rFonts w:ascii="Arial" w:eastAsia="Times New Roman" w:hAnsi="Arial" w:cs="Times New Roman"/>
          <w:sz w:val="20"/>
          <w:szCs w:val="20"/>
        </w:rPr>
        <w:t xml:space="preserve"> reconnus passent, avec chaque médecin en formation, un contrat de travail écrit décrivant de manière concrète les matières enseignées (accord sur les objectifs d’apprentissage). 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w:t>
      </w:r>
      <w:r w:rsidR="007E7417">
        <w:rPr>
          <w:rFonts w:ascii="Arial" w:eastAsia="Times New Roman" w:hAnsi="Arial" w:cs="Times New Roman"/>
          <w:sz w:val="20"/>
          <w:szCs w:val="20"/>
        </w:rPr>
        <w:t> </w:t>
      </w:r>
      <w:r w:rsidRPr="00EF3C72">
        <w:rPr>
          <w:rFonts w:ascii="Arial" w:eastAsia="Times New Roman" w:hAnsi="Arial" w:cs="Times New Roman"/>
          <w:sz w:val="20"/>
          <w:szCs w:val="20"/>
        </w:rPr>
        <w:t>»</w:t>
      </w:r>
    </w:p>
    <w:p w14:paraId="316FC6BC" w14:textId="77777777" w:rsidR="00FC77A3" w:rsidRPr="00EF3C72" w:rsidRDefault="00FC77A3" w:rsidP="00BA7274">
      <w:pPr>
        <w:spacing w:after="0"/>
        <w:rPr>
          <w:rFonts w:ascii="Arial" w:eastAsia="Times New Roman" w:hAnsi="Arial" w:cs="Times New Roman"/>
          <w:bCs/>
        </w:rPr>
      </w:pPr>
    </w:p>
    <w:p w14:paraId="316FC6BD" w14:textId="0B126BA4"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bCs/>
        </w:rPr>
        <w:t>Le texte ci-après (ou certains paragraphes) peut ainsi directement être inclu</w:t>
      </w:r>
      <w:r w:rsidR="00026180">
        <w:rPr>
          <w:rFonts w:ascii="Arial" w:eastAsia="Times New Roman" w:hAnsi="Arial" w:cs="Times New Roman"/>
          <w:bCs/>
        </w:rPr>
        <w:t>s</w:t>
      </w:r>
      <w:r w:rsidRPr="00EF3C72">
        <w:rPr>
          <w:rFonts w:ascii="Arial" w:eastAsia="Times New Roman" w:hAnsi="Arial" w:cs="Times New Roman"/>
          <w:bCs/>
        </w:rPr>
        <w:t xml:space="preserve"> dans le contrat ou faire l’objet d’un avenant à ce dernier. Les </w:t>
      </w:r>
      <w:r w:rsidR="00B540F4">
        <w:rPr>
          <w:rFonts w:ascii="Arial" w:eastAsia="Times New Roman" w:hAnsi="Arial" w:cs="Times New Roman"/>
          <w:bCs/>
        </w:rPr>
        <w:t xml:space="preserve">objectifs </w:t>
      </w:r>
      <w:r w:rsidRPr="00EF3C72">
        <w:rPr>
          <w:rFonts w:ascii="Arial" w:eastAsia="Times New Roman" w:hAnsi="Arial" w:cs="Times New Roman"/>
          <w:bCs/>
        </w:rPr>
        <w:t>à enseigner doivent être décrits concrètement et précisés dans le contrat de travail ou l’avenant à celui-ci (accord sur les objectifs d’apprentissage)</w:t>
      </w:r>
      <w:r w:rsidR="00B7398D" w:rsidRPr="00EF3C72">
        <w:rPr>
          <w:rFonts w:ascii="Arial" w:eastAsia="Times New Roman" w:hAnsi="Arial" w:cs="Times New Roman"/>
        </w:rPr>
        <w:t>.</w:t>
      </w:r>
    </w:p>
    <w:p w14:paraId="316FC6BE" w14:textId="77777777" w:rsidR="00B7398D" w:rsidRPr="00EF3C72" w:rsidRDefault="00B7398D" w:rsidP="00BA7274">
      <w:pPr>
        <w:spacing w:after="0"/>
        <w:rPr>
          <w:rFonts w:ascii="Arial" w:eastAsia="Times New Roman" w:hAnsi="Arial" w:cs="Times New Roman"/>
        </w:rPr>
      </w:pPr>
    </w:p>
    <w:p w14:paraId="316FC6BF" w14:textId="77777777" w:rsidR="00B7398D" w:rsidRPr="00EF3C72" w:rsidRDefault="00B7398D" w:rsidP="00BA7274">
      <w:pPr>
        <w:spacing w:after="0"/>
        <w:rPr>
          <w:rFonts w:ascii="Arial" w:eastAsia="Times New Roman" w:hAnsi="Arial" w:cs="Times New Roman"/>
          <w:bCs/>
        </w:rPr>
      </w:pPr>
    </w:p>
    <w:p w14:paraId="316FC6C0" w14:textId="77777777" w:rsidR="00FC77A3" w:rsidRPr="00EF3C72" w:rsidRDefault="00B7398D" w:rsidP="007E7ADC">
      <w:pPr>
        <w:spacing w:after="0"/>
        <w:ind w:left="720"/>
        <w:contextualSpacing/>
        <w:jc w:val="center"/>
        <w:rPr>
          <w:rFonts w:ascii="Arial" w:eastAsia="Times New Roman" w:hAnsi="Arial" w:cs="Times New Roman"/>
          <w:bCs/>
        </w:rPr>
      </w:pPr>
      <w:r w:rsidRPr="00EF3C72">
        <w:rPr>
          <w:rFonts w:ascii="Arial" w:eastAsia="Times New Roman" w:hAnsi="Arial" w:cs="Times New Roman"/>
          <w:bCs/>
        </w:rPr>
        <w:t>* * * * * * * * * * *</w:t>
      </w:r>
    </w:p>
    <w:p w14:paraId="316FC6C1" w14:textId="77777777" w:rsidR="00B7398D" w:rsidRPr="00EF3C72" w:rsidRDefault="00B7398D" w:rsidP="00BA7274">
      <w:pPr>
        <w:spacing w:after="0"/>
        <w:contextualSpacing/>
        <w:rPr>
          <w:rFonts w:ascii="Arial" w:eastAsia="Times New Roman" w:hAnsi="Arial" w:cs="Times New Roman"/>
          <w:bCs/>
        </w:rPr>
      </w:pPr>
    </w:p>
    <w:p w14:paraId="316FC6C2" w14:textId="77777777" w:rsidR="00B7398D" w:rsidRPr="00EF3C72" w:rsidRDefault="00B7398D" w:rsidP="00BA7274">
      <w:pPr>
        <w:spacing w:after="0"/>
        <w:contextualSpacing/>
        <w:rPr>
          <w:rFonts w:ascii="Arial" w:eastAsia="Times New Roman" w:hAnsi="Arial" w:cs="Times New Roman"/>
          <w:bCs/>
        </w:rPr>
      </w:pPr>
    </w:p>
    <w:p w14:paraId="316FC6C3" w14:textId="77777777" w:rsidR="00B7398D" w:rsidRPr="00EF3C72" w:rsidRDefault="00B7398D" w:rsidP="00BA7274">
      <w:pPr>
        <w:spacing w:after="0"/>
        <w:contextualSpacing/>
        <w:rPr>
          <w:rFonts w:ascii="Arial" w:eastAsia="Times New Roman" w:hAnsi="Arial" w:cs="Times New Roman"/>
          <w:bCs/>
        </w:rPr>
      </w:pPr>
    </w:p>
    <w:p w14:paraId="316FC6C4" w14:textId="77777777" w:rsidR="00FC77A3" w:rsidRPr="00EF3C72" w:rsidRDefault="00FC77A3" w:rsidP="00BA7274">
      <w:pPr>
        <w:tabs>
          <w:tab w:val="left" w:pos="4536"/>
        </w:tabs>
        <w:spacing w:after="0"/>
        <w:ind w:left="4536" w:hanging="4536"/>
        <w:rPr>
          <w:rFonts w:ascii="Arial" w:eastAsia="Times New Roman" w:hAnsi="Arial" w:cs="Times New Roman"/>
        </w:rPr>
      </w:pPr>
      <w:r w:rsidRPr="00EF3C72">
        <w:rPr>
          <w:rFonts w:ascii="Arial" w:eastAsia="Times New Roman" w:hAnsi="Arial" w:cs="Times New Roman"/>
          <w:b/>
        </w:rPr>
        <w:t xml:space="preserve">L’établissement de formation </w:t>
      </w:r>
      <w:proofErr w:type="spellStart"/>
      <w:r w:rsidRPr="00EF3C72">
        <w:rPr>
          <w:rFonts w:ascii="Arial" w:eastAsia="Times New Roman" w:hAnsi="Arial" w:cs="Times New Roman"/>
          <w:b/>
        </w:rPr>
        <w:t>postgraduée</w:t>
      </w:r>
      <w:proofErr w:type="spellEnd"/>
      <w:r w:rsidR="00B7398D" w:rsidRPr="00EF3C72">
        <w:rPr>
          <w:rFonts w:ascii="Arial" w:eastAsia="Times New Roman" w:hAnsi="Arial" w:cs="Times New Roman"/>
        </w:rPr>
        <w:t xml:space="preserve"> ……….</w:t>
      </w:r>
      <w:r w:rsidRPr="00EF3C72">
        <w:rPr>
          <w:rFonts w:ascii="Arial" w:eastAsia="Times New Roman" w:hAnsi="Arial" w:cs="Times New Roman"/>
        </w:rPr>
        <w:t>………………………………</w:t>
      </w:r>
    </w:p>
    <w:p w14:paraId="316FC6C5" w14:textId="77777777" w:rsidR="00FC77A3" w:rsidRPr="00EF3C72" w:rsidRDefault="00FC77A3" w:rsidP="00BA7274">
      <w:pPr>
        <w:tabs>
          <w:tab w:val="left" w:pos="4536"/>
        </w:tabs>
        <w:spacing w:after="0"/>
        <w:ind w:left="4536" w:hanging="4536"/>
        <w:rPr>
          <w:rFonts w:ascii="Arial" w:eastAsia="Times New Roman" w:hAnsi="Arial" w:cs="Times New Roman"/>
        </w:rPr>
      </w:pPr>
    </w:p>
    <w:p w14:paraId="316FC6C6" w14:textId="77777777" w:rsidR="00FC77A3" w:rsidRPr="00EF3C72" w:rsidRDefault="00FC77A3" w:rsidP="00BA7274">
      <w:pPr>
        <w:tabs>
          <w:tab w:val="left" w:pos="4536"/>
        </w:tabs>
        <w:spacing w:after="0"/>
        <w:ind w:left="4536" w:hanging="4536"/>
        <w:rPr>
          <w:rFonts w:ascii="Arial" w:eastAsia="Times New Roman" w:hAnsi="Arial" w:cs="Times New Roman"/>
        </w:rPr>
      </w:pPr>
      <w:r w:rsidRPr="00EF3C72">
        <w:rPr>
          <w:rFonts w:ascii="Arial" w:eastAsia="Times New Roman" w:hAnsi="Arial" w:cs="Times New Roman"/>
        </w:rPr>
        <w:t>reconnu en</w:t>
      </w:r>
      <w:r w:rsidR="00B7398D" w:rsidRPr="00EF3C72">
        <w:rPr>
          <w:rFonts w:ascii="Arial" w:eastAsia="Times New Roman" w:hAnsi="Arial" w:cs="Times New Roman"/>
        </w:rPr>
        <w:tab/>
      </w:r>
      <w:r w:rsidRPr="00EF3C72">
        <w:rPr>
          <w:rFonts w:ascii="Arial" w:eastAsia="Times New Roman" w:hAnsi="Arial" w:cs="Times New Roman"/>
        </w:rPr>
        <w:t>…………………</w:t>
      </w:r>
    </w:p>
    <w:p w14:paraId="316FC6C7" w14:textId="77777777" w:rsidR="00FC77A3" w:rsidRPr="00EF3C72" w:rsidRDefault="00FC77A3" w:rsidP="00BA7274">
      <w:pPr>
        <w:tabs>
          <w:tab w:val="left" w:pos="2268"/>
        </w:tabs>
        <w:spacing w:after="0"/>
        <w:ind w:left="2268" w:hanging="2268"/>
        <w:rPr>
          <w:rFonts w:ascii="Arial" w:eastAsia="Times New Roman" w:hAnsi="Arial" w:cs="Times New Roman"/>
        </w:rPr>
      </w:pPr>
    </w:p>
    <w:p w14:paraId="316FC6C8" w14:textId="77777777" w:rsidR="00FC77A3" w:rsidRPr="00EF3C72" w:rsidRDefault="00FC77A3" w:rsidP="00BA7274">
      <w:pPr>
        <w:tabs>
          <w:tab w:val="left" w:pos="2268"/>
        </w:tabs>
        <w:spacing w:after="0"/>
        <w:ind w:left="2268" w:hanging="2268"/>
        <w:rPr>
          <w:rFonts w:ascii="Arial" w:eastAsia="Times New Roman" w:hAnsi="Arial" w:cs="Times New Roman"/>
        </w:rPr>
      </w:pPr>
      <w:r w:rsidRPr="00EF3C72">
        <w:rPr>
          <w:rFonts w:ascii="Arial" w:eastAsia="Times New Roman" w:hAnsi="Arial" w:cs="Times New Roman"/>
        </w:rPr>
        <w:t>convient avec</w:t>
      </w:r>
    </w:p>
    <w:p w14:paraId="316FC6C9" w14:textId="77777777" w:rsidR="00FC77A3" w:rsidRPr="00EF3C72" w:rsidRDefault="00FC77A3" w:rsidP="00BA7274">
      <w:pPr>
        <w:tabs>
          <w:tab w:val="left" w:pos="2268"/>
        </w:tabs>
        <w:spacing w:after="0"/>
        <w:ind w:left="2268" w:hanging="2268"/>
        <w:rPr>
          <w:rFonts w:ascii="Arial" w:eastAsia="Times New Roman" w:hAnsi="Arial" w:cs="Times New Roman"/>
          <w:bCs/>
        </w:rPr>
      </w:pPr>
    </w:p>
    <w:p w14:paraId="316FC6CA" w14:textId="77777777" w:rsidR="00FC77A3" w:rsidRPr="00EF3C72" w:rsidRDefault="00FC77A3" w:rsidP="00BA7274">
      <w:pPr>
        <w:tabs>
          <w:tab w:val="left" w:pos="2268"/>
        </w:tabs>
        <w:spacing w:after="0"/>
        <w:ind w:left="2268" w:hanging="2268"/>
        <w:rPr>
          <w:rFonts w:ascii="Arial" w:eastAsia="Times New Roman" w:hAnsi="Arial" w:cs="Times New Roman"/>
          <w:bCs/>
        </w:rPr>
      </w:pPr>
      <w:r w:rsidRPr="00EF3C72">
        <w:rPr>
          <w:rFonts w:ascii="Arial" w:eastAsia="Times New Roman" w:hAnsi="Arial" w:cs="Times New Roman"/>
          <w:b/>
          <w:bCs/>
        </w:rPr>
        <w:t>Nom / prénom</w:t>
      </w:r>
      <w:r w:rsidR="00B7398D" w:rsidRPr="00EF3C72">
        <w:rPr>
          <w:rFonts w:ascii="Arial" w:eastAsia="Times New Roman" w:hAnsi="Arial" w:cs="Times New Roman"/>
          <w:b/>
          <w:bCs/>
        </w:rPr>
        <w:tab/>
      </w:r>
      <w:r w:rsidRPr="00EF3C72">
        <w:rPr>
          <w:rFonts w:ascii="Arial" w:eastAsia="Times New Roman" w:hAnsi="Arial" w:cs="Times New Roman"/>
          <w:bCs/>
        </w:rPr>
        <w:t>……………………………………...</w:t>
      </w:r>
    </w:p>
    <w:p w14:paraId="316FC6CB" w14:textId="77777777" w:rsidR="00FC77A3" w:rsidRPr="00EF3C72" w:rsidRDefault="00FC77A3" w:rsidP="00BA7274">
      <w:pPr>
        <w:tabs>
          <w:tab w:val="left" w:pos="1843"/>
          <w:tab w:val="left" w:pos="2268"/>
        </w:tabs>
        <w:spacing w:after="0"/>
        <w:ind w:left="2268" w:hanging="2268"/>
        <w:rPr>
          <w:rFonts w:ascii="Arial" w:eastAsia="Times New Roman" w:hAnsi="Arial" w:cs="Times New Roman"/>
        </w:rPr>
      </w:pPr>
    </w:p>
    <w:p w14:paraId="316FC6CC" w14:textId="77777777" w:rsidR="00FC77A3" w:rsidRPr="00EF3C72" w:rsidRDefault="00FC77A3" w:rsidP="00BA7274">
      <w:pPr>
        <w:tabs>
          <w:tab w:val="left" w:pos="1843"/>
          <w:tab w:val="left" w:pos="2268"/>
        </w:tabs>
        <w:spacing w:after="0"/>
        <w:ind w:left="2268" w:hanging="2268"/>
        <w:rPr>
          <w:rFonts w:ascii="Arial" w:eastAsia="Times New Roman" w:hAnsi="Arial" w:cs="Times New Roman"/>
          <w:b/>
          <w:bCs/>
        </w:rPr>
      </w:pPr>
      <w:r w:rsidRPr="00EF3C72">
        <w:rPr>
          <w:rFonts w:ascii="Arial" w:eastAsia="Times New Roman" w:hAnsi="Arial" w:cs="Times New Roman"/>
          <w:b/>
          <w:bCs/>
        </w:rPr>
        <w:t>Date de naissance</w:t>
      </w:r>
      <w:r w:rsidRPr="00EF3C72">
        <w:rPr>
          <w:rFonts w:ascii="Arial" w:eastAsia="Times New Roman" w:hAnsi="Arial" w:cs="Times New Roman"/>
          <w:b/>
          <w:bCs/>
        </w:rPr>
        <w:tab/>
      </w:r>
      <w:r w:rsidRPr="00EF3C72">
        <w:rPr>
          <w:rFonts w:ascii="Arial" w:eastAsia="Times New Roman" w:hAnsi="Arial" w:cs="Times New Roman"/>
          <w:bCs/>
        </w:rPr>
        <w:t>……………………………………...</w:t>
      </w:r>
    </w:p>
    <w:p w14:paraId="316FC6CD" w14:textId="77777777" w:rsidR="00FC77A3" w:rsidRPr="00EF3C72" w:rsidRDefault="00FC77A3" w:rsidP="00BA7274">
      <w:pPr>
        <w:tabs>
          <w:tab w:val="left" w:pos="1843"/>
          <w:tab w:val="left" w:pos="2268"/>
        </w:tabs>
        <w:spacing w:after="0"/>
        <w:ind w:left="2268" w:hanging="2268"/>
        <w:rPr>
          <w:rFonts w:ascii="Arial" w:eastAsia="Times New Roman" w:hAnsi="Arial" w:cs="Times New Roman"/>
        </w:rPr>
      </w:pPr>
    </w:p>
    <w:p w14:paraId="316FC6CE" w14:textId="77777777" w:rsidR="00FC77A3" w:rsidRPr="00EF3C72" w:rsidRDefault="00FC77A3" w:rsidP="00BA7274">
      <w:pPr>
        <w:tabs>
          <w:tab w:val="left" w:pos="1843"/>
          <w:tab w:val="left" w:pos="2268"/>
        </w:tabs>
        <w:spacing w:after="0"/>
        <w:ind w:left="2268" w:hanging="2268"/>
        <w:rPr>
          <w:rFonts w:ascii="Arial" w:eastAsia="Times New Roman" w:hAnsi="Arial" w:cs="Times New Roman"/>
        </w:rPr>
      </w:pPr>
      <w:r w:rsidRPr="00EF3C72">
        <w:rPr>
          <w:rFonts w:ascii="Arial" w:eastAsia="Times New Roman" w:hAnsi="Arial" w:cs="Times New Roman"/>
          <w:b/>
          <w:bCs/>
        </w:rPr>
        <w:t>Adresse</w:t>
      </w:r>
      <w:r w:rsidR="00B7398D" w:rsidRPr="00EF3C72">
        <w:rPr>
          <w:rFonts w:ascii="Arial" w:eastAsia="Times New Roman" w:hAnsi="Arial" w:cs="Times New Roman"/>
          <w:b/>
          <w:bCs/>
        </w:rPr>
        <w:tab/>
      </w:r>
      <w:r w:rsidRPr="00EF3C72">
        <w:rPr>
          <w:rFonts w:ascii="Arial" w:eastAsia="Times New Roman" w:hAnsi="Arial" w:cs="Times New Roman"/>
          <w:b/>
          <w:bCs/>
        </w:rPr>
        <w:tab/>
      </w:r>
      <w:r w:rsidRPr="00EF3C72">
        <w:rPr>
          <w:rFonts w:ascii="Arial" w:eastAsia="Times New Roman" w:hAnsi="Arial" w:cs="Times New Roman"/>
          <w:bCs/>
        </w:rPr>
        <w:t>………………………………………</w:t>
      </w:r>
    </w:p>
    <w:p w14:paraId="316FC6CF" w14:textId="77777777" w:rsidR="00FC77A3" w:rsidRPr="00EF3C72" w:rsidRDefault="00FC77A3" w:rsidP="00BA7274">
      <w:pPr>
        <w:spacing w:after="0"/>
        <w:rPr>
          <w:rFonts w:ascii="Arial" w:eastAsia="Times New Roman" w:hAnsi="Arial" w:cs="Times New Roman"/>
        </w:rPr>
      </w:pPr>
    </w:p>
    <w:p w14:paraId="316FC6D0" w14:textId="1C0AA511"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du contrat de formation </w:t>
      </w:r>
      <w:proofErr w:type="spellStart"/>
      <w:r w:rsidRPr="00EF3C72">
        <w:rPr>
          <w:rFonts w:ascii="Arial" w:eastAsia="Times New Roman" w:hAnsi="Arial" w:cs="Times New Roman"/>
        </w:rPr>
        <w:t>postgraduée</w:t>
      </w:r>
      <w:proofErr w:type="spellEnd"/>
      <w:r w:rsidRPr="00EF3C72">
        <w:rPr>
          <w:rFonts w:ascii="Arial" w:eastAsia="Times New Roman" w:hAnsi="Arial" w:cs="Times New Roman"/>
        </w:rPr>
        <w:t xml:space="preserve"> suivant</w:t>
      </w:r>
      <w:r w:rsidR="0010433C">
        <w:rPr>
          <w:rFonts w:ascii="Arial" w:eastAsia="Times New Roman" w:hAnsi="Arial" w:cs="Times New Roman"/>
        </w:rPr>
        <w:t> </w:t>
      </w:r>
      <w:r w:rsidRPr="00EF3C72">
        <w:rPr>
          <w:rFonts w:ascii="Arial" w:eastAsia="Times New Roman" w:hAnsi="Arial" w:cs="Times New Roman"/>
        </w:rPr>
        <w:t>:</w:t>
      </w:r>
    </w:p>
    <w:p w14:paraId="316FC6D1" w14:textId="77777777" w:rsidR="00FC77A3" w:rsidRPr="00EF3C72" w:rsidRDefault="00FC77A3" w:rsidP="00BA7274">
      <w:pPr>
        <w:spacing w:after="0"/>
        <w:rPr>
          <w:rFonts w:ascii="Arial" w:eastAsia="Times New Roman" w:hAnsi="Arial" w:cs="Times New Roman"/>
          <w:b/>
          <w:bCs/>
        </w:rPr>
      </w:pPr>
    </w:p>
    <w:p w14:paraId="71C2DAA5" w14:textId="2DE8E461" w:rsidR="00D7200E" w:rsidRPr="00EF3C72" w:rsidRDefault="008810DB" w:rsidP="00D7200E">
      <w:pPr>
        <w:spacing w:after="0"/>
        <w:ind w:left="2410" w:hanging="2410"/>
        <w:rPr>
          <w:rFonts w:ascii="Arial" w:eastAsia="Times New Roman" w:hAnsi="Arial" w:cs="Times New Roman"/>
        </w:rPr>
      </w:pPr>
      <w:r w:rsidRPr="00EF3C72">
        <w:rPr>
          <w:rFonts w:ascii="Arial" w:eastAsia="Times New Roman" w:hAnsi="Arial" w:cs="Times New Roman"/>
          <w:b/>
          <w:bCs/>
        </w:rPr>
        <w:t>Activité</w:t>
      </w:r>
      <w:r w:rsidR="00D7200E" w:rsidRPr="00EF3C72">
        <w:rPr>
          <w:rFonts w:ascii="Arial" w:eastAsia="Times New Roman" w:hAnsi="Arial" w:cs="Times New Roman"/>
          <w:b/>
          <w:bCs/>
        </w:rPr>
        <w:t xml:space="preserve"> </w:t>
      </w:r>
      <w:r w:rsidR="00D7200E" w:rsidRPr="00EF3C72">
        <w:rPr>
          <w:rFonts w:ascii="Arial" w:eastAsia="Times New Roman" w:hAnsi="Arial" w:cs="Times New Roman"/>
          <w:b/>
          <w:bCs/>
        </w:rPr>
        <w:tab/>
      </w:r>
      <w:r w:rsidR="00B11327">
        <w:rPr>
          <w:rFonts w:ascii="Arial" w:eastAsia="Times New Roman" w:hAnsi="Arial" w:cs="Times New Roman"/>
        </w:rPr>
        <w:t>m</w:t>
      </w:r>
      <w:r w:rsidRPr="00EF3C72">
        <w:rPr>
          <w:rFonts w:ascii="Arial" w:eastAsia="Times New Roman" w:hAnsi="Arial" w:cs="Times New Roman"/>
        </w:rPr>
        <w:t xml:space="preserve">édecin en formation </w:t>
      </w:r>
      <w:proofErr w:type="spellStart"/>
      <w:r w:rsidRPr="00EF3C72">
        <w:rPr>
          <w:rFonts w:ascii="Arial" w:eastAsia="Times New Roman" w:hAnsi="Arial" w:cs="Times New Roman"/>
        </w:rPr>
        <w:t>postgraduée</w:t>
      </w:r>
      <w:proofErr w:type="spellEnd"/>
      <w:r w:rsidRPr="00EF3C72">
        <w:rPr>
          <w:rFonts w:ascii="Arial" w:eastAsia="Times New Roman" w:hAnsi="Arial" w:cs="Times New Roman"/>
        </w:rPr>
        <w:t xml:space="preserve"> (formation spécifique en</w:t>
      </w:r>
      <w:r w:rsidR="00D7200E" w:rsidRPr="00EF3C72">
        <w:rPr>
          <w:rFonts w:ascii="Arial" w:eastAsia="Times New Roman" w:hAnsi="Arial" w:cs="Times New Roman"/>
        </w:rPr>
        <w:t xml:space="preserve"> …….. / </w:t>
      </w:r>
      <w:r w:rsidRPr="00EF3C72">
        <w:rPr>
          <w:rFonts w:ascii="Arial" w:eastAsia="Times New Roman" w:hAnsi="Arial" w:cs="Times New Roman"/>
        </w:rPr>
        <w:t>année à option</w:t>
      </w:r>
      <w:r w:rsidR="00D7200E" w:rsidRPr="00EF3C72">
        <w:rPr>
          <w:rFonts w:ascii="Arial" w:eastAsia="Times New Roman" w:hAnsi="Arial" w:cs="Times New Roman"/>
        </w:rPr>
        <w:t>)</w:t>
      </w:r>
    </w:p>
    <w:p w14:paraId="316FC6D3" w14:textId="77777777" w:rsidR="00FC77A3" w:rsidRPr="00EF3C72" w:rsidRDefault="00FC77A3" w:rsidP="00BA7274">
      <w:pPr>
        <w:spacing w:after="0"/>
        <w:ind w:left="2410" w:hanging="2410"/>
        <w:rPr>
          <w:rFonts w:ascii="Arial" w:eastAsia="Times New Roman" w:hAnsi="Arial" w:cs="Times New Roman"/>
        </w:rPr>
      </w:pPr>
    </w:p>
    <w:p w14:paraId="316FC6D7" w14:textId="77777777" w:rsidR="00FC77A3" w:rsidRPr="00EF3C72" w:rsidRDefault="00FC77A3" w:rsidP="00BA7274">
      <w:pPr>
        <w:tabs>
          <w:tab w:val="left" w:pos="2977"/>
        </w:tabs>
        <w:spacing w:after="0"/>
        <w:ind w:left="2977" w:hanging="2977"/>
        <w:rPr>
          <w:rFonts w:ascii="Arial" w:eastAsia="Times New Roman" w:hAnsi="Arial" w:cs="Times New Roman"/>
        </w:rPr>
      </w:pPr>
      <w:r w:rsidRPr="00EF3C72">
        <w:rPr>
          <w:rFonts w:ascii="Arial" w:eastAsia="Times New Roman" w:hAnsi="Arial" w:cs="Times New Roman"/>
          <w:b/>
          <w:bCs/>
        </w:rPr>
        <w:t xml:space="preserve">Début du stage </w:t>
      </w:r>
      <w:r w:rsidRPr="00EF3C72">
        <w:rPr>
          <w:rFonts w:ascii="Arial" w:eastAsia="Times New Roman" w:hAnsi="Arial" w:cs="Times New Roman"/>
          <w:b/>
          <w:bCs/>
        </w:rPr>
        <w:tab/>
      </w:r>
      <w:r w:rsidRPr="00EF3C72">
        <w:rPr>
          <w:rFonts w:ascii="Arial" w:eastAsia="Times New Roman" w:hAnsi="Arial" w:cs="Times New Roman"/>
          <w:bCs/>
        </w:rPr>
        <w:t>…………………</w:t>
      </w:r>
    </w:p>
    <w:p w14:paraId="316FC6D8" w14:textId="77777777" w:rsidR="00FC77A3" w:rsidRPr="00EF3C72" w:rsidRDefault="00FC77A3" w:rsidP="00BA7274">
      <w:pPr>
        <w:tabs>
          <w:tab w:val="left" w:pos="2977"/>
        </w:tabs>
        <w:spacing w:after="0"/>
        <w:ind w:left="2977" w:hanging="2977"/>
        <w:rPr>
          <w:rFonts w:ascii="Arial" w:eastAsia="Times New Roman" w:hAnsi="Arial" w:cs="Times New Roman"/>
          <w:b/>
          <w:bCs/>
        </w:rPr>
      </w:pPr>
    </w:p>
    <w:p w14:paraId="316FC6D9" w14:textId="52C49FEA" w:rsidR="00FC77A3" w:rsidRPr="00EF3C72" w:rsidRDefault="00FC77A3" w:rsidP="00BA7274">
      <w:pPr>
        <w:tabs>
          <w:tab w:val="left" w:pos="2977"/>
        </w:tabs>
        <w:spacing w:after="0"/>
        <w:ind w:left="2977" w:hanging="2977"/>
        <w:rPr>
          <w:rFonts w:ascii="Arial" w:eastAsia="Times New Roman" w:hAnsi="Arial" w:cs="Times New Roman"/>
        </w:rPr>
      </w:pPr>
      <w:r w:rsidRPr="00EF3C72">
        <w:rPr>
          <w:rFonts w:ascii="Arial" w:eastAsia="Times New Roman" w:hAnsi="Arial" w:cs="Times New Roman"/>
          <w:b/>
          <w:bCs/>
        </w:rPr>
        <w:t>Fin du stage</w:t>
      </w:r>
      <w:r w:rsidR="00B7398D" w:rsidRPr="00EF3C72">
        <w:rPr>
          <w:rFonts w:ascii="Arial" w:eastAsia="Times New Roman" w:hAnsi="Arial" w:cs="Times New Roman"/>
          <w:b/>
          <w:bCs/>
        </w:rPr>
        <w:tab/>
      </w:r>
      <w:r w:rsidRPr="00EF3C72">
        <w:rPr>
          <w:rFonts w:ascii="Arial" w:eastAsia="Times New Roman" w:hAnsi="Arial" w:cs="Times New Roman"/>
        </w:rPr>
        <w:t>…………………</w:t>
      </w:r>
    </w:p>
    <w:p w14:paraId="316FC6DA" w14:textId="77777777" w:rsidR="00FC77A3" w:rsidRPr="00EF3C72" w:rsidRDefault="00FC77A3" w:rsidP="00BA7274">
      <w:pPr>
        <w:tabs>
          <w:tab w:val="left" w:pos="2977"/>
        </w:tabs>
        <w:spacing w:after="0"/>
        <w:ind w:left="2977" w:hanging="2977"/>
        <w:rPr>
          <w:rFonts w:ascii="Arial" w:eastAsia="Times New Roman" w:hAnsi="Arial" w:cs="Times New Roman"/>
          <w:b/>
          <w:bCs/>
        </w:rPr>
      </w:pPr>
    </w:p>
    <w:p w14:paraId="316FC6DB" w14:textId="1AEFA271" w:rsidR="00FC77A3" w:rsidRPr="00EF3C72" w:rsidRDefault="00FC77A3" w:rsidP="00BA7274">
      <w:pPr>
        <w:tabs>
          <w:tab w:val="left" w:pos="2977"/>
        </w:tabs>
        <w:spacing w:after="0"/>
        <w:ind w:left="2977" w:hanging="2977"/>
        <w:rPr>
          <w:rFonts w:ascii="Arial" w:eastAsia="Times New Roman" w:hAnsi="Arial" w:cs="Times New Roman"/>
        </w:rPr>
      </w:pPr>
      <w:r w:rsidRPr="00EF3C72">
        <w:rPr>
          <w:rFonts w:ascii="Arial" w:eastAsia="Times New Roman" w:hAnsi="Arial" w:cs="Times New Roman"/>
          <w:b/>
          <w:bCs/>
        </w:rPr>
        <w:t xml:space="preserve">Taux d’occupation </w:t>
      </w:r>
      <w:r w:rsidRPr="00EF3C72">
        <w:rPr>
          <w:rFonts w:ascii="Arial" w:eastAsia="Times New Roman" w:hAnsi="Arial" w:cs="Times New Roman"/>
          <w:b/>
          <w:bCs/>
        </w:rPr>
        <w:tab/>
      </w:r>
      <w:r w:rsidRPr="00EF3C72">
        <w:rPr>
          <w:rFonts w:ascii="Arial" w:eastAsia="Times New Roman" w:hAnsi="Arial" w:cs="Times New Roman"/>
        </w:rPr>
        <w:t>……………</w:t>
      </w:r>
      <w:r w:rsidR="000A3CFE">
        <w:rPr>
          <w:rFonts w:ascii="Arial" w:eastAsia="Times New Roman" w:hAnsi="Arial" w:cs="Times New Roman"/>
        </w:rPr>
        <w:t> </w:t>
      </w:r>
      <w:r w:rsidRPr="00EF3C72">
        <w:rPr>
          <w:rFonts w:ascii="Arial" w:eastAsia="Times New Roman" w:hAnsi="Arial" w:cs="Times New Roman"/>
        </w:rPr>
        <w:t xml:space="preserve">% </w:t>
      </w:r>
    </w:p>
    <w:p w14:paraId="316FC6DC" w14:textId="77777777" w:rsidR="00FC77A3" w:rsidRPr="00EF3C72" w:rsidRDefault="00FC77A3" w:rsidP="00BA7274">
      <w:pPr>
        <w:spacing w:after="0"/>
        <w:ind w:left="2410" w:hanging="2410"/>
        <w:rPr>
          <w:rFonts w:ascii="Arial" w:eastAsia="Times New Roman" w:hAnsi="Arial" w:cs="Times New Roman"/>
          <w:b/>
          <w:bCs/>
        </w:rPr>
      </w:pPr>
    </w:p>
    <w:p w14:paraId="316FC6DD" w14:textId="31D5A668" w:rsidR="00FC77A3" w:rsidRPr="00EF3C72" w:rsidRDefault="00FC77A3" w:rsidP="00BA7274">
      <w:pPr>
        <w:tabs>
          <w:tab w:val="left" w:pos="2977"/>
        </w:tabs>
        <w:spacing w:after="0"/>
        <w:ind w:left="2977" w:hanging="2977"/>
        <w:rPr>
          <w:rFonts w:ascii="Arial" w:eastAsia="Times New Roman" w:hAnsi="Arial" w:cs="Times New Roman"/>
        </w:rPr>
      </w:pPr>
      <w:r w:rsidRPr="00EF3C72">
        <w:rPr>
          <w:rFonts w:ascii="Arial" w:eastAsia="Times New Roman" w:hAnsi="Arial" w:cs="Times New Roman"/>
          <w:b/>
          <w:bCs/>
        </w:rPr>
        <w:t>Temps de travail</w:t>
      </w:r>
      <w:r w:rsidRPr="00EF3C72">
        <w:rPr>
          <w:rFonts w:ascii="Arial" w:eastAsia="Times New Roman" w:hAnsi="Arial" w:cs="Times New Roman"/>
          <w:b/>
          <w:bCs/>
        </w:rPr>
        <w:tab/>
      </w:r>
      <w:r w:rsidRPr="00EF3C72">
        <w:rPr>
          <w:rFonts w:ascii="Arial" w:eastAsia="Times New Roman" w:hAnsi="Arial" w:cs="Times New Roman"/>
        </w:rPr>
        <w:t>…….</w:t>
      </w:r>
      <w:r w:rsidR="006161CA">
        <w:rPr>
          <w:rFonts w:ascii="Arial" w:eastAsia="Times New Roman" w:hAnsi="Arial" w:cs="Times New Roman"/>
        </w:rPr>
        <w:t> </w:t>
      </w:r>
      <w:r w:rsidRPr="00EF3C72">
        <w:rPr>
          <w:rFonts w:ascii="Arial" w:eastAsia="Times New Roman" w:hAnsi="Arial" w:cs="Times New Roman"/>
        </w:rPr>
        <w:t xml:space="preserve">heures par semaine, dont </w:t>
      </w:r>
      <w:r w:rsidR="008810DB" w:rsidRPr="00EF3C72">
        <w:rPr>
          <w:rFonts w:ascii="Arial" w:eastAsia="Times New Roman" w:hAnsi="Arial" w:cs="Times New Roman"/>
        </w:rPr>
        <w:t>au moins</w:t>
      </w:r>
      <w:r w:rsidR="001F73D9" w:rsidRPr="00EF3C72">
        <w:rPr>
          <w:rFonts w:ascii="Arial" w:eastAsia="Times New Roman" w:hAnsi="Arial" w:cs="Times New Roman"/>
        </w:rPr>
        <w:t xml:space="preserve"> 4</w:t>
      </w:r>
      <w:r w:rsidR="006D6F7F">
        <w:rPr>
          <w:rFonts w:ascii="Arial" w:eastAsia="Times New Roman" w:hAnsi="Arial" w:cs="Times New Roman"/>
        </w:rPr>
        <w:t> </w:t>
      </w:r>
      <w:r w:rsidRPr="00EF3C72">
        <w:rPr>
          <w:rFonts w:ascii="Arial" w:eastAsia="Times New Roman" w:hAnsi="Arial" w:cs="Times New Roman"/>
        </w:rPr>
        <w:t xml:space="preserve">heures par semaine de formation </w:t>
      </w:r>
      <w:proofErr w:type="spellStart"/>
      <w:r w:rsidRPr="00EF3C72">
        <w:rPr>
          <w:rFonts w:ascii="Arial" w:eastAsia="Times New Roman" w:hAnsi="Arial" w:cs="Times New Roman"/>
        </w:rPr>
        <w:t>postgraduée</w:t>
      </w:r>
      <w:proofErr w:type="spellEnd"/>
      <w:r w:rsidRPr="00EF3C72">
        <w:rPr>
          <w:rFonts w:ascii="Arial" w:eastAsia="Times New Roman" w:hAnsi="Arial" w:cs="Times New Roman"/>
        </w:rPr>
        <w:t xml:space="preserve"> structurée</w:t>
      </w:r>
    </w:p>
    <w:p w14:paraId="316FC6DE" w14:textId="77777777" w:rsidR="00311B8D" w:rsidRPr="00EF3C72" w:rsidRDefault="00311B8D" w:rsidP="00BA7274">
      <w:pPr>
        <w:spacing w:after="0"/>
        <w:ind w:left="2410" w:hanging="2410"/>
        <w:rPr>
          <w:rFonts w:ascii="Arial" w:eastAsia="Times New Roman" w:hAnsi="Arial" w:cs="Times New Roman"/>
        </w:rPr>
      </w:pPr>
    </w:p>
    <w:p w14:paraId="316FC6E1" w14:textId="77777777" w:rsidR="0080445B" w:rsidRPr="00EF3C72" w:rsidRDefault="0080445B" w:rsidP="00BA7274">
      <w:pPr>
        <w:spacing w:after="0"/>
        <w:ind w:left="2410" w:hanging="2410"/>
        <w:rPr>
          <w:rFonts w:ascii="Arial" w:eastAsia="Times New Roman" w:hAnsi="Arial" w:cs="Times New Roman"/>
        </w:rPr>
      </w:pPr>
    </w:p>
    <w:p w14:paraId="316FC6E2" w14:textId="77777777" w:rsidR="00FC77A3" w:rsidRPr="00EF3C72" w:rsidRDefault="00FC77A3" w:rsidP="00BA7274">
      <w:pPr>
        <w:spacing w:after="0"/>
        <w:rPr>
          <w:rFonts w:ascii="Arial" w:eastAsia="Times New Roman" w:hAnsi="Arial" w:cs="Times New Roman"/>
          <w:b/>
        </w:rPr>
      </w:pPr>
      <w:r w:rsidRPr="00EF3C72">
        <w:rPr>
          <w:rFonts w:ascii="Arial" w:eastAsia="Times New Roman" w:hAnsi="Arial" w:cs="Times New Roman"/>
          <w:b/>
        </w:rPr>
        <w:t xml:space="preserve">Formation </w:t>
      </w:r>
      <w:proofErr w:type="spellStart"/>
      <w:r w:rsidRPr="00EF3C72">
        <w:rPr>
          <w:rFonts w:ascii="Arial" w:eastAsia="Times New Roman" w:hAnsi="Arial" w:cs="Times New Roman"/>
          <w:b/>
        </w:rPr>
        <w:t>postgraduée</w:t>
      </w:r>
      <w:proofErr w:type="spellEnd"/>
    </w:p>
    <w:p w14:paraId="66361638" w14:textId="602E7E44" w:rsidR="0085035E" w:rsidRDefault="00FC77A3" w:rsidP="00BA7274">
      <w:pPr>
        <w:spacing w:after="0"/>
        <w:rPr>
          <w:rFonts w:ascii="Arial" w:eastAsia="Times New Roman" w:hAnsi="Arial" w:cs="Times New Roman"/>
        </w:rPr>
      </w:pPr>
      <w:r w:rsidRPr="00EF3C72">
        <w:rPr>
          <w:rFonts w:ascii="Arial" w:eastAsia="Times New Roman" w:hAnsi="Arial" w:cs="Times New Roman"/>
        </w:rPr>
        <w:t xml:space="preserve">L’employeur s’engage à dispenser </w:t>
      </w:r>
      <w:r w:rsidR="00D1156F" w:rsidRPr="00EF3C72">
        <w:rPr>
          <w:rFonts w:ascii="Arial" w:eastAsia="Times New Roman" w:hAnsi="Arial" w:cs="Times New Roman"/>
        </w:rPr>
        <w:t xml:space="preserve">la formation </w:t>
      </w:r>
      <w:proofErr w:type="spellStart"/>
      <w:r w:rsidR="00D1156F" w:rsidRPr="00EF3C72">
        <w:rPr>
          <w:rFonts w:ascii="Arial" w:eastAsia="Times New Roman" w:hAnsi="Arial" w:cs="Times New Roman"/>
        </w:rPr>
        <w:t>postgraduée</w:t>
      </w:r>
      <w:proofErr w:type="spellEnd"/>
      <w:r w:rsidR="00D1156F" w:rsidRPr="00EF3C72">
        <w:rPr>
          <w:rFonts w:ascii="Arial" w:eastAsia="Times New Roman" w:hAnsi="Arial" w:cs="Times New Roman"/>
        </w:rPr>
        <w:t xml:space="preserve"> décrite dans le programme de formation en ……………. </w:t>
      </w:r>
      <w:r w:rsidR="00D1156F">
        <w:rPr>
          <w:rFonts w:ascii="Arial" w:eastAsia="Times New Roman" w:hAnsi="Arial" w:cs="Times New Roman"/>
        </w:rPr>
        <w:t>conformément à</w:t>
      </w:r>
      <w:r w:rsidRPr="00EF3C72">
        <w:rPr>
          <w:rFonts w:ascii="Arial" w:eastAsia="Times New Roman" w:hAnsi="Arial" w:cs="Times New Roman"/>
        </w:rPr>
        <w:t xml:space="preserve"> </w:t>
      </w:r>
      <w:r w:rsidR="00D1156F">
        <w:rPr>
          <w:rFonts w:ascii="Arial" w:eastAsia="Times New Roman" w:hAnsi="Arial" w:cs="Times New Roman"/>
        </w:rPr>
        <w:t>l’</w:t>
      </w:r>
      <w:r w:rsidR="00D1156F" w:rsidRPr="00D1156F">
        <w:rPr>
          <w:rFonts w:ascii="Arial" w:eastAsia="Times New Roman" w:hAnsi="Arial" w:cs="Times New Roman"/>
          <w:bCs/>
        </w:rPr>
        <w:t>accord sur les objectifs d’apprentissage</w:t>
      </w:r>
      <w:r w:rsidRPr="00EF3C72">
        <w:rPr>
          <w:rFonts w:ascii="Arial" w:eastAsia="Times New Roman" w:hAnsi="Arial" w:cs="Times New Roman"/>
        </w:rPr>
        <w:t>.</w:t>
      </w:r>
    </w:p>
    <w:p w14:paraId="72AED88F" w14:textId="77777777" w:rsidR="00972416" w:rsidRPr="00EF3C72" w:rsidRDefault="00972416" w:rsidP="00BA7274">
      <w:pPr>
        <w:spacing w:after="0"/>
        <w:rPr>
          <w:rFonts w:ascii="Arial" w:eastAsia="Times New Roman" w:hAnsi="Arial" w:cs="Times New Roman"/>
        </w:rPr>
      </w:pPr>
    </w:p>
    <w:p w14:paraId="316FC6E6" w14:textId="62659778" w:rsidR="00FC77A3" w:rsidRPr="00EF3C72" w:rsidRDefault="00207E0F" w:rsidP="00BA7274">
      <w:pPr>
        <w:spacing w:after="0"/>
        <w:rPr>
          <w:rFonts w:ascii="Arial" w:eastAsia="Times New Roman" w:hAnsi="Arial" w:cs="Times New Roman"/>
        </w:rPr>
      </w:pPr>
      <w:r w:rsidRPr="00EF3C72">
        <w:rPr>
          <w:rFonts w:ascii="Arial" w:eastAsia="Times New Roman" w:hAnsi="Arial" w:cs="Times New Roman"/>
        </w:rPr>
        <w:lastRenderedPageBreak/>
        <w:t xml:space="preserve">La personne en formation </w:t>
      </w:r>
      <w:r w:rsidR="00781853" w:rsidRPr="00EF3C72">
        <w:rPr>
          <w:rFonts w:ascii="Arial" w:eastAsia="Times New Roman" w:hAnsi="Arial" w:cs="Times New Roman"/>
        </w:rPr>
        <w:t xml:space="preserve">s’engage à poursuivre activement sa formation </w:t>
      </w:r>
      <w:proofErr w:type="spellStart"/>
      <w:r w:rsidR="00781853" w:rsidRPr="00EF3C72">
        <w:rPr>
          <w:rFonts w:ascii="Arial" w:eastAsia="Times New Roman" w:hAnsi="Arial" w:cs="Times New Roman"/>
        </w:rPr>
        <w:t>postgraduée</w:t>
      </w:r>
      <w:proofErr w:type="spellEnd"/>
      <w:r w:rsidR="00781853" w:rsidRPr="00EF3C72">
        <w:rPr>
          <w:rFonts w:ascii="Arial" w:eastAsia="Times New Roman" w:hAnsi="Arial" w:cs="Times New Roman"/>
        </w:rPr>
        <w:t xml:space="preserve">, à participer aux sessions de formation </w:t>
      </w:r>
      <w:proofErr w:type="spellStart"/>
      <w:r w:rsidR="00781853" w:rsidRPr="00EF3C72">
        <w:rPr>
          <w:rFonts w:ascii="Arial" w:eastAsia="Times New Roman" w:hAnsi="Arial" w:cs="Times New Roman"/>
        </w:rPr>
        <w:t>postgraduée</w:t>
      </w:r>
      <w:proofErr w:type="spellEnd"/>
      <w:r w:rsidR="00781853" w:rsidRPr="00EF3C72">
        <w:rPr>
          <w:rFonts w:ascii="Arial" w:eastAsia="Times New Roman" w:hAnsi="Arial" w:cs="Times New Roman"/>
        </w:rPr>
        <w:t xml:space="preserve"> et à tenir consciencieusement un </w:t>
      </w:r>
      <w:proofErr w:type="spellStart"/>
      <w:r w:rsidR="00781853" w:rsidRPr="00EF3C72">
        <w:rPr>
          <w:rFonts w:ascii="Arial" w:eastAsia="Times New Roman" w:hAnsi="Arial" w:cs="Times New Roman"/>
        </w:rPr>
        <w:t>logbook</w:t>
      </w:r>
      <w:proofErr w:type="spellEnd"/>
      <w:r w:rsidR="00781853" w:rsidRPr="00EF3C72">
        <w:rPr>
          <w:rFonts w:ascii="Arial" w:eastAsia="Times New Roman" w:hAnsi="Arial" w:cs="Times New Roman"/>
        </w:rPr>
        <w:t xml:space="preserve"> en ……………………………………… . </w:t>
      </w:r>
      <w:r w:rsidR="00FC77A3" w:rsidRPr="00EF3C72">
        <w:rPr>
          <w:rFonts w:ascii="Arial" w:eastAsia="Times New Roman" w:hAnsi="Arial" w:cs="Times New Roman"/>
        </w:rPr>
        <w:t xml:space="preserve">La participation à des sessions de formation </w:t>
      </w:r>
      <w:proofErr w:type="spellStart"/>
      <w:r w:rsidR="00FC77A3" w:rsidRPr="00EF3C72">
        <w:rPr>
          <w:rFonts w:ascii="Arial" w:eastAsia="Times New Roman" w:hAnsi="Arial" w:cs="Times New Roman"/>
        </w:rPr>
        <w:t>postgraduée</w:t>
      </w:r>
      <w:proofErr w:type="spellEnd"/>
      <w:r w:rsidR="00FC77A3" w:rsidRPr="00EF3C72">
        <w:rPr>
          <w:rFonts w:ascii="Arial" w:eastAsia="Times New Roman" w:hAnsi="Arial" w:cs="Times New Roman"/>
        </w:rPr>
        <w:t xml:space="preserve"> internes </w:t>
      </w:r>
      <w:r w:rsidR="00437D43" w:rsidRPr="00EF3C72">
        <w:rPr>
          <w:rFonts w:ascii="Arial" w:eastAsia="Times New Roman" w:hAnsi="Arial" w:cs="Times New Roman"/>
        </w:rPr>
        <w:t xml:space="preserve">et aux cours et congrès exigés par le programme </w:t>
      </w:r>
      <w:r w:rsidR="00FC77A3" w:rsidRPr="00EF3C72">
        <w:rPr>
          <w:rFonts w:ascii="Arial" w:eastAsia="Times New Roman" w:hAnsi="Arial" w:cs="Times New Roman"/>
        </w:rPr>
        <w:t>(</w:t>
      </w:r>
      <w:r w:rsidR="00FC77A3" w:rsidRPr="007C3598">
        <w:rPr>
          <w:rFonts w:ascii="Arial" w:eastAsia="Times New Roman" w:hAnsi="Arial" w:cs="Times New Roman"/>
          <w:color w:val="3C5587" w:themeColor="text1"/>
        </w:rPr>
        <w:t>[</w:t>
      </w:r>
      <w:r w:rsidR="00FC77A3" w:rsidRPr="00EF3C72">
        <w:rPr>
          <w:rFonts w:ascii="Arial" w:eastAsia="Times New Roman" w:hAnsi="Arial" w:cs="Times New Roman"/>
          <w:i/>
          <w:color w:val="3C5587" w:themeColor="text1"/>
        </w:rPr>
        <w:t>veuillez indiquer de quelle</w:t>
      </w:r>
      <w:r w:rsidR="00437D43" w:rsidRPr="00EF3C72">
        <w:rPr>
          <w:rFonts w:ascii="Arial" w:eastAsia="Times New Roman" w:hAnsi="Arial" w:cs="Times New Roman"/>
          <w:i/>
          <w:color w:val="3C5587" w:themeColor="text1"/>
        </w:rPr>
        <w:t>s</w:t>
      </w:r>
      <w:r w:rsidR="00FC77A3" w:rsidRPr="00EF3C72">
        <w:rPr>
          <w:rFonts w:ascii="Arial" w:eastAsia="Times New Roman" w:hAnsi="Arial" w:cs="Times New Roman"/>
          <w:i/>
          <w:color w:val="3C5587" w:themeColor="text1"/>
        </w:rPr>
        <w:t xml:space="preserve"> </w:t>
      </w:r>
      <w:r w:rsidR="00437D43" w:rsidRPr="00EF3C72">
        <w:rPr>
          <w:rFonts w:ascii="Arial" w:eastAsia="Times New Roman" w:hAnsi="Arial" w:cs="Times New Roman"/>
          <w:i/>
          <w:color w:val="3C5587" w:themeColor="text1"/>
        </w:rPr>
        <w:t>sessions</w:t>
      </w:r>
      <w:r w:rsidR="00FC77A3" w:rsidRPr="00EF3C72">
        <w:rPr>
          <w:rFonts w:ascii="Arial" w:eastAsia="Times New Roman" w:hAnsi="Arial" w:cs="Times New Roman"/>
          <w:i/>
          <w:color w:val="3C5587" w:themeColor="text1"/>
        </w:rPr>
        <w:t xml:space="preserve"> </w:t>
      </w:r>
      <w:r w:rsidR="00C82225" w:rsidRPr="00EF3C72">
        <w:rPr>
          <w:rFonts w:ascii="Arial" w:eastAsia="Times New Roman" w:hAnsi="Arial" w:cs="Times New Roman"/>
          <w:i/>
          <w:color w:val="3C5587" w:themeColor="text1"/>
        </w:rPr>
        <w:t>et</w:t>
      </w:r>
      <w:r w:rsidR="00385170">
        <w:rPr>
          <w:rFonts w:ascii="Arial" w:eastAsia="Times New Roman" w:hAnsi="Arial" w:cs="Times New Roman"/>
          <w:i/>
          <w:color w:val="3C5587" w:themeColor="text1"/>
        </w:rPr>
        <w:t xml:space="preserve"> de quels</w:t>
      </w:r>
      <w:r w:rsidR="00C82225" w:rsidRPr="00EF3C72">
        <w:rPr>
          <w:rFonts w:ascii="Arial" w:eastAsia="Times New Roman" w:hAnsi="Arial" w:cs="Times New Roman"/>
          <w:i/>
          <w:color w:val="3C5587" w:themeColor="text1"/>
        </w:rPr>
        <w:t xml:space="preserve"> </w:t>
      </w:r>
      <w:r w:rsidR="00877279" w:rsidRPr="00EF3C72">
        <w:rPr>
          <w:rFonts w:ascii="Arial" w:eastAsia="Times New Roman" w:hAnsi="Arial" w:cs="Times New Roman"/>
          <w:i/>
          <w:color w:val="3C5587" w:themeColor="text1"/>
        </w:rPr>
        <w:t>cours</w:t>
      </w:r>
      <w:r w:rsidR="005560CB" w:rsidRPr="00EF3C72">
        <w:rPr>
          <w:rFonts w:ascii="Arial" w:eastAsia="Times New Roman" w:hAnsi="Arial" w:cs="Times New Roman"/>
          <w:i/>
          <w:color w:val="3C5587" w:themeColor="text1"/>
        </w:rPr>
        <w:t xml:space="preserve"> </w:t>
      </w:r>
      <w:r w:rsidR="00FC77A3" w:rsidRPr="00EF3C72">
        <w:rPr>
          <w:rFonts w:ascii="Arial" w:eastAsia="Times New Roman" w:hAnsi="Arial" w:cs="Times New Roman"/>
          <w:i/>
          <w:color w:val="3C5587" w:themeColor="text1"/>
        </w:rPr>
        <w:t>concr</w:t>
      </w:r>
      <w:r w:rsidR="00437D43" w:rsidRPr="00EF3C72">
        <w:rPr>
          <w:rFonts w:ascii="Arial" w:eastAsia="Times New Roman" w:hAnsi="Arial" w:cs="Times New Roman"/>
          <w:i/>
          <w:color w:val="3C5587" w:themeColor="text1"/>
        </w:rPr>
        <w:t>ets,</w:t>
      </w:r>
      <w:r w:rsidR="00FC77A3" w:rsidRPr="00EF3C72">
        <w:rPr>
          <w:rFonts w:ascii="Arial" w:eastAsia="Times New Roman" w:hAnsi="Arial" w:cs="Times New Roman"/>
          <w:i/>
          <w:color w:val="3C5587" w:themeColor="text1"/>
        </w:rPr>
        <w:t xml:space="preserve"> </w:t>
      </w:r>
      <w:r w:rsidR="00B524C6" w:rsidRPr="00EF3C72">
        <w:rPr>
          <w:rFonts w:ascii="Arial" w:eastAsia="Times New Roman" w:hAnsi="Arial" w:cs="Times New Roman"/>
          <w:i/>
          <w:color w:val="3C5587" w:themeColor="text1"/>
        </w:rPr>
        <w:t xml:space="preserve">etc. </w:t>
      </w:r>
      <w:r w:rsidR="00FC77A3" w:rsidRPr="00EF3C72">
        <w:rPr>
          <w:rFonts w:ascii="Arial" w:eastAsia="Times New Roman" w:hAnsi="Arial" w:cs="Times New Roman"/>
          <w:i/>
          <w:color w:val="3C5587" w:themeColor="text1"/>
        </w:rPr>
        <w:t>il s’agit</w:t>
      </w:r>
      <w:r w:rsidR="00FC77A3" w:rsidRPr="007C3598">
        <w:rPr>
          <w:rFonts w:ascii="Arial" w:eastAsia="Times New Roman" w:hAnsi="Arial" w:cs="Times New Roman"/>
          <w:color w:val="3C5587" w:themeColor="text1"/>
        </w:rPr>
        <w:t xml:space="preserve">] </w:t>
      </w:r>
      <w:r w:rsidR="00FC77A3" w:rsidRPr="00EF3C72">
        <w:rPr>
          <w:rFonts w:ascii="Arial" w:eastAsia="Times New Roman" w:hAnsi="Arial" w:cs="Times New Roman"/>
        </w:rPr>
        <w:t>…………</w:t>
      </w:r>
      <w:r w:rsidR="001C5978">
        <w:rPr>
          <w:rFonts w:ascii="Arial" w:eastAsia="Times New Roman" w:hAnsi="Arial" w:cs="Times New Roman"/>
        </w:rPr>
        <w:t xml:space="preserve"> </w:t>
      </w:r>
      <w:r w:rsidR="00FC77A3" w:rsidRPr="00EF3C72">
        <w:rPr>
          <w:rFonts w:ascii="Arial" w:eastAsia="Times New Roman" w:hAnsi="Arial" w:cs="Times New Roman"/>
        </w:rPr>
        <w:t>à raison de ………</w:t>
      </w:r>
      <w:r w:rsidR="00247930">
        <w:rPr>
          <w:rFonts w:ascii="Arial" w:eastAsia="Times New Roman" w:hAnsi="Arial" w:cs="Times New Roman"/>
        </w:rPr>
        <w:t> </w:t>
      </w:r>
      <w:r w:rsidR="00FC77A3" w:rsidRPr="00EF3C72">
        <w:rPr>
          <w:rFonts w:ascii="Arial" w:eastAsia="Times New Roman" w:hAnsi="Arial" w:cs="Times New Roman"/>
        </w:rPr>
        <w:t>heures) est considérée comme temps de travail conformément au taux d’occupation convenu.</w:t>
      </w:r>
      <w:r w:rsidR="00781853" w:rsidRPr="00EF3C72">
        <w:rPr>
          <w:rFonts w:ascii="Arial" w:eastAsia="Times New Roman" w:hAnsi="Arial" w:cs="Times New Roman"/>
        </w:rPr>
        <w:t xml:space="preserve"> </w:t>
      </w:r>
      <w:r w:rsidR="007A7EAE" w:rsidRPr="00EF3C72">
        <w:rPr>
          <w:rFonts w:ascii="Arial" w:eastAsia="Times New Roman" w:hAnsi="Arial" w:cs="Times New Roman"/>
        </w:rPr>
        <w:t xml:space="preserve">L’établissement de formation participe à ces formations à hauteur de </w:t>
      </w:r>
      <w:r w:rsidR="00CF7934" w:rsidRPr="00EF3C72">
        <w:rPr>
          <w:rFonts w:ascii="Arial" w:eastAsia="Times New Roman" w:hAnsi="Arial" w:cs="Times New Roman"/>
          <w:color w:val="3C5587" w:themeColor="text1"/>
        </w:rPr>
        <w:t>[</w:t>
      </w:r>
      <w:r w:rsidR="00437D43" w:rsidRPr="00EF3C72">
        <w:rPr>
          <w:rFonts w:ascii="Arial" w:eastAsia="Times New Roman" w:hAnsi="Arial" w:cs="Times New Roman"/>
          <w:i/>
          <w:iCs/>
          <w:color w:val="3C5587" w:themeColor="text1"/>
        </w:rPr>
        <w:t>complétez</w:t>
      </w:r>
      <w:r w:rsidR="00CF7934" w:rsidRPr="00EF3C72">
        <w:rPr>
          <w:rFonts w:ascii="Arial" w:eastAsia="Times New Roman" w:hAnsi="Arial" w:cs="Times New Roman"/>
          <w:i/>
          <w:iCs/>
          <w:color w:val="3C5587" w:themeColor="text1"/>
        </w:rPr>
        <w:t>…..</w:t>
      </w:r>
      <w:r w:rsidR="00CF7934" w:rsidRPr="00EF3C72">
        <w:rPr>
          <w:rFonts w:ascii="Arial" w:eastAsia="Times New Roman" w:hAnsi="Arial" w:cs="Times New Roman"/>
          <w:color w:val="3C5587" w:themeColor="text1"/>
        </w:rPr>
        <w:t>]</w:t>
      </w:r>
      <w:r w:rsidR="00CF7934" w:rsidRPr="00EF3C72">
        <w:rPr>
          <w:rFonts w:ascii="Arial" w:eastAsia="Times New Roman" w:hAnsi="Arial" w:cs="Times New Roman"/>
        </w:rPr>
        <w:t>.</w:t>
      </w:r>
    </w:p>
    <w:p w14:paraId="316FC6E7" w14:textId="77777777" w:rsidR="00FC77A3" w:rsidRPr="00EF3C72" w:rsidRDefault="00FC77A3" w:rsidP="00BA7274">
      <w:pPr>
        <w:spacing w:after="0"/>
        <w:rPr>
          <w:rFonts w:ascii="Arial" w:eastAsia="Times New Roman" w:hAnsi="Arial" w:cs="Times New Roman"/>
        </w:rPr>
      </w:pPr>
    </w:p>
    <w:p w14:paraId="316FC6E8" w14:textId="77777777" w:rsidR="00FC77A3" w:rsidRPr="003F2850" w:rsidRDefault="00FC77A3" w:rsidP="00BA7274">
      <w:pPr>
        <w:spacing w:after="0"/>
        <w:rPr>
          <w:rFonts w:ascii="Arial" w:eastAsia="Times New Roman" w:hAnsi="Arial" w:cs="Times New Roman"/>
          <w:b/>
        </w:rPr>
      </w:pPr>
      <w:r w:rsidRPr="003F2850">
        <w:rPr>
          <w:rFonts w:ascii="Arial" w:eastAsia="Times New Roman" w:hAnsi="Arial" w:cs="Times New Roman"/>
          <w:b/>
        </w:rPr>
        <w:t xml:space="preserve">Objectifs de formation </w:t>
      </w:r>
      <w:proofErr w:type="spellStart"/>
      <w:r w:rsidRPr="003F2850">
        <w:rPr>
          <w:rFonts w:ascii="Arial" w:eastAsia="Times New Roman" w:hAnsi="Arial" w:cs="Times New Roman"/>
          <w:b/>
        </w:rPr>
        <w:t>postgraduée</w:t>
      </w:r>
      <w:proofErr w:type="spellEnd"/>
    </w:p>
    <w:p w14:paraId="316FC6E9" w14:textId="5117F2FC"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Des objectifs de formation </w:t>
      </w:r>
      <w:proofErr w:type="spellStart"/>
      <w:r w:rsidRPr="00EF3C72">
        <w:rPr>
          <w:rFonts w:ascii="Arial" w:eastAsia="Times New Roman" w:hAnsi="Arial" w:cs="Times New Roman"/>
        </w:rPr>
        <w:t>postgraduée</w:t>
      </w:r>
      <w:proofErr w:type="spellEnd"/>
      <w:r w:rsidRPr="00EF3C72">
        <w:rPr>
          <w:rFonts w:ascii="Arial" w:eastAsia="Times New Roman" w:hAnsi="Arial" w:cs="Times New Roman"/>
        </w:rPr>
        <w:t xml:space="preserve"> doivent être définis avec </w:t>
      </w:r>
      <w:r w:rsidR="008810DB" w:rsidRPr="00EF3C72">
        <w:rPr>
          <w:rFonts w:ascii="Arial" w:eastAsia="Times New Roman" w:hAnsi="Arial" w:cs="Times New Roman"/>
        </w:rPr>
        <w:t>la personne</w:t>
      </w:r>
      <w:r w:rsidRPr="00EF3C72">
        <w:rPr>
          <w:rFonts w:ascii="Arial" w:eastAsia="Times New Roman" w:hAnsi="Arial" w:cs="Times New Roman"/>
        </w:rPr>
        <w:t xml:space="preserve"> en formation. Ceux-ci se basent sur les objectifs de formation énumérés au chiffre</w:t>
      </w:r>
      <w:r w:rsidR="00D47B20">
        <w:rPr>
          <w:rFonts w:ascii="Arial" w:eastAsia="Times New Roman" w:hAnsi="Arial" w:cs="Times New Roman"/>
        </w:rPr>
        <w:t> </w:t>
      </w:r>
      <w:r w:rsidRPr="00EF3C72">
        <w:rPr>
          <w:rFonts w:ascii="Arial" w:eastAsia="Times New Roman" w:hAnsi="Arial" w:cs="Times New Roman"/>
        </w:rPr>
        <w:t>3 du programme de formation</w:t>
      </w:r>
      <w:r w:rsidR="00B06473">
        <w:rPr>
          <w:rFonts w:ascii="Arial" w:eastAsia="Times New Roman" w:hAnsi="Arial" w:cs="Times New Roman"/>
        </w:rPr>
        <w:t xml:space="preserve"> et sur</w:t>
      </w:r>
      <w:r w:rsidRPr="00EF3C72">
        <w:rPr>
          <w:rFonts w:ascii="Arial" w:eastAsia="Times New Roman" w:hAnsi="Arial" w:cs="Times New Roman"/>
        </w:rPr>
        <w:t xml:space="preserve"> les critères de reconnaissance des établissements de formation </w:t>
      </w:r>
      <w:proofErr w:type="spellStart"/>
      <w:r w:rsidRPr="00EF3C72">
        <w:rPr>
          <w:rFonts w:ascii="Arial" w:eastAsia="Times New Roman" w:hAnsi="Arial" w:cs="Times New Roman"/>
        </w:rPr>
        <w:t>postgraduée</w:t>
      </w:r>
      <w:proofErr w:type="spellEnd"/>
      <w:r w:rsidRPr="00EF3C72">
        <w:rPr>
          <w:rFonts w:ascii="Arial" w:eastAsia="Times New Roman" w:hAnsi="Arial" w:cs="Times New Roman"/>
        </w:rPr>
        <w:t xml:space="preserve"> (chiffre</w:t>
      </w:r>
      <w:r w:rsidR="00D47B20">
        <w:rPr>
          <w:rFonts w:ascii="Arial" w:eastAsia="Times New Roman" w:hAnsi="Arial" w:cs="Times New Roman"/>
        </w:rPr>
        <w:t> </w:t>
      </w:r>
      <w:r w:rsidRPr="00EF3C72">
        <w:rPr>
          <w:rFonts w:ascii="Arial" w:eastAsia="Times New Roman" w:hAnsi="Arial" w:cs="Times New Roman"/>
        </w:rPr>
        <w:t xml:space="preserve">5 du programme de formation). </w:t>
      </w:r>
    </w:p>
    <w:p w14:paraId="316FC6EA" w14:textId="77777777" w:rsidR="00FC77A3" w:rsidRPr="00EF3C72" w:rsidRDefault="00FC77A3" w:rsidP="00BA7274">
      <w:pPr>
        <w:spacing w:after="0"/>
        <w:rPr>
          <w:rFonts w:ascii="Arial" w:eastAsia="Times New Roman" w:hAnsi="Arial" w:cs="Times New Roman"/>
        </w:rPr>
      </w:pPr>
    </w:p>
    <w:p w14:paraId="3BD42FB0" w14:textId="254AB103" w:rsidR="00371CEB" w:rsidRDefault="00FC77A3" w:rsidP="00BA7274">
      <w:pPr>
        <w:spacing w:after="0"/>
        <w:rPr>
          <w:rFonts w:ascii="Arial" w:eastAsia="Times New Roman" w:hAnsi="Arial" w:cs="Times New Roman"/>
        </w:rPr>
      </w:pPr>
      <w:r w:rsidRPr="00EF3C72">
        <w:rPr>
          <w:rFonts w:ascii="Arial" w:eastAsia="Times New Roman" w:hAnsi="Arial" w:cs="Times New Roman"/>
        </w:rPr>
        <w:t>Cela concerne plus particulièrement</w:t>
      </w:r>
      <w:r w:rsidR="00371CEB">
        <w:rPr>
          <w:rFonts w:ascii="Arial" w:eastAsia="Times New Roman" w:hAnsi="Arial" w:cs="Times New Roman"/>
        </w:rPr>
        <w:t> :</w:t>
      </w:r>
    </w:p>
    <w:p w14:paraId="316FC6EB" w14:textId="0DD20A48"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color w:val="3C5587" w:themeColor="text1"/>
        </w:rPr>
        <w:t>[</w:t>
      </w:r>
      <w:r w:rsidRPr="00EF3C72">
        <w:rPr>
          <w:rFonts w:ascii="Arial" w:eastAsia="Times New Roman" w:hAnsi="Arial" w:cs="Times New Roman"/>
          <w:i/>
          <w:color w:val="3C5587" w:themeColor="text1"/>
        </w:rPr>
        <w:t>compléter avec les examens, interventions</w:t>
      </w:r>
      <w:r w:rsidR="00FB684C" w:rsidRPr="00EF3C72">
        <w:rPr>
          <w:rFonts w:ascii="Arial" w:eastAsia="Times New Roman" w:hAnsi="Arial" w:cs="Times New Roman"/>
          <w:i/>
          <w:color w:val="3C5587" w:themeColor="text1"/>
        </w:rPr>
        <w:t>, et</w:t>
      </w:r>
      <w:r w:rsidR="004A1F90" w:rsidRPr="00EF3C72">
        <w:rPr>
          <w:rFonts w:ascii="Arial" w:eastAsia="Times New Roman" w:hAnsi="Arial" w:cs="Times New Roman"/>
          <w:i/>
          <w:color w:val="3C5587" w:themeColor="text1"/>
        </w:rPr>
        <w:t>c</w:t>
      </w:r>
      <w:r w:rsidR="00FB684C" w:rsidRPr="00EF3C72">
        <w:rPr>
          <w:rFonts w:ascii="Arial" w:eastAsia="Times New Roman" w:hAnsi="Arial" w:cs="Times New Roman"/>
          <w:i/>
          <w:color w:val="3C5587" w:themeColor="text1"/>
        </w:rPr>
        <w:t xml:space="preserve">. </w:t>
      </w:r>
      <w:r w:rsidR="004A1F90" w:rsidRPr="00EF3C72">
        <w:rPr>
          <w:rFonts w:ascii="Arial" w:eastAsia="Times New Roman" w:hAnsi="Arial" w:cs="Times New Roman"/>
          <w:i/>
          <w:color w:val="3C5587" w:themeColor="text1"/>
        </w:rPr>
        <w:t>s</w:t>
      </w:r>
      <w:r w:rsidR="00FB684C" w:rsidRPr="00EF3C72">
        <w:rPr>
          <w:rFonts w:ascii="Arial" w:eastAsia="Times New Roman" w:hAnsi="Arial" w:cs="Times New Roman"/>
          <w:i/>
          <w:color w:val="3C5587" w:themeColor="text1"/>
        </w:rPr>
        <w:t>elon</w:t>
      </w:r>
      <w:r w:rsidR="004A1F90" w:rsidRPr="00EF3C72">
        <w:rPr>
          <w:rFonts w:ascii="Arial" w:eastAsia="Times New Roman" w:hAnsi="Arial" w:cs="Times New Roman"/>
          <w:i/>
          <w:color w:val="3C5587" w:themeColor="text1"/>
        </w:rPr>
        <w:t xml:space="preserve"> chiffre</w:t>
      </w:r>
      <w:r w:rsidR="00E477A0">
        <w:rPr>
          <w:rFonts w:ascii="Arial" w:eastAsia="Times New Roman" w:hAnsi="Arial" w:cs="Times New Roman"/>
          <w:i/>
          <w:color w:val="3C5587" w:themeColor="text1"/>
        </w:rPr>
        <w:t> </w:t>
      </w:r>
      <w:r w:rsidR="00004E43">
        <w:rPr>
          <w:rFonts w:ascii="Arial" w:eastAsia="Times New Roman" w:hAnsi="Arial" w:cs="Times New Roman"/>
          <w:i/>
          <w:color w:val="3C5587" w:themeColor="text1"/>
        </w:rPr>
        <w:t>3</w:t>
      </w:r>
      <w:r w:rsidR="004A1F90" w:rsidRPr="00EF3C72">
        <w:rPr>
          <w:rFonts w:ascii="Arial" w:eastAsia="Times New Roman" w:hAnsi="Arial" w:cs="Times New Roman"/>
          <w:i/>
          <w:color w:val="3C5587" w:themeColor="text1"/>
        </w:rPr>
        <w:t xml:space="preserve"> du programme de formation</w:t>
      </w:r>
      <w:r w:rsidRPr="00EF3C72">
        <w:rPr>
          <w:rFonts w:ascii="Arial" w:eastAsia="Times New Roman" w:hAnsi="Arial" w:cs="Times New Roman"/>
          <w:color w:val="3C5587" w:themeColor="text1"/>
        </w:rPr>
        <w:t>]</w:t>
      </w:r>
    </w:p>
    <w:p w14:paraId="316FC6EC"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 </w:t>
      </w:r>
    </w:p>
    <w:p w14:paraId="316FC6ED"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 </w:t>
      </w:r>
    </w:p>
    <w:p w14:paraId="316FC6EE"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 </w:t>
      </w:r>
    </w:p>
    <w:p w14:paraId="316FC6EF"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 </w:t>
      </w:r>
    </w:p>
    <w:p w14:paraId="316FC6F0" w14:textId="77777777" w:rsidR="00FC77A3" w:rsidRPr="00EF3C72" w:rsidRDefault="00FC77A3" w:rsidP="00BA7274">
      <w:pPr>
        <w:spacing w:after="0"/>
        <w:rPr>
          <w:rFonts w:ascii="Arial" w:eastAsia="Times New Roman" w:hAnsi="Arial" w:cs="Times New Roman"/>
        </w:rPr>
      </w:pPr>
    </w:p>
    <w:p w14:paraId="316FC6F1" w14:textId="0E7D9778"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Des entretiens réguliers avec </w:t>
      </w:r>
      <w:r w:rsidR="008810DB" w:rsidRPr="00EF3C72">
        <w:rPr>
          <w:rFonts w:ascii="Arial" w:eastAsia="Times New Roman" w:hAnsi="Arial" w:cs="Times New Roman"/>
        </w:rPr>
        <w:t xml:space="preserve">la personne </w:t>
      </w:r>
      <w:r w:rsidRPr="00EF3C72">
        <w:rPr>
          <w:rFonts w:ascii="Arial" w:eastAsia="Times New Roman" w:hAnsi="Arial" w:cs="Times New Roman"/>
        </w:rPr>
        <w:t>en formation permettront de vérifier si les objectifs sont atteints</w:t>
      </w:r>
      <w:r w:rsidR="00425250">
        <w:rPr>
          <w:rFonts w:ascii="Arial" w:eastAsia="Times New Roman" w:hAnsi="Arial" w:cs="Times New Roman"/>
        </w:rPr>
        <w:t xml:space="preserve">. Les </w:t>
      </w:r>
      <w:r w:rsidR="00EC60CC" w:rsidRPr="00EF3C72">
        <w:rPr>
          <w:rFonts w:ascii="Arial" w:eastAsia="Times New Roman" w:hAnsi="Arial" w:cs="Times New Roman"/>
        </w:rPr>
        <w:t>entretiens d’entrée</w:t>
      </w:r>
      <w:r w:rsidR="00EC60CC">
        <w:rPr>
          <w:rFonts w:ascii="Arial" w:eastAsia="Times New Roman" w:hAnsi="Arial" w:cs="Times New Roman"/>
        </w:rPr>
        <w:t xml:space="preserve">, </w:t>
      </w:r>
      <w:r w:rsidR="00EC60CC" w:rsidRPr="00EF3C72">
        <w:rPr>
          <w:rFonts w:ascii="Arial" w:eastAsia="Times New Roman" w:hAnsi="Arial" w:cs="Times New Roman"/>
        </w:rPr>
        <w:t>de suivi</w:t>
      </w:r>
      <w:r w:rsidR="00425250">
        <w:rPr>
          <w:rFonts w:ascii="Arial" w:eastAsia="Times New Roman" w:hAnsi="Arial" w:cs="Times New Roman"/>
        </w:rPr>
        <w:t xml:space="preserve"> (</w:t>
      </w:r>
      <w:r w:rsidR="00EC60CC">
        <w:rPr>
          <w:rFonts w:ascii="Arial" w:eastAsia="Times New Roman" w:hAnsi="Arial" w:cs="Times New Roman"/>
        </w:rPr>
        <w:t>p</w:t>
      </w:r>
      <w:r w:rsidR="008D2DE9">
        <w:rPr>
          <w:rFonts w:ascii="Arial" w:eastAsia="Times New Roman" w:hAnsi="Arial" w:cs="Times New Roman"/>
        </w:rPr>
        <w:t>.</w:t>
      </w:r>
      <w:r w:rsidR="00EC60CC">
        <w:rPr>
          <w:rFonts w:ascii="Arial" w:eastAsia="Times New Roman" w:hAnsi="Arial" w:cs="Times New Roman"/>
        </w:rPr>
        <w:t> ex.</w:t>
      </w:r>
      <w:r w:rsidR="00EC60CC" w:rsidRPr="00EF3C72">
        <w:rPr>
          <w:rFonts w:ascii="Arial" w:eastAsia="Times New Roman" w:hAnsi="Arial" w:cs="Times New Roman"/>
        </w:rPr>
        <w:t xml:space="preserve"> Mini CEX</w:t>
      </w:r>
      <w:r w:rsidR="00425250">
        <w:rPr>
          <w:rFonts w:ascii="Arial" w:eastAsia="Times New Roman" w:hAnsi="Arial" w:cs="Times New Roman"/>
        </w:rPr>
        <w:t>) et annuels en font partie.</w:t>
      </w:r>
      <w:r w:rsidRPr="00EF3C72">
        <w:rPr>
          <w:rFonts w:ascii="Arial" w:eastAsia="Times New Roman" w:hAnsi="Arial" w:cs="Times New Roman"/>
        </w:rPr>
        <w:t xml:space="preserve"> Si nécessaire, des mesures supplémentaires seront prises pour permettre</w:t>
      </w:r>
      <w:r w:rsidR="008810DB" w:rsidRPr="00EF3C72">
        <w:rPr>
          <w:rFonts w:ascii="Arial" w:eastAsia="Times New Roman" w:hAnsi="Arial" w:cs="Times New Roman"/>
        </w:rPr>
        <w:t xml:space="preserve"> à</w:t>
      </w:r>
      <w:r w:rsidRPr="00EF3C72">
        <w:rPr>
          <w:rFonts w:ascii="Arial" w:eastAsia="Times New Roman" w:hAnsi="Arial" w:cs="Times New Roman"/>
        </w:rPr>
        <w:t xml:space="preserve"> </w:t>
      </w:r>
      <w:r w:rsidR="008810DB" w:rsidRPr="00EF3C72">
        <w:rPr>
          <w:rFonts w:ascii="Arial" w:eastAsia="Times New Roman" w:hAnsi="Arial" w:cs="Times New Roman"/>
        </w:rPr>
        <w:t xml:space="preserve">la personne en formation </w:t>
      </w:r>
      <w:r w:rsidRPr="00EF3C72">
        <w:rPr>
          <w:rFonts w:ascii="Arial" w:eastAsia="Times New Roman" w:hAnsi="Arial" w:cs="Times New Roman"/>
        </w:rPr>
        <w:t xml:space="preserve">d’atteindre les objectifs fixés. </w:t>
      </w:r>
    </w:p>
    <w:p w14:paraId="316FC6F2" w14:textId="77777777" w:rsidR="00FC77A3" w:rsidRPr="00EF3C72" w:rsidRDefault="00FC77A3" w:rsidP="00BA7274">
      <w:pPr>
        <w:spacing w:after="0"/>
        <w:rPr>
          <w:rFonts w:ascii="Arial" w:eastAsia="Times New Roman" w:hAnsi="Arial" w:cs="Times New Roman"/>
        </w:rPr>
      </w:pPr>
    </w:p>
    <w:p w14:paraId="316FC6F3" w14:textId="77777777" w:rsidR="00FC77A3" w:rsidRPr="00EF3C72" w:rsidRDefault="00FC77A3" w:rsidP="00BA7274">
      <w:pPr>
        <w:spacing w:after="0"/>
        <w:rPr>
          <w:rFonts w:ascii="Arial" w:eastAsia="Times New Roman" w:hAnsi="Arial" w:cs="Times New Roman"/>
        </w:rPr>
      </w:pPr>
    </w:p>
    <w:p w14:paraId="316FC6F4" w14:textId="77777777" w:rsidR="00FC77A3" w:rsidRPr="00EF3C72" w:rsidRDefault="00FC77A3" w:rsidP="00BA7274">
      <w:pPr>
        <w:spacing w:after="0"/>
        <w:rPr>
          <w:rFonts w:ascii="Arial" w:eastAsia="Times New Roman" w:hAnsi="Arial" w:cs="Times New Roman"/>
        </w:rPr>
      </w:pPr>
    </w:p>
    <w:p w14:paraId="316FC6F5" w14:textId="0D2867CA"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Pour l’établissement de formation </w:t>
      </w:r>
      <w:proofErr w:type="spellStart"/>
      <w:r w:rsidRPr="00EF3C72">
        <w:rPr>
          <w:rFonts w:ascii="Arial" w:eastAsia="Times New Roman" w:hAnsi="Arial" w:cs="Times New Roman"/>
        </w:rPr>
        <w:t>postgraduée</w:t>
      </w:r>
      <w:proofErr w:type="spellEnd"/>
      <w:r w:rsidRPr="00EF3C72">
        <w:rPr>
          <w:rFonts w:ascii="Arial" w:eastAsia="Times New Roman" w:hAnsi="Arial" w:cs="Times New Roman"/>
        </w:rPr>
        <w:t xml:space="preserve"> [nom </w:t>
      </w:r>
      <w:r w:rsidR="00FB4583" w:rsidRPr="00EF3C72">
        <w:rPr>
          <w:rFonts w:ascii="Arial" w:eastAsia="Times New Roman" w:hAnsi="Arial" w:cs="Times New Roman"/>
        </w:rPr>
        <w:t>de</w:t>
      </w:r>
      <w:r w:rsidR="002F410F">
        <w:rPr>
          <w:rFonts w:ascii="Arial" w:eastAsia="Times New Roman" w:hAnsi="Arial" w:cs="Times New Roman"/>
        </w:rPr>
        <w:t xml:space="preserve"> la</w:t>
      </w:r>
      <w:r w:rsidR="00FB4583" w:rsidRPr="00EF3C72">
        <w:rPr>
          <w:rFonts w:ascii="Arial" w:eastAsia="Times New Roman" w:hAnsi="Arial" w:cs="Times New Roman"/>
        </w:rPr>
        <w:t xml:space="preserve"> </w:t>
      </w:r>
      <w:r w:rsidR="008810DB" w:rsidRPr="00EF3C72">
        <w:rPr>
          <w:rFonts w:ascii="Arial" w:eastAsia="Times New Roman" w:hAnsi="Arial" w:cs="Times New Roman"/>
        </w:rPr>
        <w:t>personne</w:t>
      </w:r>
      <w:r w:rsidRPr="00EF3C72">
        <w:rPr>
          <w:rFonts w:ascii="Arial" w:eastAsia="Times New Roman" w:hAnsi="Arial" w:cs="Times New Roman"/>
        </w:rPr>
        <w:t xml:space="preserve"> responsable]</w:t>
      </w:r>
    </w:p>
    <w:p w14:paraId="316FC6F6"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Date / signature</w:t>
      </w:r>
    </w:p>
    <w:p w14:paraId="316FC6F7" w14:textId="77777777" w:rsidR="00FC77A3" w:rsidRPr="00EF3C72" w:rsidRDefault="00FC77A3" w:rsidP="00BA7274">
      <w:pPr>
        <w:spacing w:after="0"/>
        <w:rPr>
          <w:rFonts w:ascii="Arial" w:eastAsia="Times New Roman" w:hAnsi="Arial" w:cs="Times New Roman"/>
        </w:rPr>
      </w:pPr>
    </w:p>
    <w:p w14:paraId="316FC6F8" w14:textId="77777777" w:rsidR="00FC77A3" w:rsidRPr="00EF3C72" w:rsidRDefault="00FC77A3" w:rsidP="00BA7274">
      <w:pPr>
        <w:spacing w:after="0"/>
        <w:rPr>
          <w:rFonts w:ascii="Arial" w:eastAsia="Times New Roman" w:hAnsi="Arial" w:cs="Times New Roman"/>
        </w:rPr>
      </w:pPr>
    </w:p>
    <w:p w14:paraId="316FC6F9"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w:t>
      </w:r>
    </w:p>
    <w:p w14:paraId="316FC6FA" w14:textId="77777777" w:rsidR="00FC77A3" w:rsidRPr="00EF3C72" w:rsidRDefault="00FC77A3" w:rsidP="00BA7274">
      <w:pPr>
        <w:spacing w:after="0"/>
        <w:rPr>
          <w:rFonts w:ascii="Arial" w:eastAsia="Times New Roman" w:hAnsi="Arial" w:cs="Times New Roman"/>
        </w:rPr>
      </w:pPr>
    </w:p>
    <w:p w14:paraId="316FC6FB" w14:textId="77777777" w:rsidR="00FC77A3" w:rsidRPr="00EF3C72" w:rsidRDefault="00FC77A3" w:rsidP="00BA7274">
      <w:pPr>
        <w:spacing w:after="0"/>
        <w:rPr>
          <w:rFonts w:ascii="Arial" w:eastAsia="Times New Roman" w:hAnsi="Arial" w:cs="Times New Roman"/>
        </w:rPr>
      </w:pPr>
    </w:p>
    <w:p w14:paraId="316FC6FC" w14:textId="68311098" w:rsidR="00FC77A3" w:rsidRPr="00EF3C72" w:rsidRDefault="008810DB" w:rsidP="00BA7274">
      <w:pPr>
        <w:spacing w:after="0"/>
        <w:rPr>
          <w:rFonts w:ascii="Arial" w:eastAsia="Times New Roman" w:hAnsi="Arial" w:cs="Times New Roman"/>
        </w:rPr>
      </w:pPr>
      <w:r w:rsidRPr="00EF3C72">
        <w:rPr>
          <w:rFonts w:ascii="Arial" w:eastAsia="Times New Roman" w:hAnsi="Arial" w:cs="Times New Roman"/>
        </w:rPr>
        <w:t>M</w:t>
      </w:r>
      <w:r w:rsidR="00FC77A3" w:rsidRPr="00EF3C72">
        <w:rPr>
          <w:rFonts w:ascii="Arial" w:eastAsia="Times New Roman" w:hAnsi="Arial" w:cs="Times New Roman"/>
        </w:rPr>
        <w:t>édecin en formation</w:t>
      </w:r>
    </w:p>
    <w:p w14:paraId="316FC6FD"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 xml:space="preserve">Date / signature </w:t>
      </w:r>
    </w:p>
    <w:p w14:paraId="316FC6FE" w14:textId="77777777" w:rsidR="00FC77A3" w:rsidRPr="00EF3C72" w:rsidRDefault="00FC77A3" w:rsidP="00BA7274">
      <w:pPr>
        <w:spacing w:after="0"/>
        <w:rPr>
          <w:rFonts w:ascii="Arial" w:eastAsia="Times New Roman" w:hAnsi="Arial" w:cs="Times New Roman"/>
        </w:rPr>
      </w:pPr>
    </w:p>
    <w:p w14:paraId="316FC6FF" w14:textId="77777777" w:rsidR="00FC77A3" w:rsidRPr="00EF3C72" w:rsidRDefault="00FC77A3" w:rsidP="00BA7274">
      <w:pPr>
        <w:spacing w:after="0"/>
        <w:rPr>
          <w:rFonts w:ascii="Arial" w:eastAsia="Times New Roman" w:hAnsi="Arial" w:cs="Times New Roman"/>
        </w:rPr>
      </w:pPr>
    </w:p>
    <w:p w14:paraId="316FC700" w14:textId="77777777" w:rsidR="00FC77A3" w:rsidRPr="00EF3C72" w:rsidRDefault="00FC77A3" w:rsidP="00BA7274">
      <w:pPr>
        <w:spacing w:after="0"/>
        <w:rPr>
          <w:rFonts w:ascii="Arial" w:eastAsia="Times New Roman" w:hAnsi="Arial" w:cs="Times New Roman"/>
        </w:rPr>
      </w:pPr>
      <w:r w:rsidRPr="00EF3C72">
        <w:rPr>
          <w:rFonts w:ascii="Arial" w:eastAsia="Times New Roman" w:hAnsi="Arial" w:cs="Times New Roman"/>
        </w:rPr>
        <w:t>………………………………………………………………………</w:t>
      </w:r>
    </w:p>
    <w:p w14:paraId="316FC701" w14:textId="77777777" w:rsidR="00FC77A3" w:rsidRPr="00EF3C72" w:rsidRDefault="00FC77A3" w:rsidP="00BA7274">
      <w:pPr>
        <w:spacing w:after="0"/>
        <w:rPr>
          <w:rFonts w:ascii="Arial" w:eastAsia="Times New Roman" w:hAnsi="Arial" w:cs="Times New Roman"/>
        </w:rPr>
      </w:pPr>
    </w:p>
    <w:p w14:paraId="316FC702" w14:textId="77777777" w:rsidR="00FC77A3" w:rsidRPr="00EF3C72" w:rsidRDefault="00FC77A3" w:rsidP="00BA7274">
      <w:pPr>
        <w:spacing w:after="0"/>
        <w:rPr>
          <w:rFonts w:ascii="Arial" w:eastAsia="Times New Roman" w:hAnsi="Arial" w:cs="Times New Roman"/>
        </w:rPr>
      </w:pPr>
    </w:p>
    <w:p w14:paraId="316FC703" w14:textId="77777777" w:rsidR="00FC77A3" w:rsidRPr="00EF3C72" w:rsidRDefault="00FC77A3" w:rsidP="00BA7274">
      <w:pPr>
        <w:spacing w:after="0"/>
        <w:rPr>
          <w:rFonts w:ascii="Arial" w:eastAsia="Times New Roman" w:hAnsi="Arial" w:cs="Times New Roman"/>
        </w:rPr>
      </w:pPr>
    </w:p>
    <w:p w14:paraId="316FC704" w14:textId="77777777" w:rsidR="00FC77A3" w:rsidRPr="00EF3C72" w:rsidRDefault="00FC77A3" w:rsidP="00BA7274">
      <w:pPr>
        <w:spacing w:after="0"/>
        <w:rPr>
          <w:rFonts w:ascii="Arial" w:eastAsia="Times New Roman" w:hAnsi="Arial" w:cs="Times New Roman"/>
        </w:rPr>
      </w:pPr>
    </w:p>
    <w:p w14:paraId="316FC705" w14:textId="77777777" w:rsidR="00FC77A3" w:rsidRPr="00EF3C72" w:rsidRDefault="00FC77A3" w:rsidP="00BA7274">
      <w:pPr>
        <w:spacing w:after="0"/>
        <w:rPr>
          <w:rFonts w:ascii="Arial" w:eastAsia="Times New Roman" w:hAnsi="Arial" w:cs="Times New Roman"/>
        </w:rPr>
      </w:pPr>
    </w:p>
    <w:p w14:paraId="316FC706" w14:textId="77777777" w:rsidR="00FC77A3" w:rsidRPr="00EF3C72" w:rsidRDefault="00FC77A3" w:rsidP="00BA7274">
      <w:pPr>
        <w:spacing w:after="0"/>
        <w:rPr>
          <w:rFonts w:ascii="Arial" w:eastAsia="Times New Roman" w:hAnsi="Arial" w:cs="Times New Roman"/>
        </w:rPr>
      </w:pPr>
    </w:p>
    <w:p w14:paraId="316FC707" w14:textId="7A75A6D0" w:rsidR="00EE41EC" w:rsidRPr="00FC77A3" w:rsidRDefault="00FC77A3" w:rsidP="00BA7274">
      <w:pPr>
        <w:spacing w:after="0"/>
      </w:pPr>
      <w:r w:rsidRPr="00EF3C72">
        <w:rPr>
          <w:rFonts w:ascii="Arial" w:eastAsia="Times New Roman" w:hAnsi="Arial" w:cs="Times New Roman"/>
          <w:sz w:val="16"/>
          <w:szCs w:val="16"/>
        </w:rPr>
        <w:t xml:space="preserve">Berne, le </w:t>
      </w:r>
      <w:r w:rsidR="008436A2">
        <w:rPr>
          <w:rFonts w:ascii="Arial" w:eastAsia="Times New Roman" w:hAnsi="Arial" w:cs="Times New Roman"/>
          <w:sz w:val="16"/>
          <w:szCs w:val="16"/>
        </w:rPr>
        <w:t>29 mars</w:t>
      </w:r>
      <w:r w:rsidRPr="00EF3C72">
        <w:rPr>
          <w:rFonts w:ascii="Arial" w:eastAsia="Times New Roman" w:hAnsi="Arial" w:cs="Times New Roman"/>
          <w:sz w:val="16"/>
          <w:szCs w:val="16"/>
        </w:rPr>
        <w:t xml:space="preserve"> 2012 / le 5 septembre 2016</w:t>
      </w:r>
      <w:r w:rsidR="009A3F2E" w:rsidRPr="00EF3C72">
        <w:rPr>
          <w:rFonts w:ascii="Arial" w:eastAsia="Times New Roman" w:hAnsi="Arial" w:cs="Times New Roman"/>
          <w:sz w:val="16"/>
          <w:szCs w:val="16"/>
        </w:rPr>
        <w:t xml:space="preserve"> / 28 février 2022</w:t>
      </w:r>
    </w:p>
    <w:sectPr w:rsidR="00EE41EC" w:rsidRPr="00FC77A3" w:rsidSect="00766314">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9E4D" w14:textId="77777777" w:rsidR="00836D4C" w:rsidRDefault="00836D4C" w:rsidP="00E177D4">
      <w:pPr>
        <w:spacing w:after="0"/>
      </w:pPr>
      <w:r>
        <w:separator/>
      </w:r>
    </w:p>
  </w:endnote>
  <w:endnote w:type="continuationSeparator" w:id="0">
    <w:p w14:paraId="45B67D94" w14:textId="77777777" w:rsidR="00836D4C" w:rsidRDefault="00836D4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E506" w14:textId="77777777" w:rsidR="00836D4C" w:rsidRDefault="00836D4C" w:rsidP="00E177D4">
      <w:pPr>
        <w:spacing w:after="0"/>
      </w:pPr>
      <w:r>
        <w:separator/>
      </w:r>
    </w:p>
  </w:footnote>
  <w:footnote w:type="continuationSeparator" w:id="0">
    <w:p w14:paraId="564043BC" w14:textId="77777777" w:rsidR="00836D4C" w:rsidRDefault="00836D4C"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9D2"/>
    <w:multiLevelType w:val="multilevel"/>
    <w:tmpl w:val="5C6614D2"/>
    <w:numStyleLink w:val="FMHNummerierunggegliedertauf3EbenenAltN"/>
  </w:abstractNum>
  <w:abstractNum w:abstractNumId="1" w15:restartNumberingAfterBreak="0">
    <w:nsid w:val="0FEB586A"/>
    <w:multiLevelType w:val="multilevel"/>
    <w:tmpl w:val="5C6614D2"/>
    <w:numStyleLink w:val="FMHNummerierunggegliedertauf3EbenenAltN"/>
  </w:abstractNum>
  <w:abstractNum w:abstractNumId="2"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F1550"/>
    <w:multiLevelType w:val="multilevel"/>
    <w:tmpl w:val="5C6614D2"/>
    <w:numStyleLink w:val="FMHNummerierunggegliedertauf3EbenenAltN"/>
  </w:abstractNum>
  <w:abstractNum w:abstractNumId="5"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BF65DF0"/>
    <w:multiLevelType w:val="hybridMultilevel"/>
    <w:tmpl w:val="524CA912"/>
    <w:lvl w:ilvl="0" w:tplc="C100A132">
      <w:start w:val="1"/>
      <w:numFmt w:val="bullet"/>
      <w:lvlText w:val=""/>
      <w:lvlJc w:val="left"/>
      <w:pPr>
        <w:ind w:left="1994" w:hanging="360"/>
      </w:pPr>
      <w:rPr>
        <w:rFonts w:ascii="Wingdings" w:hAnsi="Wingdings" w:hint="default"/>
      </w:rPr>
    </w:lvl>
    <w:lvl w:ilvl="1" w:tplc="08070003" w:tentative="1">
      <w:start w:val="1"/>
      <w:numFmt w:val="bullet"/>
      <w:lvlText w:val="o"/>
      <w:lvlJc w:val="left"/>
      <w:pPr>
        <w:ind w:left="2714" w:hanging="360"/>
      </w:pPr>
      <w:rPr>
        <w:rFonts w:ascii="Courier New" w:hAnsi="Courier New" w:cs="Courier New" w:hint="default"/>
      </w:rPr>
    </w:lvl>
    <w:lvl w:ilvl="2" w:tplc="08070005" w:tentative="1">
      <w:start w:val="1"/>
      <w:numFmt w:val="bullet"/>
      <w:lvlText w:val=""/>
      <w:lvlJc w:val="left"/>
      <w:pPr>
        <w:ind w:left="3434" w:hanging="360"/>
      </w:pPr>
      <w:rPr>
        <w:rFonts w:ascii="Wingdings" w:hAnsi="Wingdings" w:hint="default"/>
      </w:rPr>
    </w:lvl>
    <w:lvl w:ilvl="3" w:tplc="08070001" w:tentative="1">
      <w:start w:val="1"/>
      <w:numFmt w:val="bullet"/>
      <w:lvlText w:val=""/>
      <w:lvlJc w:val="left"/>
      <w:pPr>
        <w:ind w:left="4154" w:hanging="360"/>
      </w:pPr>
      <w:rPr>
        <w:rFonts w:ascii="Symbol" w:hAnsi="Symbol" w:hint="default"/>
      </w:rPr>
    </w:lvl>
    <w:lvl w:ilvl="4" w:tplc="08070003" w:tentative="1">
      <w:start w:val="1"/>
      <w:numFmt w:val="bullet"/>
      <w:lvlText w:val="o"/>
      <w:lvlJc w:val="left"/>
      <w:pPr>
        <w:ind w:left="4874" w:hanging="360"/>
      </w:pPr>
      <w:rPr>
        <w:rFonts w:ascii="Courier New" w:hAnsi="Courier New" w:cs="Courier New" w:hint="default"/>
      </w:rPr>
    </w:lvl>
    <w:lvl w:ilvl="5" w:tplc="08070005" w:tentative="1">
      <w:start w:val="1"/>
      <w:numFmt w:val="bullet"/>
      <w:lvlText w:val=""/>
      <w:lvlJc w:val="left"/>
      <w:pPr>
        <w:ind w:left="5594" w:hanging="360"/>
      </w:pPr>
      <w:rPr>
        <w:rFonts w:ascii="Wingdings" w:hAnsi="Wingdings" w:hint="default"/>
      </w:rPr>
    </w:lvl>
    <w:lvl w:ilvl="6" w:tplc="08070001" w:tentative="1">
      <w:start w:val="1"/>
      <w:numFmt w:val="bullet"/>
      <w:lvlText w:val=""/>
      <w:lvlJc w:val="left"/>
      <w:pPr>
        <w:ind w:left="6314" w:hanging="360"/>
      </w:pPr>
      <w:rPr>
        <w:rFonts w:ascii="Symbol" w:hAnsi="Symbol" w:hint="default"/>
      </w:rPr>
    </w:lvl>
    <w:lvl w:ilvl="7" w:tplc="08070003" w:tentative="1">
      <w:start w:val="1"/>
      <w:numFmt w:val="bullet"/>
      <w:lvlText w:val="o"/>
      <w:lvlJc w:val="left"/>
      <w:pPr>
        <w:ind w:left="7034" w:hanging="360"/>
      </w:pPr>
      <w:rPr>
        <w:rFonts w:ascii="Courier New" w:hAnsi="Courier New" w:cs="Courier New" w:hint="default"/>
      </w:rPr>
    </w:lvl>
    <w:lvl w:ilvl="8" w:tplc="08070005" w:tentative="1">
      <w:start w:val="1"/>
      <w:numFmt w:val="bullet"/>
      <w:lvlText w:val=""/>
      <w:lvlJc w:val="left"/>
      <w:pPr>
        <w:ind w:left="7754" w:hanging="360"/>
      </w:pPr>
      <w:rPr>
        <w:rFonts w:ascii="Wingdings" w:hAnsi="Wingdings" w:hint="default"/>
      </w:rPr>
    </w:lvl>
  </w:abstractNum>
  <w:abstractNum w:abstractNumId="11" w15:restartNumberingAfterBreak="0">
    <w:nsid w:val="4E7F3241"/>
    <w:multiLevelType w:val="multilevel"/>
    <w:tmpl w:val="3632A744"/>
    <w:numStyleLink w:val="FMHAufzhlunggegliedertauf3EbenenAltA"/>
  </w:abstractNum>
  <w:abstractNum w:abstractNumId="12" w15:restartNumberingAfterBreak="0">
    <w:nsid w:val="577610C0"/>
    <w:multiLevelType w:val="multilevel"/>
    <w:tmpl w:val="5C6614D2"/>
    <w:numStyleLink w:val="FMHNummerierunggegliedertauf3EbenenAltN"/>
  </w:abstractNum>
  <w:abstractNum w:abstractNumId="13" w15:restartNumberingAfterBreak="0">
    <w:nsid w:val="64427FC0"/>
    <w:multiLevelType w:val="multilevel"/>
    <w:tmpl w:val="3632A744"/>
    <w:numStyleLink w:val="FMHAufzhlunggegliedertauf3EbenenAltA"/>
  </w:abstractNum>
  <w:abstractNum w:abstractNumId="1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712E5C"/>
    <w:multiLevelType w:val="multilevel"/>
    <w:tmpl w:val="5C6614D2"/>
    <w:numStyleLink w:val="FMHNummerierunggegliedertauf3EbenenAltN"/>
  </w:abstractNum>
  <w:abstractNum w:abstractNumId="1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76643423">
    <w:abstractNumId w:val="2"/>
  </w:num>
  <w:num w:numId="2" w16cid:durableId="513497673">
    <w:abstractNumId w:val="16"/>
  </w:num>
  <w:num w:numId="3" w16cid:durableId="1448503061">
    <w:abstractNumId w:val="9"/>
  </w:num>
  <w:num w:numId="4" w16cid:durableId="1791825880">
    <w:abstractNumId w:val="3"/>
  </w:num>
  <w:num w:numId="5" w16cid:durableId="1892420887">
    <w:abstractNumId w:val="9"/>
  </w:num>
  <w:num w:numId="6" w16cid:durableId="2033337995">
    <w:abstractNumId w:val="14"/>
  </w:num>
  <w:num w:numId="7" w16cid:durableId="1791898113">
    <w:abstractNumId w:val="5"/>
  </w:num>
  <w:num w:numId="8" w16cid:durableId="2143767042">
    <w:abstractNumId w:val="0"/>
  </w:num>
  <w:num w:numId="9" w16cid:durableId="197009458">
    <w:abstractNumId w:val="15"/>
  </w:num>
  <w:num w:numId="10" w16cid:durableId="1818372253">
    <w:abstractNumId w:val="12"/>
  </w:num>
  <w:num w:numId="11" w16cid:durableId="1612130695">
    <w:abstractNumId w:val="1"/>
  </w:num>
  <w:num w:numId="12" w16cid:durableId="2129275578">
    <w:abstractNumId w:val="4"/>
  </w:num>
  <w:num w:numId="13" w16cid:durableId="1532717923">
    <w:abstractNumId w:val="8"/>
  </w:num>
  <w:num w:numId="14" w16cid:durableId="2007246968">
    <w:abstractNumId w:val="7"/>
  </w:num>
  <w:num w:numId="15" w16cid:durableId="149447911">
    <w:abstractNumId w:val="13"/>
  </w:num>
  <w:num w:numId="16" w16cid:durableId="987439509">
    <w:abstractNumId w:val="11"/>
  </w:num>
  <w:num w:numId="17" w16cid:durableId="236092289">
    <w:abstractNumId w:val="6"/>
  </w:num>
  <w:num w:numId="18" w16cid:durableId="1013217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14"/>
    <w:rsid w:val="00004E43"/>
    <w:rsid w:val="00026180"/>
    <w:rsid w:val="00031EEF"/>
    <w:rsid w:val="00083B40"/>
    <w:rsid w:val="0009710F"/>
    <w:rsid w:val="000A3CFE"/>
    <w:rsid w:val="000C0555"/>
    <w:rsid w:val="0010433C"/>
    <w:rsid w:val="0012615E"/>
    <w:rsid w:val="00133464"/>
    <w:rsid w:val="0018291C"/>
    <w:rsid w:val="001C5978"/>
    <w:rsid w:val="001D281E"/>
    <w:rsid w:val="001F73D9"/>
    <w:rsid w:val="00207E0F"/>
    <w:rsid w:val="00232C9F"/>
    <w:rsid w:val="00247930"/>
    <w:rsid w:val="00253F0B"/>
    <w:rsid w:val="0028145A"/>
    <w:rsid w:val="002C65DA"/>
    <w:rsid w:val="002F410F"/>
    <w:rsid w:val="00302279"/>
    <w:rsid w:val="00311B8D"/>
    <w:rsid w:val="00314541"/>
    <w:rsid w:val="00321F80"/>
    <w:rsid w:val="00371CEB"/>
    <w:rsid w:val="00385170"/>
    <w:rsid w:val="003A34FC"/>
    <w:rsid w:val="003C4327"/>
    <w:rsid w:val="003C4580"/>
    <w:rsid w:val="003F2850"/>
    <w:rsid w:val="00425250"/>
    <w:rsid w:val="00437D43"/>
    <w:rsid w:val="00446AA6"/>
    <w:rsid w:val="0045364D"/>
    <w:rsid w:val="00480FE6"/>
    <w:rsid w:val="004820B8"/>
    <w:rsid w:val="004821AF"/>
    <w:rsid w:val="00491980"/>
    <w:rsid w:val="004A1F90"/>
    <w:rsid w:val="004D2768"/>
    <w:rsid w:val="004E6C12"/>
    <w:rsid w:val="004F7C06"/>
    <w:rsid w:val="005560CB"/>
    <w:rsid w:val="00557A62"/>
    <w:rsid w:val="00557D20"/>
    <w:rsid w:val="00584554"/>
    <w:rsid w:val="005E266E"/>
    <w:rsid w:val="006161CA"/>
    <w:rsid w:val="006659F7"/>
    <w:rsid w:val="006D6F7F"/>
    <w:rsid w:val="006E191A"/>
    <w:rsid w:val="00721CE5"/>
    <w:rsid w:val="0074454A"/>
    <w:rsid w:val="00766314"/>
    <w:rsid w:val="00770AC4"/>
    <w:rsid w:val="0077171B"/>
    <w:rsid w:val="00771BDC"/>
    <w:rsid w:val="00781853"/>
    <w:rsid w:val="00794453"/>
    <w:rsid w:val="007A7EAE"/>
    <w:rsid w:val="007C3598"/>
    <w:rsid w:val="007E7417"/>
    <w:rsid w:val="007E7ADC"/>
    <w:rsid w:val="0080445B"/>
    <w:rsid w:val="00807896"/>
    <w:rsid w:val="00831DBE"/>
    <w:rsid w:val="00836D4C"/>
    <w:rsid w:val="008436A2"/>
    <w:rsid w:val="00847F74"/>
    <w:rsid w:val="0085035E"/>
    <w:rsid w:val="00877279"/>
    <w:rsid w:val="008810DB"/>
    <w:rsid w:val="008C073A"/>
    <w:rsid w:val="008D2DE9"/>
    <w:rsid w:val="008D667F"/>
    <w:rsid w:val="008F7EB4"/>
    <w:rsid w:val="009114D8"/>
    <w:rsid w:val="009272C1"/>
    <w:rsid w:val="00965AD4"/>
    <w:rsid w:val="00972416"/>
    <w:rsid w:val="0097452E"/>
    <w:rsid w:val="009A2F57"/>
    <w:rsid w:val="009A3199"/>
    <w:rsid w:val="009A3F2E"/>
    <w:rsid w:val="009B4ECD"/>
    <w:rsid w:val="00A56EB6"/>
    <w:rsid w:val="00AB38C7"/>
    <w:rsid w:val="00B06473"/>
    <w:rsid w:val="00B11327"/>
    <w:rsid w:val="00B2049D"/>
    <w:rsid w:val="00B46C91"/>
    <w:rsid w:val="00B524C6"/>
    <w:rsid w:val="00B540F4"/>
    <w:rsid w:val="00B7398D"/>
    <w:rsid w:val="00BA7274"/>
    <w:rsid w:val="00BC2647"/>
    <w:rsid w:val="00BD7DA7"/>
    <w:rsid w:val="00BE01CB"/>
    <w:rsid w:val="00C05FC9"/>
    <w:rsid w:val="00C82225"/>
    <w:rsid w:val="00C84483"/>
    <w:rsid w:val="00CD79C8"/>
    <w:rsid w:val="00CE0E41"/>
    <w:rsid w:val="00CF0C46"/>
    <w:rsid w:val="00CF7934"/>
    <w:rsid w:val="00D1156F"/>
    <w:rsid w:val="00D21AD6"/>
    <w:rsid w:val="00D25542"/>
    <w:rsid w:val="00D4715F"/>
    <w:rsid w:val="00D47B20"/>
    <w:rsid w:val="00D7200E"/>
    <w:rsid w:val="00DB65CF"/>
    <w:rsid w:val="00DC4014"/>
    <w:rsid w:val="00DD694E"/>
    <w:rsid w:val="00E177D4"/>
    <w:rsid w:val="00E401F0"/>
    <w:rsid w:val="00E477A0"/>
    <w:rsid w:val="00E66479"/>
    <w:rsid w:val="00E93CA1"/>
    <w:rsid w:val="00EA3FAE"/>
    <w:rsid w:val="00EC60CC"/>
    <w:rsid w:val="00EE41EC"/>
    <w:rsid w:val="00EE4257"/>
    <w:rsid w:val="00EF25D1"/>
    <w:rsid w:val="00EF3C72"/>
    <w:rsid w:val="00EF7986"/>
    <w:rsid w:val="00F27946"/>
    <w:rsid w:val="00F349C0"/>
    <w:rsid w:val="00F56B56"/>
    <w:rsid w:val="00FB4583"/>
    <w:rsid w:val="00FB684C"/>
    <w:rsid w:val="00FC77A3"/>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C6B6"/>
  <w15:docId w15:val="{75889AC6-6D88-401E-8266-765E4699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customStyle="1" w:styleId="Betreff">
    <w:name w:val="Betreff"/>
    <w:basedOn w:val="berschrift2"/>
    <w:rsid w:val="00FC77A3"/>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val="de-CH" w:eastAsia="zh-CN"/>
    </w:rPr>
  </w:style>
  <w:style w:type="character" w:styleId="Kommentarzeichen">
    <w:name w:val="annotation reference"/>
    <w:basedOn w:val="Absatz-Standardschriftart"/>
    <w:uiPriority w:val="99"/>
    <w:semiHidden/>
    <w:unhideWhenUsed/>
    <w:rsid w:val="00E66479"/>
    <w:rPr>
      <w:sz w:val="16"/>
      <w:szCs w:val="16"/>
    </w:rPr>
  </w:style>
  <w:style w:type="paragraph" w:styleId="Kommentartext">
    <w:name w:val="annotation text"/>
    <w:basedOn w:val="Standard"/>
    <w:link w:val="KommentartextZchn"/>
    <w:uiPriority w:val="99"/>
    <w:semiHidden/>
    <w:unhideWhenUsed/>
    <w:rsid w:val="00E66479"/>
    <w:rPr>
      <w:sz w:val="20"/>
      <w:szCs w:val="20"/>
    </w:rPr>
  </w:style>
  <w:style w:type="character" w:customStyle="1" w:styleId="KommentartextZchn">
    <w:name w:val="Kommentartext Zchn"/>
    <w:basedOn w:val="Absatz-Standardschriftart"/>
    <w:link w:val="Kommentartext"/>
    <w:uiPriority w:val="99"/>
    <w:semiHidden/>
    <w:rsid w:val="00E66479"/>
    <w:rPr>
      <w:sz w:val="20"/>
      <w:szCs w:val="20"/>
      <w:lang w:val="fr-CH"/>
    </w:rPr>
  </w:style>
  <w:style w:type="paragraph" w:styleId="Kommentarthema">
    <w:name w:val="annotation subject"/>
    <w:basedOn w:val="Kommentartext"/>
    <w:next w:val="Kommentartext"/>
    <w:link w:val="KommentarthemaZchn"/>
    <w:uiPriority w:val="99"/>
    <w:semiHidden/>
    <w:unhideWhenUsed/>
    <w:rsid w:val="00E66479"/>
    <w:rPr>
      <w:b/>
      <w:bCs/>
    </w:rPr>
  </w:style>
  <w:style w:type="character" w:customStyle="1" w:styleId="KommentarthemaZchn">
    <w:name w:val="Kommentarthema Zchn"/>
    <w:basedOn w:val="KommentartextZchn"/>
    <w:link w:val="Kommentarthema"/>
    <w:uiPriority w:val="99"/>
    <w:semiHidden/>
    <w:rsid w:val="00E66479"/>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20A2-C23F-4FA4-BDF4-87C9BB3B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2</Pages>
  <Words>530</Words>
  <Characters>3026</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6</cp:revision>
  <cp:lastPrinted>2016-09-11T14:40:00Z</cp:lastPrinted>
  <dcterms:created xsi:type="dcterms:W3CDTF">2022-04-25T12:13:00Z</dcterms:created>
  <dcterms:modified xsi:type="dcterms:W3CDTF">2022-04-25T12:16:00Z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