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2853B7F1" w:rsidR="00C17C2F" w:rsidRPr="00C17C2F" w:rsidRDefault="00B30AE9"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 xml:space="preserve">Endokrinologie / Diabetologie </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CC2F1E">
        <w:rPr>
          <w:rFonts w:ascii="Arial" w:eastAsia="Times New Roman" w:hAnsi="Arial" w:cs="Arial"/>
          <w:lang w:eastAsia="de-DE"/>
        </w:rPr>
      </w:r>
      <w:r w:rsidR="00CC2F1E">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CC2F1E">
        <w:rPr>
          <w:rFonts w:ascii="Arial" w:eastAsia="Times New Roman" w:hAnsi="Arial" w:cs="Arial"/>
          <w:lang w:eastAsia="de-DE"/>
        </w:rPr>
      </w:r>
      <w:r w:rsidR="00CC2F1E">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CC2F1E">
        <w:rPr>
          <w:rFonts w:ascii="Arial" w:eastAsia="Times New Roman" w:hAnsi="Arial" w:cs="Arial"/>
          <w:lang w:eastAsia="de-DE"/>
        </w:rPr>
      </w:r>
      <w:r w:rsidR="00CC2F1E">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C2F1E">
              <w:rPr>
                <w:rFonts w:ascii="Arial" w:hAnsi="Arial" w:cs="Arial"/>
                <w:color w:val="000000"/>
                <w:lang w:eastAsia="de-DE"/>
              </w:rPr>
            </w:r>
            <w:r w:rsidR="00CC2F1E">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C2F1E">
              <w:rPr>
                <w:rFonts w:ascii="Arial" w:hAnsi="Arial" w:cs="Arial"/>
                <w:color w:val="000000"/>
                <w:lang w:eastAsia="de-DE"/>
              </w:rPr>
            </w:r>
            <w:r w:rsidR="00CC2F1E">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C2F1E">
              <w:rPr>
                <w:rFonts w:ascii="Arial" w:hAnsi="Arial" w:cs="Arial"/>
                <w:color w:val="000000"/>
                <w:lang w:eastAsia="de-DE"/>
              </w:rPr>
            </w:r>
            <w:r w:rsidR="00CC2F1E">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C2F1E">
              <w:rPr>
                <w:rFonts w:ascii="Arial" w:hAnsi="Arial" w:cs="Arial"/>
                <w:color w:val="000000"/>
                <w:lang w:eastAsia="de-DE"/>
              </w:rPr>
            </w:r>
            <w:r w:rsidR="00CC2F1E">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C2F1E">
              <w:rPr>
                <w:rFonts w:ascii="Arial" w:hAnsi="Arial" w:cs="Arial"/>
                <w:color w:val="000000"/>
                <w:lang w:eastAsia="de-DE"/>
              </w:rPr>
            </w:r>
            <w:r w:rsidR="00CC2F1E">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C2F1E">
              <w:rPr>
                <w:rFonts w:ascii="Arial" w:hAnsi="Arial" w:cs="Arial"/>
                <w:color w:val="000000"/>
                <w:lang w:eastAsia="de-DE"/>
              </w:rPr>
            </w:r>
            <w:r w:rsidR="00CC2F1E">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C2F1E">
              <w:rPr>
                <w:rFonts w:ascii="Arial" w:hAnsi="Arial" w:cs="Arial"/>
                <w:color w:val="000000"/>
                <w:lang w:eastAsia="de-DE"/>
              </w:rPr>
            </w:r>
            <w:r w:rsidR="00CC2F1E">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C2F1E">
              <w:rPr>
                <w:rFonts w:ascii="Arial" w:hAnsi="Arial" w:cs="Arial"/>
                <w:color w:val="000000"/>
                <w:lang w:eastAsia="de-DE"/>
              </w:rPr>
            </w:r>
            <w:r w:rsidR="00CC2F1E">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C2F1E">
              <w:rPr>
                <w:rFonts w:ascii="Arial" w:hAnsi="Arial" w:cs="Arial"/>
                <w:color w:val="000000"/>
                <w:lang w:eastAsia="de-DE"/>
              </w:rPr>
            </w:r>
            <w:r w:rsidR="00CC2F1E">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C2F1E">
              <w:rPr>
                <w:rFonts w:ascii="Arial" w:hAnsi="Arial" w:cs="Arial"/>
                <w:color w:val="000000"/>
                <w:lang w:eastAsia="de-DE"/>
              </w:rPr>
            </w:r>
            <w:r w:rsidR="00CC2F1E">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C2F1E">
              <w:rPr>
                <w:rFonts w:ascii="Arial" w:hAnsi="Arial" w:cs="Arial"/>
                <w:color w:val="000000"/>
                <w:lang w:eastAsia="de-DE"/>
              </w:rPr>
            </w:r>
            <w:r w:rsidR="00CC2F1E">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C2F1E">
              <w:rPr>
                <w:rFonts w:ascii="Arial" w:hAnsi="Arial" w:cs="Arial"/>
                <w:color w:val="000000"/>
                <w:lang w:eastAsia="de-DE"/>
              </w:rPr>
            </w:r>
            <w:r w:rsidR="00CC2F1E">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C2F1E">
              <w:rPr>
                <w:rFonts w:ascii="Arial" w:hAnsi="Arial" w:cs="Arial"/>
                <w:color w:val="000000"/>
                <w:lang w:eastAsia="de-DE"/>
              </w:rPr>
            </w:r>
            <w:r w:rsidR="00CC2F1E">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C2F1E">
              <w:rPr>
                <w:rFonts w:ascii="Arial" w:hAnsi="Arial" w:cs="Arial"/>
                <w:color w:val="000000"/>
                <w:lang w:eastAsia="de-DE"/>
              </w:rPr>
            </w:r>
            <w:r w:rsidR="00CC2F1E">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CC2F1E">
              <w:rPr>
                <w:rFonts w:ascii="Arial" w:hAnsi="Arial" w:cs="Arial"/>
                <w:color w:val="000000"/>
                <w:lang w:eastAsia="de-DE"/>
              </w:rPr>
            </w:r>
            <w:r w:rsidR="00CC2F1E">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502DAFB3" w14:textId="77777777" w:rsidR="00E21F32" w:rsidRPr="00E21F32" w:rsidRDefault="00E21F32" w:rsidP="00E21F32">
      <w:pPr>
        <w:tabs>
          <w:tab w:val="left" w:pos="7740"/>
          <w:tab w:val="left" w:pos="8640"/>
          <w:tab w:val="right" w:pos="9180"/>
        </w:tabs>
        <w:spacing w:after="0"/>
        <w:rPr>
          <w:rFonts w:ascii="Arial" w:eastAsia="Times New Roman" w:hAnsi="Arial" w:cs="Arial"/>
          <w:lang w:eastAsia="de-DE"/>
        </w:rPr>
      </w:pPr>
      <w:r w:rsidRPr="00E21F32">
        <w:rPr>
          <w:rFonts w:ascii="Arial" w:eastAsia="Times New Roman" w:hAnsi="Arial" w:cs="Arial"/>
          <w:lang w:eastAsia="de-DE"/>
        </w:rPr>
        <w:t>Hat Ihre Klinik eine Zentrumsfunktion (universitärer Betrieb) Kat. A Klinik</w:t>
      </w:r>
      <w:r w:rsidRPr="00E21F32">
        <w:rPr>
          <w:rFonts w:ascii="Arial" w:eastAsia="Times New Roman" w:hAnsi="Arial" w:cs="Arial"/>
          <w:lang w:eastAsia="de-DE"/>
        </w:rPr>
        <w:tab/>
      </w:r>
      <w:r w:rsidRPr="00E21F32">
        <w:rPr>
          <w:rFonts w:ascii="Arial" w:eastAsia="Times New Roman" w:hAnsi="Arial" w:cs="Arial"/>
          <w:lang w:eastAsia="de-DE"/>
        </w:rPr>
        <w:fldChar w:fldCharType="begin">
          <w:ffData>
            <w:name w:val="Kontrollkästchen25"/>
            <w:enabled/>
            <w:calcOnExit w:val="0"/>
            <w:checkBox>
              <w:sizeAuto/>
              <w:default w:val="0"/>
            </w:checkBox>
          </w:ffData>
        </w:fldChar>
      </w:r>
      <w:r w:rsidRPr="00E21F32">
        <w:rPr>
          <w:rFonts w:ascii="Arial" w:eastAsia="Times New Roman" w:hAnsi="Arial" w:cs="Arial"/>
          <w:lang w:eastAsia="de-DE"/>
        </w:rPr>
        <w:instrText xml:space="preserve"> FORMCHECKBOX </w:instrText>
      </w:r>
      <w:r w:rsidR="00CC2F1E">
        <w:rPr>
          <w:rFonts w:ascii="Arial" w:eastAsia="Times New Roman" w:hAnsi="Arial" w:cs="Arial"/>
          <w:lang w:eastAsia="de-DE"/>
        </w:rPr>
      </w:r>
      <w:r w:rsidR="00CC2F1E">
        <w:rPr>
          <w:rFonts w:ascii="Arial" w:eastAsia="Times New Roman" w:hAnsi="Arial" w:cs="Arial"/>
          <w:lang w:eastAsia="de-DE"/>
        </w:rPr>
        <w:fldChar w:fldCharType="separate"/>
      </w:r>
      <w:r w:rsidRPr="00E21F32">
        <w:rPr>
          <w:rFonts w:ascii="Arial" w:eastAsia="Times New Roman" w:hAnsi="Arial" w:cs="Arial"/>
          <w:lang w:eastAsia="de-DE"/>
        </w:rPr>
        <w:fldChar w:fldCharType="end"/>
      </w:r>
      <w:r w:rsidRPr="00E21F32">
        <w:rPr>
          <w:rFonts w:ascii="Arial" w:eastAsia="Times New Roman" w:hAnsi="Arial" w:cs="Arial"/>
          <w:lang w:eastAsia="de-DE"/>
        </w:rPr>
        <w:t xml:space="preserve"> ja </w:t>
      </w:r>
      <w:r w:rsidRPr="00E21F32">
        <w:rPr>
          <w:rFonts w:ascii="Arial" w:eastAsia="Times New Roman" w:hAnsi="Arial" w:cs="Arial"/>
          <w:lang w:eastAsia="de-DE"/>
        </w:rPr>
        <w:tab/>
      </w:r>
      <w:r w:rsidRPr="00E21F32">
        <w:rPr>
          <w:rFonts w:ascii="Arial" w:eastAsia="Times New Roman" w:hAnsi="Arial" w:cs="Arial"/>
          <w:lang w:eastAsia="de-DE"/>
        </w:rPr>
        <w:fldChar w:fldCharType="begin">
          <w:ffData>
            <w:name w:val="Kontrollkästchen26"/>
            <w:enabled/>
            <w:calcOnExit w:val="0"/>
            <w:checkBox>
              <w:sizeAuto/>
              <w:default w:val="0"/>
            </w:checkBox>
          </w:ffData>
        </w:fldChar>
      </w:r>
      <w:r w:rsidRPr="00E21F32">
        <w:rPr>
          <w:rFonts w:ascii="Arial" w:eastAsia="Times New Roman" w:hAnsi="Arial" w:cs="Arial"/>
          <w:lang w:eastAsia="de-DE"/>
        </w:rPr>
        <w:instrText xml:space="preserve"> FORMCHECKBOX </w:instrText>
      </w:r>
      <w:r w:rsidR="00CC2F1E">
        <w:rPr>
          <w:rFonts w:ascii="Arial" w:eastAsia="Times New Roman" w:hAnsi="Arial" w:cs="Arial"/>
          <w:lang w:eastAsia="de-DE"/>
        </w:rPr>
      </w:r>
      <w:r w:rsidR="00CC2F1E">
        <w:rPr>
          <w:rFonts w:ascii="Arial" w:eastAsia="Times New Roman" w:hAnsi="Arial" w:cs="Arial"/>
          <w:lang w:eastAsia="de-DE"/>
        </w:rPr>
        <w:fldChar w:fldCharType="separate"/>
      </w:r>
      <w:r w:rsidRPr="00E21F32">
        <w:rPr>
          <w:rFonts w:ascii="Arial" w:eastAsia="Times New Roman" w:hAnsi="Arial" w:cs="Arial"/>
          <w:lang w:eastAsia="de-DE"/>
        </w:rPr>
        <w:fldChar w:fldCharType="end"/>
      </w:r>
      <w:r w:rsidRPr="00E21F32">
        <w:rPr>
          <w:rFonts w:ascii="Arial" w:eastAsia="Times New Roman" w:hAnsi="Arial" w:cs="Arial"/>
          <w:lang w:eastAsia="de-DE"/>
        </w:rPr>
        <w:t xml:space="preserve"> nein</w:t>
      </w:r>
    </w:p>
    <w:p w14:paraId="03BA3BC0" w14:textId="77777777" w:rsidR="00E21F32" w:rsidRPr="00E21F32" w:rsidRDefault="00E21F32" w:rsidP="00E21F32">
      <w:pPr>
        <w:tabs>
          <w:tab w:val="left" w:pos="7740"/>
          <w:tab w:val="left" w:pos="8640"/>
          <w:tab w:val="right" w:pos="9180"/>
        </w:tabs>
        <w:spacing w:after="0"/>
        <w:rPr>
          <w:rFonts w:ascii="Arial" w:eastAsia="Times New Roman" w:hAnsi="Arial" w:cs="Arial"/>
          <w:lang w:eastAsia="de-DE"/>
        </w:rPr>
      </w:pPr>
      <w:r w:rsidRPr="00E21F32">
        <w:rPr>
          <w:rFonts w:ascii="Arial" w:eastAsia="Times New Roman" w:hAnsi="Arial" w:cs="Arial"/>
          <w:lang w:eastAsia="de-DE"/>
        </w:rPr>
        <w:t>Ist ihre Abteilung in einer nicht universitären Klinik integriert? Kat. B Klink</w:t>
      </w:r>
      <w:r w:rsidRPr="00E21F32">
        <w:rPr>
          <w:rFonts w:ascii="Arial" w:eastAsia="Times New Roman" w:hAnsi="Arial" w:cs="Arial"/>
          <w:lang w:eastAsia="de-DE"/>
        </w:rPr>
        <w:tab/>
      </w:r>
      <w:r w:rsidRPr="00E21F32">
        <w:rPr>
          <w:rFonts w:ascii="Arial" w:eastAsia="Times New Roman" w:hAnsi="Arial" w:cs="Arial"/>
          <w:lang w:eastAsia="de-DE"/>
        </w:rPr>
        <w:fldChar w:fldCharType="begin">
          <w:ffData>
            <w:name w:val="Kontrollkästchen25"/>
            <w:enabled/>
            <w:calcOnExit w:val="0"/>
            <w:checkBox>
              <w:sizeAuto/>
              <w:default w:val="0"/>
            </w:checkBox>
          </w:ffData>
        </w:fldChar>
      </w:r>
      <w:r w:rsidRPr="00E21F32">
        <w:rPr>
          <w:rFonts w:ascii="Arial" w:eastAsia="Times New Roman" w:hAnsi="Arial" w:cs="Arial"/>
          <w:lang w:eastAsia="de-DE"/>
        </w:rPr>
        <w:instrText xml:space="preserve"> FORMCHECKBOX </w:instrText>
      </w:r>
      <w:r w:rsidR="00CC2F1E">
        <w:rPr>
          <w:rFonts w:ascii="Arial" w:eastAsia="Times New Roman" w:hAnsi="Arial" w:cs="Arial"/>
          <w:lang w:eastAsia="de-DE"/>
        </w:rPr>
      </w:r>
      <w:r w:rsidR="00CC2F1E">
        <w:rPr>
          <w:rFonts w:ascii="Arial" w:eastAsia="Times New Roman" w:hAnsi="Arial" w:cs="Arial"/>
          <w:lang w:eastAsia="de-DE"/>
        </w:rPr>
        <w:fldChar w:fldCharType="separate"/>
      </w:r>
      <w:r w:rsidRPr="00E21F32">
        <w:rPr>
          <w:rFonts w:ascii="Arial" w:eastAsia="Times New Roman" w:hAnsi="Arial" w:cs="Arial"/>
          <w:lang w:eastAsia="de-DE"/>
        </w:rPr>
        <w:fldChar w:fldCharType="end"/>
      </w:r>
      <w:r w:rsidRPr="00E21F32">
        <w:rPr>
          <w:rFonts w:ascii="Arial" w:eastAsia="Times New Roman" w:hAnsi="Arial" w:cs="Arial"/>
          <w:lang w:eastAsia="de-DE"/>
        </w:rPr>
        <w:t xml:space="preserve"> ja </w:t>
      </w:r>
      <w:r w:rsidRPr="00E21F32">
        <w:rPr>
          <w:rFonts w:ascii="Arial" w:eastAsia="Times New Roman" w:hAnsi="Arial" w:cs="Arial"/>
          <w:lang w:eastAsia="de-DE"/>
        </w:rPr>
        <w:tab/>
      </w:r>
      <w:r w:rsidRPr="00E21F32">
        <w:rPr>
          <w:rFonts w:ascii="Arial" w:eastAsia="Times New Roman" w:hAnsi="Arial" w:cs="Arial"/>
          <w:lang w:eastAsia="de-DE"/>
        </w:rPr>
        <w:fldChar w:fldCharType="begin">
          <w:ffData>
            <w:name w:val="Kontrollkästchen26"/>
            <w:enabled/>
            <w:calcOnExit w:val="0"/>
            <w:checkBox>
              <w:sizeAuto/>
              <w:default w:val="0"/>
            </w:checkBox>
          </w:ffData>
        </w:fldChar>
      </w:r>
      <w:r w:rsidRPr="00E21F32">
        <w:rPr>
          <w:rFonts w:ascii="Arial" w:eastAsia="Times New Roman" w:hAnsi="Arial" w:cs="Arial"/>
          <w:lang w:eastAsia="de-DE"/>
        </w:rPr>
        <w:instrText xml:space="preserve"> FORMCHECKBOX </w:instrText>
      </w:r>
      <w:r w:rsidR="00CC2F1E">
        <w:rPr>
          <w:rFonts w:ascii="Arial" w:eastAsia="Times New Roman" w:hAnsi="Arial" w:cs="Arial"/>
          <w:lang w:eastAsia="de-DE"/>
        </w:rPr>
      </w:r>
      <w:r w:rsidR="00CC2F1E">
        <w:rPr>
          <w:rFonts w:ascii="Arial" w:eastAsia="Times New Roman" w:hAnsi="Arial" w:cs="Arial"/>
          <w:lang w:eastAsia="de-DE"/>
        </w:rPr>
        <w:fldChar w:fldCharType="separate"/>
      </w:r>
      <w:r w:rsidRPr="00E21F32">
        <w:rPr>
          <w:rFonts w:ascii="Arial" w:eastAsia="Times New Roman" w:hAnsi="Arial" w:cs="Arial"/>
          <w:lang w:eastAsia="de-DE"/>
        </w:rPr>
        <w:fldChar w:fldCharType="end"/>
      </w:r>
      <w:r w:rsidRPr="00E21F32">
        <w:rPr>
          <w:rFonts w:ascii="Arial" w:eastAsia="Times New Roman" w:hAnsi="Arial" w:cs="Arial"/>
          <w:lang w:eastAsia="de-DE"/>
        </w:rPr>
        <w:t xml:space="preserve"> nein</w:t>
      </w:r>
    </w:p>
    <w:p w14:paraId="1A92E070" w14:textId="77777777" w:rsidR="00E21F32" w:rsidRPr="00E21F32" w:rsidRDefault="00E21F32" w:rsidP="00E21F32">
      <w:pPr>
        <w:tabs>
          <w:tab w:val="left" w:pos="7740"/>
          <w:tab w:val="left" w:pos="8640"/>
          <w:tab w:val="right" w:pos="9180"/>
        </w:tabs>
        <w:spacing w:after="0"/>
        <w:rPr>
          <w:rFonts w:ascii="Arial" w:eastAsia="Times New Roman" w:hAnsi="Arial" w:cs="Arial"/>
          <w:lang w:eastAsia="de-DE"/>
        </w:rPr>
      </w:pPr>
      <w:r w:rsidRPr="00E21F32">
        <w:rPr>
          <w:rFonts w:ascii="Arial" w:eastAsia="Times New Roman" w:hAnsi="Arial" w:cs="Arial"/>
          <w:lang w:eastAsia="de-DE"/>
        </w:rPr>
        <w:t>Betreiben Sie ein Forschungslaboratorium oder Institution? Kat. C</w:t>
      </w:r>
      <w:r w:rsidRPr="00E21F32">
        <w:rPr>
          <w:rFonts w:ascii="Arial" w:eastAsia="Times New Roman" w:hAnsi="Arial" w:cs="Arial"/>
          <w:lang w:eastAsia="de-DE"/>
        </w:rPr>
        <w:tab/>
      </w:r>
      <w:r w:rsidRPr="00E21F32">
        <w:rPr>
          <w:rFonts w:ascii="Arial" w:eastAsia="Times New Roman" w:hAnsi="Arial" w:cs="Arial"/>
          <w:lang w:eastAsia="de-DE"/>
        </w:rPr>
        <w:fldChar w:fldCharType="begin">
          <w:ffData>
            <w:name w:val="Kontrollkästchen25"/>
            <w:enabled/>
            <w:calcOnExit w:val="0"/>
            <w:checkBox>
              <w:sizeAuto/>
              <w:default w:val="0"/>
            </w:checkBox>
          </w:ffData>
        </w:fldChar>
      </w:r>
      <w:r w:rsidRPr="00E21F32">
        <w:rPr>
          <w:rFonts w:ascii="Arial" w:eastAsia="Times New Roman" w:hAnsi="Arial" w:cs="Arial"/>
          <w:lang w:eastAsia="de-DE"/>
        </w:rPr>
        <w:instrText xml:space="preserve"> FORMCHECKBOX </w:instrText>
      </w:r>
      <w:r w:rsidR="00CC2F1E">
        <w:rPr>
          <w:rFonts w:ascii="Arial" w:eastAsia="Times New Roman" w:hAnsi="Arial" w:cs="Arial"/>
          <w:lang w:eastAsia="de-DE"/>
        </w:rPr>
      </w:r>
      <w:r w:rsidR="00CC2F1E">
        <w:rPr>
          <w:rFonts w:ascii="Arial" w:eastAsia="Times New Roman" w:hAnsi="Arial" w:cs="Arial"/>
          <w:lang w:eastAsia="de-DE"/>
        </w:rPr>
        <w:fldChar w:fldCharType="separate"/>
      </w:r>
      <w:r w:rsidRPr="00E21F32">
        <w:rPr>
          <w:rFonts w:ascii="Arial" w:eastAsia="Times New Roman" w:hAnsi="Arial" w:cs="Arial"/>
          <w:lang w:eastAsia="de-DE"/>
        </w:rPr>
        <w:fldChar w:fldCharType="end"/>
      </w:r>
      <w:r w:rsidRPr="00E21F32">
        <w:rPr>
          <w:rFonts w:ascii="Arial" w:eastAsia="Times New Roman" w:hAnsi="Arial" w:cs="Arial"/>
          <w:lang w:eastAsia="de-DE"/>
        </w:rPr>
        <w:t xml:space="preserve"> ja </w:t>
      </w:r>
      <w:r w:rsidRPr="00E21F32">
        <w:rPr>
          <w:rFonts w:ascii="Arial" w:eastAsia="Times New Roman" w:hAnsi="Arial" w:cs="Arial"/>
          <w:lang w:eastAsia="de-DE"/>
        </w:rPr>
        <w:tab/>
      </w:r>
      <w:r w:rsidRPr="00E21F32">
        <w:rPr>
          <w:rFonts w:ascii="Arial" w:eastAsia="Times New Roman" w:hAnsi="Arial" w:cs="Arial"/>
          <w:lang w:eastAsia="de-DE"/>
        </w:rPr>
        <w:fldChar w:fldCharType="begin">
          <w:ffData>
            <w:name w:val="Kontrollkästchen26"/>
            <w:enabled/>
            <w:calcOnExit w:val="0"/>
            <w:checkBox>
              <w:sizeAuto/>
              <w:default w:val="0"/>
            </w:checkBox>
          </w:ffData>
        </w:fldChar>
      </w:r>
      <w:r w:rsidRPr="00E21F32">
        <w:rPr>
          <w:rFonts w:ascii="Arial" w:eastAsia="Times New Roman" w:hAnsi="Arial" w:cs="Arial"/>
          <w:lang w:eastAsia="de-DE"/>
        </w:rPr>
        <w:instrText xml:space="preserve"> FORMCHECKBOX </w:instrText>
      </w:r>
      <w:r w:rsidR="00CC2F1E">
        <w:rPr>
          <w:rFonts w:ascii="Arial" w:eastAsia="Times New Roman" w:hAnsi="Arial" w:cs="Arial"/>
          <w:lang w:eastAsia="de-DE"/>
        </w:rPr>
      </w:r>
      <w:r w:rsidR="00CC2F1E">
        <w:rPr>
          <w:rFonts w:ascii="Arial" w:eastAsia="Times New Roman" w:hAnsi="Arial" w:cs="Arial"/>
          <w:lang w:eastAsia="de-DE"/>
        </w:rPr>
        <w:fldChar w:fldCharType="separate"/>
      </w:r>
      <w:r w:rsidRPr="00E21F32">
        <w:rPr>
          <w:rFonts w:ascii="Arial" w:eastAsia="Times New Roman" w:hAnsi="Arial" w:cs="Arial"/>
          <w:lang w:eastAsia="de-DE"/>
        </w:rPr>
        <w:fldChar w:fldCharType="end"/>
      </w:r>
      <w:r w:rsidRPr="00E21F32">
        <w:rPr>
          <w:rFonts w:ascii="Arial" w:eastAsia="Times New Roman" w:hAnsi="Arial" w:cs="Arial"/>
          <w:lang w:eastAsia="de-DE"/>
        </w:rPr>
        <w:t xml:space="preserve"> nein</w:t>
      </w:r>
    </w:p>
    <w:p w14:paraId="0FB8D832" w14:textId="77777777" w:rsidR="00E21F32" w:rsidRPr="00E21F32" w:rsidRDefault="00E21F32" w:rsidP="00E21F32">
      <w:pPr>
        <w:tabs>
          <w:tab w:val="left" w:pos="7740"/>
          <w:tab w:val="left" w:pos="8640"/>
          <w:tab w:val="right" w:pos="9180"/>
        </w:tabs>
        <w:spacing w:after="0"/>
        <w:rPr>
          <w:rFonts w:ascii="Arial" w:eastAsia="Times New Roman" w:hAnsi="Arial" w:cs="Arial"/>
          <w:lang w:eastAsia="de-DE"/>
        </w:rPr>
      </w:pPr>
      <w:r w:rsidRPr="00E21F32">
        <w:rPr>
          <w:rFonts w:ascii="Arial" w:eastAsia="Times New Roman" w:hAnsi="Arial" w:cs="Arial"/>
          <w:lang w:eastAsia="de-DE"/>
        </w:rPr>
        <w:t xml:space="preserve">Besteht eine eigene wissenschaftliche Tätigkeit? </w:t>
      </w:r>
      <w:r w:rsidRPr="00E21F32">
        <w:rPr>
          <w:rFonts w:ascii="Arial" w:eastAsia="Times New Roman" w:hAnsi="Arial" w:cs="Arial"/>
          <w:lang w:eastAsia="de-DE"/>
        </w:rPr>
        <w:tab/>
      </w:r>
      <w:r w:rsidRPr="00E21F32">
        <w:rPr>
          <w:rFonts w:ascii="Arial" w:eastAsia="Times New Roman" w:hAnsi="Arial" w:cs="Arial"/>
          <w:lang w:eastAsia="de-DE"/>
        </w:rPr>
        <w:fldChar w:fldCharType="begin">
          <w:ffData>
            <w:name w:val="Kontrollkästchen25"/>
            <w:enabled/>
            <w:calcOnExit w:val="0"/>
            <w:checkBox>
              <w:sizeAuto/>
              <w:default w:val="0"/>
            </w:checkBox>
          </w:ffData>
        </w:fldChar>
      </w:r>
      <w:r w:rsidRPr="00E21F32">
        <w:rPr>
          <w:rFonts w:ascii="Arial" w:eastAsia="Times New Roman" w:hAnsi="Arial" w:cs="Arial"/>
          <w:lang w:eastAsia="de-DE"/>
        </w:rPr>
        <w:instrText xml:space="preserve"> FORMCHECKBOX </w:instrText>
      </w:r>
      <w:r w:rsidR="00CC2F1E">
        <w:rPr>
          <w:rFonts w:ascii="Arial" w:eastAsia="Times New Roman" w:hAnsi="Arial" w:cs="Arial"/>
          <w:lang w:eastAsia="de-DE"/>
        </w:rPr>
      </w:r>
      <w:r w:rsidR="00CC2F1E">
        <w:rPr>
          <w:rFonts w:ascii="Arial" w:eastAsia="Times New Roman" w:hAnsi="Arial" w:cs="Arial"/>
          <w:lang w:eastAsia="de-DE"/>
        </w:rPr>
        <w:fldChar w:fldCharType="separate"/>
      </w:r>
      <w:r w:rsidRPr="00E21F32">
        <w:rPr>
          <w:rFonts w:ascii="Arial" w:eastAsia="Times New Roman" w:hAnsi="Arial" w:cs="Arial"/>
          <w:lang w:eastAsia="de-DE"/>
        </w:rPr>
        <w:fldChar w:fldCharType="end"/>
      </w:r>
      <w:r w:rsidRPr="00E21F32">
        <w:rPr>
          <w:rFonts w:ascii="Arial" w:eastAsia="Times New Roman" w:hAnsi="Arial" w:cs="Arial"/>
          <w:lang w:eastAsia="de-DE"/>
        </w:rPr>
        <w:t xml:space="preserve"> ja </w:t>
      </w:r>
      <w:r w:rsidRPr="00E21F32">
        <w:rPr>
          <w:rFonts w:ascii="Arial" w:eastAsia="Times New Roman" w:hAnsi="Arial" w:cs="Arial"/>
          <w:lang w:eastAsia="de-DE"/>
        </w:rPr>
        <w:tab/>
      </w:r>
      <w:r w:rsidRPr="00E21F32">
        <w:rPr>
          <w:rFonts w:ascii="Arial" w:eastAsia="Times New Roman" w:hAnsi="Arial" w:cs="Arial"/>
          <w:lang w:eastAsia="de-DE"/>
        </w:rPr>
        <w:fldChar w:fldCharType="begin">
          <w:ffData>
            <w:name w:val="Kontrollkästchen26"/>
            <w:enabled/>
            <w:calcOnExit w:val="0"/>
            <w:checkBox>
              <w:sizeAuto/>
              <w:default w:val="0"/>
            </w:checkBox>
          </w:ffData>
        </w:fldChar>
      </w:r>
      <w:r w:rsidRPr="00E21F32">
        <w:rPr>
          <w:rFonts w:ascii="Arial" w:eastAsia="Times New Roman" w:hAnsi="Arial" w:cs="Arial"/>
          <w:lang w:eastAsia="de-DE"/>
        </w:rPr>
        <w:instrText xml:space="preserve"> FORMCHECKBOX </w:instrText>
      </w:r>
      <w:r w:rsidR="00CC2F1E">
        <w:rPr>
          <w:rFonts w:ascii="Arial" w:eastAsia="Times New Roman" w:hAnsi="Arial" w:cs="Arial"/>
          <w:lang w:eastAsia="de-DE"/>
        </w:rPr>
      </w:r>
      <w:r w:rsidR="00CC2F1E">
        <w:rPr>
          <w:rFonts w:ascii="Arial" w:eastAsia="Times New Roman" w:hAnsi="Arial" w:cs="Arial"/>
          <w:lang w:eastAsia="de-DE"/>
        </w:rPr>
        <w:fldChar w:fldCharType="separate"/>
      </w:r>
      <w:r w:rsidRPr="00E21F32">
        <w:rPr>
          <w:rFonts w:ascii="Arial" w:eastAsia="Times New Roman" w:hAnsi="Arial" w:cs="Arial"/>
          <w:lang w:eastAsia="de-DE"/>
        </w:rPr>
        <w:fldChar w:fldCharType="end"/>
      </w:r>
      <w:r w:rsidRPr="00E21F32">
        <w:rPr>
          <w:rFonts w:ascii="Arial" w:eastAsia="Times New Roman" w:hAnsi="Arial" w:cs="Arial"/>
          <w:lang w:eastAsia="de-DE"/>
        </w:rPr>
        <w:t xml:space="preserve"> nein</w:t>
      </w:r>
    </w:p>
    <w:p w14:paraId="414AAFC9" w14:textId="77777777" w:rsidR="00E21F32" w:rsidRPr="00E21F32" w:rsidRDefault="00E21F32" w:rsidP="00E21F32">
      <w:pPr>
        <w:tabs>
          <w:tab w:val="left" w:pos="7740"/>
          <w:tab w:val="left" w:pos="8640"/>
          <w:tab w:val="right" w:pos="9180"/>
        </w:tabs>
        <w:spacing w:after="0"/>
        <w:rPr>
          <w:rFonts w:ascii="Arial" w:eastAsia="Times New Roman" w:hAnsi="Arial" w:cs="Arial"/>
          <w:lang w:eastAsia="de-DE"/>
        </w:rPr>
      </w:pPr>
      <w:r w:rsidRPr="00E21F32">
        <w:rPr>
          <w:rFonts w:ascii="Arial" w:eastAsia="Times New Roman" w:hAnsi="Arial" w:cs="Arial"/>
          <w:lang w:eastAsia="de-DE"/>
        </w:rPr>
        <w:t xml:space="preserve">Kann der gesamte Lernzielkatalog gemäss Ziffer 3 WBP angeboten werden? </w:t>
      </w:r>
      <w:r w:rsidRPr="00E21F32">
        <w:rPr>
          <w:rFonts w:ascii="Arial" w:eastAsia="Times New Roman" w:hAnsi="Arial" w:cs="Arial"/>
          <w:lang w:eastAsia="de-DE"/>
        </w:rPr>
        <w:tab/>
      </w:r>
      <w:r w:rsidRPr="00E21F32">
        <w:rPr>
          <w:rFonts w:ascii="Arial" w:eastAsia="Times New Roman" w:hAnsi="Arial" w:cs="Arial"/>
          <w:lang w:eastAsia="de-DE"/>
        </w:rPr>
        <w:fldChar w:fldCharType="begin">
          <w:ffData>
            <w:name w:val="Kontrollkästchen25"/>
            <w:enabled/>
            <w:calcOnExit w:val="0"/>
            <w:checkBox>
              <w:sizeAuto/>
              <w:default w:val="0"/>
            </w:checkBox>
          </w:ffData>
        </w:fldChar>
      </w:r>
      <w:r w:rsidRPr="00E21F32">
        <w:rPr>
          <w:rFonts w:ascii="Arial" w:eastAsia="Times New Roman" w:hAnsi="Arial" w:cs="Arial"/>
          <w:lang w:eastAsia="de-DE"/>
        </w:rPr>
        <w:instrText xml:space="preserve"> FORMCHECKBOX </w:instrText>
      </w:r>
      <w:r w:rsidR="00CC2F1E">
        <w:rPr>
          <w:rFonts w:ascii="Arial" w:eastAsia="Times New Roman" w:hAnsi="Arial" w:cs="Arial"/>
          <w:lang w:eastAsia="de-DE"/>
        </w:rPr>
      </w:r>
      <w:r w:rsidR="00CC2F1E">
        <w:rPr>
          <w:rFonts w:ascii="Arial" w:eastAsia="Times New Roman" w:hAnsi="Arial" w:cs="Arial"/>
          <w:lang w:eastAsia="de-DE"/>
        </w:rPr>
        <w:fldChar w:fldCharType="separate"/>
      </w:r>
      <w:r w:rsidRPr="00E21F32">
        <w:rPr>
          <w:rFonts w:ascii="Arial" w:eastAsia="Times New Roman" w:hAnsi="Arial" w:cs="Arial"/>
          <w:lang w:eastAsia="de-DE"/>
        </w:rPr>
        <w:fldChar w:fldCharType="end"/>
      </w:r>
      <w:r w:rsidRPr="00E21F32">
        <w:rPr>
          <w:rFonts w:ascii="Arial" w:eastAsia="Times New Roman" w:hAnsi="Arial" w:cs="Arial"/>
          <w:lang w:eastAsia="de-DE"/>
        </w:rPr>
        <w:t xml:space="preserve"> ja </w:t>
      </w:r>
      <w:r w:rsidRPr="00E21F32">
        <w:rPr>
          <w:rFonts w:ascii="Arial" w:eastAsia="Times New Roman" w:hAnsi="Arial" w:cs="Arial"/>
          <w:lang w:eastAsia="de-DE"/>
        </w:rPr>
        <w:tab/>
      </w:r>
      <w:r w:rsidRPr="00E21F32">
        <w:rPr>
          <w:rFonts w:ascii="Arial" w:eastAsia="Times New Roman" w:hAnsi="Arial" w:cs="Arial"/>
          <w:lang w:eastAsia="de-DE"/>
        </w:rPr>
        <w:fldChar w:fldCharType="begin">
          <w:ffData>
            <w:name w:val="Kontrollkästchen26"/>
            <w:enabled/>
            <w:calcOnExit w:val="0"/>
            <w:checkBox>
              <w:sizeAuto/>
              <w:default w:val="0"/>
            </w:checkBox>
          </w:ffData>
        </w:fldChar>
      </w:r>
      <w:r w:rsidRPr="00E21F32">
        <w:rPr>
          <w:rFonts w:ascii="Arial" w:eastAsia="Times New Roman" w:hAnsi="Arial" w:cs="Arial"/>
          <w:lang w:eastAsia="de-DE"/>
        </w:rPr>
        <w:instrText xml:space="preserve"> FORMCHECKBOX </w:instrText>
      </w:r>
      <w:r w:rsidR="00CC2F1E">
        <w:rPr>
          <w:rFonts w:ascii="Arial" w:eastAsia="Times New Roman" w:hAnsi="Arial" w:cs="Arial"/>
          <w:lang w:eastAsia="de-DE"/>
        </w:rPr>
      </w:r>
      <w:r w:rsidR="00CC2F1E">
        <w:rPr>
          <w:rFonts w:ascii="Arial" w:eastAsia="Times New Roman" w:hAnsi="Arial" w:cs="Arial"/>
          <w:lang w:eastAsia="de-DE"/>
        </w:rPr>
        <w:fldChar w:fldCharType="separate"/>
      </w:r>
      <w:r w:rsidRPr="00E21F32">
        <w:rPr>
          <w:rFonts w:ascii="Arial" w:eastAsia="Times New Roman" w:hAnsi="Arial" w:cs="Arial"/>
          <w:lang w:eastAsia="de-DE"/>
        </w:rPr>
        <w:fldChar w:fldCharType="end"/>
      </w:r>
      <w:r w:rsidRPr="00E21F32">
        <w:rPr>
          <w:rFonts w:ascii="Arial" w:eastAsia="Times New Roman" w:hAnsi="Arial" w:cs="Arial"/>
          <w:lang w:eastAsia="de-DE"/>
        </w:rPr>
        <w:t xml:space="preserve"> nein</w:t>
      </w:r>
    </w:p>
    <w:p w14:paraId="69467FA5" w14:textId="77777777" w:rsidR="00E21F32" w:rsidRPr="00E21F32" w:rsidRDefault="00E21F32" w:rsidP="00E21F32">
      <w:pPr>
        <w:tabs>
          <w:tab w:val="left" w:pos="7740"/>
          <w:tab w:val="left" w:pos="8640"/>
          <w:tab w:val="right" w:pos="9180"/>
        </w:tabs>
        <w:spacing w:after="0"/>
        <w:ind w:left="1260" w:hanging="1260"/>
        <w:rPr>
          <w:rFonts w:ascii="Arial" w:eastAsia="Times New Roman" w:hAnsi="Arial" w:cs="Arial"/>
          <w:lang w:eastAsia="de-DE"/>
        </w:rPr>
      </w:pPr>
      <w:r w:rsidRPr="00E21F32">
        <w:rPr>
          <w:rFonts w:ascii="Arial" w:eastAsia="Times New Roman" w:hAnsi="Arial" w:cs="Arial"/>
          <w:lang w:eastAsia="de-DE"/>
        </w:rPr>
        <w:t>Was nicht?</w:t>
      </w:r>
      <w:r w:rsidRPr="00E21F32">
        <w:rPr>
          <w:rFonts w:ascii="Arial" w:eastAsia="Times New Roman" w:hAnsi="Arial" w:cs="Arial"/>
          <w:lang w:eastAsia="de-DE"/>
        </w:rPr>
        <w:tab/>
      </w:r>
      <w:r w:rsidRPr="00E21F32">
        <w:rPr>
          <w:rFonts w:ascii="Arial" w:eastAsia="Times New Roman" w:hAnsi="Arial" w:cs="Arial"/>
          <w:lang w:eastAsia="de-DE"/>
        </w:rPr>
        <w:fldChar w:fldCharType="begin">
          <w:ffData>
            <w:name w:val=""/>
            <w:enabled/>
            <w:calcOnExit w:val="0"/>
            <w:textInput/>
          </w:ffData>
        </w:fldChar>
      </w:r>
      <w:r w:rsidRPr="00E21F32">
        <w:rPr>
          <w:rFonts w:ascii="Arial" w:eastAsia="Times New Roman" w:hAnsi="Arial" w:cs="Arial"/>
          <w:lang w:eastAsia="de-DE"/>
        </w:rPr>
        <w:instrText xml:space="preserve"> FORMTEXT </w:instrText>
      </w:r>
      <w:r w:rsidRPr="00E21F32">
        <w:rPr>
          <w:rFonts w:ascii="Arial" w:eastAsia="Times New Roman" w:hAnsi="Arial" w:cs="Arial"/>
          <w:lang w:eastAsia="de-DE"/>
        </w:rPr>
      </w:r>
      <w:r w:rsidRPr="00E21F32">
        <w:rPr>
          <w:rFonts w:ascii="Arial" w:eastAsia="Times New Roman" w:hAnsi="Arial" w:cs="Arial"/>
          <w:lang w:eastAsia="de-DE"/>
        </w:rPr>
        <w:fldChar w:fldCharType="separate"/>
      </w:r>
      <w:r w:rsidRPr="00E21F32">
        <w:rPr>
          <w:rFonts w:ascii="Arial" w:eastAsia="Times New Roman" w:hAnsi="Arial" w:cs="Arial"/>
          <w:lang w:eastAsia="de-DE"/>
        </w:rPr>
        <w:t> </w:t>
      </w:r>
      <w:r w:rsidRPr="00E21F32">
        <w:rPr>
          <w:rFonts w:ascii="Arial" w:eastAsia="Times New Roman" w:hAnsi="Arial" w:cs="Arial"/>
          <w:lang w:eastAsia="de-DE"/>
        </w:rPr>
        <w:t> </w:t>
      </w:r>
      <w:r w:rsidRPr="00E21F32">
        <w:rPr>
          <w:rFonts w:ascii="Arial" w:eastAsia="Times New Roman" w:hAnsi="Arial" w:cs="Arial"/>
          <w:lang w:eastAsia="de-DE"/>
        </w:rPr>
        <w:t> </w:t>
      </w:r>
      <w:r w:rsidRPr="00E21F32">
        <w:rPr>
          <w:rFonts w:ascii="Arial" w:eastAsia="Times New Roman" w:hAnsi="Arial" w:cs="Arial"/>
          <w:lang w:eastAsia="de-DE"/>
        </w:rPr>
        <w:t> </w:t>
      </w:r>
      <w:r w:rsidRPr="00E21F32">
        <w:rPr>
          <w:rFonts w:ascii="Arial" w:eastAsia="Times New Roman" w:hAnsi="Arial" w:cs="Arial"/>
          <w:lang w:eastAsia="de-DE"/>
        </w:rPr>
        <w:t> </w:t>
      </w:r>
      <w:r w:rsidRPr="00E21F32">
        <w:rPr>
          <w:rFonts w:ascii="Arial" w:eastAsia="Times New Roman" w:hAnsi="Arial" w:cs="Arial"/>
          <w:lang w:eastAsia="de-DE"/>
        </w:rPr>
        <w:fldChar w:fldCharType="end"/>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CC2F1E">
        <w:rPr>
          <w:rFonts w:ascii="Arial" w:eastAsia="Times New Roman" w:hAnsi="Arial" w:cs="Arial"/>
          <w:color w:val="000000"/>
          <w:lang w:eastAsia="de-DE"/>
        </w:rPr>
      </w:r>
      <w:r w:rsidR="00CC2F1E">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4F6B" w14:textId="77777777" w:rsidR="002D5A5C" w:rsidRDefault="002D5A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57D76EDD"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2D5A5C">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C7D1" w14:textId="77777777" w:rsidR="002D5A5C" w:rsidRDefault="002D5A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A204" w14:textId="77777777" w:rsidR="002D5A5C" w:rsidRDefault="002D5A5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n3obglaIx1s0lNLRP39lahNZiiUEgQPCzm76Ld4oWwgu8WXICNNTLflq3wAqVKWzpqPVE1Jnr4wbLz/IqFIPMw==" w:salt="cAWWGkDd0IF6rH4XWcXNt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203FE5"/>
    <w:rsid w:val="00225BD8"/>
    <w:rsid w:val="00232C9F"/>
    <w:rsid w:val="002379BC"/>
    <w:rsid w:val="00253F0B"/>
    <w:rsid w:val="002730F2"/>
    <w:rsid w:val="002C20CA"/>
    <w:rsid w:val="002D5A5C"/>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30AE9"/>
    <w:rsid w:val="00B46C91"/>
    <w:rsid w:val="00B525E5"/>
    <w:rsid w:val="00B609B4"/>
    <w:rsid w:val="00BD2DE2"/>
    <w:rsid w:val="00BE3803"/>
    <w:rsid w:val="00C173E4"/>
    <w:rsid w:val="00C17C2F"/>
    <w:rsid w:val="00C44A8B"/>
    <w:rsid w:val="00C5379B"/>
    <w:rsid w:val="00C8051D"/>
    <w:rsid w:val="00C84483"/>
    <w:rsid w:val="00CC2F1E"/>
    <w:rsid w:val="00CD79C8"/>
    <w:rsid w:val="00CE0E41"/>
    <w:rsid w:val="00D44F5B"/>
    <w:rsid w:val="00D47038"/>
    <w:rsid w:val="00D604B9"/>
    <w:rsid w:val="00D86080"/>
    <w:rsid w:val="00DC32B1"/>
    <w:rsid w:val="00E1433A"/>
    <w:rsid w:val="00E168C8"/>
    <w:rsid w:val="00E177D4"/>
    <w:rsid w:val="00E21F32"/>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11</Pages>
  <Words>2666</Words>
  <Characters>16797</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2024-01-16T08:01:00Z</dcterms:created>
  <dcterms:modified xsi:type="dcterms:W3CDTF">2024-01-18T10:14:00Z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