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2C86D" w14:textId="77777777" w:rsidR="00D3364A" w:rsidRDefault="00D3364A" w:rsidP="004A6AFE">
      <w:pPr>
        <w:pBdr>
          <w:bottom w:val="single" w:sz="4" w:space="1" w:color="auto"/>
        </w:pBdr>
        <w:rPr>
          <w:rFonts w:ascii="Arial" w:hAnsi="Arial" w:cs="Arial"/>
          <w:b/>
          <w:sz w:val="30"/>
          <w:szCs w:val="30"/>
          <w:lang w:val="fr-CH"/>
        </w:rPr>
        <w:sectPr w:rsidR="00D3364A" w:rsidSect="00906BB1">
          <w:footerReference w:type="default" r:id="rId11"/>
          <w:headerReference w:type="first" r:id="rId12"/>
          <w:footerReference w:type="first" r:id="rId13"/>
          <w:pgSz w:w="11906" w:h="16838" w:code="9"/>
          <w:pgMar w:top="1446" w:right="851" w:bottom="851" w:left="1134" w:header="567" w:footer="567" w:gutter="0"/>
          <w:cols w:space="708"/>
          <w:formProt w:val="0"/>
          <w:titlePg/>
          <w:docGrid w:linePitch="360"/>
        </w:sectPr>
      </w:pPr>
    </w:p>
    <w:p w14:paraId="7C7D64A6" w14:textId="77777777" w:rsidR="004A6AFE" w:rsidRPr="00512076" w:rsidRDefault="004A6AFE" w:rsidP="004A6AFE">
      <w:pPr>
        <w:pBdr>
          <w:bottom w:val="single" w:sz="4" w:space="1" w:color="auto"/>
        </w:pBdr>
        <w:rPr>
          <w:rFonts w:ascii="Arial" w:hAnsi="Arial" w:cs="Arial"/>
          <w:b/>
          <w:sz w:val="30"/>
          <w:szCs w:val="30"/>
          <w:lang w:val="fr-CH"/>
        </w:rPr>
      </w:pPr>
      <w:r w:rsidRPr="00512076">
        <w:rPr>
          <w:rFonts w:ascii="Arial" w:hAnsi="Arial" w:cs="Arial"/>
          <w:b/>
          <w:sz w:val="30"/>
          <w:szCs w:val="30"/>
          <w:lang w:val="fr-CH"/>
        </w:rPr>
        <w:t>Reconnaissance des établissements de formation postgraduée</w:t>
      </w:r>
    </w:p>
    <w:p w14:paraId="7F8A1C22" w14:textId="77777777" w:rsidR="00162FAD" w:rsidRPr="00512076" w:rsidRDefault="00162FAD" w:rsidP="00162FAD">
      <w:pPr>
        <w:pBdr>
          <w:bottom w:val="single" w:sz="4" w:space="1" w:color="auto"/>
        </w:pBdr>
        <w:spacing w:after="0"/>
        <w:rPr>
          <w:rFonts w:ascii="Arial" w:eastAsia="Times New Roman" w:hAnsi="Arial" w:cs="Arial"/>
          <w:sz w:val="6"/>
          <w:szCs w:val="6"/>
          <w:lang w:val="fr-CH" w:eastAsia="de-DE"/>
        </w:rPr>
      </w:pPr>
    </w:p>
    <w:p w14:paraId="70662E4C" w14:textId="77777777" w:rsidR="00162FAD" w:rsidRPr="007B348D" w:rsidRDefault="00162FAD" w:rsidP="00162FAD">
      <w:pPr>
        <w:spacing w:after="0"/>
        <w:rPr>
          <w:rFonts w:ascii="Arial" w:eastAsia="Times New Roman" w:hAnsi="Arial" w:cs="Arial"/>
          <w:lang w:val="fr-CH" w:eastAsia="de-DE"/>
        </w:rPr>
      </w:pPr>
    </w:p>
    <w:p w14:paraId="3ED01432" w14:textId="3F510211" w:rsidR="00162FAD" w:rsidRPr="00512076" w:rsidRDefault="007E69D4" w:rsidP="00162FAD">
      <w:pPr>
        <w:tabs>
          <w:tab w:val="left" w:pos="2410"/>
        </w:tabs>
        <w:spacing w:after="0"/>
        <w:rPr>
          <w:rFonts w:ascii="Arial" w:eastAsia="Times New Roman" w:hAnsi="Arial" w:cs="Arial"/>
          <w:sz w:val="30"/>
          <w:szCs w:val="30"/>
          <w:lang w:val="fr-CH" w:eastAsia="de-DE"/>
        </w:rPr>
      </w:pPr>
      <w:sdt>
        <w:sdtPr>
          <w:rPr>
            <w:rFonts w:ascii="Arial" w:eastAsia="Times New Roman" w:hAnsi="Arial" w:cs="Arial"/>
            <w:lang w:val="fr-FR" w:eastAsia="de-DE"/>
          </w:rPr>
          <w:id w:val="-2045506039"/>
          <w14:checkbox>
            <w14:checked w14:val="0"/>
            <w14:checkedState w14:val="2612" w14:font="MS Gothic"/>
            <w14:uncheckedState w14:val="2610" w14:font="MS Gothic"/>
          </w14:checkbox>
        </w:sdtPr>
        <w:sdtEndPr/>
        <w:sdtContent>
          <w:r w:rsidR="006141E0" w:rsidRPr="006141E0">
            <w:rPr>
              <w:rFonts w:ascii="MS Gothic" w:eastAsia="MS Gothic" w:hAnsi="MS Gothic" w:cs="Arial" w:hint="eastAsia"/>
              <w:lang w:val="fr-FR" w:eastAsia="de-DE"/>
            </w:rPr>
            <w:t>☐</w:t>
          </w:r>
        </w:sdtContent>
      </w:sdt>
      <w:r w:rsidR="00F146F5" w:rsidRPr="006141E0">
        <w:rPr>
          <w:rFonts w:ascii="Arial" w:eastAsia="Times New Roman" w:hAnsi="Arial" w:cs="Times New Roman"/>
          <w:sz w:val="30"/>
          <w:szCs w:val="30"/>
          <w:lang w:val="fr-FR" w:eastAsia="de-DE"/>
        </w:rPr>
        <w:t xml:space="preserve"> </w:t>
      </w:r>
      <w:r w:rsidR="006B1C31" w:rsidRPr="00512076">
        <w:rPr>
          <w:rFonts w:ascii="Arial" w:eastAsia="Times New Roman" w:hAnsi="Arial" w:cs="Arial"/>
          <w:sz w:val="30"/>
          <w:szCs w:val="30"/>
          <w:lang w:val="fr-CH" w:eastAsia="de-DE"/>
        </w:rPr>
        <w:t>Nouvelle reconnaissance</w:t>
      </w:r>
    </w:p>
    <w:p w14:paraId="4FDBC41B" w14:textId="678E7943" w:rsidR="00162FAD" w:rsidRPr="00512076" w:rsidRDefault="007E69D4" w:rsidP="00162FAD">
      <w:pPr>
        <w:spacing w:after="0"/>
        <w:rPr>
          <w:rFonts w:ascii="Arial" w:eastAsia="Times New Roman" w:hAnsi="Arial" w:cs="Arial"/>
          <w:sz w:val="30"/>
          <w:szCs w:val="30"/>
          <w:lang w:val="fr-CH" w:eastAsia="de-DE"/>
        </w:rPr>
      </w:pPr>
      <w:sdt>
        <w:sdtPr>
          <w:rPr>
            <w:rFonts w:ascii="Arial" w:eastAsia="Times New Roman" w:hAnsi="Arial" w:cs="Arial"/>
            <w:lang w:val="fr-FR" w:eastAsia="de-DE"/>
          </w:rPr>
          <w:id w:val="-279100671"/>
          <w14:checkbox>
            <w14:checked w14:val="0"/>
            <w14:checkedState w14:val="2612" w14:font="MS Gothic"/>
            <w14:uncheckedState w14:val="2610" w14:font="MS Gothic"/>
          </w14:checkbox>
        </w:sdtPr>
        <w:sdtEndPr/>
        <w:sdtContent>
          <w:r w:rsidR="006141E0" w:rsidRPr="006141E0">
            <w:rPr>
              <w:rFonts w:ascii="MS Gothic" w:eastAsia="MS Gothic" w:hAnsi="MS Gothic" w:cs="Arial" w:hint="eastAsia"/>
              <w:lang w:val="fr-FR" w:eastAsia="de-DE"/>
            </w:rPr>
            <w:t>☐</w:t>
          </w:r>
        </w:sdtContent>
      </w:sdt>
      <w:r w:rsidR="00F146F5" w:rsidRPr="00512076">
        <w:rPr>
          <w:rFonts w:ascii="Arial" w:eastAsia="Times New Roman" w:hAnsi="Arial" w:cs="Times New Roman"/>
          <w:sz w:val="30"/>
          <w:szCs w:val="30"/>
          <w:lang w:val="fr-CH" w:eastAsia="de-DE"/>
        </w:rPr>
        <w:t xml:space="preserve"> </w:t>
      </w:r>
      <w:r w:rsidR="00482BFB" w:rsidRPr="00512076">
        <w:rPr>
          <w:rFonts w:ascii="Arial" w:eastAsia="Times New Roman" w:hAnsi="Arial" w:cs="Arial"/>
          <w:bCs/>
          <w:sz w:val="30"/>
          <w:szCs w:val="30"/>
          <w:lang w:val="fr-CH" w:eastAsia="de-DE"/>
        </w:rPr>
        <w:t>Réévaluation</w:t>
      </w:r>
    </w:p>
    <w:p w14:paraId="25255D56" w14:textId="1C3293D8" w:rsidR="00162FAD" w:rsidRPr="00512076" w:rsidRDefault="007E69D4" w:rsidP="00162FAD">
      <w:pPr>
        <w:spacing w:after="0"/>
        <w:rPr>
          <w:rFonts w:ascii="Arial" w:eastAsia="Times New Roman" w:hAnsi="Arial" w:cs="Arial"/>
          <w:sz w:val="30"/>
          <w:szCs w:val="30"/>
          <w:lang w:val="fr-CH" w:eastAsia="de-DE"/>
        </w:rPr>
      </w:pPr>
      <w:sdt>
        <w:sdtPr>
          <w:rPr>
            <w:rFonts w:ascii="Arial" w:eastAsia="Times New Roman" w:hAnsi="Arial" w:cs="Arial"/>
            <w:lang w:val="fr-FR" w:eastAsia="de-DE"/>
          </w:rPr>
          <w:id w:val="-1724280962"/>
          <w14:checkbox>
            <w14:checked w14:val="0"/>
            <w14:checkedState w14:val="2612" w14:font="MS Gothic"/>
            <w14:uncheckedState w14:val="2610" w14:font="MS Gothic"/>
          </w14:checkbox>
        </w:sdtPr>
        <w:sdtEndPr/>
        <w:sdtContent>
          <w:r w:rsidR="006141E0" w:rsidRPr="006141E0">
            <w:rPr>
              <w:rFonts w:ascii="MS Gothic" w:eastAsia="MS Gothic" w:hAnsi="MS Gothic" w:cs="Arial" w:hint="eastAsia"/>
              <w:lang w:val="fr-FR" w:eastAsia="de-DE"/>
            </w:rPr>
            <w:t>☐</w:t>
          </w:r>
        </w:sdtContent>
      </w:sdt>
      <w:r w:rsidR="00F146F5" w:rsidRPr="00512076">
        <w:rPr>
          <w:rFonts w:ascii="Arial" w:eastAsia="Times New Roman" w:hAnsi="Arial" w:cs="Times New Roman"/>
          <w:sz w:val="30"/>
          <w:szCs w:val="30"/>
          <w:lang w:val="fr-CH" w:eastAsia="de-DE"/>
        </w:rPr>
        <w:t xml:space="preserve"> </w:t>
      </w:r>
      <w:r w:rsidR="007F29B8" w:rsidRPr="00512076">
        <w:rPr>
          <w:rFonts w:ascii="Arial" w:eastAsia="Times New Roman" w:hAnsi="Arial" w:cs="Arial"/>
          <w:sz w:val="30"/>
          <w:szCs w:val="30"/>
          <w:lang w:val="fr-CH" w:eastAsia="de-DE"/>
        </w:rPr>
        <w:t>Changement de catégorie</w:t>
      </w:r>
    </w:p>
    <w:p w14:paraId="257A6F01" w14:textId="77777777" w:rsidR="00162FAD" w:rsidRPr="007B348D" w:rsidRDefault="00162FAD" w:rsidP="00732607">
      <w:pPr>
        <w:spacing w:after="0"/>
        <w:ind w:left="3402" w:hanging="3402"/>
        <w:rPr>
          <w:rFonts w:ascii="Arial" w:eastAsia="Times New Roman" w:hAnsi="Arial" w:cs="Arial"/>
          <w:lang w:val="fr-CH" w:eastAsia="de-DE"/>
        </w:rPr>
      </w:pPr>
    </w:p>
    <w:p w14:paraId="58745E64" w14:textId="5BC604CD" w:rsidR="00ED08E3" w:rsidRPr="00290873" w:rsidRDefault="006A0303" w:rsidP="00ED08E3">
      <w:pPr>
        <w:tabs>
          <w:tab w:val="left" w:pos="-720"/>
          <w:tab w:val="left" w:pos="3402"/>
        </w:tabs>
        <w:spacing w:after="0"/>
        <w:ind w:left="3402" w:hanging="3402"/>
        <w:rPr>
          <w:rFonts w:ascii="Arial" w:hAnsi="Arial" w:cs="Arial"/>
          <w:color w:val="808080" w:themeColor="background1" w:themeShade="80"/>
          <w:lang w:val="fr-FR"/>
        </w:rPr>
      </w:pPr>
      <w:r>
        <w:rPr>
          <w:rFonts w:ascii="Arial" w:eastAsia="Times New Roman" w:hAnsi="Arial" w:cs="Arial"/>
          <w:lang w:val="fr-CH" w:eastAsia="de-DE"/>
        </w:rPr>
        <w:t>Nom de l’établissement</w:t>
      </w:r>
      <w:r w:rsidR="00ED08E3">
        <w:rPr>
          <w:rFonts w:ascii="Arial" w:eastAsia="Times New Roman" w:hAnsi="Arial" w:cs="Arial"/>
          <w:lang w:val="fr-CH" w:eastAsia="de-DE"/>
        </w:rPr>
        <w:tab/>
      </w:r>
      <w:sdt>
        <w:sdtPr>
          <w:rPr>
            <w:rFonts w:ascii="Arial" w:hAnsi="Arial" w:cs="Arial"/>
            <w:color w:val="808080" w:themeColor="background1" w:themeShade="80"/>
            <w:lang w:val="fr-FR"/>
          </w:rPr>
          <w:id w:val="1773362510"/>
          <w:placeholder>
            <w:docPart w:val="B7AC388F449D4B37944116A1D0F37711"/>
          </w:placeholder>
          <w:text/>
        </w:sdtPr>
        <w:sdtEndPr/>
        <w:sdtContent>
          <w:r w:rsidR="00ED08E3">
            <w:rPr>
              <w:rFonts w:ascii="Arial" w:hAnsi="Arial" w:cs="Arial"/>
              <w:color w:val="808080" w:themeColor="background1" w:themeShade="80"/>
              <w:lang w:val="fr-FR"/>
            </w:rPr>
            <w:t>Cliquez ou tapez ici pour entrer du texte.</w:t>
          </w:r>
        </w:sdtContent>
      </w:sdt>
    </w:p>
    <w:p w14:paraId="5D0EE563" w14:textId="3D4FB986"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Adresse postale</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1385864832"/>
          <w:placeholder>
            <w:docPart w:val="79E117A564E345B3A72253850C7DFD8F"/>
          </w:placeholder>
          <w:text/>
        </w:sdtPr>
        <w:sdtEnd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6B28EDE2" w14:textId="4B5CAC6D"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Téléphone</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214708185"/>
          <w:placeholder>
            <w:docPart w:val="F92C12D11EC04B4B90032FF197ABE247"/>
          </w:placeholder>
          <w:text/>
        </w:sdtPr>
        <w:sdtEnd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5E7B9668" w14:textId="28AE8CCF"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Site internet</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312843789"/>
          <w:placeholder>
            <w:docPart w:val="C9FE4E1B30A844ADBD7B99AC5E30B813"/>
          </w:placeholder>
          <w:text/>
        </w:sdtPr>
        <w:sdtEnd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25412C2B" w14:textId="6E939A66" w:rsidR="004B22AC" w:rsidRPr="00290873" w:rsidRDefault="004B22AC" w:rsidP="00732607">
      <w:pPr>
        <w:tabs>
          <w:tab w:val="left" w:pos="5670"/>
        </w:tabs>
        <w:spacing w:after="0"/>
        <w:ind w:left="3402" w:hanging="3402"/>
        <w:rPr>
          <w:rFonts w:ascii="Arial" w:eastAsia="Times New Roman" w:hAnsi="Arial" w:cs="Arial"/>
          <w:lang w:val="fr-CH" w:eastAsia="de-DE"/>
        </w:rPr>
      </w:pPr>
    </w:p>
    <w:p w14:paraId="5BB16D08" w14:textId="3B95DEE6" w:rsidR="00EB22EF" w:rsidRPr="00512076" w:rsidRDefault="00167981" w:rsidP="00EB22EF">
      <w:pPr>
        <w:tabs>
          <w:tab w:val="left" w:pos="-720"/>
          <w:tab w:val="left" w:pos="425"/>
        </w:tabs>
        <w:spacing w:after="0"/>
        <w:rPr>
          <w:rFonts w:ascii="Arial" w:eastAsia="Times New Roman" w:hAnsi="Arial" w:cs="Times New Roman"/>
          <w:b/>
          <w:bCs/>
          <w:lang w:val="fr-CH" w:eastAsia="de-DE"/>
        </w:rPr>
      </w:pPr>
      <w:r w:rsidRPr="00512076">
        <w:rPr>
          <w:rFonts w:ascii="Arial" w:eastAsia="Times New Roman" w:hAnsi="Arial" w:cs="Times New Roman"/>
          <w:b/>
          <w:bCs/>
          <w:lang w:val="fr-CH" w:eastAsia="de-DE"/>
        </w:rPr>
        <w:t>IMPORTANT</w:t>
      </w:r>
      <w:r w:rsidR="00EB22EF" w:rsidRPr="00512076">
        <w:rPr>
          <w:rFonts w:ascii="Arial" w:eastAsia="Times New Roman" w:hAnsi="Arial" w:cs="Times New Roman"/>
          <w:b/>
          <w:bCs/>
          <w:lang w:val="fr-CH" w:eastAsia="de-DE"/>
        </w:rPr>
        <w:t>:</w:t>
      </w:r>
    </w:p>
    <w:p w14:paraId="296D9651" w14:textId="15A53398" w:rsidR="000C0A58" w:rsidRPr="00512076" w:rsidRDefault="001A06CB" w:rsidP="00EB22EF">
      <w:pPr>
        <w:tabs>
          <w:tab w:val="left" w:pos="-720"/>
          <w:tab w:val="left" w:pos="425"/>
        </w:tabs>
        <w:spacing w:after="0"/>
        <w:rPr>
          <w:rFonts w:ascii="Arial" w:eastAsia="Times New Roman" w:hAnsi="Arial" w:cs="Times New Roman"/>
          <w:lang w:val="fr-CH" w:eastAsia="de-DE"/>
        </w:rPr>
      </w:pPr>
      <w:r w:rsidRPr="00512076">
        <w:rPr>
          <w:rFonts w:ascii="Arial" w:eastAsia="Times New Roman" w:hAnsi="Arial" w:cs="Times New Roman"/>
          <w:lang w:val="fr-CH" w:eastAsia="de-DE"/>
        </w:rPr>
        <w:t xml:space="preserve">Pour être reconnu, </w:t>
      </w:r>
      <w:r w:rsidR="003E6172" w:rsidRPr="00512076">
        <w:rPr>
          <w:rFonts w:ascii="Arial" w:eastAsia="Times New Roman" w:hAnsi="Arial" w:cs="Times New Roman"/>
          <w:lang w:val="fr-CH" w:eastAsia="de-DE"/>
        </w:rPr>
        <w:t xml:space="preserve">un </w:t>
      </w:r>
      <w:r w:rsidR="000C0A58" w:rsidRPr="00512076">
        <w:rPr>
          <w:rFonts w:ascii="Arial" w:eastAsia="Times New Roman" w:hAnsi="Arial" w:cs="Times New Roman"/>
          <w:lang w:val="fr-CH" w:eastAsia="de-DE"/>
        </w:rPr>
        <w:t xml:space="preserve">établissement de formation postgraduée </w:t>
      </w:r>
      <w:r w:rsidRPr="00512076">
        <w:rPr>
          <w:rFonts w:ascii="Arial" w:eastAsia="Times New Roman" w:hAnsi="Arial" w:cs="Times New Roman"/>
          <w:lang w:val="fr-CH" w:eastAsia="de-DE"/>
        </w:rPr>
        <w:t>doit non seulement remplir les</w:t>
      </w:r>
      <w:r w:rsidR="000C0A58" w:rsidRPr="00512076">
        <w:rPr>
          <w:rFonts w:ascii="Arial" w:eastAsia="Times New Roman" w:hAnsi="Arial" w:cs="Times New Roman"/>
          <w:lang w:val="fr-CH" w:eastAsia="de-DE"/>
        </w:rPr>
        <w:t xml:space="preserve"> critères spécifiques figurant au ch</w:t>
      </w:r>
      <w:r w:rsidR="007033B9" w:rsidRPr="00512076">
        <w:rPr>
          <w:rFonts w:ascii="Arial" w:eastAsia="Times New Roman" w:hAnsi="Arial" w:cs="Times New Roman"/>
          <w:lang w:val="fr-CH" w:eastAsia="de-DE"/>
        </w:rPr>
        <w:t>iffre 5 du programme de formation</w:t>
      </w:r>
      <w:r w:rsidRPr="00512076">
        <w:rPr>
          <w:rFonts w:ascii="Arial" w:eastAsia="Times New Roman" w:hAnsi="Arial" w:cs="Times New Roman"/>
          <w:lang w:val="fr-CH" w:eastAsia="de-DE"/>
        </w:rPr>
        <w:t xml:space="preserve">, mais aussi </w:t>
      </w:r>
      <w:r w:rsidR="007E5B3E" w:rsidRPr="00512076">
        <w:rPr>
          <w:rFonts w:ascii="Arial" w:eastAsia="Times New Roman" w:hAnsi="Arial" w:cs="Times New Roman"/>
          <w:lang w:val="fr-CH" w:eastAsia="de-DE"/>
        </w:rPr>
        <w:t>les exigences</w:t>
      </w:r>
      <w:r w:rsidR="00A408DA" w:rsidRPr="00512076">
        <w:rPr>
          <w:rFonts w:ascii="Arial" w:eastAsia="Times New Roman" w:hAnsi="Arial" w:cs="Times New Roman"/>
          <w:lang w:val="fr-CH" w:eastAsia="de-DE"/>
        </w:rPr>
        <w:t xml:space="preserve"> de la Réglementation pour la formation postgraduée (RFP)</w:t>
      </w:r>
      <w:r w:rsidR="00875E80" w:rsidRPr="00512076">
        <w:rPr>
          <w:rFonts w:ascii="Arial" w:eastAsia="Times New Roman" w:hAnsi="Arial" w:cs="Times New Roman"/>
          <w:lang w:val="fr-CH" w:eastAsia="de-DE"/>
        </w:rPr>
        <w:t>.</w:t>
      </w:r>
    </w:p>
    <w:p w14:paraId="58B00A0F" w14:textId="77777777" w:rsidR="00EB22EF" w:rsidRPr="00512076" w:rsidRDefault="00EB22EF" w:rsidP="00EB22EF">
      <w:pPr>
        <w:tabs>
          <w:tab w:val="left" w:pos="-720"/>
          <w:tab w:val="left" w:pos="425"/>
        </w:tabs>
        <w:spacing w:after="0"/>
        <w:rPr>
          <w:rFonts w:ascii="Arial" w:eastAsia="Times New Roman" w:hAnsi="Arial" w:cs="Times New Roman"/>
          <w:lang w:val="fr-CH" w:eastAsia="de-DE"/>
        </w:rPr>
      </w:pPr>
    </w:p>
    <w:p w14:paraId="31CB23C2" w14:textId="52E25082" w:rsidR="00B8420C" w:rsidRPr="00512076" w:rsidRDefault="005A23BA" w:rsidP="00EB22EF">
      <w:pPr>
        <w:tabs>
          <w:tab w:val="left" w:pos="567"/>
        </w:tabs>
        <w:autoSpaceDE w:val="0"/>
        <w:autoSpaceDN w:val="0"/>
        <w:adjustRightInd w:val="0"/>
        <w:spacing w:after="0" w:line="280" w:lineRule="atLeast"/>
        <w:ind w:left="284" w:hanging="284"/>
        <w:jc w:val="both"/>
        <w:rPr>
          <w:rFonts w:ascii="Arial" w:eastAsia="Times New Roman" w:hAnsi="Arial" w:cs="Arial"/>
          <w:b/>
          <w:bCs/>
          <w:color w:val="000000"/>
          <w:highlight w:val="yellow"/>
          <w:lang w:val="fr-CH" w:eastAsia="de-DE"/>
        </w:rPr>
      </w:pPr>
      <w:r w:rsidRPr="00512076">
        <w:rPr>
          <w:rFonts w:ascii="Arial" w:eastAsia="Times New Roman" w:hAnsi="Arial" w:cs="Arial"/>
          <w:b/>
          <w:bCs/>
          <w:color w:val="000000"/>
          <w:highlight w:val="yellow"/>
          <w:lang w:val="fr-CH" w:eastAsia="de-DE"/>
        </w:rPr>
        <w:t>Remarque : l</w:t>
      </w:r>
      <w:r w:rsidR="00B8420C" w:rsidRPr="00512076">
        <w:rPr>
          <w:rFonts w:ascii="Arial" w:eastAsia="Times New Roman" w:hAnsi="Arial" w:cs="Arial"/>
          <w:b/>
          <w:bCs/>
          <w:color w:val="000000"/>
          <w:highlight w:val="yellow"/>
          <w:lang w:val="fr-CH" w:eastAsia="de-DE"/>
        </w:rPr>
        <w:t xml:space="preserve">es </w:t>
      </w:r>
      <w:r w:rsidR="009606B8" w:rsidRPr="00512076">
        <w:rPr>
          <w:rFonts w:ascii="Arial" w:eastAsia="Times New Roman" w:hAnsi="Arial" w:cs="Arial"/>
          <w:b/>
          <w:bCs/>
          <w:color w:val="000000"/>
          <w:highlight w:val="yellow"/>
          <w:lang w:val="fr-CH" w:eastAsia="de-DE"/>
        </w:rPr>
        <w:t xml:space="preserve">fausses déclarations sont </w:t>
      </w:r>
      <w:r w:rsidR="00F13993" w:rsidRPr="00512076">
        <w:rPr>
          <w:rFonts w:ascii="Arial" w:eastAsia="Times New Roman" w:hAnsi="Arial" w:cs="Arial"/>
          <w:b/>
          <w:bCs/>
          <w:color w:val="000000"/>
          <w:highlight w:val="yellow"/>
          <w:lang w:val="fr-CH" w:eastAsia="de-DE"/>
        </w:rPr>
        <w:t xml:space="preserve">pénalement </w:t>
      </w:r>
      <w:r w:rsidR="009606B8" w:rsidRPr="00512076">
        <w:rPr>
          <w:rFonts w:ascii="Arial" w:eastAsia="Times New Roman" w:hAnsi="Arial" w:cs="Arial"/>
          <w:b/>
          <w:bCs/>
          <w:color w:val="000000"/>
          <w:highlight w:val="yellow"/>
          <w:lang w:val="fr-CH" w:eastAsia="de-DE"/>
        </w:rPr>
        <w:t>répréhensible</w:t>
      </w:r>
      <w:r w:rsidRPr="00512076">
        <w:rPr>
          <w:rFonts w:ascii="Arial" w:eastAsia="Times New Roman" w:hAnsi="Arial" w:cs="Arial"/>
          <w:b/>
          <w:bCs/>
          <w:color w:val="000000"/>
          <w:highlight w:val="yellow"/>
          <w:lang w:val="fr-CH" w:eastAsia="de-DE"/>
        </w:rPr>
        <w:t>s.</w:t>
      </w:r>
    </w:p>
    <w:p w14:paraId="3F9E5821" w14:textId="77777777" w:rsidR="00EB22EF" w:rsidRPr="00512076" w:rsidRDefault="00EB22EF" w:rsidP="00EB22EF">
      <w:pPr>
        <w:tabs>
          <w:tab w:val="left" w:pos="2700"/>
          <w:tab w:val="left" w:pos="6480"/>
        </w:tabs>
        <w:spacing w:after="0"/>
        <w:rPr>
          <w:rFonts w:ascii="Arial" w:eastAsia="Times New Roman" w:hAnsi="Arial" w:cs="Arial"/>
          <w:lang w:val="fr-CH" w:eastAsia="de-DE"/>
        </w:rPr>
      </w:pPr>
    </w:p>
    <w:p w14:paraId="38A7BF7B" w14:textId="1F30A9EB" w:rsidR="00EB22EF" w:rsidRPr="00512076" w:rsidRDefault="00167981" w:rsidP="00EB22EF">
      <w:pPr>
        <w:tabs>
          <w:tab w:val="left" w:pos="-720"/>
          <w:tab w:val="left" w:pos="425"/>
          <w:tab w:val="left" w:pos="4820"/>
          <w:tab w:val="left" w:pos="7797"/>
          <w:tab w:val="left" w:pos="850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Annexes</w:t>
      </w:r>
    </w:p>
    <w:p w14:paraId="0B6E8771" w14:textId="47E0FE21" w:rsidR="00EB22EF" w:rsidRPr="00512076" w:rsidRDefault="007E69D4" w:rsidP="00EB22EF">
      <w:pPr>
        <w:tabs>
          <w:tab w:val="left" w:pos="-720"/>
          <w:tab w:val="left" w:pos="425"/>
        </w:tabs>
        <w:spacing w:after="0"/>
        <w:rPr>
          <w:rFonts w:ascii="Arial" w:eastAsia="Times New Roman" w:hAnsi="Arial" w:cs="Times New Roman"/>
          <w:b/>
          <w:lang w:val="fr-CH" w:eastAsia="de-DE"/>
        </w:rPr>
      </w:pPr>
      <w:sdt>
        <w:sdtPr>
          <w:rPr>
            <w:rFonts w:ascii="Arial" w:eastAsia="Times New Roman" w:hAnsi="Arial" w:cs="Arial"/>
            <w:lang w:val="fr-FR" w:eastAsia="de-DE"/>
          </w:rPr>
          <w:id w:val="1504239621"/>
          <w14:checkbox>
            <w14:checked w14:val="0"/>
            <w14:checkedState w14:val="2612" w14:font="MS Gothic"/>
            <w14:uncheckedState w14:val="2610" w14:font="MS Gothic"/>
          </w14:checkbox>
        </w:sdtPr>
        <w:sdtEndPr/>
        <w:sdtContent>
          <w:r w:rsidR="006F4E1C" w:rsidRPr="006141E0">
            <w:rPr>
              <w:rFonts w:ascii="MS Gothic" w:eastAsia="MS Gothic" w:hAnsi="MS Gothic" w:cs="Arial" w:hint="eastAsia"/>
              <w:lang w:val="fr-FR" w:eastAsia="de-DE"/>
            </w:rPr>
            <w:t>☐</w:t>
          </w:r>
        </w:sdtContent>
      </w:sdt>
      <w:r w:rsidR="006F4E1C" w:rsidRPr="006141E0">
        <w:rPr>
          <w:rFonts w:ascii="Arial" w:eastAsia="Times New Roman" w:hAnsi="Arial" w:cs="Times New Roman"/>
          <w:sz w:val="30"/>
          <w:szCs w:val="30"/>
          <w:lang w:val="fr-FR" w:eastAsia="de-DE"/>
        </w:rPr>
        <w:t xml:space="preserve"> </w:t>
      </w:r>
      <w:r w:rsidR="007C1DB7" w:rsidRPr="00512076">
        <w:rPr>
          <w:rFonts w:ascii="Arial" w:eastAsia="Times New Roman" w:hAnsi="Arial" w:cs="Times New Roman"/>
          <w:b/>
          <w:lang w:val="fr-CH" w:eastAsia="de-DE"/>
        </w:rPr>
        <w:t>Concept actuel de formation postgraduée </w:t>
      </w:r>
      <w:r w:rsidR="00EB22EF" w:rsidRPr="00512076">
        <w:rPr>
          <w:rFonts w:ascii="Arial" w:eastAsia="Times New Roman" w:hAnsi="Arial" w:cs="Times New Roman"/>
          <w:b/>
          <w:lang w:val="fr-CH" w:eastAsia="de-DE"/>
        </w:rPr>
        <w:t>:</w:t>
      </w:r>
    </w:p>
    <w:p w14:paraId="2A4EB2C6" w14:textId="73F36394" w:rsidR="00EB22EF" w:rsidRPr="00512076" w:rsidRDefault="007C1DB7" w:rsidP="00EB22EF">
      <w:pPr>
        <w:tabs>
          <w:tab w:val="left" w:pos="-720"/>
          <w:tab w:val="left" w:pos="425"/>
        </w:tabs>
        <w:spacing w:after="0"/>
        <w:rPr>
          <w:rFonts w:ascii="Arial" w:eastAsia="Times New Roman" w:hAnsi="Arial" w:cs="Times New Roman"/>
          <w:strike/>
          <w:lang w:val="fr-CH" w:eastAsia="de-DE"/>
        </w:rPr>
      </w:pPr>
      <w:r w:rsidRPr="00512076">
        <w:rPr>
          <w:rFonts w:ascii="Arial" w:eastAsia="Times New Roman" w:hAnsi="Arial" w:cs="Times New Roman"/>
          <w:lang w:val="fr-CH" w:eastAsia="de-DE"/>
        </w:rPr>
        <w:t>Le</w:t>
      </w:r>
      <w:r w:rsidR="00EB22EF" w:rsidRPr="00512076">
        <w:rPr>
          <w:rFonts w:ascii="Arial" w:eastAsia="Times New Roman" w:hAnsi="Arial" w:cs="Times New Roman"/>
          <w:lang w:val="fr-CH" w:eastAsia="de-DE"/>
        </w:rPr>
        <w:t xml:space="preserve"> </w:t>
      </w:r>
      <w:hyperlink r:id="rId14" w:history="1">
        <w:r w:rsidRPr="00512076">
          <w:rPr>
            <w:rStyle w:val="Hyperlink"/>
            <w:rFonts w:ascii="Arial" w:eastAsia="Times New Roman" w:hAnsi="Arial" w:cs="Times New Roman"/>
            <w:lang w:val="fr-CH" w:eastAsia="de-DE"/>
          </w:rPr>
          <w:t>concept</w:t>
        </w:r>
      </w:hyperlink>
      <w:r w:rsidRPr="00512076">
        <w:rPr>
          <w:rStyle w:val="Hyperlink"/>
          <w:rFonts w:ascii="Arial" w:eastAsia="Times New Roman" w:hAnsi="Arial" w:cs="Times New Roman"/>
          <w:lang w:val="fr-CH" w:eastAsia="de-DE"/>
        </w:rPr>
        <w:t xml:space="preserve"> de formation postgraduée </w:t>
      </w:r>
      <w:r w:rsidR="00CC4A9E" w:rsidRPr="00512076">
        <w:rPr>
          <w:rStyle w:val="Hyperlink"/>
          <w:rFonts w:ascii="Arial" w:eastAsia="Times New Roman" w:hAnsi="Arial" w:cs="Times New Roman"/>
          <w:color w:val="auto"/>
          <w:u w:val="none"/>
          <w:lang w:val="fr-CH" w:eastAsia="de-DE"/>
        </w:rPr>
        <w:t>est à joindre impérativement</w:t>
      </w:r>
      <w:r w:rsidR="00341BE5" w:rsidRPr="00512076">
        <w:rPr>
          <w:rStyle w:val="Hyperlink"/>
          <w:rFonts w:ascii="Arial" w:eastAsia="Times New Roman" w:hAnsi="Arial" w:cs="Times New Roman"/>
          <w:color w:val="auto"/>
          <w:u w:val="none"/>
          <w:lang w:val="fr-CH" w:eastAsia="de-DE"/>
        </w:rPr>
        <w:t xml:space="preserve"> </w:t>
      </w:r>
      <w:r w:rsidR="009F1C95" w:rsidRPr="00512076">
        <w:rPr>
          <w:rStyle w:val="Hyperlink"/>
          <w:rFonts w:ascii="Arial" w:eastAsia="Times New Roman" w:hAnsi="Arial" w:cs="Times New Roman"/>
          <w:color w:val="auto"/>
          <w:u w:val="none"/>
          <w:lang w:val="fr-CH" w:eastAsia="de-DE"/>
        </w:rPr>
        <w:t>à la demande de reconnaissance /</w:t>
      </w:r>
      <w:r w:rsidR="00775E7F">
        <w:rPr>
          <w:rStyle w:val="Hyperlink"/>
          <w:rFonts w:ascii="Arial" w:eastAsia="Times New Roman" w:hAnsi="Arial" w:cs="Times New Roman"/>
          <w:color w:val="auto"/>
          <w:u w:val="none"/>
          <w:lang w:val="fr-CH" w:eastAsia="de-DE"/>
        </w:rPr>
        <w:t xml:space="preserve"> </w:t>
      </w:r>
      <w:r w:rsidR="009F1C95" w:rsidRPr="00512076">
        <w:rPr>
          <w:rStyle w:val="Hyperlink"/>
          <w:rFonts w:ascii="Arial" w:eastAsia="Times New Roman" w:hAnsi="Arial" w:cs="Times New Roman"/>
          <w:color w:val="auto"/>
          <w:u w:val="none"/>
          <w:lang w:val="fr-CH" w:eastAsia="de-DE"/>
        </w:rPr>
        <w:t>classification ou de changement de catégorie de l’établissement de fo</w:t>
      </w:r>
      <w:r w:rsidR="00543E6C" w:rsidRPr="00512076">
        <w:rPr>
          <w:rStyle w:val="Hyperlink"/>
          <w:rFonts w:ascii="Arial" w:eastAsia="Times New Roman" w:hAnsi="Arial" w:cs="Times New Roman"/>
          <w:color w:val="auto"/>
          <w:u w:val="none"/>
          <w:lang w:val="fr-CH" w:eastAsia="de-DE"/>
        </w:rPr>
        <w:t>r</w:t>
      </w:r>
      <w:r w:rsidR="009F1C95" w:rsidRPr="00512076">
        <w:rPr>
          <w:rStyle w:val="Hyperlink"/>
          <w:rFonts w:ascii="Arial" w:eastAsia="Times New Roman" w:hAnsi="Arial" w:cs="Times New Roman"/>
          <w:color w:val="auto"/>
          <w:u w:val="none"/>
          <w:lang w:val="fr-CH" w:eastAsia="de-DE"/>
        </w:rPr>
        <w:t xml:space="preserve">mation postgraduée. Il doit </w:t>
      </w:r>
      <w:r w:rsidR="00CC4A9E" w:rsidRPr="00512076">
        <w:rPr>
          <w:rStyle w:val="Hyperlink"/>
          <w:rFonts w:ascii="Arial" w:eastAsia="Times New Roman" w:hAnsi="Arial" w:cs="Times New Roman"/>
          <w:color w:val="auto"/>
          <w:u w:val="none"/>
          <w:lang w:val="fr-CH" w:eastAsia="de-DE"/>
        </w:rPr>
        <w:t>se base</w:t>
      </w:r>
      <w:r w:rsidR="00E63FB8" w:rsidRPr="00512076">
        <w:rPr>
          <w:rStyle w:val="Hyperlink"/>
          <w:rFonts w:ascii="Arial" w:eastAsia="Times New Roman" w:hAnsi="Arial" w:cs="Times New Roman"/>
          <w:color w:val="auto"/>
          <w:u w:val="none"/>
          <w:lang w:val="fr-CH" w:eastAsia="de-DE"/>
        </w:rPr>
        <w:t>r sur le</w:t>
      </w:r>
      <w:r w:rsidR="00EE696A" w:rsidRPr="00512076">
        <w:rPr>
          <w:rStyle w:val="Hyperlink"/>
          <w:rFonts w:ascii="Arial" w:eastAsia="Times New Roman" w:hAnsi="Arial" w:cs="Times New Roman"/>
          <w:color w:val="auto"/>
          <w:u w:val="none"/>
          <w:lang w:val="fr-CH" w:eastAsia="de-DE"/>
        </w:rPr>
        <w:t xml:space="preserve"> modèle de canevas </w:t>
      </w:r>
      <w:r w:rsidR="00097E11" w:rsidRPr="00512076">
        <w:rPr>
          <w:rStyle w:val="Hyperlink"/>
          <w:rFonts w:ascii="Arial" w:eastAsia="Times New Roman" w:hAnsi="Arial" w:cs="Times New Roman"/>
          <w:color w:val="auto"/>
          <w:u w:val="none"/>
          <w:lang w:val="fr-CH" w:eastAsia="de-DE"/>
        </w:rPr>
        <w:t>pour les concepts de formation postgraduée spécifique à la discipline.</w:t>
      </w:r>
    </w:p>
    <w:p w14:paraId="3EBC2EBE" w14:textId="77777777" w:rsidR="00EB22EF" w:rsidRPr="00512076" w:rsidRDefault="00EB22EF" w:rsidP="00EB22EF">
      <w:pPr>
        <w:tabs>
          <w:tab w:val="left" w:pos="-720"/>
          <w:tab w:val="left" w:pos="425"/>
        </w:tabs>
        <w:spacing w:after="0"/>
        <w:rPr>
          <w:rFonts w:ascii="Arial" w:eastAsia="Times New Roman" w:hAnsi="Arial" w:cs="Times New Roman"/>
          <w:lang w:val="fr-CH" w:eastAsia="de-DE"/>
        </w:rPr>
      </w:pPr>
    </w:p>
    <w:p w14:paraId="545A0A6F" w14:textId="6666F676" w:rsidR="00EB22EF" w:rsidRPr="00512076" w:rsidRDefault="00816830" w:rsidP="00EB22EF">
      <w:pPr>
        <w:tabs>
          <w:tab w:val="left" w:pos="-720"/>
          <w:tab w:val="left" w:pos="42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 xml:space="preserve">Éventuels documents </w:t>
      </w:r>
      <w:r w:rsidR="00115AB0" w:rsidRPr="00512076">
        <w:rPr>
          <w:rFonts w:ascii="Arial" w:eastAsia="Times New Roman" w:hAnsi="Arial" w:cs="Times New Roman"/>
          <w:b/>
          <w:lang w:val="fr-CH" w:eastAsia="de-DE"/>
        </w:rPr>
        <w:t>complémentaire</w:t>
      </w:r>
      <w:r w:rsidR="00EE3471" w:rsidRPr="00512076">
        <w:rPr>
          <w:rFonts w:ascii="Arial" w:eastAsia="Times New Roman" w:hAnsi="Arial" w:cs="Times New Roman"/>
          <w:b/>
          <w:lang w:val="fr-CH" w:eastAsia="de-DE"/>
        </w:rPr>
        <w:t>s</w:t>
      </w:r>
      <w:r w:rsidR="00D11585">
        <w:rPr>
          <w:rFonts w:ascii="Arial" w:eastAsia="Times New Roman" w:hAnsi="Arial" w:cs="Times New Roman"/>
          <w:b/>
          <w:lang w:val="fr-CH" w:eastAsia="de-DE"/>
        </w:rPr>
        <w:t> </w:t>
      </w:r>
      <w:r w:rsidR="00EB22EF" w:rsidRPr="00512076">
        <w:rPr>
          <w:rFonts w:ascii="Arial" w:eastAsia="Times New Roman" w:hAnsi="Arial" w:cs="Times New Roman"/>
          <w:b/>
          <w:lang w:val="fr-CH" w:eastAsia="de-DE"/>
        </w:rPr>
        <w:t>:</w:t>
      </w:r>
    </w:p>
    <w:p w14:paraId="1D4F353E" w14:textId="17DEB343" w:rsidR="00EB22EF" w:rsidRPr="00512076" w:rsidRDefault="00DE6DEE" w:rsidP="00EB22EF">
      <w:pPr>
        <w:tabs>
          <w:tab w:val="left" w:pos="-720"/>
          <w:tab w:val="left" w:pos="425"/>
        </w:tabs>
        <w:spacing w:after="0"/>
        <w:rPr>
          <w:rFonts w:ascii="Arial" w:eastAsia="Times New Roman" w:hAnsi="Arial" w:cs="Times New Roman"/>
          <w:bCs/>
          <w:lang w:val="fr-CH" w:eastAsia="de-DE"/>
        </w:rPr>
      </w:pPr>
      <w:r w:rsidRPr="00512076">
        <w:rPr>
          <w:rFonts w:ascii="Arial" w:eastAsia="Times New Roman" w:hAnsi="Arial" w:cs="Times New Roman"/>
          <w:bCs/>
          <w:lang w:val="fr-CH" w:eastAsia="de-DE"/>
        </w:rPr>
        <w:t>Selon</w:t>
      </w:r>
      <w:r w:rsidR="00EF0E6F" w:rsidRPr="00512076">
        <w:rPr>
          <w:rFonts w:ascii="Arial" w:eastAsia="Times New Roman" w:hAnsi="Arial" w:cs="Times New Roman"/>
          <w:bCs/>
          <w:lang w:val="fr-CH" w:eastAsia="de-DE"/>
        </w:rPr>
        <w:t xml:space="preserve"> la discipline médicale, </w:t>
      </w:r>
      <w:r w:rsidR="00A924C1" w:rsidRPr="00512076">
        <w:rPr>
          <w:rFonts w:ascii="Arial" w:eastAsia="Times New Roman" w:hAnsi="Arial" w:cs="Times New Roman"/>
          <w:bCs/>
          <w:lang w:val="fr-CH" w:eastAsia="de-DE"/>
        </w:rPr>
        <w:t xml:space="preserve">des </w:t>
      </w:r>
      <w:r w:rsidR="00EF0E6F" w:rsidRPr="00512076">
        <w:rPr>
          <w:rFonts w:ascii="Arial" w:eastAsia="Times New Roman" w:hAnsi="Arial" w:cs="Times New Roman"/>
          <w:bCs/>
          <w:lang w:val="fr-CH" w:eastAsia="de-DE"/>
        </w:rPr>
        <w:t>documents complémentaire</w:t>
      </w:r>
      <w:r w:rsidR="00D20C19" w:rsidRPr="00512076">
        <w:rPr>
          <w:rFonts w:ascii="Arial" w:eastAsia="Times New Roman" w:hAnsi="Arial" w:cs="Times New Roman"/>
          <w:bCs/>
          <w:lang w:val="fr-CH" w:eastAsia="de-DE"/>
        </w:rPr>
        <w:t>s</w:t>
      </w:r>
      <w:r w:rsidRPr="00512076">
        <w:rPr>
          <w:rFonts w:ascii="Arial" w:eastAsia="Times New Roman" w:hAnsi="Arial" w:cs="Times New Roman"/>
          <w:bCs/>
          <w:lang w:val="fr-CH" w:eastAsia="de-DE"/>
        </w:rPr>
        <w:t xml:space="preserve"> doivent être fournis</w:t>
      </w:r>
      <w:r w:rsidR="00D20C19" w:rsidRPr="00512076">
        <w:rPr>
          <w:rFonts w:ascii="Arial" w:eastAsia="Times New Roman" w:hAnsi="Arial" w:cs="Times New Roman"/>
          <w:bCs/>
          <w:lang w:val="fr-CH" w:eastAsia="de-DE"/>
        </w:rPr>
        <w:t xml:space="preserve">. </w:t>
      </w:r>
      <w:r w:rsidRPr="00512076">
        <w:rPr>
          <w:rFonts w:ascii="Arial" w:eastAsia="Times New Roman" w:hAnsi="Arial" w:cs="Times New Roman"/>
          <w:bCs/>
          <w:lang w:val="fr-CH" w:eastAsia="de-DE"/>
        </w:rPr>
        <w:t xml:space="preserve">Pour savoir si cela </w:t>
      </w:r>
      <w:r w:rsidR="00A71BDE">
        <w:rPr>
          <w:rFonts w:ascii="Arial" w:eastAsia="Times New Roman" w:hAnsi="Arial" w:cs="Times New Roman"/>
          <w:bCs/>
          <w:lang w:val="fr-CH" w:eastAsia="de-DE"/>
        </w:rPr>
        <w:t xml:space="preserve">concerne </w:t>
      </w:r>
      <w:r w:rsidRPr="00512076">
        <w:rPr>
          <w:rFonts w:ascii="Arial" w:eastAsia="Times New Roman" w:hAnsi="Arial" w:cs="Times New Roman"/>
          <w:bCs/>
          <w:lang w:val="fr-CH" w:eastAsia="de-DE"/>
        </w:rPr>
        <w:t>votre spécialité, veuillez consulter le</w:t>
      </w:r>
      <w:r w:rsidR="009C21CA" w:rsidRPr="00512076">
        <w:rPr>
          <w:rFonts w:ascii="Arial" w:eastAsia="Times New Roman" w:hAnsi="Arial" w:cs="Times New Roman"/>
          <w:bCs/>
          <w:lang w:val="fr-CH" w:eastAsia="de-DE"/>
        </w:rPr>
        <w:t xml:space="preserve"> </w:t>
      </w:r>
      <w:r w:rsidR="00D20C19" w:rsidRPr="00512076">
        <w:rPr>
          <w:rFonts w:ascii="Arial" w:eastAsia="Times New Roman" w:hAnsi="Arial" w:cs="Times New Roman"/>
          <w:bCs/>
          <w:lang w:val="fr-CH" w:eastAsia="de-DE"/>
        </w:rPr>
        <w:t>formulaire spécifique mentionné ci-dess</w:t>
      </w:r>
      <w:r w:rsidR="001F2665" w:rsidRPr="00512076">
        <w:rPr>
          <w:rFonts w:ascii="Arial" w:eastAsia="Times New Roman" w:hAnsi="Arial" w:cs="Times New Roman"/>
          <w:bCs/>
          <w:lang w:val="fr-CH" w:eastAsia="de-DE"/>
        </w:rPr>
        <w:t>o</w:t>
      </w:r>
      <w:r w:rsidR="00D20C19" w:rsidRPr="00512076">
        <w:rPr>
          <w:rFonts w:ascii="Arial" w:eastAsia="Times New Roman" w:hAnsi="Arial" w:cs="Times New Roman"/>
          <w:bCs/>
          <w:lang w:val="fr-CH" w:eastAsia="de-DE"/>
        </w:rPr>
        <w:t>us</w:t>
      </w:r>
      <w:r w:rsidR="00EB22EF" w:rsidRPr="00512076">
        <w:rPr>
          <w:rFonts w:ascii="Arial" w:eastAsia="Times New Roman" w:hAnsi="Arial" w:cs="Times New Roman"/>
          <w:bCs/>
          <w:lang w:val="fr-CH" w:eastAsia="de-DE"/>
        </w:rPr>
        <w:t>.</w:t>
      </w:r>
    </w:p>
    <w:p w14:paraId="02BA5B1A" w14:textId="77777777" w:rsidR="00EB22EF" w:rsidRPr="00512076" w:rsidRDefault="00EB22EF" w:rsidP="00EB22EF">
      <w:pPr>
        <w:tabs>
          <w:tab w:val="left" w:pos="-720"/>
          <w:tab w:val="left" w:pos="425"/>
        </w:tabs>
        <w:spacing w:after="0"/>
        <w:rPr>
          <w:rFonts w:ascii="Arial" w:eastAsia="Times New Roman" w:hAnsi="Arial" w:cs="Times New Roman"/>
          <w:bCs/>
          <w:lang w:val="fr-CH" w:eastAsia="de-DE"/>
        </w:rPr>
      </w:pPr>
    </w:p>
    <w:p w14:paraId="04B820E1" w14:textId="62B2F8F0" w:rsidR="00EB22EF" w:rsidRPr="00512076" w:rsidRDefault="00B8420C" w:rsidP="00EB22EF">
      <w:pPr>
        <w:tabs>
          <w:tab w:val="left" w:pos="-720"/>
          <w:tab w:val="left" w:pos="42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Remarque concernant les visites d’établissements </w:t>
      </w:r>
      <w:r w:rsidR="00EB22EF" w:rsidRPr="00512076">
        <w:rPr>
          <w:rFonts w:ascii="Arial" w:eastAsia="Times New Roman" w:hAnsi="Arial" w:cs="Times New Roman"/>
          <w:b/>
          <w:lang w:val="fr-CH" w:eastAsia="de-DE"/>
        </w:rPr>
        <w:t>:</w:t>
      </w:r>
    </w:p>
    <w:p w14:paraId="3E1CD76B" w14:textId="26E7DD22" w:rsidR="00EB22EF" w:rsidRPr="00512076" w:rsidRDefault="00373611" w:rsidP="00EB22EF">
      <w:pPr>
        <w:spacing w:after="0"/>
        <w:rPr>
          <w:rFonts w:ascii="Arial" w:eastAsia="Times New Roman" w:hAnsi="Arial" w:cs="Arial"/>
          <w:lang w:val="fr-CH" w:eastAsia="de-DE"/>
        </w:rPr>
      </w:pPr>
      <w:r w:rsidRPr="00512076">
        <w:rPr>
          <w:rFonts w:ascii="Arial" w:eastAsia="Times New Roman" w:hAnsi="Arial" w:cs="Times New Roman"/>
          <w:lang w:val="fr-CH" w:eastAsia="de-DE"/>
        </w:rPr>
        <w:t>Outre le concept de formation postgraduée, les visites sont un instrument important servant à garantir et à évaluer la qualité de la formation postgraduée. Conformément à l’art. 42 de la RFP, une visite a impérativement lieu lors d’une demande de reconnaissance / classification / changement</w:t>
      </w:r>
      <w:r w:rsidR="00EB22EF" w:rsidRPr="00512076">
        <w:rPr>
          <w:rFonts w:ascii="Arial" w:eastAsia="Times New Roman" w:hAnsi="Arial" w:cs="Arial"/>
          <w:lang w:val="fr-CH" w:eastAsia="de-DE"/>
        </w:rPr>
        <w:t xml:space="preserve">. </w:t>
      </w:r>
      <w:r w:rsidR="000527D3" w:rsidRPr="00512076">
        <w:rPr>
          <w:rFonts w:ascii="Arial" w:eastAsia="Times New Roman" w:hAnsi="Arial" w:cs="Times New Roman"/>
          <w:lang w:val="fr-CH" w:eastAsia="de-DE"/>
        </w:rPr>
        <w:t>Les frais de la visite se montent à CHF 6 500.-</w:t>
      </w:r>
      <w:r w:rsidR="000527D3" w:rsidRPr="00512076">
        <w:rPr>
          <w:rFonts w:ascii="Arial" w:eastAsia="Times New Roman" w:hAnsi="Arial" w:cs="Arial"/>
          <w:lang w:val="fr-CH" w:eastAsia="de-DE"/>
        </w:rPr>
        <w:t>.</w:t>
      </w:r>
    </w:p>
    <w:p w14:paraId="02AB3DFA" w14:textId="77777777" w:rsidR="000527D3" w:rsidRPr="00512076" w:rsidRDefault="000527D3" w:rsidP="00EB22EF">
      <w:pPr>
        <w:spacing w:after="0"/>
        <w:rPr>
          <w:rFonts w:ascii="Arial" w:eastAsia="Times New Roman" w:hAnsi="Arial" w:cs="Arial"/>
          <w:strike/>
          <w:lang w:val="fr-CH" w:eastAsia="de-DE"/>
        </w:rPr>
      </w:pPr>
    </w:p>
    <w:p w14:paraId="7380ECD9" w14:textId="6F820C4E" w:rsidR="00EB22EF" w:rsidRPr="00512076" w:rsidRDefault="00EB22EF" w:rsidP="00EB22EF">
      <w:pPr>
        <w:spacing w:after="0"/>
        <w:contextualSpacing/>
        <w:rPr>
          <w:rFonts w:ascii="Arial" w:eastAsia="Times New Roman" w:hAnsi="Arial" w:cs="Arial"/>
          <w:b/>
          <w:bCs/>
          <w:lang w:val="fr-CH" w:eastAsia="de-CH"/>
        </w:rPr>
      </w:pPr>
      <w:r w:rsidRPr="00512076">
        <w:rPr>
          <w:rFonts w:ascii="Arial" w:eastAsia="Times New Roman" w:hAnsi="Arial" w:cs="Arial"/>
          <w:b/>
          <w:bCs/>
          <w:lang w:val="fr-CH" w:eastAsia="de-CH"/>
        </w:rPr>
        <w:t>L</w:t>
      </w:r>
      <w:r w:rsidR="00547EEC" w:rsidRPr="00512076">
        <w:rPr>
          <w:rFonts w:ascii="Arial" w:eastAsia="Times New Roman" w:hAnsi="Arial" w:cs="Arial"/>
          <w:b/>
          <w:bCs/>
          <w:lang w:val="fr-CH" w:eastAsia="de-CH"/>
        </w:rPr>
        <w:t>iens</w:t>
      </w:r>
      <w:r w:rsidR="00E913ED">
        <w:rPr>
          <w:rFonts w:ascii="Arial" w:eastAsia="Times New Roman" w:hAnsi="Arial" w:cs="Arial"/>
          <w:b/>
          <w:bCs/>
          <w:lang w:val="fr-CH" w:eastAsia="de-CH"/>
        </w:rPr>
        <w:t> </w:t>
      </w:r>
      <w:r w:rsidRPr="00512076">
        <w:rPr>
          <w:rFonts w:ascii="Arial" w:eastAsia="Times New Roman" w:hAnsi="Arial" w:cs="Arial"/>
          <w:b/>
          <w:bCs/>
          <w:lang w:val="fr-CH" w:eastAsia="de-CH"/>
        </w:rPr>
        <w:t>:</w:t>
      </w:r>
    </w:p>
    <w:p w14:paraId="340B3DE3" w14:textId="7922135D" w:rsidR="00EB22EF" w:rsidRPr="00512076" w:rsidRDefault="007E69D4" w:rsidP="00EB22EF">
      <w:pPr>
        <w:numPr>
          <w:ilvl w:val="0"/>
          <w:numId w:val="28"/>
        </w:numPr>
        <w:spacing w:after="0"/>
        <w:contextualSpacing/>
        <w:rPr>
          <w:rFonts w:ascii="Arial" w:eastAsia="Times New Roman" w:hAnsi="Arial" w:cs="Arial"/>
          <w:lang w:val="fr-CH" w:eastAsia="de-CH"/>
        </w:rPr>
      </w:pPr>
      <w:hyperlink r:id="rId15" w:history="1">
        <w:r w:rsidR="00547EEC" w:rsidRPr="00512076">
          <w:rPr>
            <w:rStyle w:val="Hyperlink"/>
            <w:lang w:val="fr-CH"/>
          </w:rPr>
          <w:t>P</w:t>
        </w:r>
        <w:r w:rsidR="002A71F6" w:rsidRPr="00512076">
          <w:rPr>
            <w:rStyle w:val="Hyperlink"/>
            <w:lang w:val="fr-CH"/>
          </w:rPr>
          <w:t>r</w:t>
        </w:r>
        <w:r w:rsidR="00547EEC" w:rsidRPr="00512076">
          <w:rPr>
            <w:rStyle w:val="Hyperlink"/>
            <w:lang w:val="fr-CH"/>
          </w:rPr>
          <w:t>ogrammes de formation postgraduée</w:t>
        </w:r>
      </w:hyperlink>
      <w:r w:rsidR="00EB22EF" w:rsidRPr="00512076">
        <w:rPr>
          <w:rFonts w:ascii="Arial" w:eastAsia="Times New Roman" w:hAnsi="Arial" w:cs="Arial"/>
          <w:lang w:val="fr-CH" w:eastAsia="de-CH"/>
        </w:rPr>
        <w:t xml:space="preserve"> (</w:t>
      </w:r>
      <w:r w:rsidR="00A03569" w:rsidRPr="00512076">
        <w:rPr>
          <w:rFonts w:ascii="Arial" w:hAnsi="Arial" w:cs="Arial"/>
          <w:lang w:val="fr-CH"/>
        </w:rPr>
        <w:t>critères pour la classification des établissements de formation postgraduée, cf. ch. 5) ;</w:t>
      </w:r>
    </w:p>
    <w:p w14:paraId="55C04DC8" w14:textId="2E776A87" w:rsidR="00874116" w:rsidRPr="00512076" w:rsidRDefault="00D20C19" w:rsidP="003971E6">
      <w:pPr>
        <w:numPr>
          <w:ilvl w:val="0"/>
          <w:numId w:val="28"/>
        </w:numPr>
        <w:spacing w:after="0"/>
        <w:contextualSpacing/>
        <w:rPr>
          <w:lang w:val="fr-CH"/>
        </w:rPr>
      </w:pPr>
      <w:r w:rsidRPr="00512076">
        <w:rPr>
          <w:rFonts w:ascii="Arial" w:eastAsia="Times New Roman" w:hAnsi="Arial" w:cs="Arial"/>
          <w:lang w:val="fr-CH" w:eastAsia="de-CH"/>
        </w:rPr>
        <w:t>Sous</w:t>
      </w:r>
      <w:r w:rsidR="00EB22EF" w:rsidRPr="00512076">
        <w:rPr>
          <w:rFonts w:ascii="Arial" w:eastAsia="Times New Roman" w:hAnsi="Arial" w:cs="Arial"/>
          <w:lang w:val="fr-CH" w:eastAsia="de-CH"/>
        </w:rPr>
        <w:t xml:space="preserve"> «Downloads»: </w:t>
      </w:r>
      <w:hyperlink r:id="rId16" w:history="1">
        <w:r w:rsidR="00874116" w:rsidRPr="00512076">
          <w:rPr>
            <w:rStyle w:val="Hyperlink"/>
            <w:lang w:val="fr-CH"/>
          </w:rPr>
          <w:t>Réglementation pour la formation postgraduée (RFP)</w:t>
        </w:r>
      </w:hyperlink>
    </w:p>
    <w:p w14:paraId="1CDAC268" w14:textId="586E2589" w:rsidR="00EB22EF" w:rsidRPr="00512076" w:rsidRDefault="00D20C19" w:rsidP="00EB22EF">
      <w:pPr>
        <w:numPr>
          <w:ilvl w:val="0"/>
          <w:numId w:val="28"/>
        </w:numPr>
        <w:spacing w:after="0"/>
        <w:contextualSpacing/>
        <w:rPr>
          <w:rFonts w:ascii="Arial" w:eastAsia="Times New Roman" w:hAnsi="Arial" w:cs="Arial"/>
          <w:u w:val="single"/>
          <w:lang w:val="fr-CH" w:eastAsia="de-CH"/>
        </w:rPr>
      </w:pPr>
      <w:r w:rsidRPr="00512076">
        <w:rPr>
          <w:rFonts w:ascii="Arial" w:eastAsia="Times New Roman" w:hAnsi="Arial" w:cs="Arial"/>
          <w:lang w:val="fr-CH" w:eastAsia="de-CH"/>
        </w:rPr>
        <w:t>Sous</w:t>
      </w:r>
      <w:r w:rsidR="00EB22EF" w:rsidRPr="00512076">
        <w:rPr>
          <w:rFonts w:ascii="Arial" w:eastAsia="Times New Roman" w:hAnsi="Arial" w:cs="Arial"/>
          <w:lang w:val="fr-CH" w:eastAsia="de-CH"/>
        </w:rPr>
        <w:t xml:space="preserve"> «Downloads»: </w:t>
      </w:r>
      <w:hyperlink r:id="rId17" w:history="1">
        <w:r w:rsidR="00C50324" w:rsidRPr="00512076">
          <w:rPr>
            <w:rStyle w:val="Hyperlink"/>
            <w:lang w:val="fr-CH"/>
          </w:rPr>
          <w:t>Glossaire</w:t>
        </w:r>
      </w:hyperlink>
    </w:p>
    <w:p w14:paraId="00D29608" w14:textId="5CB2A02E" w:rsidR="00DD3A6B" w:rsidRPr="000D75E6" w:rsidRDefault="00D20C19" w:rsidP="00DD3A6B">
      <w:pPr>
        <w:numPr>
          <w:ilvl w:val="0"/>
          <w:numId w:val="28"/>
        </w:numPr>
        <w:spacing w:after="0"/>
        <w:contextualSpacing/>
        <w:rPr>
          <w:rStyle w:val="Hyperlink"/>
          <w:rFonts w:ascii="Arial" w:eastAsia="Times New Roman" w:hAnsi="Arial" w:cs="Arial"/>
          <w:color w:val="auto"/>
          <w:lang w:val="fr-CH" w:eastAsia="de-CH"/>
        </w:rPr>
      </w:pPr>
      <w:r w:rsidRPr="00512076">
        <w:rPr>
          <w:rFonts w:ascii="Arial" w:eastAsia="Times New Roman" w:hAnsi="Arial" w:cs="Arial"/>
          <w:lang w:val="fr-CH" w:eastAsia="de-CH"/>
        </w:rPr>
        <w:t>Sous</w:t>
      </w:r>
      <w:r w:rsidR="00DD3A6B" w:rsidRPr="00512076">
        <w:rPr>
          <w:rFonts w:ascii="Arial" w:eastAsia="Times New Roman" w:hAnsi="Arial" w:cs="Arial"/>
          <w:lang w:val="fr-CH" w:eastAsia="de-CH"/>
        </w:rPr>
        <w:t xml:space="preserve"> «Downloads»: </w:t>
      </w:r>
      <w:hyperlink r:id="rId18" w:history="1">
        <w:r w:rsidR="00C50324" w:rsidRPr="00512076">
          <w:rPr>
            <w:rStyle w:val="Hyperlink"/>
            <w:lang w:val="fr-CH"/>
          </w:rPr>
          <w:t>Tarif des émoluments</w:t>
        </w:r>
      </w:hyperlink>
    </w:p>
    <w:p w14:paraId="6D18BBBB" w14:textId="4E474C1D" w:rsidR="000D75E6" w:rsidRPr="00512076" w:rsidRDefault="000D75E6" w:rsidP="00DD3A6B">
      <w:pPr>
        <w:numPr>
          <w:ilvl w:val="0"/>
          <w:numId w:val="28"/>
        </w:numPr>
        <w:spacing w:after="0"/>
        <w:contextualSpacing/>
        <w:rPr>
          <w:rFonts w:ascii="Arial" w:eastAsia="Times New Roman" w:hAnsi="Arial" w:cs="Arial"/>
          <w:u w:val="single"/>
          <w:lang w:val="fr-CH" w:eastAsia="de-CH"/>
        </w:rPr>
      </w:pPr>
      <w:r w:rsidRPr="00260AC0">
        <w:rPr>
          <w:rFonts w:ascii="Arial" w:hAnsi="Arial" w:cs="Arial"/>
          <w:lang w:val="fr-CH" w:eastAsia="fr-FR"/>
        </w:rPr>
        <w:t>Interprétation selon « </w:t>
      </w:r>
      <w:hyperlink r:id="rId19" w:history="1">
        <w:r w:rsidRPr="00424E24">
          <w:rPr>
            <w:rStyle w:val="Hyperlink"/>
            <w:rFonts w:ascii="Arial" w:hAnsi="Arial" w:cs="Arial"/>
            <w:lang w:val="fr-CH" w:eastAsia="fr-FR"/>
          </w:rPr>
          <w:t>Qu’entend-on par « formation postgraduée structurée</w:t>
        </w:r>
      </w:hyperlink>
      <w:r w:rsidRPr="00424E24">
        <w:rPr>
          <w:rFonts w:ascii="Arial" w:hAnsi="Arial" w:cs="Arial"/>
          <w:lang w:val="fr-CH" w:eastAsia="fr-FR"/>
        </w:rPr>
        <w:t> » ?</w:t>
      </w:r>
    </w:p>
    <w:p w14:paraId="0F60CA27" w14:textId="77777777" w:rsidR="00EB22EF" w:rsidRPr="00512076" w:rsidRDefault="00EB22EF" w:rsidP="00320368">
      <w:pPr>
        <w:spacing w:after="0"/>
        <w:contextualSpacing/>
        <w:rPr>
          <w:rFonts w:ascii="Arial" w:eastAsia="Times New Roman" w:hAnsi="Arial" w:cs="Arial"/>
          <w:lang w:val="fr-CH" w:eastAsia="de-CH"/>
        </w:rPr>
      </w:pPr>
    </w:p>
    <w:p w14:paraId="1439D271" w14:textId="4CF7BC7D" w:rsidR="00167981" w:rsidRPr="00512076" w:rsidRDefault="00167981" w:rsidP="00C32DE6">
      <w:pPr>
        <w:tabs>
          <w:tab w:val="left" w:pos="1985"/>
          <w:tab w:val="left" w:pos="5670"/>
        </w:tabs>
        <w:spacing w:after="0"/>
        <w:ind w:right="-211"/>
        <w:rPr>
          <w:rFonts w:ascii="Arial" w:eastAsia="Times New Roman" w:hAnsi="Arial" w:cs="Arial"/>
          <w:lang w:val="fr-CH" w:eastAsia="de-DE"/>
        </w:rPr>
      </w:pPr>
      <w:r w:rsidRPr="00512076">
        <w:rPr>
          <w:rFonts w:ascii="Arial" w:eastAsia="Times New Roman" w:hAnsi="Arial" w:cs="Arial"/>
          <w:lang w:val="fr-CH" w:eastAsia="de-DE"/>
        </w:rPr>
        <w:t>Date</w:t>
      </w:r>
      <w:r w:rsidRPr="00512076">
        <w:rPr>
          <w:rFonts w:ascii="Arial" w:eastAsia="Times New Roman" w:hAnsi="Arial" w:cs="Arial"/>
          <w:lang w:val="fr-CH" w:eastAsia="de-DE"/>
        </w:rPr>
        <w:tab/>
        <w:t>Responsable de l’établissement</w:t>
      </w:r>
      <w:r w:rsidR="000977BE">
        <w:rPr>
          <w:rFonts w:ascii="Arial" w:eastAsia="Times New Roman" w:hAnsi="Arial" w:cs="Arial"/>
          <w:lang w:val="fr-CH" w:eastAsia="de-DE"/>
        </w:rPr>
        <w:t>*</w:t>
      </w:r>
      <w:r w:rsidRPr="00512076">
        <w:rPr>
          <w:rFonts w:ascii="Arial" w:eastAsia="Times New Roman" w:hAnsi="Arial" w:cs="Arial"/>
          <w:lang w:val="fr-CH" w:eastAsia="de-DE"/>
        </w:rPr>
        <w:tab/>
        <w:t>Représentant</w:t>
      </w:r>
      <w:r w:rsidR="00D92CCB" w:rsidRPr="00512076">
        <w:rPr>
          <w:rFonts w:ascii="Arial" w:eastAsia="Times New Roman" w:hAnsi="Arial" w:cs="Arial"/>
          <w:lang w:val="fr-CH" w:eastAsia="de-DE"/>
        </w:rPr>
        <w:t>-e</w:t>
      </w:r>
      <w:r w:rsidRPr="00512076">
        <w:rPr>
          <w:rFonts w:ascii="Arial" w:eastAsia="Times New Roman" w:hAnsi="Arial" w:cs="Arial"/>
          <w:lang w:val="fr-CH" w:eastAsia="de-DE"/>
        </w:rPr>
        <w:t xml:space="preserve"> de la direction de l’hôpital</w:t>
      </w:r>
      <w:r w:rsidR="000977BE">
        <w:rPr>
          <w:rFonts w:ascii="Arial" w:eastAsia="Times New Roman" w:hAnsi="Arial" w:cs="Arial"/>
          <w:lang w:val="fr-CH" w:eastAsia="de-DE"/>
        </w:rPr>
        <w:t>*</w:t>
      </w:r>
    </w:p>
    <w:p w14:paraId="1675C2D5" w14:textId="35C0882F" w:rsidR="00732607" w:rsidRPr="00512076" w:rsidRDefault="007E69D4" w:rsidP="00C32DE6">
      <w:pPr>
        <w:tabs>
          <w:tab w:val="left" w:pos="1985"/>
          <w:tab w:val="left" w:pos="5670"/>
          <w:tab w:val="left" w:pos="6480"/>
        </w:tabs>
        <w:spacing w:after="0"/>
        <w:rPr>
          <w:rFonts w:ascii="Arial" w:eastAsia="Times New Roman" w:hAnsi="Arial" w:cs="Arial"/>
          <w:lang w:val="fr-CH" w:eastAsia="de-DE"/>
        </w:rPr>
      </w:pPr>
      <w:sdt>
        <w:sdtPr>
          <w:rPr>
            <w:rFonts w:ascii="Arial" w:hAnsi="Arial" w:cs="Arial"/>
            <w:color w:val="808080" w:themeColor="background1" w:themeShade="80"/>
            <w:lang w:val="fr-FR"/>
          </w:rPr>
          <w:id w:val="1941635027"/>
          <w:placeholder>
            <w:docPart w:val="5BEF7CBB7E8448E98C732BA665F49BA5"/>
          </w:placeholder>
          <w:text/>
        </w:sdtPr>
        <w:sdtEndPr/>
        <w:sdtContent>
          <w:r w:rsidR="00B145D2">
            <w:rPr>
              <w:rFonts w:ascii="Arial" w:hAnsi="Arial" w:cs="Arial"/>
              <w:color w:val="808080" w:themeColor="background1" w:themeShade="80"/>
              <w:lang w:val="fr-FR"/>
            </w:rPr>
            <w:t>Date</w:t>
          </w:r>
        </w:sdtContent>
      </w:sdt>
      <w:r w:rsidR="00732607" w:rsidRPr="00512076">
        <w:rPr>
          <w:rFonts w:ascii="Arial" w:eastAsia="Times New Roman" w:hAnsi="Arial" w:cs="Arial"/>
          <w:lang w:val="fr-CH" w:eastAsia="de-DE"/>
        </w:rPr>
        <w:tab/>
      </w:r>
      <w:sdt>
        <w:sdtPr>
          <w:rPr>
            <w:rFonts w:ascii="Arial" w:hAnsi="Arial" w:cs="Arial"/>
            <w:color w:val="808080" w:themeColor="background1" w:themeShade="80"/>
            <w:lang w:val="fr-FR"/>
          </w:rPr>
          <w:id w:val="129375325"/>
          <w:placeholder>
            <w:docPart w:val="AFFC0C48F9374C5C87CA0DC7FE8878F9"/>
          </w:placeholder>
          <w:text/>
        </w:sdtPr>
        <w:sdtEndPr/>
        <w:sdtContent>
          <w:r w:rsidR="006F4E1C">
            <w:rPr>
              <w:rFonts w:ascii="Arial" w:hAnsi="Arial" w:cs="Arial"/>
              <w:color w:val="808080" w:themeColor="background1" w:themeShade="80"/>
              <w:lang w:val="fr-FR"/>
            </w:rPr>
            <w:t>Nom et prénom</w:t>
          </w:r>
        </w:sdtContent>
      </w:sdt>
      <w:r w:rsidR="00C32DE6" w:rsidRPr="00512076">
        <w:rPr>
          <w:rFonts w:ascii="Arial" w:eastAsia="Times New Roman" w:hAnsi="Arial" w:cs="Arial"/>
          <w:lang w:val="fr-CH" w:eastAsia="de-DE"/>
        </w:rPr>
        <w:tab/>
      </w:r>
      <w:sdt>
        <w:sdtPr>
          <w:rPr>
            <w:rFonts w:ascii="Arial" w:hAnsi="Arial" w:cs="Arial"/>
            <w:color w:val="808080" w:themeColor="background1" w:themeShade="80"/>
            <w:lang w:val="fr-FR"/>
          </w:rPr>
          <w:id w:val="1501082495"/>
          <w:placeholder>
            <w:docPart w:val="FEC76867715542A38B7F5F551318F568"/>
          </w:placeholder>
          <w:text/>
        </w:sdtPr>
        <w:sdtEndPr/>
        <w:sdtContent>
          <w:r w:rsidR="006F4E1C">
            <w:rPr>
              <w:rFonts w:ascii="Arial" w:hAnsi="Arial" w:cs="Arial"/>
              <w:color w:val="808080" w:themeColor="background1" w:themeShade="80"/>
              <w:lang w:val="fr-FR"/>
            </w:rPr>
            <w:t>Nom et prénom</w:t>
          </w:r>
        </w:sdtContent>
      </w:sdt>
    </w:p>
    <w:p w14:paraId="6575C765" w14:textId="3EC01748" w:rsidR="004F2DD5" w:rsidRPr="00512076" w:rsidRDefault="004F2DD5" w:rsidP="00732607">
      <w:pPr>
        <w:tabs>
          <w:tab w:val="left" w:pos="2127"/>
          <w:tab w:val="left" w:pos="2700"/>
          <w:tab w:val="left" w:pos="5670"/>
          <w:tab w:val="left" w:pos="6480"/>
        </w:tabs>
        <w:spacing w:after="0"/>
        <w:rPr>
          <w:rFonts w:ascii="Arial" w:eastAsia="Times New Roman" w:hAnsi="Arial" w:cs="Arial"/>
          <w:sz w:val="16"/>
          <w:szCs w:val="16"/>
          <w:lang w:val="fr-CH" w:eastAsia="de-DE"/>
        </w:rPr>
      </w:pPr>
      <w:r w:rsidRPr="00512076">
        <w:rPr>
          <w:rFonts w:ascii="Arial" w:eastAsia="Times New Roman" w:hAnsi="Arial" w:cs="Arial"/>
          <w:sz w:val="16"/>
          <w:szCs w:val="16"/>
          <w:lang w:val="fr-CH" w:eastAsia="de-DE"/>
        </w:rPr>
        <w:t>*</w:t>
      </w:r>
      <w:r w:rsidR="00530DFC" w:rsidRPr="00512076">
        <w:rPr>
          <w:rFonts w:ascii="Arial" w:eastAsia="Times New Roman" w:hAnsi="Arial" w:cs="Arial"/>
          <w:sz w:val="16"/>
          <w:szCs w:val="16"/>
          <w:lang w:val="fr-CH" w:eastAsia="de-DE"/>
        </w:rPr>
        <w:t>I</w:t>
      </w:r>
      <w:r w:rsidR="00616D83" w:rsidRPr="00512076">
        <w:rPr>
          <w:rFonts w:ascii="Arial" w:eastAsia="Times New Roman" w:hAnsi="Arial" w:cs="Arial"/>
          <w:sz w:val="16"/>
          <w:szCs w:val="16"/>
          <w:lang w:val="fr-CH" w:eastAsia="de-DE"/>
        </w:rPr>
        <w:t>l n’est pas nécessaire de signer manuellement</w:t>
      </w:r>
      <w:r w:rsidR="00127413" w:rsidRPr="00512076">
        <w:rPr>
          <w:rFonts w:ascii="Arial" w:eastAsia="Times New Roman" w:hAnsi="Arial" w:cs="Arial"/>
          <w:sz w:val="16"/>
          <w:szCs w:val="16"/>
          <w:lang w:val="fr-CH" w:eastAsia="de-DE"/>
        </w:rPr>
        <w:t>.</w:t>
      </w:r>
    </w:p>
    <w:p w14:paraId="6C720120" w14:textId="77777777" w:rsidR="00F76783" w:rsidRDefault="00F76783" w:rsidP="000B0F2C">
      <w:pPr>
        <w:spacing w:after="0"/>
        <w:rPr>
          <w:rFonts w:ascii="Arial" w:eastAsia="Times New Roman" w:hAnsi="Arial" w:cs="Arial"/>
          <w:b/>
          <w:lang w:val="fr-CH" w:eastAsia="de-DE"/>
        </w:rPr>
        <w:sectPr w:rsidR="00F76783" w:rsidSect="00D3364A">
          <w:type w:val="continuous"/>
          <w:pgSz w:w="11906" w:h="16838" w:code="9"/>
          <w:pgMar w:top="1446" w:right="851" w:bottom="851" w:left="1134" w:header="567" w:footer="567" w:gutter="0"/>
          <w:cols w:space="708"/>
          <w:formProt w:val="0"/>
          <w:titlePg/>
          <w:docGrid w:linePitch="360"/>
        </w:sectPr>
      </w:pPr>
    </w:p>
    <w:p w14:paraId="73958686" w14:textId="77777777" w:rsidR="000B0F2C" w:rsidRPr="00512076" w:rsidRDefault="00162FAD" w:rsidP="000B0F2C">
      <w:pPr>
        <w:spacing w:after="0"/>
        <w:rPr>
          <w:rFonts w:ascii="Arial" w:eastAsia="Times New Roman" w:hAnsi="Arial" w:cs="Arial"/>
          <w:b/>
          <w:lang w:val="fr-CH" w:eastAsia="de-DE"/>
        </w:rPr>
      </w:pPr>
      <w:r w:rsidRPr="00512076">
        <w:rPr>
          <w:rFonts w:ascii="Arial" w:eastAsia="Times New Roman" w:hAnsi="Arial" w:cs="Arial"/>
          <w:b/>
          <w:lang w:val="fr-CH" w:eastAsia="de-DE"/>
        </w:rPr>
        <w:br w:type="page"/>
      </w:r>
      <w:r w:rsidR="000B0F2C" w:rsidRPr="00512076">
        <w:rPr>
          <w:rFonts w:ascii="Arial" w:eastAsia="Times New Roman" w:hAnsi="Arial" w:cs="Arial"/>
          <w:b/>
          <w:lang w:val="fr-CH" w:eastAsia="de-DE"/>
        </w:rPr>
        <w:lastRenderedPageBreak/>
        <w:t>Direction médicale</w:t>
      </w:r>
    </w:p>
    <w:p w14:paraId="74BB165D" w14:textId="4A56AB81" w:rsidR="00162FAD" w:rsidRPr="00512076" w:rsidRDefault="00162FAD" w:rsidP="00162FAD">
      <w:pPr>
        <w:spacing w:after="0"/>
        <w:rPr>
          <w:rFonts w:ascii="Arial" w:eastAsia="Times New Roman" w:hAnsi="Arial" w:cs="Arial"/>
          <w:bCs/>
          <w:lang w:val="fr-CH" w:eastAsia="de-DE"/>
        </w:rPr>
      </w:pPr>
    </w:p>
    <w:p w14:paraId="21EFED96" w14:textId="2574FFC6" w:rsidR="00D43DA3" w:rsidRPr="00512076" w:rsidRDefault="00D43DA3" w:rsidP="00E30449">
      <w:pPr>
        <w:tabs>
          <w:tab w:val="left" w:pos="5670"/>
          <w:tab w:val="left" w:pos="6804"/>
        </w:tabs>
        <w:spacing w:after="0"/>
        <w:rPr>
          <w:rFonts w:ascii="Arial" w:eastAsia="Times New Roman" w:hAnsi="Arial" w:cs="Arial"/>
          <w:lang w:val="fr-CH" w:eastAsia="de-DE"/>
        </w:rPr>
      </w:pPr>
      <w:r w:rsidRPr="00512076">
        <w:rPr>
          <w:rFonts w:ascii="Arial" w:eastAsia="Times New Roman" w:hAnsi="Arial" w:cs="Arial"/>
          <w:b/>
          <w:lang w:val="fr-CH" w:eastAsia="de-DE"/>
        </w:rPr>
        <w:t>Responsable de l</w:t>
      </w:r>
      <w:r w:rsidR="00B26C04">
        <w:rPr>
          <w:rFonts w:ascii="Arial" w:eastAsia="Times New Roman" w:hAnsi="Arial" w:cs="Arial"/>
          <w:b/>
          <w:lang w:val="fr-CH" w:eastAsia="de-DE"/>
        </w:rPr>
        <w:t>’</w:t>
      </w:r>
      <w:r w:rsidRPr="00512076">
        <w:rPr>
          <w:rFonts w:ascii="Arial" w:eastAsia="Times New Roman" w:hAnsi="Arial" w:cs="Arial"/>
          <w:b/>
          <w:lang w:val="fr-CH" w:eastAsia="de-DE"/>
        </w:rPr>
        <w:t>établissement</w:t>
      </w:r>
      <w:r w:rsidR="00B26C04">
        <w:rPr>
          <w:rFonts w:ascii="Arial" w:eastAsia="Times New Roman" w:hAnsi="Arial" w:cs="Arial"/>
          <w:b/>
          <w:lang w:val="fr-CH" w:eastAsia="de-DE"/>
        </w:rPr>
        <w:t> </w:t>
      </w:r>
      <w:r w:rsidRPr="00512076">
        <w:rPr>
          <w:rFonts w:ascii="Arial" w:eastAsia="Times New Roman" w:hAnsi="Arial" w:cs="Arial"/>
          <w:b/>
          <w:lang w:val="fr-CH" w:eastAsia="de-DE"/>
        </w:rPr>
        <w:t xml:space="preserve">: </w:t>
      </w:r>
      <w:r w:rsidRPr="00512076">
        <w:rPr>
          <w:rFonts w:ascii="Arial" w:eastAsia="Times New Roman" w:hAnsi="Arial" w:cs="Arial"/>
          <w:lang w:val="fr-CH" w:eastAsia="de-DE"/>
        </w:rPr>
        <w:t>(nom et prénom)</w:t>
      </w:r>
    </w:p>
    <w:p w14:paraId="4A5AE0C6" w14:textId="636DD74E" w:rsidR="0070780D" w:rsidRPr="00512076" w:rsidRDefault="00732607" w:rsidP="00414918">
      <w:pPr>
        <w:tabs>
          <w:tab w:val="left" w:pos="1985"/>
          <w:tab w:val="left" w:pos="5529"/>
          <w:tab w:val="left" w:pos="5670"/>
          <w:tab w:val="left" w:pos="6663"/>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07E9C240" w14:textId="77777777" w:rsidR="00732607" w:rsidRPr="00512076" w:rsidRDefault="00732607" w:rsidP="00414918">
      <w:pPr>
        <w:tabs>
          <w:tab w:val="left" w:pos="1985"/>
          <w:tab w:val="left" w:pos="5529"/>
          <w:tab w:val="left" w:pos="5670"/>
          <w:tab w:val="left" w:pos="6663"/>
        </w:tabs>
        <w:spacing w:after="0"/>
        <w:rPr>
          <w:rFonts w:ascii="Arial" w:eastAsia="Times New Roman" w:hAnsi="Arial" w:cs="Arial"/>
          <w:lang w:val="fr-CH" w:eastAsia="de-DE"/>
        </w:rPr>
      </w:pPr>
    </w:p>
    <w:p w14:paraId="09707D82" w14:textId="138E04CD" w:rsidR="005C7BD9" w:rsidRPr="00512076" w:rsidRDefault="005C7BD9" w:rsidP="00414918">
      <w:pPr>
        <w:tabs>
          <w:tab w:val="left" w:pos="1985"/>
          <w:tab w:val="left" w:pos="5529"/>
          <w:tab w:val="left" w:pos="5670"/>
          <w:tab w:val="left" w:pos="6663"/>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7"/>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7E69D4">
        <w:rPr>
          <w:rFonts w:ascii="Arial" w:eastAsia="Times New Roman" w:hAnsi="Arial" w:cs="Arial"/>
          <w:lang w:val="fr-CH" w:eastAsia="de-DE"/>
        </w:rPr>
      </w:r>
      <w:r w:rsidR="007E69D4">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médecin-chef</w:t>
      </w:r>
      <w:r w:rsidR="00EE1751" w:rsidRPr="00512076">
        <w:rPr>
          <w:rFonts w:ascii="Arial" w:eastAsia="Times New Roman" w:hAnsi="Arial" w:cs="Arial"/>
          <w:lang w:val="fr-CH" w:eastAsia="de-DE"/>
        </w:rPr>
        <w:t>-</w:t>
      </w:r>
      <w:r w:rsidR="009A3AF3" w:rsidRPr="00512076">
        <w:rPr>
          <w:rFonts w:ascii="Arial" w:eastAsia="Times New Roman" w:hAnsi="Arial" w:cs="Arial"/>
          <w:lang w:val="fr-CH" w:eastAsia="de-DE"/>
        </w:rPr>
        <w:t>fe</w:t>
      </w:r>
    </w:p>
    <w:p w14:paraId="378B9C5E" w14:textId="318178C1" w:rsidR="005C7BD9" w:rsidRPr="0097202E" w:rsidRDefault="005C7BD9" w:rsidP="00414918">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6"/>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7E69D4">
        <w:rPr>
          <w:rFonts w:ascii="Arial" w:eastAsia="Times New Roman" w:hAnsi="Arial" w:cs="Arial"/>
          <w:lang w:val="fr-CH" w:eastAsia="de-DE"/>
        </w:rPr>
      </w:r>
      <w:r w:rsidR="007E69D4">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 adjoint</w:t>
      </w:r>
      <w:r w:rsidR="00E3395E" w:rsidRPr="0097202E">
        <w:rPr>
          <w:rFonts w:ascii="Arial" w:eastAsia="Times New Roman" w:hAnsi="Arial" w:cs="Arial"/>
          <w:lang w:val="fr-CH" w:eastAsia="de-DE"/>
        </w:rPr>
        <w:t>-e</w:t>
      </w:r>
    </w:p>
    <w:p w14:paraId="1B2C791C" w14:textId="15FBE0CC" w:rsidR="005C7BD9" w:rsidRPr="0097202E" w:rsidRDefault="005C7BD9" w:rsidP="0029783E">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5"/>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7E69D4">
        <w:rPr>
          <w:rFonts w:ascii="Arial" w:eastAsia="Times New Roman" w:hAnsi="Arial" w:cs="Arial"/>
          <w:lang w:val="fr-CH" w:eastAsia="de-DE"/>
        </w:rPr>
      </w:r>
      <w:r w:rsidR="007E69D4">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autre</w:t>
      </w:r>
      <w:r w:rsidR="00D430BB" w:rsidRPr="0097202E">
        <w:rPr>
          <w:rFonts w:ascii="Arial" w:eastAsia="Times New Roman" w:hAnsi="Arial" w:cs="Arial"/>
          <w:lang w:val="fr-CH" w:eastAsia="de-DE"/>
        </w:rPr>
        <w:t xml:space="preserve"> (</w:t>
      </w:r>
      <w:r w:rsidR="00B26C04" w:rsidRPr="0097202E">
        <w:rPr>
          <w:rFonts w:ascii="Arial" w:eastAsia="Times New Roman" w:hAnsi="Arial" w:cs="Arial"/>
          <w:lang w:val="fr-CH" w:eastAsia="de-DE"/>
        </w:rPr>
        <w:t>veuillez préciser</w:t>
      </w:r>
      <w:r w:rsidR="00D430BB" w:rsidRPr="0097202E">
        <w:rPr>
          <w:rFonts w:ascii="Arial" w:eastAsia="Times New Roman" w:hAnsi="Arial" w:cs="Arial"/>
          <w:lang w:val="fr-CH" w:eastAsia="de-DE"/>
        </w:rPr>
        <w:t>)</w:t>
      </w:r>
      <w:r w:rsidR="0029783E" w:rsidRPr="0097202E">
        <w:rPr>
          <w:rFonts w:ascii="Arial" w:eastAsia="Times New Roman" w:hAnsi="Arial" w:cs="Arial"/>
          <w:lang w:val="fr-CH" w:eastAsia="de-DE"/>
        </w:rPr>
        <w:tab/>
      </w:r>
      <w:r w:rsidR="0029783E" w:rsidRPr="0097202E">
        <w:rPr>
          <w:rFonts w:ascii="Arial" w:eastAsia="Times New Roman" w:hAnsi="Arial" w:cs="Arial"/>
          <w:lang w:val="fr-CH" w:eastAsia="de-DE"/>
        </w:rPr>
        <w:fldChar w:fldCharType="begin">
          <w:ffData>
            <w:name w:val=""/>
            <w:enabled/>
            <w:calcOnExit w:val="0"/>
            <w:textInput/>
          </w:ffData>
        </w:fldChar>
      </w:r>
      <w:r w:rsidR="0029783E" w:rsidRPr="0097202E">
        <w:rPr>
          <w:rFonts w:ascii="Arial" w:eastAsia="Times New Roman" w:hAnsi="Arial" w:cs="Arial"/>
          <w:lang w:val="fr-CH" w:eastAsia="de-DE"/>
        </w:rPr>
        <w:instrText xml:space="preserve"> FORMTEXT </w:instrText>
      </w:r>
      <w:r w:rsidR="0029783E" w:rsidRPr="0097202E">
        <w:rPr>
          <w:rFonts w:ascii="Arial" w:eastAsia="Times New Roman" w:hAnsi="Arial" w:cs="Arial"/>
          <w:lang w:val="fr-CH" w:eastAsia="de-DE"/>
        </w:rPr>
      </w:r>
      <w:r w:rsidR="0029783E" w:rsidRPr="0097202E">
        <w:rPr>
          <w:rFonts w:ascii="Arial" w:eastAsia="Times New Roman" w:hAnsi="Arial" w:cs="Arial"/>
          <w:lang w:val="fr-CH" w:eastAsia="de-DE"/>
        </w:rPr>
        <w:fldChar w:fldCharType="separate"/>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fldChar w:fldCharType="end"/>
      </w:r>
    </w:p>
    <w:p w14:paraId="484BB35B" w14:textId="77777777" w:rsidR="005C7BD9" w:rsidRPr="0097202E" w:rsidRDefault="005C7BD9" w:rsidP="00414918">
      <w:pPr>
        <w:tabs>
          <w:tab w:val="left" w:pos="2127"/>
          <w:tab w:val="left" w:pos="5529"/>
          <w:tab w:val="left" w:pos="6663"/>
        </w:tabs>
        <w:spacing w:after="0"/>
        <w:ind w:left="5670" w:hanging="5670"/>
        <w:rPr>
          <w:rFonts w:ascii="Arial" w:eastAsia="Times New Roman" w:hAnsi="Arial" w:cs="Arial"/>
          <w:lang w:val="fr-CH" w:eastAsia="de-DE"/>
        </w:rPr>
      </w:pPr>
    </w:p>
    <w:p w14:paraId="017AA14A" w14:textId="1E179C1C" w:rsidR="0096780F" w:rsidRPr="0097202E" w:rsidRDefault="007C59CA"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Taux d’occupation</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r w:rsidR="00732607" w:rsidRPr="0097202E">
        <w:rPr>
          <w:rFonts w:ascii="Arial" w:eastAsia="Times New Roman" w:hAnsi="Arial" w:cs="Arial"/>
          <w:lang w:val="fr-CH" w:eastAsia="de-DE"/>
        </w:rPr>
        <w:t>%</w:t>
      </w:r>
    </w:p>
    <w:p w14:paraId="0472D94A" w14:textId="77777777" w:rsidR="00162FAD" w:rsidRPr="0097202E" w:rsidRDefault="00162FAD" w:rsidP="00732607">
      <w:pPr>
        <w:tabs>
          <w:tab w:val="left" w:pos="5670"/>
          <w:tab w:val="left" w:pos="6946"/>
        </w:tabs>
        <w:spacing w:after="0"/>
        <w:ind w:left="6946" w:hanging="6946"/>
        <w:rPr>
          <w:rFonts w:ascii="Arial" w:eastAsia="Times New Roman" w:hAnsi="Arial" w:cs="Arial"/>
          <w:lang w:val="fr-CH" w:eastAsia="de-DE"/>
        </w:rPr>
      </w:pPr>
    </w:p>
    <w:p w14:paraId="015EB14A" w14:textId="176FAE9C"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Titre de spécialiste en</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6A101B91" w14:textId="7FACF591"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Fonction universitaire</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06FE7E01" w14:textId="096B4E12"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Responsable de l’établissement de formation postgraduée depuis</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3CD91434" w14:textId="078F41A9" w:rsidR="0086556D" w:rsidRPr="0097202E" w:rsidRDefault="0086556D" w:rsidP="00E30449">
      <w:pPr>
        <w:tabs>
          <w:tab w:val="left" w:pos="709"/>
          <w:tab w:val="left" w:pos="5670"/>
          <w:tab w:val="left" w:pos="6804"/>
        </w:tabs>
        <w:autoSpaceDE w:val="0"/>
        <w:autoSpaceDN w:val="0"/>
        <w:adjustRightInd w:val="0"/>
        <w:spacing w:after="0"/>
        <w:rPr>
          <w:rFonts w:ascii="Arial" w:eastAsia="Times New Roman" w:hAnsi="Arial" w:cs="Arial"/>
          <w:lang w:val="fr-CH" w:eastAsia="de-CH"/>
        </w:rPr>
      </w:pPr>
    </w:p>
    <w:p w14:paraId="1DD6AC1E" w14:textId="77777777" w:rsidR="00E57BD5" w:rsidRPr="0097202E" w:rsidRDefault="00E57BD5" w:rsidP="00E30449">
      <w:pPr>
        <w:tabs>
          <w:tab w:val="left" w:pos="709"/>
          <w:tab w:val="left" w:pos="5670"/>
          <w:tab w:val="left" w:pos="6804"/>
        </w:tabs>
        <w:autoSpaceDE w:val="0"/>
        <w:autoSpaceDN w:val="0"/>
        <w:adjustRightInd w:val="0"/>
        <w:spacing w:after="0"/>
        <w:rPr>
          <w:rFonts w:ascii="Arial" w:eastAsia="Times New Roman" w:hAnsi="Arial" w:cs="Arial"/>
          <w:lang w:val="fr-CH" w:eastAsia="de-CH"/>
        </w:rPr>
      </w:pPr>
    </w:p>
    <w:p w14:paraId="7FCBB873" w14:textId="52D0314D" w:rsidR="008550F8" w:rsidRPr="0097202E" w:rsidRDefault="008550F8" w:rsidP="00E30449">
      <w:pPr>
        <w:tabs>
          <w:tab w:val="left" w:pos="6804"/>
        </w:tabs>
        <w:spacing w:after="0"/>
        <w:rPr>
          <w:rFonts w:ascii="Arial" w:eastAsia="Times New Roman" w:hAnsi="Arial" w:cs="Arial"/>
          <w:lang w:val="fr-CH" w:eastAsia="de-DE"/>
        </w:rPr>
      </w:pPr>
      <w:r w:rsidRPr="0097202E">
        <w:rPr>
          <w:rFonts w:ascii="Arial" w:eastAsia="Times New Roman" w:hAnsi="Arial" w:cs="Arial"/>
          <w:b/>
          <w:lang w:val="fr-CH" w:eastAsia="de-DE"/>
        </w:rPr>
        <w:t>Remplaçant</w:t>
      </w:r>
      <w:r w:rsidR="00664CA5" w:rsidRPr="0097202E">
        <w:rPr>
          <w:rFonts w:ascii="Arial" w:eastAsia="Times New Roman" w:hAnsi="Arial" w:cs="Arial"/>
          <w:b/>
          <w:lang w:val="fr-CH" w:eastAsia="de-DE"/>
        </w:rPr>
        <w:t>-e</w:t>
      </w:r>
      <w:r w:rsidR="005F73C5" w:rsidRPr="0097202E">
        <w:rPr>
          <w:rFonts w:ascii="Arial" w:eastAsia="Times New Roman" w:hAnsi="Arial" w:cs="Arial"/>
          <w:b/>
          <w:lang w:val="fr-CH" w:eastAsia="de-DE"/>
        </w:rPr>
        <w:t> </w:t>
      </w:r>
      <w:r w:rsidRPr="0097202E">
        <w:rPr>
          <w:rFonts w:ascii="Arial" w:eastAsia="Times New Roman" w:hAnsi="Arial" w:cs="Arial"/>
          <w:b/>
          <w:lang w:val="fr-CH" w:eastAsia="de-DE"/>
        </w:rPr>
        <w:t xml:space="preserve">: </w:t>
      </w:r>
      <w:r w:rsidRPr="0097202E">
        <w:rPr>
          <w:rFonts w:ascii="Arial" w:eastAsia="Times New Roman" w:hAnsi="Arial" w:cs="Arial"/>
          <w:lang w:val="fr-CH" w:eastAsia="de-DE"/>
        </w:rPr>
        <w:t>(nom et prénom)</w:t>
      </w:r>
    </w:p>
    <w:p w14:paraId="345FB418"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
            <w:enabled/>
            <w:calcOnExit w:val="0"/>
            <w:textInput/>
          </w:ffData>
        </w:fldChar>
      </w:r>
      <w:r w:rsidRPr="0097202E">
        <w:rPr>
          <w:rFonts w:ascii="Arial" w:eastAsia="Times New Roman" w:hAnsi="Arial" w:cs="Arial"/>
          <w:lang w:val="fr-CH" w:eastAsia="de-DE"/>
        </w:rPr>
        <w:instrText xml:space="preserve"> FORMTEXT </w:instrText>
      </w:r>
      <w:r w:rsidRPr="0097202E">
        <w:rPr>
          <w:rFonts w:ascii="Arial" w:eastAsia="Times New Roman" w:hAnsi="Arial" w:cs="Arial"/>
          <w:lang w:val="fr-CH" w:eastAsia="de-DE"/>
        </w:rPr>
      </w:r>
      <w:r w:rsidRPr="0097202E">
        <w:rPr>
          <w:rFonts w:ascii="Arial" w:eastAsia="Times New Roman" w:hAnsi="Arial" w:cs="Arial"/>
          <w:lang w:val="fr-CH" w:eastAsia="de-DE"/>
        </w:rPr>
        <w:fldChar w:fldCharType="separate"/>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lang w:val="fr-CH" w:eastAsia="de-DE"/>
        </w:rPr>
        <w:fldChar w:fldCharType="end"/>
      </w:r>
    </w:p>
    <w:p w14:paraId="568CB9C9"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p>
    <w:p w14:paraId="6FC02F48"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7"/>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7E69D4">
        <w:rPr>
          <w:rFonts w:ascii="Arial" w:eastAsia="Times New Roman" w:hAnsi="Arial" w:cs="Arial"/>
          <w:lang w:val="fr-CH" w:eastAsia="de-DE"/>
        </w:rPr>
      </w:r>
      <w:r w:rsidR="007E69D4">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médecin-chef-fe</w:t>
      </w:r>
    </w:p>
    <w:p w14:paraId="3AE2C023"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6"/>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7E69D4">
        <w:rPr>
          <w:rFonts w:ascii="Arial" w:eastAsia="Times New Roman" w:hAnsi="Arial" w:cs="Arial"/>
          <w:lang w:val="fr-CH" w:eastAsia="de-DE"/>
        </w:rPr>
      </w:r>
      <w:r w:rsidR="007E69D4">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 adjoint-e</w:t>
      </w:r>
    </w:p>
    <w:p w14:paraId="27F1D69C" w14:textId="41B066F9" w:rsidR="00732607" w:rsidRPr="00512076" w:rsidRDefault="00732607" w:rsidP="00006279">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5"/>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7E69D4">
        <w:rPr>
          <w:rFonts w:ascii="Arial" w:eastAsia="Times New Roman" w:hAnsi="Arial" w:cs="Arial"/>
          <w:lang w:val="fr-CH" w:eastAsia="de-DE"/>
        </w:rPr>
      </w:r>
      <w:r w:rsidR="007E69D4">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autre</w:t>
      </w:r>
      <w:r w:rsidR="00D430BB" w:rsidRPr="0097202E">
        <w:rPr>
          <w:rFonts w:ascii="Arial" w:eastAsia="Times New Roman" w:hAnsi="Arial" w:cs="Arial"/>
          <w:lang w:val="fr-CH" w:eastAsia="de-DE"/>
        </w:rPr>
        <w:t xml:space="preserve"> (</w:t>
      </w:r>
      <w:r w:rsidR="005F73C5" w:rsidRPr="0097202E">
        <w:rPr>
          <w:rFonts w:ascii="Arial" w:eastAsia="Times New Roman" w:hAnsi="Arial" w:cs="Arial"/>
          <w:lang w:val="fr-CH" w:eastAsia="de-DE"/>
        </w:rPr>
        <w:t>veuillez préciser</w:t>
      </w:r>
      <w:r w:rsidR="00D430BB" w:rsidRPr="0097202E">
        <w:rPr>
          <w:rFonts w:ascii="Arial" w:eastAsia="Times New Roman" w:hAnsi="Arial" w:cs="Arial"/>
          <w:lang w:val="fr-CH" w:eastAsia="de-DE"/>
        </w:rPr>
        <w:t>)</w:t>
      </w:r>
      <w:r w:rsidR="00006279" w:rsidRPr="00512076">
        <w:rPr>
          <w:rFonts w:ascii="Arial" w:eastAsia="Times New Roman" w:hAnsi="Arial" w:cs="Arial"/>
          <w:lang w:val="fr-CH" w:eastAsia="de-DE"/>
        </w:rPr>
        <w:tab/>
      </w:r>
      <w:r w:rsidR="00006279" w:rsidRPr="00512076">
        <w:rPr>
          <w:rFonts w:ascii="Arial" w:eastAsia="Times New Roman" w:hAnsi="Arial" w:cs="Arial"/>
          <w:lang w:val="fr-CH" w:eastAsia="de-DE"/>
        </w:rPr>
        <w:fldChar w:fldCharType="begin">
          <w:ffData>
            <w:name w:val=""/>
            <w:enabled/>
            <w:calcOnExit w:val="0"/>
            <w:textInput/>
          </w:ffData>
        </w:fldChar>
      </w:r>
      <w:r w:rsidR="00006279" w:rsidRPr="00512076">
        <w:rPr>
          <w:rFonts w:ascii="Arial" w:eastAsia="Times New Roman" w:hAnsi="Arial" w:cs="Arial"/>
          <w:lang w:val="fr-CH" w:eastAsia="de-DE"/>
        </w:rPr>
        <w:instrText xml:space="preserve"> FORMTEXT </w:instrText>
      </w:r>
      <w:r w:rsidR="00006279" w:rsidRPr="00512076">
        <w:rPr>
          <w:rFonts w:ascii="Arial" w:eastAsia="Times New Roman" w:hAnsi="Arial" w:cs="Arial"/>
          <w:lang w:val="fr-CH" w:eastAsia="de-DE"/>
        </w:rPr>
      </w:r>
      <w:r w:rsidR="00006279" w:rsidRPr="00512076">
        <w:rPr>
          <w:rFonts w:ascii="Arial" w:eastAsia="Times New Roman" w:hAnsi="Arial" w:cs="Arial"/>
          <w:lang w:val="fr-CH" w:eastAsia="de-DE"/>
        </w:rPr>
        <w:fldChar w:fldCharType="separate"/>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fldChar w:fldCharType="end"/>
      </w:r>
    </w:p>
    <w:p w14:paraId="03C2D4A0" w14:textId="77777777" w:rsidR="00732607" w:rsidRPr="00512076" w:rsidRDefault="00732607" w:rsidP="00732607">
      <w:pPr>
        <w:tabs>
          <w:tab w:val="left" w:pos="2127"/>
          <w:tab w:val="left" w:pos="5529"/>
          <w:tab w:val="left" w:pos="6663"/>
        </w:tabs>
        <w:spacing w:after="0"/>
        <w:ind w:left="5670" w:hanging="5670"/>
        <w:rPr>
          <w:rFonts w:ascii="Arial" w:eastAsia="Times New Roman" w:hAnsi="Arial" w:cs="Arial"/>
          <w:lang w:val="fr-CH" w:eastAsia="de-DE"/>
        </w:rPr>
      </w:pPr>
    </w:p>
    <w:p w14:paraId="6463A935"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Taux d’occupation</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w:t>
      </w:r>
    </w:p>
    <w:p w14:paraId="5E5F411A" w14:textId="77777777" w:rsidR="00732607" w:rsidRPr="00512076" w:rsidRDefault="00732607" w:rsidP="00732607">
      <w:pPr>
        <w:tabs>
          <w:tab w:val="left" w:pos="5670"/>
          <w:tab w:val="left" w:pos="6946"/>
        </w:tabs>
        <w:spacing w:after="0"/>
        <w:ind w:left="6946" w:hanging="6946"/>
        <w:rPr>
          <w:rFonts w:ascii="Arial" w:eastAsia="Times New Roman" w:hAnsi="Arial" w:cs="Arial"/>
          <w:lang w:val="fr-CH" w:eastAsia="de-DE"/>
        </w:rPr>
      </w:pPr>
    </w:p>
    <w:p w14:paraId="07515D0A"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Titre de spécialiste en</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576AECE6"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Fonction universitaire</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03D34CDF" w14:textId="77777777" w:rsidR="00162FAD" w:rsidRPr="00512076" w:rsidRDefault="00162FAD" w:rsidP="00E30449">
      <w:pPr>
        <w:tabs>
          <w:tab w:val="left" w:pos="6804"/>
        </w:tabs>
        <w:spacing w:after="0"/>
        <w:rPr>
          <w:rFonts w:ascii="Arial" w:eastAsia="Times New Roman" w:hAnsi="Arial" w:cs="Arial"/>
          <w:lang w:val="fr-CH" w:eastAsia="de-DE"/>
        </w:rPr>
      </w:pPr>
    </w:p>
    <w:p w14:paraId="70618D3C" w14:textId="77777777" w:rsidR="00B96A68" w:rsidRPr="00512076" w:rsidRDefault="00E30449" w:rsidP="00E30449">
      <w:pPr>
        <w:tabs>
          <w:tab w:val="left" w:pos="1985"/>
          <w:tab w:val="left" w:pos="3402"/>
          <w:tab w:val="left" w:pos="6663"/>
          <w:tab w:val="left" w:pos="6804"/>
        </w:tabs>
        <w:spacing w:after="0"/>
        <w:rPr>
          <w:rFonts w:ascii="Arial" w:eastAsia="Times New Roman" w:hAnsi="Arial" w:cs="Arial"/>
          <w:lang w:val="fr-CH" w:eastAsia="de-DE"/>
        </w:rPr>
      </w:pPr>
      <w:r w:rsidRPr="00512076">
        <w:rPr>
          <w:rFonts w:ascii="Arial" w:eastAsia="Times New Roman" w:hAnsi="Arial" w:cs="Arial"/>
          <w:lang w:val="fr-CH" w:eastAsia="de-DE"/>
        </w:rPr>
        <w:t>Nom du coordinat</w:t>
      </w:r>
      <w:r w:rsidR="006E0968" w:rsidRPr="00512076">
        <w:rPr>
          <w:rFonts w:ascii="Arial" w:eastAsia="Times New Roman" w:hAnsi="Arial" w:cs="Arial"/>
          <w:lang w:val="fr-CH" w:eastAsia="de-DE"/>
        </w:rPr>
        <w:t>rice</w:t>
      </w:r>
      <w:r w:rsidR="002C7A66" w:rsidRPr="00512076">
        <w:rPr>
          <w:rFonts w:ascii="Arial" w:eastAsia="Times New Roman" w:hAnsi="Arial" w:cs="Arial"/>
          <w:lang w:val="fr-CH" w:eastAsia="de-DE"/>
        </w:rPr>
        <w:t xml:space="preserve"> / coordinat</w:t>
      </w:r>
      <w:r w:rsidR="006E0968" w:rsidRPr="00512076">
        <w:rPr>
          <w:rFonts w:ascii="Arial" w:eastAsia="Times New Roman" w:hAnsi="Arial" w:cs="Arial"/>
          <w:lang w:val="fr-CH" w:eastAsia="de-DE"/>
        </w:rPr>
        <w:t>eur</w:t>
      </w:r>
      <w:r w:rsidRPr="00512076">
        <w:rPr>
          <w:rFonts w:ascii="Arial" w:eastAsia="Times New Roman" w:hAnsi="Arial" w:cs="Arial"/>
          <w:lang w:val="fr-CH" w:eastAsia="de-DE"/>
        </w:rPr>
        <w:t>*, si différent du responsable de l’établissement:</w:t>
      </w:r>
    </w:p>
    <w:p w14:paraId="26A8F834" w14:textId="18663D22" w:rsidR="00B96A68" w:rsidRPr="00512076" w:rsidRDefault="00D46FF6" w:rsidP="00CF4513">
      <w:pPr>
        <w:tabs>
          <w:tab w:val="left" w:pos="6804"/>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2543FFEB" w14:textId="77777777" w:rsidR="00D46FF6" w:rsidRPr="00512076" w:rsidRDefault="00D46FF6" w:rsidP="00CF4513">
      <w:pPr>
        <w:tabs>
          <w:tab w:val="left" w:pos="6804"/>
        </w:tabs>
        <w:spacing w:after="0"/>
        <w:rPr>
          <w:rFonts w:ascii="Arial" w:eastAsia="Times New Roman" w:hAnsi="Arial" w:cs="Arial"/>
          <w:lang w:val="fr-CH" w:eastAsia="de-DE"/>
        </w:rPr>
      </w:pPr>
    </w:p>
    <w:p w14:paraId="40415592" w14:textId="5C47FB6C" w:rsidR="00E30449" w:rsidRPr="00512076" w:rsidRDefault="00E30449" w:rsidP="00D46FF6">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Spécialiste depuis</w:t>
      </w:r>
      <w:r w:rsidR="00B96A68" w:rsidRPr="00512076">
        <w:rPr>
          <w:rFonts w:ascii="Arial" w:eastAsia="Times New Roman" w:hAnsi="Arial" w:cs="Arial"/>
          <w:lang w:val="fr-CH" w:eastAsia="de-DE"/>
        </w:rPr>
        <w:t> :</w:t>
      </w:r>
      <w:r w:rsidR="00D46FF6" w:rsidRPr="00512076">
        <w:rPr>
          <w:rFonts w:ascii="Arial" w:eastAsia="Times New Roman" w:hAnsi="Arial" w:cs="Arial"/>
          <w:lang w:val="fr-CH" w:eastAsia="de-DE"/>
        </w:rPr>
        <w:tab/>
      </w:r>
      <w:r w:rsidR="00D46FF6" w:rsidRPr="00512076">
        <w:rPr>
          <w:rFonts w:ascii="Arial" w:eastAsia="Times New Roman" w:hAnsi="Arial" w:cs="Arial"/>
          <w:lang w:val="fr-CH" w:eastAsia="de-DE"/>
        </w:rPr>
        <w:fldChar w:fldCharType="begin">
          <w:ffData>
            <w:name w:val=""/>
            <w:enabled/>
            <w:calcOnExit w:val="0"/>
            <w:textInput/>
          </w:ffData>
        </w:fldChar>
      </w:r>
      <w:r w:rsidR="00D46FF6" w:rsidRPr="00512076">
        <w:rPr>
          <w:rFonts w:ascii="Arial" w:eastAsia="Times New Roman" w:hAnsi="Arial" w:cs="Arial"/>
          <w:lang w:val="fr-CH" w:eastAsia="de-DE"/>
        </w:rPr>
        <w:instrText xml:space="preserve"> FORMTEXT </w:instrText>
      </w:r>
      <w:r w:rsidR="00D46FF6" w:rsidRPr="00512076">
        <w:rPr>
          <w:rFonts w:ascii="Arial" w:eastAsia="Times New Roman" w:hAnsi="Arial" w:cs="Arial"/>
          <w:lang w:val="fr-CH" w:eastAsia="de-DE"/>
        </w:rPr>
      </w:r>
      <w:r w:rsidR="00D46FF6" w:rsidRPr="00512076">
        <w:rPr>
          <w:rFonts w:ascii="Arial" w:eastAsia="Times New Roman" w:hAnsi="Arial" w:cs="Arial"/>
          <w:lang w:val="fr-CH" w:eastAsia="de-DE"/>
        </w:rPr>
        <w:fldChar w:fldCharType="separate"/>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fldChar w:fldCharType="end"/>
      </w:r>
    </w:p>
    <w:p w14:paraId="257CA027" w14:textId="6F5BB0A6" w:rsidR="00E30449" w:rsidRPr="00512076" w:rsidRDefault="00E30449" w:rsidP="00E30449">
      <w:pPr>
        <w:tabs>
          <w:tab w:val="left" w:pos="1985"/>
          <w:tab w:val="left" w:pos="3402"/>
          <w:tab w:val="left" w:pos="6521"/>
          <w:tab w:val="left" w:pos="6804"/>
        </w:tabs>
        <w:spacing w:after="0"/>
        <w:rPr>
          <w:rFonts w:ascii="Arial" w:eastAsia="Times New Roman" w:hAnsi="Arial" w:cs="Arial"/>
          <w:sz w:val="16"/>
          <w:lang w:val="fr-CH" w:eastAsia="de-DE"/>
        </w:rPr>
      </w:pPr>
      <w:r w:rsidRPr="00512076">
        <w:rPr>
          <w:rFonts w:ascii="Arial" w:eastAsia="Times New Roman" w:hAnsi="Arial" w:cs="Arial"/>
          <w:sz w:val="16"/>
          <w:lang w:val="fr-CH" w:eastAsia="de-DE"/>
        </w:rPr>
        <w:t>*</w:t>
      </w:r>
      <w:r w:rsidR="00E4749E" w:rsidRPr="00512076">
        <w:rPr>
          <w:rFonts w:ascii="Arial" w:eastAsia="Times New Roman" w:hAnsi="Arial" w:cs="Arial"/>
          <w:sz w:val="16"/>
          <w:lang w:val="fr-CH" w:eastAsia="de-DE"/>
        </w:rPr>
        <w:t>coordinat</w:t>
      </w:r>
      <w:r w:rsidR="006E0968" w:rsidRPr="00512076">
        <w:rPr>
          <w:rFonts w:ascii="Arial" w:eastAsia="Times New Roman" w:hAnsi="Arial" w:cs="Arial"/>
          <w:sz w:val="16"/>
          <w:lang w:val="fr-CH" w:eastAsia="de-DE"/>
        </w:rPr>
        <w:t>rice</w:t>
      </w:r>
      <w:r w:rsidR="00E4749E" w:rsidRPr="00512076">
        <w:rPr>
          <w:rFonts w:ascii="Arial" w:eastAsia="Times New Roman" w:hAnsi="Arial" w:cs="Arial"/>
          <w:sz w:val="16"/>
          <w:lang w:val="fr-CH" w:eastAsia="de-DE"/>
        </w:rPr>
        <w:t xml:space="preserve"> / coordinat</w:t>
      </w:r>
      <w:r w:rsidR="006E0968" w:rsidRPr="00512076">
        <w:rPr>
          <w:rFonts w:ascii="Arial" w:eastAsia="Times New Roman" w:hAnsi="Arial" w:cs="Arial"/>
          <w:sz w:val="16"/>
          <w:lang w:val="fr-CH" w:eastAsia="de-DE"/>
        </w:rPr>
        <w:t>eur</w:t>
      </w:r>
      <w:r w:rsidR="00E4749E" w:rsidRPr="00512076">
        <w:rPr>
          <w:rFonts w:ascii="Arial" w:eastAsia="Times New Roman" w:hAnsi="Arial" w:cs="Arial"/>
          <w:sz w:val="16"/>
          <w:lang w:val="fr-CH" w:eastAsia="de-DE"/>
        </w:rPr>
        <w:t xml:space="preserve"> </w:t>
      </w:r>
      <w:r w:rsidRPr="00512076">
        <w:rPr>
          <w:rFonts w:ascii="Arial" w:eastAsia="Times New Roman" w:hAnsi="Arial" w:cs="Arial"/>
          <w:sz w:val="16"/>
          <w:lang w:val="fr-CH" w:eastAsia="de-DE"/>
        </w:rPr>
        <w:t>= médecin adjoint</w:t>
      </w:r>
      <w:r w:rsidR="00E4749E" w:rsidRPr="00512076">
        <w:rPr>
          <w:rFonts w:ascii="Arial" w:eastAsia="Times New Roman" w:hAnsi="Arial" w:cs="Arial"/>
          <w:sz w:val="16"/>
          <w:lang w:val="fr-CH" w:eastAsia="de-DE"/>
        </w:rPr>
        <w:t>-e</w:t>
      </w:r>
      <w:r w:rsidRPr="00512076">
        <w:rPr>
          <w:rFonts w:ascii="Arial" w:eastAsia="Times New Roman" w:hAnsi="Arial" w:cs="Arial"/>
          <w:sz w:val="16"/>
          <w:lang w:val="fr-CH" w:eastAsia="de-DE"/>
        </w:rPr>
        <w:t xml:space="preserve"> ou chef</w:t>
      </w:r>
      <w:r w:rsidR="00E4749E" w:rsidRPr="00512076">
        <w:rPr>
          <w:rFonts w:ascii="Arial" w:eastAsia="Times New Roman" w:hAnsi="Arial" w:cs="Arial"/>
          <w:sz w:val="16"/>
          <w:lang w:val="fr-CH" w:eastAsia="de-DE"/>
        </w:rPr>
        <w:t>-fe</w:t>
      </w:r>
      <w:r w:rsidRPr="00512076">
        <w:rPr>
          <w:rFonts w:ascii="Arial" w:eastAsia="Times New Roman" w:hAnsi="Arial" w:cs="Arial"/>
          <w:sz w:val="16"/>
          <w:lang w:val="fr-CH" w:eastAsia="de-DE"/>
        </w:rPr>
        <w:t xml:space="preserve"> de clinique qui coordonne la formation des </w:t>
      </w:r>
      <w:r w:rsidR="00E4749E" w:rsidRPr="00512076">
        <w:rPr>
          <w:rFonts w:ascii="Arial" w:eastAsia="Times New Roman" w:hAnsi="Arial" w:cs="Arial"/>
          <w:sz w:val="16"/>
          <w:lang w:val="fr-CH" w:eastAsia="de-DE"/>
        </w:rPr>
        <w:t>personnes en formation</w:t>
      </w:r>
      <w:r w:rsidRPr="00512076">
        <w:rPr>
          <w:rFonts w:ascii="Arial" w:eastAsia="Times New Roman" w:hAnsi="Arial" w:cs="Arial"/>
          <w:sz w:val="16"/>
          <w:lang w:val="fr-CH" w:eastAsia="de-DE"/>
        </w:rPr>
        <w:t xml:space="preserve"> à l’interne, cf. glossaire </w:t>
      </w:r>
    </w:p>
    <w:p w14:paraId="00D4901F" w14:textId="77777777" w:rsidR="00162FAD" w:rsidRPr="00512076" w:rsidRDefault="00162FAD" w:rsidP="00E30449">
      <w:pPr>
        <w:tabs>
          <w:tab w:val="left" w:pos="6804"/>
        </w:tabs>
        <w:spacing w:after="0"/>
        <w:rPr>
          <w:rFonts w:ascii="Arial" w:eastAsia="Times New Roman" w:hAnsi="Arial" w:cs="Arial"/>
          <w:bCs/>
          <w:lang w:val="fr-CH" w:eastAsia="de-DE"/>
        </w:rPr>
      </w:pPr>
    </w:p>
    <w:p w14:paraId="75A99434" w14:textId="77777777" w:rsidR="00162FAD" w:rsidRPr="00512076" w:rsidRDefault="00162FAD" w:rsidP="00162FAD">
      <w:pPr>
        <w:spacing w:after="0"/>
        <w:rPr>
          <w:rFonts w:ascii="Arial" w:eastAsia="Times New Roman" w:hAnsi="Arial" w:cs="Arial"/>
          <w:bCs/>
          <w:lang w:val="fr-CH" w:eastAsia="de-DE"/>
        </w:rPr>
      </w:pPr>
    </w:p>
    <w:p w14:paraId="653C91AA" w14:textId="1A0690DB" w:rsidR="00615651" w:rsidRPr="00512076" w:rsidRDefault="00615651" w:rsidP="00FA631D">
      <w:pPr>
        <w:tabs>
          <w:tab w:val="left" w:pos="8080"/>
        </w:tabs>
        <w:spacing w:after="0"/>
        <w:rPr>
          <w:rFonts w:ascii="Arial" w:eastAsia="Times New Roman" w:hAnsi="Arial" w:cs="Arial"/>
          <w:lang w:val="fr-CH" w:eastAsia="de-DE"/>
        </w:rPr>
      </w:pPr>
      <w:r w:rsidRPr="00512076">
        <w:rPr>
          <w:rFonts w:ascii="Arial" w:eastAsia="Times New Roman" w:hAnsi="Arial" w:cs="Arial"/>
          <w:b/>
          <w:lang w:val="fr-CH" w:eastAsia="de-DE"/>
        </w:rPr>
        <w:t xml:space="preserve">Nombre de </w:t>
      </w:r>
      <w:r w:rsidR="00542182">
        <w:rPr>
          <w:rFonts w:ascii="Arial" w:eastAsia="Times New Roman" w:hAnsi="Arial" w:cs="Arial"/>
          <w:b/>
          <w:lang w:val="fr-CH" w:eastAsia="de-DE"/>
        </w:rPr>
        <w:t xml:space="preserve">postes </w:t>
      </w:r>
      <w:r w:rsidRPr="00512076">
        <w:rPr>
          <w:rFonts w:ascii="Arial" w:eastAsia="Times New Roman" w:hAnsi="Arial" w:cs="Arial"/>
          <w:b/>
          <w:lang w:val="fr-CH" w:eastAsia="de-DE"/>
        </w:rPr>
        <w:t>de formation dans l</w:t>
      </w:r>
      <w:r w:rsidR="001112C8">
        <w:rPr>
          <w:rFonts w:ascii="Arial" w:eastAsia="Times New Roman" w:hAnsi="Arial" w:cs="Arial"/>
          <w:b/>
          <w:lang w:val="fr-CH" w:eastAsia="de-DE"/>
        </w:rPr>
        <w:t>’</w:t>
      </w:r>
      <w:r w:rsidRPr="00512076">
        <w:rPr>
          <w:rFonts w:ascii="Arial" w:eastAsia="Times New Roman" w:hAnsi="Arial" w:cs="Arial"/>
          <w:b/>
          <w:lang w:val="fr-CH" w:eastAsia="de-DE"/>
        </w:rPr>
        <w:t>établissement</w:t>
      </w:r>
      <w:r w:rsidR="00CD5063">
        <w:rPr>
          <w:rFonts w:ascii="Arial" w:eastAsia="Times New Roman" w:hAnsi="Arial" w:cs="Arial"/>
          <w:b/>
          <w:lang w:val="fr-CH" w:eastAsia="de-DE"/>
        </w:rPr>
        <w:t> :</w:t>
      </w:r>
      <w:r w:rsidRPr="00512076">
        <w:rPr>
          <w:rFonts w:ascii="Arial" w:eastAsia="Times New Roman" w:hAnsi="Arial" w:cs="Arial"/>
          <w:lang w:val="fr-CH" w:eastAsia="de-DE"/>
        </w:rPr>
        <w:t xml:space="preserve"> </w:t>
      </w:r>
    </w:p>
    <w:p w14:paraId="084347C5" w14:textId="58603341" w:rsidR="00162FAD" w:rsidRPr="00512076" w:rsidRDefault="00542182" w:rsidP="009D7D41">
      <w:pPr>
        <w:tabs>
          <w:tab w:val="left" w:pos="7371"/>
          <w:tab w:val="left" w:pos="8222"/>
        </w:tabs>
        <w:spacing w:after="0"/>
        <w:ind w:left="7371" w:hanging="7371"/>
        <w:rPr>
          <w:rFonts w:ascii="Arial" w:eastAsia="Times New Roman" w:hAnsi="Arial" w:cs="Arial"/>
          <w:lang w:val="fr-CH" w:eastAsia="de-DE"/>
        </w:rPr>
      </w:pPr>
      <w:r>
        <w:rPr>
          <w:lang w:val="fr-CH"/>
        </w:rPr>
        <w:t>Nombre de m</w:t>
      </w:r>
      <w:r w:rsidR="005013A9" w:rsidRPr="00512076">
        <w:rPr>
          <w:lang w:val="fr-CH"/>
        </w:rPr>
        <w:t>édecins en formation</w:t>
      </w:r>
      <w:r w:rsidR="009D7D41" w:rsidRPr="00512076">
        <w:rPr>
          <w:lang w:val="fr-CH"/>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182503D2" w14:textId="15898E1F" w:rsidR="00162FAD" w:rsidRPr="00512076" w:rsidRDefault="00162FAD" w:rsidP="009D7D41">
      <w:pPr>
        <w:tabs>
          <w:tab w:val="left" w:pos="7371"/>
          <w:tab w:val="left" w:pos="8222"/>
        </w:tabs>
        <w:spacing w:after="0"/>
        <w:ind w:left="7371" w:hanging="7371"/>
        <w:rPr>
          <w:rFonts w:ascii="Arial" w:eastAsia="Times New Roman" w:hAnsi="Arial" w:cs="Arial"/>
          <w:lang w:val="fr-CH" w:eastAsia="de-DE"/>
        </w:rPr>
      </w:pPr>
      <w:r w:rsidRPr="00512076">
        <w:rPr>
          <w:rFonts w:ascii="Arial" w:eastAsia="Times New Roman" w:hAnsi="Arial" w:cs="Arial"/>
          <w:lang w:val="fr-CH" w:eastAsia="de-DE"/>
        </w:rPr>
        <w:t>d</w:t>
      </w:r>
      <w:r w:rsidR="00F518DF" w:rsidRPr="00512076">
        <w:rPr>
          <w:rFonts w:ascii="Arial" w:eastAsia="Times New Roman" w:hAnsi="Arial" w:cs="Arial"/>
          <w:lang w:val="fr-CH" w:eastAsia="de-DE"/>
        </w:rPr>
        <w:t>ont</w:t>
      </w:r>
    </w:p>
    <w:p w14:paraId="09F70E25" w14:textId="7D9B2A10" w:rsidR="00B96A68" w:rsidRPr="00512076" w:rsidRDefault="00BD68C3" w:rsidP="009D7D41">
      <w:pPr>
        <w:tabs>
          <w:tab w:val="left" w:pos="7371"/>
          <w:tab w:val="left" w:pos="8222"/>
        </w:tabs>
        <w:spacing w:after="0"/>
        <w:ind w:left="7371" w:hanging="7371"/>
        <w:rPr>
          <w:rFonts w:ascii="Arial" w:eastAsia="Times New Roman" w:hAnsi="Arial" w:cs="Arial"/>
          <w:lang w:val="fr-CH" w:eastAsia="de-DE"/>
        </w:rPr>
      </w:pPr>
      <w:r>
        <w:rPr>
          <w:rFonts w:ascii="Arial" w:eastAsia="Times New Roman" w:hAnsi="Arial" w:cs="Arial"/>
          <w:lang w:val="fr-CH" w:eastAsia="de-DE"/>
        </w:rPr>
        <w:t>C</w:t>
      </w:r>
      <w:r w:rsidR="009202D2" w:rsidRPr="00512076">
        <w:rPr>
          <w:rFonts w:ascii="Arial" w:eastAsia="Times New Roman" w:hAnsi="Arial" w:cs="Arial"/>
          <w:lang w:val="fr-CH" w:eastAsia="de-DE"/>
        </w:rPr>
        <w:t>andidat</w:t>
      </w:r>
      <w:r w:rsidR="00A12942">
        <w:rPr>
          <w:rFonts w:ascii="Arial" w:eastAsia="Times New Roman" w:hAnsi="Arial" w:cs="Arial"/>
          <w:lang w:val="fr-CH" w:eastAsia="de-DE"/>
        </w:rPr>
        <w:t>-e-</w:t>
      </w:r>
      <w:r w:rsidR="009202D2" w:rsidRPr="00512076">
        <w:rPr>
          <w:rFonts w:ascii="Arial" w:eastAsia="Times New Roman" w:hAnsi="Arial" w:cs="Arial"/>
          <w:lang w:val="fr-CH" w:eastAsia="de-DE"/>
        </w:rPr>
        <w:t>s au titre de spécialiste de la discipline</w:t>
      </w:r>
      <w:r w:rsidR="009D7D41" w:rsidRPr="00512076">
        <w:rPr>
          <w:rFonts w:ascii="Arial" w:eastAsia="Times New Roman" w:hAnsi="Arial" w:cs="Arial"/>
          <w:lang w:val="fr-CH" w:eastAsia="de-DE"/>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066721EF" w14:textId="1268C714" w:rsidR="00B96A68" w:rsidRPr="00512076" w:rsidRDefault="00BD68C3" w:rsidP="009D7D41">
      <w:pPr>
        <w:tabs>
          <w:tab w:val="left" w:pos="7371"/>
          <w:tab w:val="left" w:pos="8222"/>
        </w:tabs>
        <w:spacing w:after="0"/>
        <w:ind w:left="7371" w:hanging="7371"/>
        <w:rPr>
          <w:rFonts w:ascii="Arial" w:eastAsia="Times New Roman" w:hAnsi="Arial" w:cs="Arial"/>
          <w:lang w:val="fr-CH" w:eastAsia="de-DE"/>
        </w:rPr>
      </w:pPr>
      <w:r>
        <w:rPr>
          <w:rFonts w:ascii="Arial" w:eastAsia="Times New Roman" w:hAnsi="Arial" w:cs="Arial"/>
          <w:lang w:val="fr-CH" w:eastAsia="de-DE"/>
        </w:rPr>
        <w:t>C</w:t>
      </w:r>
      <w:r w:rsidR="00F518DF" w:rsidRPr="00512076">
        <w:rPr>
          <w:rFonts w:ascii="Arial" w:eastAsia="Times New Roman" w:hAnsi="Arial" w:cs="Arial"/>
          <w:lang w:val="fr-CH" w:eastAsia="de-DE"/>
        </w:rPr>
        <w:t>andidat</w:t>
      </w:r>
      <w:r w:rsidR="00A12942">
        <w:rPr>
          <w:rFonts w:ascii="Arial" w:eastAsia="Times New Roman" w:hAnsi="Arial" w:cs="Arial"/>
          <w:lang w:val="fr-CH" w:eastAsia="de-DE"/>
        </w:rPr>
        <w:t>-e-</w:t>
      </w:r>
      <w:r w:rsidR="00F518DF" w:rsidRPr="00512076">
        <w:rPr>
          <w:rFonts w:ascii="Arial" w:eastAsia="Times New Roman" w:hAnsi="Arial" w:cs="Arial"/>
          <w:lang w:val="fr-CH" w:eastAsia="de-DE"/>
        </w:rPr>
        <w:t>s à des titres de spécialiste d’autres disciplines</w:t>
      </w:r>
      <w:r w:rsidR="009D7D41" w:rsidRPr="00512076">
        <w:rPr>
          <w:rFonts w:ascii="Arial" w:eastAsia="Times New Roman" w:hAnsi="Arial" w:cs="Arial"/>
          <w:lang w:val="fr-CH" w:eastAsia="de-DE"/>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0F3BCEFF" w14:textId="77777777" w:rsidR="00776125" w:rsidRPr="00512076" w:rsidRDefault="00162FAD" w:rsidP="00BC000B">
      <w:pPr>
        <w:rPr>
          <w:rFonts w:ascii="Arial" w:eastAsia="Times New Roman" w:hAnsi="Arial" w:cs="Arial"/>
          <w:lang w:val="fr-CH" w:eastAsia="de-DE"/>
        </w:rPr>
      </w:pPr>
      <w:r w:rsidRPr="00512076">
        <w:rPr>
          <w:rFonts w:ascii="Arial" w:eastAsia="Times New Roman" w:hAnsi="Arial" w:cs="Arial"/>
          <w:lang w:val="fr-CH" w:eastAsia="de-DE"/>
        </w:rPr>
        <w:br w:type="page"/>
      </w:r>
    </w:p>
    <w:p w14:paraId="03A598E2" w14:textId="44B19A76" w:rsidR="00A124DC" w:rsidRPr="00512076" w:rsidRDefault="00A124DC" w:rsidP="004350CF">
      <w:pPr>
        <w:spacing w:after="0"/>
        <w:rPr>
          <w:rFonts w:ascii="Arial" w:eastAsia="Times New Roman" w:hAnsi="Arial" w:cs="Arial"/>
          <w:b/>
          <w:sz w:val="24"/>
          <w:szCs w:val="24"/>
          <w:lang w:val="fr-CH" w:eastAsia="de-DE"/>
        </w:rPr>
      </w:pPr>
      <w:r w:rsidRPr="00512076">
        <w:rPr>
          <w:rFonts w:ascii="Arial" w:eastAsia="Times New Roman" w:hAnsi="Arial" w:cs="Arial"/>
          <w:b/>
          <w:sz w:val="24"/>
          <w:szCs w:val="24"/>
          <w:lang w:val="fr-CH" w:eastAsia="de-DE"/>
        </w:rPr>
        <w:t xml:space="preserve">Art. 39 </w:t>
      </w:r>
      <w:r w:rsidR="00266AD4" w:rsidRPr="00512076">
        <w:rPr>
          <w:rFonts w:ascii="Arial" w:eastAsia="Times New Roman" w:hAnsi="Arial" w:cs="Arial"/>
          <w:b/>
          <w:sz w:val="24"/>
          <w:szCs w:val="24"/>
          <w:lang w:val="fr-CH" w:eastAsia="de-DE"/>
        </w:rPr>
        <w:t>RFP</w:t>
      </w:r>
      <w:r w:rsidRPr="00512076">
        <w:rPr>
          <w:rFonts w:ascii="Arial" w:eastAsia="Times New Roman" w:hAnsi="Arial" w:cs="Arial"/>
          <w:b/>
          <w:sz w:val="24"/>
          <w:szCs w:val="24"/>
          <w:lang w:val="fr-CH" w:eastAsia="de-DE"/>
        </w:rPr>
        <w:t xml:space="preserve">, </w:t>
      </w:r>
      <w:r w:rsidR="00E866CD" w:rsidRPr="00512076">
        <w:rPr>
          <w:rFonts w:ascii="Arial" w:eastAsia="Times New Roman" w:hAnsi="Arial" w:cs="Arial"/>
          <w:b/>
          <w:sz w:val="24"/>
          <w:szCs w:val="24"/>
          <w:lang w:val="fr-CH" w:eastAsia="de-DE"/>
        </w:rPr>
        <w:t xml:space="preserve">alinéas 1 à </w:t>
      </w:r>
      <w:r w:rsidR="00257F02" w:rsidRPr="00512076">
        <w:rPr>
          <w:rFonts w:ascii="Arial" w:eastAsia="Times New Roman" w:hAnsi="Arial" w:cs="Arial"/>
          <w:b/>
          <w:sz w:val="24"/>
          <w:szCs w:val="24"/>
          <w:lang w:val="fr-CH" w:eastAsia="de-DE"/>
        </w:rPr>
        <w:t xml:space="preserve">2 </w:t>
      </w:r>
      <w:r w:rsidR="00E866CD" w:rsidRPr="00512076">
        <w:rPr>
          <w:rFonts w:ascii="Arial" w:eastAsia="Times New Roman" w:hAnsi="Arial" w:cs="Arial"/>
          <w:b/>
          <w:sz w:val="24"/>
          <w:szCs w:val="24"/>
          <w:lang w:val="fr-CH" w:eastAsia="de-DE"/>
        </w:rPr>
        <w:t>et</w:t>
      </w:r>
      <w:r w:rsidR="00257F02" w:rsidRPr="00512076">
        <w:rPr>
          <w:rFonts w:ascii="Arial" w:eastAsia="Times New Roman" w:hAnsi="Arial" w:cs="Arial"/>
          <w:b/>
          <w:sz w:val="24"/>
          <w:szCs w:val="24"/>
          <w:lang w:val="fr-CH" w:eastAsia="de-DE"/>
        </w:rPr>
        <w:t xml:space="preserve"> 4</w:t>
      </w:r>
      <w:r w:rsidR="00E866CD" w:rsidRPr="00512076">
        <w:rPr>
          <w:rFonts w:ascii="Arial" w:eastAsia="Times New Roman" w:hAnsi="Arial" w:cs="Arial"/>
          <w:b/>
          <w:sz w:val="24"/>
          <w:szCs w:val="24"/>
          <w:lang w:val="fr-CH" w:eastAsia="de-DE"/>
        </w:rPr>
        <w:t xml:space="preserve"> à </w:t>
      </w:r>
      <w:r w:rsidR="00465BEB" w:rsidRPr="00512076">
        <w:rPr>
          <w:rFonts w:ascii="Arial" w:eastAsia="Times New Roman" w:hAnsi="Arial" w:cs="Arial"/>
          <w:b/>
          <w:sz w:val="24"/>
          <w:szCs w:val="24"/>
          <w:lang w:val="fr-CH" w:eastAsia="de-DE"/>
        </w:rPr>
        <w:t>5</w:t>
      </w:r>
      <w:r w:rsidRPr="00512076">
        <w:rPr>
          <w:rFonts w:ascii="Arial" w:eastAsia="Times New Roman" w:hAnsi="Arial" w:cs="Arial"/>
          <w:b/>
          <w:sz w:val="24"/>
          <w:szCs w:val="24"/>
          <w:lang w:val="fr-CH" w:eastAsia="de-DE"/>
        </w:rPr>
        <w:t xml:space="preserve"> «</w:t>
      </w:r>
      <w:r w:rsidR="00506CDD" w:rsidRPr="00512076">
        <w:rPr>
          <w:rFonts w:ascii="Arial" w:eastAsia="Times New Roman" w:hAnsi="Arial" w:cs="Arial"/>
          <w:b/>
          <w:sz w:val="24"/>
          <w:szCs w:val="24"/>
          <w:lang w:val="fr-CH" w:eastAsia="de-DE"/>
        </w:rPr>
        <w:t> </w:t>
      </w:r>
      <w:r w:rsidR="009C2C12" w:rsidRPr="00512076">
        <w:rPr>
          <w:rFonts w:ascii="Arial" w:eastAsia="Times New Roman" w:hAnsi="Arial" w:cs="Arial"/>
          <w:b/>
          <w:sz w:val="24"/>
          <w:szCs w:val="24"/>
          <w:lang w:val="fr-CH" w:eastAsia="de-DE"/>
        </w:rPr>
        <w:t>Conditions générales préal</w:t>
      </w:r>
      <w:r w:rsidR="00B33F49" w:rsidRPr="00512076">
        <w:rPr>
          <w:rFonts w:ascii="Arial" w:eastAsia="Times New Roman" w:hAnsi="Arial" w:cs="Arial"/>
          <w:b/>
          <w:sz w:val="24"/>
          <w:szCs w:val="24"/>
          <w:lang w:val="fr-CH" w:eastAsia="de-DE"/>
        </w:rPr>
        <w:t xml:space="preserve">ables </w:t>
      </w:r>
      <w:r w:rsidR="00506CDD" w:rsidRPr="00512076">
        <w:rPr>
          <w:rFonts w:ascii="Arial" w:eastAsia="Times New Roman" w:hAnsi="Arial" w:cs="Arial"/>
          <w:b/>
          <w:sz w:val="24"/>
          <w:szCs w:val="24"/>
          <w:lang w:val="fr-CH" w:eastAsia="de-DE"/>
        </w:rPr>
        <w:t>à la reconnaissance </w:t>
      </w:r>
      <w:r w:rsidRPr="00512076">
        <w:rPr>
          <w:rFonts w:ascii="Arial" w:eastAsia="Times New Roman" w:hAnsi="Arial" w:cs="Arial"/>
          <w:b/>
          <w:sz w:val="24"/>
          <w:szCs w:val="24"/>
          <w:lang w:val="fr-CH" w:eastAsia="de-DE"/>
        </w:rPr>
        <w:t>»</w:t>
      </w:r>
    </w:p>
    <w:p w14:paraId="210BB6F6" w14:textId="77777777" w:rsidR="00646D46" w:rsidRPr="00512076" w:rsidRDefault="00646D46" w:rsidP="004350CF">
      <w:pPr>
        <w:tabs>
          <w:tab w:val="left" w:pos="284"/>
          <w:tab w:val="left" w:pos="7797"/>
          <w:tab w:val="left" w:pos="8505"/>
        </w:tabs>
        <w:spacing w:after="0"/>
        <w:rPr>
          <w:lang w:val="fr-CH"/>
        </w:rPr>
      </w:pPr>
    </w:p>
    <w:p w14:paraId="3E292A9B" w14:textId="75466B6B" w:rsidR="00397C4F" w:rsidRPr="00512076" w:rsidRDefault="00506CDD" w:rsidP="004350CF">
      <w:pPr>
        <w:tabs>
          <w:tab w:val="left" w:pos="284"/>
          <w:tab w:val="left" w:pos="7797"/>
          <w:tab w:val="left" w:pos="8505"/>
        </w:tabs>
        <w:spacing w:after="0"/>
        <w:rPr>
          <w:lang w:val="fr-CH"/>
        </w:rPr>
      </w:pPr>
      <w:r w:rsidRPr="00512076">
        <w:rPr>
          <w:lang w:val="fr-CH"/>
        </w:rPr>
        <w:t>Veuillez c</w:t>
      </w:r>
      <w:r w:rsidR="00942804" w:rsidRPr="00512076">
        <w:rPr>
          <w:lang w:val="fr-CH"/>
        </w:rPr>
        <w:t>onfirmer que votre établissement de formation postgraduée rempli les exigences ci</w:t>
      </w:r>
      <w:r w:rsidR="00704861" w:rsidRPr="00512076">
        <w:rPr>
          <w:lang w:val="fr-CH"/>
        </w:rPr>
        <w:t>-après conformément à l’art. 39 RFP :</w:t>
      </w:r>
    </w:p>
    <w:p w14:paraId="53234986" w14:textId="77777777" w:rsidR="00646D46" w:rsidRPr="00512076" w:rsidRDefault="00646D46" w:rsidP="00D60290">
      <w:pPr>
        <w:tabs>
          <w:tab w:val="left" w:pos="709"/>
        </w:tabs>
        <w:autoSpaceDE w:val="0"/>
        <w:autoSpaceDN w:val="0"/>
        <w:adjustRightInd w:val="0"/>
        <w:spacing w:after="0"/>
        <w:rPr>
          <w:rFonts w:ascii="Arial" w:eastAsia="Times New Roman" w:hAnsi="Arial" w:cs="Arial"/>
          <w:color w:val="000000"/>
          <w:lang w:val="fr-CH" w:eastAsia="de-CH"/>
        </w:rPr>
      </w:pPr>
    </w:p>
    <w:p w14:paraId="44CF8405" w14:textId="0F59D4E6" w:rsidR="00F908A4" w:rsidRPr="00512076" w:rsidRDefault="00D666E8" w:rsidP="00F908A4">
      <w:pPr>
        <w:spacing w:after="0"/>
        <w:rPr>
          <w:lang w:val="fr-CH"/>
        </w:rPr>
      </w:pPr>
      <w:r w:rsidRPr="00512076">
        <w:rPr>
          <w:rFonts w:ascii="Arial" w:eastAsia="Times New Roman" w:hAnsi="Arial" w:cs="Arial"/>
          <w:color w:val="000000"/>
          <w:lang w:val="fr-CH" w:eastAsia="de-CH"/>
        </w:rPr>
        <w:t xml:space="preserve">La personne </w:t>
      </w:r>
      <w:r w:rsidR="007F024A" w:rsidRPr="00512076">
        <w:rPr>
          <w:rFonts w:ascii="Arial" w:eastAsia="Times New Roman" w:hAnsi="Arial" w:cs="Arial"/>
          <w:color w:val="000000"/>
          <w:lang w:val="fr-CH" w:eastAsia="de-CH"/>
        </w:rPr>
        <w:t>responsable</w:t>
      </w:r>
      <w:r w:rsidRPr="00512076">
        <w:rPr>
          <w:rFonts w:ascii="Arial" w:eastAsia="Times New Roman" w:hAnsi="Arial" w:cs="Arial"/>
          <w:color w:val="000000"/>
          <w:lang w:val="fr-CH" w:eastAsia="de-CH"/>
        </w:rPr>
        <w:t xml:space="preserve"> de l’établissement de formation </w:t>
      </w:r>
      <w:r w:rsidR="007F024A" w:rsidRPr="00512076">
        <w:rPr>
          <w:rFonts w:ascii="Arial" w:eastAsia="Times New Roman" w:hAnsi="Arial" w:cs="Arial"/>
          <w:color w:val="000000"/>
          <w:lang w:val="fr-CH" w:eastAsia="de-CH"/>
        </w:rPr>
        <w:t xml:space="preserve">garantit </w:t>
      </w:r>
      <w:r w:rsidR="007F024A" w:rsidRPr="00512076">
        <w:rPr>
          <w:lang w:val="fr-CH"/>
        </w:rPr>
        <w:t>que les exigences du programme de formation</w:t>
      </w:r>
      <w:r w:rsidR="00D60290" w:rsidRPr="00512076">
        <w:rPr>
          <w:rFonts w:ascii="Arial" w:eastAsia="Times New Roman" w:hAnsi="Arial" w:cs="Arial"/>
          <w:color w:val="000000"/>
          <w:lang w:val="fr-CH" w:eastAsia="de-CH"/>
        </w:rPr>
        <w:t xml:space="preserve"> </w:t>
      </w:r>
      <w:r w:rsidR="007F024A" w:rsidRPr="00512076">
        <w:rPr>
          <w:rFonts w:ascii="Arial" w:eastAsia="Times New Roman" w:hAnsi="Arial" w:cs="Arial"/>
          <w:color w:val="000000"/>
          <w:lang w:val="fr-CH" w:eastAsia="de-CH"/>
        </w:rPr>
        <w:t xml:space="preserve">sont respectées </w:t>
      </w:r>
      <w:r w:rsidR="00F908A4" w:rsidRPr="00512076">
        <w:rPr>
          <w:lang w:val="fr-CH"/>
        </w:rPr>
        <w:t>(</w:t>
      </w:r>
      <w:r w:rsidR="007F024A" w:rsidRPr="00512076">
        <w:rPr>
          <w:lang w:val="fr-CH"/>
        </w:rPr>
        <w:t>a</w:t>
      </w:r>
      <w:r w:rsidR="00F908A4" w:rsidRPr="00512076">
        <w:rPr>
          <w:lang w:val="fr-CH"/>
        </w:rPr>
        <w:t xml:space="preserve">rt. 39 </w:t>
      </w:r>
      <w:r w:rsidR="007F024A" w:rsidRPr="00512076">
        <w:rPr>
          <w:lang w:val="fr-CH"/>
        </w:rPr>
        <w:t>RFP</w:t>
      </w:r>
      <w:r w:rsidR="00F908A4" w:rsidRPr="00512076">
        <w:rPr>
          <w:lang w:val="fr-CH"/>
        </w:rPr>
        <w:t xml:space="preserve">, </w:t>
      </w:r>
      <w:r w:rsidR="007F024A" w:rsidRPr="00512076">
        <w:rPr>
          <w:lang w:val="fr-CH"/>
        </w:rPr>
        <w:t>al</w:t>
      </w:r>
      <w:r w:rsidR="00F908A4" w:rsidRPr="00512076">
        <w:rPr>
          <w:lang w:val="fr-CH"/>
        </w:rPr>
        <w:t xml:space="preserve"> 1)</w:t>
      </w:r>
      <w:r w:rsidR="00AE5F0F" w:rsidRPr="00512076">
        <w:rPr>
          <w:lang w:val="fr-CH"/>
        </w:rPr>
        <w:t>.</w:t>
      </w:r>
    </w:p>
    <w:p w14:paraId="72544D5C" w14:textId="73CBC7CC"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7E69D4">
        <w:rPr>
          <w:rFonts w:ascii="Arial" w:eastAsia="Times New Roman" w:hAnsi="Arial" w:cs="Arial"/>
          <w:lang w:val="fr-CH" w:eastAsia="de-DE"/>
        </w:rPr>
      </w:r>
      <w:r w:rsidR="007E69D4">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7E69D4">
        <w:rPr>
          <w:rFonts w:ascii="Arial" w:eastAsia="Times New Roman" w:hAnsi="Arial" w:cs="Arial"/>
          <w:lang w:val="fr-CH" w:eastAsia="de-DE"/>
        </w:rPr>
      </w:r>
      <w:r w:rsidR="007E69D4">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5C2071B4" w14:textId="77115EA0" w:rsidR="00A55DA4" w:rsidRPr="00512076" w:rsidRDefault="00A55DA4" w:rsidP="00A17FC1">
      <w:pPr>
        <w:tabs>
          <w:tab w:val="left" w:pos="284"/>
          <w:tab w:val="left" w:pos="993"/>
          <w:tab w:val="left" w:pos="7797"/>
          <w:tab w:val="left" w:pos="8505"/>
        </w:tabs>
        <w:spacing w:after="0"/>
        <w:rPr>
          <w:lang w:val="fr-CH"/>
        </w:rPr>
      </w:pPr>
    </w:p>
    <w:p w14:paraId="18863D4C" w14:textId="01CF4859" w:rsidR="00F908A4" w:rsidRPr="00512076" w:rsidRDefault="00EE71DD" w:rsidP="00A17FC1">
      <w:pPr>
        <w:tabs>
          <w:tab w:val="left" w:pos="993"/>
        </w:tabs>
        <w:spacing w:after="0"/>
        <w:rPr>
          <w:lang w:val="fr-CH"/>
        </w:rPr>
      </w:pPr>
      <w:r w:rsidRPr="00512076">
        <w:rPr>
          <w:rFonts w:ascii="Arial" w:eastAsia="Times New Roman" w:hAnsi="Arial" w:cs="Arial"/>
          <w:color w:val="000000"/>
          <w:lang w:val="fr-CH" w:eastAsia="de-CH"/>
        </w:rPr>
        <w:t>La personne responsable de l’établissement de formation</w:t>
      </w:r>
      <w:r w:rsidR="00FF37CB" w:rsidRPr="00512076">
        <w:rPr>
          <w:rFonts w:ascii="Arial" w:eastAsia="Times New Roman" w:hAnsi="Arial" w:cs="Arial"/>
          <w:color w:val="000000"/>
          <w:lang w:val="fr-CH" w:eastAsia="de-CH"/>
        </w:rPr>
        <w:t xml:space="preserve"> </w:t>
      </w:r>
      <w:r w:rsidR="002424C6" w:rsidRPr="00512076">
        <w:rPr>
          <w:rFonts w:ascii="Arial" w:eastAsia="Times New Roman" w:hAnsi="Arial" w:cs="Arial"/>
          <w:color w:val="000000"/>
          <w:lang w:val="fr-CH" w:eastAsia="de-CH"/>
        </w:rPr>
        <w:t xml:space="preserve">doit être porteuse </w:t>
      </w:r>
      <w:r w:rsidR="00FF37CB" w:rsidRPr="00512076">
        <w:rPr>
          <w:lang w:val="fr-CH"/>
        </w:rPr>
        <w:t xml:space="preserve">du titre de spécialiste de la discipline pour laquelle la reconnaissance est accordée </w:t>
      </w:r>
      <w:r w:rsidR="00F908A4" w:rsidRPr="00512076">
        <w:rPr>
          <w:lang w:val="fr-CH"/>
        </w:rPr>
        <w:t>(</w:t>
      </w:r>
      <w:r w:rsidR="00FF37CB" w:rsidRPr="00512076">
        <w:rPr>
          <w:lang w:val="fr-CH"/>
        </w:rPr>
        <w:t>a</w:t>
      </w:r>
      <w:r w:rsidR="00F908A4" w:rsidRPr="00512076">
        <w:rPr>
          <w:lang w:val="fr-CH"/>
        </w:rPr>
        <w:t xml:space="preserve">rt. 39 </w:t>
      </w:r>
      <w:r w:rsidR="00FF37CB" w:rsidRPr="00512076">
        <w:rPr>
          <w:lang w:val="fr-CH"/>
        </w:rPr>
        <w:t>RFP</w:t>
      </w:r>
      <w:r w:rsidR="00F908A4" w:rsidRPr="00512076">
        <w:rPr>
          <w:lang w:val="fr-CH"/>
        </w:rPr>
        <w:t xml:space="preserve">, </w:t>
      </w:r>
      <w:r w:rsidR="00FF37CB" w:rsidRPr="00512076">
        <w:rPr>
          <w:lang w:val="fr-CH"/>
        </w:rPr>
        <w:t>al.</w:t>
      </w:r>
      <w:r w:rsidR="00F908A4" w:rsidRPr="00512076">
        <w:rPr>
          <w:lang w:val="fr-CH"/>
        </w:rPr>
        <w:t xml:space="preserve"> 2).</w:t>
      </w:r>
    </w:p>
    <w:p w14:paraId="3332604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7E69D4">
        <w:rPr>
          <w:rFonts w:ascii="Arial" w:eastAsia="Times New Roman" w:hAnsi="Arial" w:cs="Arial"/>
          <w:lang w:val="fr-CH" w:eastAsia="de-DE"/>
        </w:rPr>
      </w:r>
      <w:r w:rsidR="007E69D4">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7E69D4">
        <w:rPr>
          <w:rFonts w:ascii="Arial" w:eastAsia="Times New Roman" w:hAnsi="Arial" w:cs="Arial"/>
          <w:lang w:val="fr-CH" w:eastAsia="de-DE"/>
        </w:rPr>
      </w:r>
      <w:r w:rsidR="007E69D4">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0681F0D" w14:textId="77777777" w:rsidR="00A55DA4" w:rsidRPr="00512076" w:rsidRDefault="00A55DA4" w:rsidP="00A17FC1">
      <w:pPr>
        <w:tabs>
          <w:tab w:val="left" w:pos="284"/>
          <w:tab w:val="left" w:pos="993"/>
          <w:tab w:val="left" w:pos="7797"/>
          <w:tab w:val="left" w:pos="8505"/>
        </w:tabs>
        <w:spacing w:after="0"/>
        <w:rPr>
          <w:lang w:val="fr-CH"/>
        </w:rPr>
      </w:pPr>
    </w:p>
    <w:p w14:paraId="04161BAF" w14:textId="5FD3DD99" w:rsidR="00F908A4" w:rsidRPr="00512076" w:rsidRDefault="005E2A22" w:rsidP="00A17FC1">
      <w:pPr>
        <w:tabs>
          <w:tab w:val="left" w:pos="993"/>
        </w:tabs>
        <w:spacing w:after="0"/>
        <w:rPr>
          <w:lang w:val="fr-CH"/>
        </w:rPr>
      </w:pPr>
      <w:r w:rsidRPr="00512076">
        <w:rPr>
          <w:lang w:val="fr-CH"/>
        </w:rPr>
        <w:t>La personne responsable de l’établissement de formation remplit son devoir de formation continue selon la RFC</w:t>
      </w:r>
      <w:r w:rsidR="00F908A4" w:rsidRPr="00512076">
        <w:rPr>
          <w:lang w:val="fr-CH"/>
        </w:rPr>
        <w:t xml:space="preserve"> (</w:t>
      </w:r>
      <w:r w:rsidR="008E7D27" w:rsidRPr="00512076">
        <w:rPr>
          <w:lang w:val="fr-CH"/>
        </w:rPr>
        <w:t>a</w:t>
      </w:r>
      <w:r w:rsidR="00F908A4" w:rsidRPr="00512076">
        <w:rPr>
          <w:lang w:val="fr-CH"/>
        </w:rPr>
        <w:t xml:space="preserve">rt. 39 </w:t>
      </w:r>
      <w:r w:rsidR="008E7D27" w:rsidRPr="00512076">
        <w:rPr>
          <w:lang w:val="fr-CH"/>
        </w:rPr>
        <w:t>RFP</w:t>
      </w:r>
      <w:r w:rsidR="00F908A4" w:rsidRPr="00512076">
        <w:rPr>
          <w:lang w:val="fr-CH"/>
        </w:rPr>
        <w:t xml:space="preserve">, </w:t>
      </w:r>
      <w:r w:rsidR="008E7D27" w:rsidRPr="00512076">
        <w:rPr>
          <w:lang w:val="fr-CH"/>
        </w:rPr>
        <w:t>al.</w:t>
      </w:r>
      <w:r w:rsidR="00F908A4" w:rsidRPr="00512076">
        <w:rPr>
          <w:lang w:val="fr-CH"/>
        </w:rPr>
        <w:t xml:space="preserve"> 4)</w:t>
      </w:r>
    </w:p>
    <w:p w14:paraId="759E93F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7E69D4">
        <w:rPr>
          <w:rFonts w:ascii="Arial" w:eastAsia="Times New Roman" w:hAnsi="Arial" w:cs="Arial"/>
          <w:lang w:val="fr-CH" w:eastAsia="de-DE"/>
        </w:rPr>
      </w:r>
      <w:r w:rsidR="007E69D4">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7E69D4">
        <w:rPr>
          <w:rFonts w:ascii="Arial" w:eastAsia="Times New Roman" w:hAnsi="Arial" w:cs="Arial"/>
          <w:lang w:val="fr-CH" w:eastAsia="de-DE"/>
        </w:rPr>
      </w:r>
      <w:r w:rsidR="007E69D4">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34F39E0" w14:textId="77777777" w:rsidR="009E23D8" w:rsidRPr="00512076" w:rsidRDefault="009E23D8" w:rsidP="00A17FC1">
      <w:pPr>
        <w:tabs>
          <w:tab w:val="left" w:pos="993"/>
        </w:tabs>
        <w:spacing w:after="0"/>
        <w:rPr>
          <w:lang w:val="fr-CH"/>
        </w:rPr>
      </w:pPr>
    </w:p>
    <w:p w14:paraId="49C4660D" w14:textId="6C973634" w:rsidR="00465BEB" w:rsidRPr="00512076" w:rsidRDefault="00B851E6" w:rsidP="00A17FC1">
      <w:pPr>
        <w:tabs>
          <w:tab w:val="left" w:pos="993"/>
        </w:tabs>
        <w:spacing w:after="0"/>
        <w:rPr>
          <w:lang w:val="fr-CH"/>
        </w:rPr>
      </w:pPr>
      <w:r w:rsidRPr="00512076">
        <w:rPr>
          <w:lang w:val="fr-CH"/>
        </w:rPr>
        <w:t xml:space="preserve">La supervision des médecins en formation est assurée </w:t>
      </w:r>
      <w:r w:rsidR="00773E5B" w:rsidRPr="00512076">
        <w:rPr>
          <w:lang w:val="fr-CH"/>
        </w:rPr>
        <w:t>à 100% du temps par une ou un médecin spécialiste</w:t>
      </w:r>
      <w:r w:rsidR="00D90EC7" w:rsidRPr="00512076">
        <w:rPr>
          <w:lang w:val="fr-CH"/>
        </w:rPr>
        <w:t xml:space="preserve"> (</w:t>
      </w:r>
      <w:r w:rsidR="00B025A7" w:rsidRPr="00512076">
        <w:rPr>
          <w:lang w:val="fr-CH"/>
        </w:rPr>
        <w:t>a</w:t>
      </w:r>
      <w:r w:rsidR="00D90EC7" w:rsidRPr="00512076">
        <w:rPr>
          <w:lang w:val="fr-CH"/>
        </w:rPr>
        <w:t>rt. 39</w:t>
      </w:r>
      <w:r w:rsidR="00F908A4" w:rsidRPr="00512076">
        <w:rPr>
          <w:lang w:val="fr-CH"/>
        </w:rPr>
        <w:t xml:space="preserve"> </w:t>
      </w:r>
      <w:r w:rsidR="00530DFC" w:rsidRPr="00512076">
        <w:rPr>
          <w:lang w:val="fr-CH"/>
        </w:rPr>
        <w:t>RFP</w:t>
      </w:r>
      <w:r w:rsidR="00F908A4" w:rsidRPr="00512076">
        <w:rPr>
          <w:lang w:val="fr-CH"/>
        </w:rPr>
        <w:t xml:space="preserve">, </w:t>
      </w:r>
      <w:r w:rsidR="00B025A7" w:rsidRPr="00512076">
        <w:rPr>
          <w:lang w:val="fr-CH"/>
        </w:rPr>
        <w:t>al.</w:t>
      </w:r>
      <w:r w:rsidR="00F908A4" w:rsidRPr="00512076">
        <w:rPr>
          <w:lang w:val="fr-CH"/>
        </w:rPr>
        <w:t xml:space="preserve"> 5)</w:t>
      </w:r>
      <w:r w:rsidR="00AE5F0F" w:rsidRPr="00512076">
        <w:rPr>
          <w:lang w:val="fr-CH"/>
        </w:rPr>
        <w:t>.</w:t>
      </w:r>
    </w:p>
    <w:p w14:paraId="589A73F9"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7E69D4">
        <w:rPr>
          <w:rFonts w:ascii="Arial" w:eastAsia="Times New Roman" w:hAnsi="Arial" w:cs="Arial"/>
          <w:lang w:val="fr-CH" w:eastAsia="de-DE"/>
        </w:rPr>
      </w:r>
      <w:r w:rsidR="007E69D4">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7E69D4">
        <w:rPr>
          <w:rFonts w:ascii="Arial" w:eastAsia="Times New Roman" w:hAnsi="Arial" w:cs="Arial"/>
          <w:lang w:val="fr-CH" w:eastAsia="de-DE"/>
        </w:rPr>
      </w:r>
      <w:r w:rsidR="007E69D4">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CDA26A1" w14:textId="77777777" w:rsidR="00BF68CD" w:rsidRPr="00512076" w:rsidRDefault="00BF68CD" w:rsidP="00BF68CD">
      <w:pPr>
        <w:tabs>
          <w:tab w:val="left" w:pos="709"/>
        </w:tabs>
        <w:spacing w:after="0"/>
        <w:rPr>
          <w:rFonts w:ascii="Arial" w:eastAsia="Times New Roman" w:hAnsi="Arial" w:cs="Arial"/>
          <w:lang w:val="fr-CH" w:eastAsia="de-DE"/>
        </w:rPr>
      </w:pPr>
    </w:p>
    <w:p w14:paraId="7808B9DD" w14:textId="329901E4" w:rsidR="00BF68CD" w:rsidRPr="0097202E" w:rsidRDefault="006A03DD" w:rsidP="00BF68CD">
      <w:pPr>
        <w:tabs>
          <w:tab w:val="left" w:pos="709"/>
        </w:tabs>
        <w:spacing w:after="0"/>
        <w:rPr>
          <w:rFonts w:ascii="Arial" w:eastAsia="Times New Roman" w:hAnsi="Arial" w:cs="Arial"/>
          <w:lang w:val="fr-CH" w:eastAsia="de-DE"/>
        </w:rPr>
      </w:pPr>
      <w:r w:rsidRPr="0097202E">
        <w:rPr>
          <w:rFonts w:ascii="Arial" w:eastAsia="Times New Roman" w:hAnsi="Arial" w:cs="Arial"/>
          <w:lang w:val="fr-CH" w:eastAsia="de-DE"/>
        </w:rPr>
        <w:t xml:space="preserve">Le </w:t>
      </w:r>
      <w:r w:rsidR="003C2F98" w:rsidRPr="0097202E">
        <w:rPr>
          <w:rFonts w:ascii="Arial" w:eastAsia="Times New Roman" w:hAnsi="Arial" w:cs="Arial"/>
          <w:lang w:val="fr-CH" w:eastAsia="de-DE"/>
        </w:rPr>
        <w:t xml:space="preserve">tableau </w:t>
      </w:r>
      <w:r w:rsidRPr="0097202E">
        <w:rPr>
          <w:rFonts w:ascii="Arial" w:eastAsia="Times New Roman" w:hAnsi="Arial" w:cs="Arial"/>
          <w:lang w:val="fr-CH" w:eastAsia="de-DE"/>
        </w:rPr>
        <w:t xml:space="preserve">de service </w:t>
      </w:r>
      <w:r w:rsidR="00E32EDD" w:rsidRPr="0097202E">
        <w:rPr>
          <w:rFonts w:ascii="Arial" w:eastAsia="Times New Roman" w:hAnsi="Arial" w:cs="Arial"/>
          <w:lang w:val="fr-CH" w:eastAsia="de-DE"/>
        </w:rPr>
        <w:t xml:space="preserve">respecte </w:t>
      </w:r>
      <w:r w:rsidRPr="0097202E">
        <w:rPr>
          <w:rFonts w:ascii="Arial" w:eastAsia="Times New Roman" w:hAnsi="Arial" w:cs="Arial"/>
          <w:lang w:val="fr-CH" w:eastAsia="de-DE"/>
        </w:rPr>
        <w:t xml:space="preserve">le temps de travail maximal </w:t>
      </w:r>
      <w:r w:rsidR="000F0FB9" w:rsidRPr="0097202E">
        <w:rPr>
          <w:rFonts w:ascii="Arial" w:eastAsia="Times New Roman" w:hAnsi="Arial" w:cs="Arial"/>
          <w:lang w:val="fr-CH" w:eastAsia="de-DE"/>
        </w:rPr>
        <w:t xml:space="preserve">et garantit </w:t>
      </w:r>
      <w:r w:rsidR="00994C2C" w:rsidRPr="0097202E">
        <w:rPr>
          <w:rFonts w:ascii="Arial" w:eastAsia="Times New Roman" w:hAnsi="Arial" w:cs="Arial"/>
          <w:lang w:val="fr-CH" w:eastAsia="de-DE"/>
        </w:rPr>
        <w:t xml:space="preserve">que la formation postgraduée peut être accomplie </w:t>
      </w:r>
      <w:r w:rsidR="00535D3A" w:rsidRPr="0097202E">
        <w:rPr>
          <w:rFonts w:ascii="Arial" w:eastAsia="Times New Roman" w:hAnsi="Arial" w:cs="Arial"/>
          <w:lang w:val="fr-CH" w:eastAsia="de-DE"/>
        </w:rPr>
        <w:t xml:space="preserve">selon </w:t>
      </w:r>
      <w:r w:rsidR="00DE4058" w:rsidRPr="0097202E">
        <w:rPr>
          <w:rFonts w:ascii="Arial" w:eastAsia="Times New Roman" w:hAnsi="Arial" w:cs="Arial"/>
          <w:lang w:val="fr-CH" w:eastAsia="de-DE"/>
        </w:rPr>
        <w:t>les conditions</w:t>
      </w:r>
      <w:r w:rsidR="00C05EE1" w:rsidRPr="0097202E">
        <w:rPr>
          <w:rFonts w:ascii="Arial" w:eastAsia="Times New Roman" w:hAnsi="Arial" w:cs="Arial"/>
          <w:lang w:val="fr-CH" w:eastAsia="de-DE"/>
        </w:rPr>
        <w:t xml:space="preserve"> prescrite</w:t>
      </w:r>
      <w:r w:rsidR="00DE4058" w:rsidRPr="0097202E">
        <w:rPr>
          <w:rFonts w:ascii="Arial" w:eastAsia="Times New Roman" w:hAnsi="Arial" w:cs="Arial"/>
          <w:lang w:val="fr-CH" w:eastAsia="de-DE"/>
        </w:rPr>
        <w:t>s</w:t>
      </w:r>
      <w:r w:rsidRPr="0097202E">
        <w:rPr>
          <w:rFonts w:ascii="Arial" w:eastAsia="Times New Roman" w:hAnsi="Arial" w:cs="Arial"/>
          <w:lang w:val="fr-CH" w:eastAsia="de-DE"/>
        </w:rPr>
        <w:t xml:space="preserve">. </w:t>
      </w:r>
    </w:p>
    <w:p w14:paraId="6E34556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7E69D4">
        <w:rPr>
          <w:rFonts w:ascii="Arial" w:eastAsia="Times New Roman" w:hAnsi="Arial" w:cs="Arial"/>
          <w:lang w:val="fr-CH" w:eastAsia="de-DE"/>
        </w:rPr>
      </w:r>
      <w:r w:rsidR="007E69D4">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7E69D4">
        <w:rPr>
          <w:rFonts w:ascii="Arial" w:eastAsia="Times New Roman" w:hAnsi="Arial" w:cs="Arial"/>
          <w:lang w:val="fr-CH" w:eastAsia="de-DE"/>
        </w:rPr>
      </w:r>
      <w:r w:rsidR="007E69D4">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28CD16AC" w14:textId="77777777" w:rsidR="00395B89" w:rsidRPr="00512076" w:rsidRDefault="00395B89" w:rsidP="00204290">
      <w:pPr>
        <w:tabs>
          <w:tab w:val="left" w:pos="709"/>
        </w:tabs>
        <w:spacing w:after="0"/>
        <w:rPr>
          <w:rFonts w:ascii="Arial" w:eastAsia="Times New Roman" w:hAnsi="Arial" w:cs="Arial"/>
          <w:lang w:val="fr-CH" w:eastAsia="de-DE"/>
        </w:rPr>
      </w:pPr>
    </w:p>
    <w:p w14:paraId="46CC6F3C" w14:textId="1C8FD83A" w:rsidR="00646D46" w:rsidRPr="00512076" w:rsidRDefault="00646D46" w:rsidP="00204290">
      <w:pPr>
        <w:tabs>
          <w:tab w:val="left" w:pos="709"/>
        </w:tabs>
        <w:spacing w:after="0"/>
        <w:rPr>
          <w:rFonts w:ascii="Arial" w:eastAsia="Times New Roman" w:hAnsi="Arial" w:cs="Arial"/>
          <w:lang w:val="fr-CH" w:eastAsia="de-DE"/>
        </w:rPr>
      </w:pPr>
    </w:p>
    <w:p w14:paraId="5566E6A9" w14:textId="77777777" w:rsidR="007F31E4" w:rsidRPr="00512076" w:rsidRDefault="007F31E4" w:rsidP="00204290">
      <w:pPr>
        <w:tabs>
          <w:tab w:val="left" w:pos="709"/>
        </w:tabs>
        <w:spacing w:after="0"/>
        <w:rPr>
          <w:rFonts w:ascii="Arial" w:eastAsia="Times New Roman" w:hAnsi="Arial" w:cs="Arial"/>
          <w:lang w:val="fr-CH" w:eastAsia="de-DE"/>
        </w:rPr>
      </w:pPr>
    </w:p>
    <w:p w14:paraId="782D840C" w14:textId="6B5C230E" w:rsidR="00BC000B" w:rsidRPr="00512076" w:rsidRDefault="00773E5B" w:rsidP="00646D46">
      <w:pPr>
        <w:spacing w:after="0"/>
        <w:rPr>
          <w:rFonts w:ascii="Arial" w:eastAsia="Times New Roman" w:hAnsi="Arial" w:cs="Arial"/>
          <w:b/>
          <w:sz w:val="24"/>
          <w:szCs w:val="24"/>
          <w:lang w:val="fr-CH" w:eastAsia="de-DE"/>
        </w:rPr>
      </w:pPr>
      <w:r w:rsidRPr="00512076">
        <w:rPr>
          <w:rFonts w:ascii="Arial" w:eastAsia="Times New Roman" w:hAnsi="Arial" w:cs="Arial"/>
          <w:b/>
          <w:sz w:val="24"/>
          <w:szCs w:val="24"/>
          <w:lang w:val="fr-CH" w:eastAsia="de-DE"/>
        </w:rPr>
        <w:t>A</w:t>
      </w:r>
      <w:r w:rsidR="00BC000B" w:rsidRPr="00512076">
        <w:rPr>
          <w:rFonts w:ascii="Arial" w:eastAsia="Times New Roman" w:hAnsi="Arial" w:cs="Arial"/>
          <w:b/>
          <w:sz w:val="24"/>
          <w:szCs w:val="24"/>
          <w:lang w:val="fr-CH" w:eastAsia="de-DE"/>
        </w:rPr>
        <w:t xml:space="preserve">rt. 41 </w:t>
      </w:r>
      <w:r w:rsidRPr="00512076">
        <w:rPr>
          <w:rFonts w:ascii="Arial" w:eastAsia="Times New Roman" w:hAnsi="Arial" w:cs="Arial"/>
          <w:b/>
          <w:sz w:val="24"/>
          <w:szCs w:val="24"/>
          <w:lang w:val="fr-CH" w:eastAsia="de-DE"/>
        </w:rPr>
        <w:t>RFP</w:t>
      </w:r>
      <w:r w:rsidR="000E674C" w:rsidRPr="00512076">
        <w:rPr>
          <w:rFonts w:ascii="Arial" w:eastAsia="Times New Roman" w:hAnsi="Arial" w:cs="Arial"/>
          <w:b/>
          <w:sz w:val="24"/>
          <w:szCs w:val="24"/>
          <w:lang w:val="fr-CH" w:eastAsia="de-DE"/>
        </w:rPr>
        <w:t xml:space="preserve">, </w:t>
      </w:r>
      <w:r w:rsidRPr="00512076">
        <w:rPr>
          <w:rFonts w:ascii="Arial" w:eastAsia="Times New Roman" w:hAnsi="Arial" w:cs="Arial"/>
          <w:b/>
          <w:sz w:val="24"/>
          <w:szCs w:val="24"/>
          <w:lang w:val="fr-CH" w:eastAsia="de-DE"/>
        </w:rPr>
        <w:t xml:space="preserve">alinéas 1 et </w:t>
      </w:r>
      <w:r w:rsidR="00111AA7" w:rsidRPr="00512076">
        <w:rPr>
          <w:rFonts w:ascii="Arial" w:eastAsia="Times New Roman" w:hAnsi="Arial" w:cs="Arial"/>
          <w:b/>
          <w:sz w:val="24"/>
          <w:szCs w:val="24"/>
          <w:lang w:val="fr-CH" w:eastAsia="de-DE"/>
        </w:rPr>
        <w:t xml:space="preserve">3 </w:t>
      </w:r>
      <w:r w:rsidR="00BC000B" w:rsidRPr="00512076">
        <w:rPr>
          <w:rFonts w:ascii="Arial" w:eastAsia="Times New Roman" w:hAnsi="Arial" w:cs="Arial"/>
          <w:b/>
          <w:sz w:val="24"/>
          <w:szCs w:val="24"/>
          <w:lang w:val="fr-CH" w:eastAsia="de-DE"/>
        </w:rPr>
        <w:t>«</w:t>
      </w:r>
      <w:r w:rsidR="007938E9" w:rsidRPr="00512076">
        <w:rPr>
          <w:rFonts w:ascii="Arial" w:eastAsia="Times New Roman" w:hAnsi="Arial" w:cs="Arial"/>
          <w:b/>
          <w:sz w:val="24"/>
          <w:szCs w:val="24"/>
          <w:lang w:val="fr-CH" w:eastAsia="de-DE"/>
        </w:rPr>
        <w:t xml:space="preserve"> Concept de formation postgraduée </w:t>
      </w:r>
      <w:r w:rsidR="00BC000B" w:rsidRPr="00512076">
        <w:rPr>
          <w:rFonts w:ascii="Arial" w:eastAsia="Times New Roman" w:hAnsi="Arial" w:cs="Arial"/>
          <w:b/>
          <w:sz w:val="24"/>
          <w:szCs w:val="24"/>
          <w:lang w:val="fr-CH" w:eastAsia="de-DE"/>
        </w:rPr>
        <w:t xml:space="preserve">; </w:t>
      </w:r>
      <w:r w:rsidR="007938E9" w:rsidRPr="00512076">
        <w:rPr>
          <w:rFonts w:ascii="Arial" w:eastAsia="Times New Roman" w:hAnsi="Arial" w:cs="Arial"/>
          <w:b/>
          <w:sz w:val="24"/>
          <w:szCs w:val="24"/>
          <w:lang w:val="fr-CH" w:eastAsia="de-DE"/>
        </w:rPr>
        <w:t>postes de formation</w:t>
      </w:r>
      <w:r w:rsidR="00BC000B" w:rsidRPr="00512076">
        <w:rPr>
          <w:rFonts w:ascii="Arial" w:eastAsia="Times New Roman" w:hAnsi="Arial" w:cs="Arial"/>
          <w:b/>
          <w:sz w:val="24"/>
          <w:szCs w:val="24"/>
          <w:lang w:val="fr-CH" w:eastAsia="de-DE"/>
        </w:rPr>
        <w:t>»</w:t>
      </w:r>
    </w:p>
    <w:p w14:paraId="6E1D5557" w14:textId="77777777" w:rsidR="00FB7081" w:rsidRPr="00512076" w:rsidRDefault="00FB7081" w:rsidP="00646D46">
      <w:pPr>
        <w:tabs>
          <w:tab w:val="left" w:pos="284"/>
          <w:tab w:val="left" w:pos="7797"/>
          <w:tab w:val="left" w:pos="8505"/>
        </w:tabs>
        <w:spacing w:after="0"/>
        <w:rPr>
          <w:lang w:val="fr-CH"/>
        </w:rPr>
      </w:pPr>
    </w:p>
    <w:p w14:paraId="7E277344" w14:textId="10B5D3B5" w:rsidR="0017770D" w:rsidRPr="00512076" w:rsidRDefault="00A668D8" w:rsidP="0017770D">
      <w:pPr>
        <w:tabs>
          <w:tab w:val="left" w:pos="284"/>
          <w:tab w:val="left" w:pos="7797"/>
          <w:tab w:val="left" w:pos="8505"/>
        </w:tabs>
        <w:spacing w:after="0"/>
        <w:rPr>
          <w:lang w:val="fr-CH"/>
        </w:rPr>
      </w:pPr>
      <w:r w:rsidRPr="00512076">
        <w:rPr>
          <w:lang w:val="fr-CH"/>
        </w:rPr>
        <w:t xml:space="preserve">Veuillez confirmer que votre concept de formation postgraduée rempli les exigences </w:t>
      </w:r>
      <w:r w:rsidR="00E77FF4" w:rsidRPr="00512076">
        <w:rPr>
          <w:lang w:val="fr-CH"/>
        </w:rPr>
        <w:t>suivantes conformément à l’article 41 de la Réglementation pour la formation postgraduée (RFP)</w:t>
      </w:r>
      <w:r w:rsidR="00263A5E" w:rsidRPr="00512076">
        <w:rPr>
          <w:lang w:val="fr-CH"/>
        </w:rPr>
        <w:t xml:space="preserve"> </w:t>
      </w:r>
      <w:r w:rsidR="003F39FA" w:rsidRPr="00512076">
        <w:rPr>
          <w:lang w:val="fr-CH"/>
        </w:rPr>
        <w:t>et que celles-ci sont documentées </w:t>
      </w:r>
      <w:r w:rsidR="00530DFC" w:rsidRPr="00512076">
        <w:rPr>
          <w:lang w:val="fr-CH"/>
        </w:rPr>
        <w:t>dans le concept</w:t>
      </w:r>
      <w:r w:rsidR="00BE4A64" w:rsidRPr="00512076">
        <w:rPr>
          <w:lang w:val="fr-CH"/>
        </w:rPr>
        <w:t> </w:t>
      </w:r>
      <w:r w:rsidR="007702B2" w:rsidRPr="00512076">
        <w:rPr>
          <w:lang w:val="fr-CH"/>
        </w:rPr>
        <w:t>:</w:t>
      </w:r>
    </w:p>
    <w:p w14:paraId="48D4EF55" w14:textId="63441E01" w:rsidR="008650E0" w:rsidRPr="00512076" w:rsidRDefault="008650E0" w:rsidP="0017770D">
      <w:pPr>
        <w:tabs>
          <w:tab w:val="left" w:pos="284"/>
          <w:tab w:val="left" w:pos="7797"/>
          <w:tab w:val="left" w:pos="8505"/>
        </w:tabs>
        <w:spacing w:after="0"/>
        <w:rPr>
          <w:lang w:val="fr-CH"/>
        </w:rPr>
      </w:pPr>
    </w:p>
    <w:p w14:paraId="7E8CA688" w14:textId="77777777" w:rsidR="00A17FC1" w:rsidRPr="00512076" w:rsidRDefault="00A17FC1" w:rsidP="008650E0">
      <w:pPr>
        <w:tabs>
          <w:tab w:val="left" w:pos="709"/>
        </w:tabs>
        <w:spacing w:after="0"/>
        <w:rPr>
          <w:lang w:val="fr-CH"/>
        </w:rPr>
      </w:pPr>
      <w:r w:rsidRPr="00512076">
        <w:rPr>
          <w:lang w:val="fr-CH"/>
        </w:rPr>
        <w:t>Le concept</w:t>
      </w:r>
    </w:p>
    <w:p w14:paraId="7CFC1579" w14:textId="77777777" w:rsidR="00A17FC1" w:rsidRPr="00512076" w:rsidRDefault="00A17FC1" w:rsidP="008650E0">
      <w:pPr>
        <w:tabs>
          <w:tab w:val="left" w:pos="709"/>
        </w:tabs>
        <w:spacing w:after="0"/>
        <w:rPr>
          <w:lang w:val="fr-CH"/>
        </w:rPr>
      </w:pPr>
      <w:r w:rsidRPr="00512076">
        <w:rPr>
          <w:lang w:val="fr-CH"/>
        </w:rPr>
        <w:t>a) fixe le nombre de postes de formation spécifique et non spécifique en tenant compte du nombre de patients à disposition ;</w:t>
      </w:r>
    </w:p>
    <w:p w14:paraId="74475719"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7E69D4">
        <w:rPr>
          <w:rFonts w:ascii="Arial" w:eastAsia="Times New Roman" w:hAnsi="Arial" w:cs="Arial"/>
          <w:lang w:val="fr-CH" w:eastAsia="de-DE"/>
        </w:rPr>
      </w:r>
      <w:r w:rsidR="007E69D4">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7E69D4">
        <w:rPr>
          <w:rFonts w:ascii="Arial" w:eastAsia="Times New Roman" w:hAnsi="Arial" w:cs="Arial"/>
          <w:lang w:val="fr-CH" w:eastAsia="de-DE"/>
        </w:rPr>
      </w:r>
      <w:r w:rsidR="007E69D4">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6174B39E" w14:textId="77777777" w:rsidR="00A17FC1" w:rsidRPr="00512076" w:rsidRDefault="00A17FC1" w:rsidP="008650E0">
      <w:pPr>
        <w:tabs>
          <w:tab w:val="left" w:pos="709"/>
        </w:tabs>
        <w:spacing w:after="0"/>
        <w:rPr>
          <w:lang w:val="fr-CH"/>
        </w:rPr>
      </w:pPr>
    </w:p>
    <w:p w14:paraId="2EBC1235" w14:textId="6F81CBCF" w:rsidR="00A17FC1" w:rsidRPr="00512076" w:rsidRDefault="00A17FC1" w:rsidP="008650E0">
      <w:pPr>
        <w:tabs>
          <w:tab w:val="left" w:pos="709"/>
        </w:tabs>
        <w:spacing w:after="0"/>
        <w:rPr>
          <w:lang w:val="fr-CH"/>
        </w:rPr>
      </w:pPr>
      <w:r w:rsidRPr="00512076">
        <w:rPr>
          <w:lang w:val="fr-CH"/>
        </w:rPr>
        <w:t>b) établit et justifie le rapport entre le nombre de médecins en formation et le nombre de formatrices / formateurs, compte tenu des exigences particulières ;</w:t>
      </w:r>
    </w:p>
    <w:p w14:paraId="1347E3B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7E69D4">
        <w:rPr>
          <w:rFonts w:ascii="Arial" w:eastAsia="Times New Roman" w:hAnsi="Arial" w:cs="Arial"/>
          <w:lang w:val="fr-CH" w:eastAsia="de-DE"/>
        </w:rPr>
      </w:r>
      <w:r w:rsidR="007E69D4">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7E69D4">
        <w:rPr>
          <w:rFonts w:ascii="Arial" w:eastAsia="Times New Roman" w:hAnsi="Arial" w:cs="Arial"/>
          <w:lang w:val="fr-CH" w:eastAsia="de-DE"/>
        </w:rPr>
      </w:r>
      <w:r w:rsidR="007E69D4">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DC2051C" w14:textId="77777777" w:rsidR="00A17FC1" w:rsidRPr="00512076" w:rsidRDefault="00A17FC1" w:rsidP="008650E0">
      <w:pPr>
        <w:tabs>
          <w:tab w:val="left" w:pos="709"/>
        </w:tabs>
        <w:spacing w:after="0"/>
        <w:rPr>
          <w:lang w:val="fr-CH"/>
        </w:rPr>
      </w:pPr>
    </w:p>
    <w:p w14:paraId="287BE84F" w14:textId="551B9222" w:rsidR="00A17FC1" w:rsidRPr="00512076" w:rsidRDefault="00A17FC1" w:rsidP="008650E0">
      <w:pPr>
        <w:tabs>
          <w:tab w:val="left" w:pos="709"/>
        </w:tabs>
        <w:spacing w:after="0"/>
        <w:rPr>
          <w:lang w:val="fr-CH"/>
        </w:rPr>
      </w:pPr>
      <w:r w:rsidRPr="00512076">
        <w:rPr>
          <w:lang w:val="fr-CH"/>
        </w:rPr>
        <w:t>c) définit de manière réaliste et applicable l’offre de formation postgraduée et en particulier les objectifs qu’un-e médecin en formation peut atteindre pendant un an (aussi bien pour la formation postgraduée spécifique que pour la formation postgraduée hors discipline) ;</w:t>
      </w:r>
    </w:p>
    <w:p w14:paraId="3FA0E010"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7E69D4">
        <w:rPr>
          <w:rFonts w:ascii="Arial" w:eastAsia="Times New Roman" w:hAnsi="Arial" w:cs="Arial"/>
          <w:lang w:val="fr-CH" w:eastAsia="de-DE"/>
        </w:rPr>
      </w:r>
      <w:r w:rsidR="007E69D4">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7E69D4">
        <w:rPr>
          <w:rFonts w:ascii="Arial" w:eastAsia="Times New Roman" w:hAnsi="Arial" w:cs="Arial"/>
          <w:lang w:val="fr-CH" w:eastAsia="de-DE"/>
        </w:rPr>
      </w:r>
      <w:r w:rsidR="007E69D4">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A9DF556" w14:textId="77777777" w:rsidR="00A17FC1" w:rsidRPr="00512076" w:rsidRDefault="00A17FC1" w:rsidP="008650E0">
      <w:pPr>
        <w:tabs>
          <w:tab w:val="left" w:pos="709"/>
        </w:tabs>
        <w:spacing w:after="0"/>
        <w:rPr>
          <w:lang w:val="fr-CH"/>
        </w:rPr>
      </w:pPr>
    </w:p>
    <w:p w14:paraId="63D14CF2" w14:textId="374AC615" w:rsidR="00A17FC1" w:rsidRPr="00512076" w:rsidRDefault="00A17FC1" w:rsidP="008650E0">
      <w:pPr>
        <w:tabs>
          <w:tab w:val="left" w:pos="709"/>
        </w:tabs>
        <w:spacing w:after="0"/>
        <w:rPr>
          <w:lang w:val="fr-CH"/>
        </w:rPr>
      </w:pPr>
      <w:r w:rsidRPr="00512076">
        <w:rPr>
          <w:lang w:val="fr-CH"/>
        </w:rPr>
        <w:t>d) explique comment, par qui, quand et où les contenus théoriques et pratiques du programme de formation postgraduée sont enseignés ;</w:t>
      </w:r>
    </w:p>
    <w:p w14:paraId="244AF7C8"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7E69D4">
        <w:rPr>
          <w:rFonts w:ascii="Arial" w:eastAsia="Times New Roman" w:hAnsi="Arial" w:cs="Arial"/>
          <w:lang w:val="fr-CH" w:eastAsia="de-DE"/>
        </w:rPr>
      </w:r>
      <w:r w:rsidR="007E69D4">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7E69D4">
        <w:rPr>
          <w:rFonts w:ascii="Arial" w:eastAsia="Times New Roman" w:hAnsi="Arial" w:cs="Arial"/>
          <w:lang w:val="fr-CH" w:eastAsia="de-DE"/>
        </w:rPr>
      </w:r>
      <w:r w:rsidR="007E69D4">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38F069D" w14:textId="77777777" w:rsidR="00A17FC1" w:rsidRPr="00512076" w:rsidRDefault="00A17FC1" w:rsidP="008650E0">
      <w:pPr>
        <w:tabs>
          <w:tab w:val="left" w:pos="709"/>
        </w:tabs>
        <w:spacing w:after="0"/>
        <w:rPr>
          <w:lang w:val="fr-CH"/>
        </w:rPr>
      </w:pPr>
    </w:p>
    <w:p w14:paraId="190E5EDE" w14:textId="28D9B8B0" w:rsidR="00A17FC1" w:rsidRPr="00512076" w:rsidRDefault="00A17FC1" w:rsidP="008650E0">
      <w:pPr>
        <w:tabs>
          <w:tab w:val="left" w:pos="709"/>
        </w:tabs>
        <w:spacing w:after="0"/>
        <w:rPr>
          <w:lang w:val="fr-CH"/>
        </w:rPr>
      </w:pPr>
      <w:r w:rsidRPr="00512076">
        <w:rPr>
          <w:lang w:val="fr-CH"/>
        </w:rPr>
        <w:t>e) décrit de façon séparée les contenus de la formation dispensée aux candidat-e-s hors discipline (notamment aux médecins de famille) ;</w:t>
      </w:r>
    </w:p>
    <w:p w14:paraId="585E608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7E69D4">
        <w:rPr>
          <w:rFonts w:ascii="Arial" w:eastAsia="Times New Roman" w:hAnsi="Arial" w:cs="Arial"/>
          <w:lang w:val="fr-CH" w:eastAsia="de-DE"/>
        </w:rPr>
      </w:r>
      <w:r w:rsidR="007E69D4">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7E69D4">
        <w:rPr>
          <w:rFonts w:ascii="Arial" w:eastAsia="Times New Roman" w:hAnsi="Arial" w:cs="Arial"/>
          <w:lang w:val="fr-CH" w:eastAsia="de-DE"/>
        </w:rPr>
      </w:r>
      <w:r w:rsidR="007E69D4">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8C6CB68" w14:textId="77777777" w:rsidR="00A17FC1" w:rsidRPr="00512076" w:rsidRDefault="00A17FC1" w:rsidP="008650E0">
      <w:pPr>
        <w:tabs>
          <w:tab w:val="left" w:pos="709"/>
        </w:tabs>
        <w:spacing w:after="0"/>
        <w:rPr>
          <w:lang w:val="fr-CH"/>
        </w:rPr>
      </w:pPr>
    </w:p>
    <w:p w14:paraId="288A5003" w14:textId="77777777" w:rsidR="00A17FC1" w:rsidRPr="00512076" w:rsidRDefault="00A17FC1" w:rsidP="008650E0">
      <w:pPr>
        <w:tabs>
          <w:tab w:val="left" w:pos="709"/>
        </w:tabs>
        <w:spacing w:after="0"/>
        <w:rPr>
          <w:lang w:val="fr-CH"/>
        </w:rPr>
      </w:pPr>
      <w:r w:rsidRPr="00512076">
        <w:rPr>
          <w:lang w:val="fr-CH"/>
        </w:rPr>
        <w:t>f) montre la coopération avec d’autres établissements de formation dans le domaine de la formation postgraduée (groupements ou réseaux de formation postgraduée, cf. art. 41a) ;</w:t>
      </w:r>
    </w:p>
    <w:p w14:paraId="31B28044"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7E69D4">
        <w:rPr>
          <w:rFonts w:ascii="Arial" w:eastAsia="Times New Roman" w:hAnsi="Arial" w:cs="Arial"/>
          <w:lang w:val="fr-CH" w:eastAsia="de-DE"/>
        </w:rPr>
      </w:r>
      <w:r w:rsidR="007E69D4">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7E69D4">
        <w:rPr>
          <w:rFonts w:ascii="Arial" w:eastAsia="Times New Roman" w:hAnsi="Arial" w:cs="Arial"/>
          <w:lang w:val="fr-CH" w:eastAsia="de-DE"/>
        </w:rPr>
      </w:r>
      <w:r w:rsidR="007E69D4">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05DF9736" w14:textId="77777777" w:rsidR="00A17FC1" w:rsidRPr="00512076" w:rsidRDefault="00A17FC1" w:rsidP="00A17FC1">
      <w:pPr>
        <w:tabs>
          <w:tab w:val="left" w:pos="709"/>
          <w:tab w:val="left" w:pos="993"/>
        </w:tabs>
        <w:spacing w:after="0"/>
        <w:rPr>
          <w:lang w:val="fr-CH"/>
        </w:rPr>
      </w:pPr>
    </w:p>
    <w:p w14:paraId="729D7D1E" w14:textId="5D2C41A7" w:rsidR="00A17FC1" w:rsidRPr="00512076" w:rsidRDefault="00A17FC1" w:rsidP="00A17FC1">
      <w:pPr>
        <w:tabs>
          <w:tab w:val="left" w:pos="709"/>
          <w:tab w:val="left" w:pos="993"/>
        </w:tabs>
        <w:spacing w:after="0"/>
        <w:rPr>
          <w:lang w:val="fr-CH"/>
        </w:rPr>
      </w:pPr>
      <w:r w:rsidRPr="00512076">
        <w:rPr>
          <w:lang w:val="fr-CH"/>
        </w:rPr>
        <w:t>g) règle la réalisation d’au moins quatre évaluations en milieu de travail par an (p. ex. Mini-CEX, DOPS, EPA) ;</w:t>
      </w:r>
    </w:p>
    <w:p w14:paraId="724DA9C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7E69D4">
        <w:rPr>
          <w:rFonts w:ascii="Arial" w:eastAsia="Times New Roman" w:hAnsi="Arial" w:cs="Arial"/>
          <w:lang w:val="fr-CH" w:eastAsia="de-DE"/>
        </w:rPr>
      </w:r>
      <w:r w:rsidR="007E69D4">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7E69D4">
        <w:rPr>
          <w:rFonts w:ascii="Arial" w:eastAsia="Times New Roman" w:hAnsi="Arial" w:cs="Arial"/>
          <w:lang w:val="fr-CH" w:eastAsia="de-DE"/>
        </w:rPr>
      </w:r>
      <w:r w:rsidR="007E69D4">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0F1C206F" w14:textId="77777777" w:rsidR="00A17FC1" w:rsidRPr="00512076" w:rsidRDefault="00A17FC1" w:rsidP="00A17FC1">
      <w:pPr>
        <w:tabs>
          <w:tab w:val="left" w:pos="709"/>
          <w:tab w:val="left" w:pos="993"/>
        </w:tabs>
        <w:spacing w:after="0"/>
        <w:rPr>
          <w:lang w:val="fr-CH"/>
        </w:rPr>
      </w:pPr>
    </w:p>
    <w:p w14:paraId="5A09A365" w14:textId="19DD8676" w:rsidR="00A17FC1" w:rsidRPr="00512076" w:rsidRDefault="00A17FC1" w:rsidP="00A17FC1">
      <w:pPr>
        <w:tabs>
          <w:tab w:val="left" w:pos="709"/>
          <w:tab w:val="left" w:pos="993"/>
        </w:tabs>
        <w:spacing w:after="0"/>
        <w:rPr>
          <w:lang w:val="fr-CH"/>
        </w:rPr>
      </w:pPr>
      <w:r w:rsidRPr="00512076">
        <w:rPr>
          <w:lang w:val="fr-CH"/>
        </w:rPr>
        <w:t>h) indique si et comment les objectifs de formation généraux sont enseignés conformément au chiffre 3 du programme de formation et au logbook. Il faut accorder une attention particulière aux objectifs de formation consacrés à l’éthique, l’économie de la santé, la pharmacothérapie, la sécurité des patients et l’assurance de la qualité (art. 16 RFP) ;</w:t>
      </w:r>
    </w:p>
    <w:p w14:paraId="385AAF7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7E69D4">
        <w:rPr>
          <w:rFonts w:ascii="Arial" w:eastAsia="Times New Roman" w:hAnsi="Arial" w:cs="Arial"/>
          <w:lang w:val="fr-CH" w:eastAsia="de-DE"/>
        </w:rPr>
      </w:r>
      <w:r w:rsidR="007E69D4">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7E69D4">
        <w:rPr>
          <w:rFonts w:ascii="Arial" w:eastAsia="Times New Roman" w:hAnsi="Arial" w:cs="Arial"/>
          <w:lang w:val="fr-CH" w:eastAsia="de-DE"/>
        </w:rPr>
      </w:r>
      <w:r w:rsidR="007E69D4">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627C1E6D" w14:textId="77777777" w:rsidR="00A17FC1" w:rsidRPr="00512076" w:rsidRDefault="00A17FC1" w:rsidP="00A17FC1">
      <w:pPr>
        <w:tabs>
          <w:tab w:val="left" w:pos="709"/>
          <w:tab w:val="left" w:pos="993"/>
        </w:tabs>
        <w:spacing w:after="0"/>
        <w:rPr>
          <w:lang w:val="fr-CH"/>
        </w:rPr>
      </w:pPr>
    </w:p>
    <w:p w14:paraId="7573BFFD" w14:textId="74994445" w:rsidR="00A17FC1" w:rsidRPr="00512076" w:rsidRDefault="00A17FC1" w:rsidP="00A17FC1">
      <w:pPr>
        <w:tabs>
          <w:tab w:val="left" w:pos="709"/>
          <w:tab w:val="left" w:pos="993"/>
        </w:tabs>
        <w:spacing w:after="0"/>
        <w:rPr>
          <w:lang w:val="fr-CH"/>
        </w:rPr>
      </w:pPr>
      <w:r w:rsidRPr="00512076">
        <w:rPr>
          <w:lang w:val="fr-CH"/>
        </w:rPr>
        <w:t>i) précise si l’établissement dispose d’un système d’annonce propre à la clinique ou à l’hôpital (au département ou à l’institut) ou d’un système d’annonce élaboré par la société de discipline concernée pour les fautes (p. ex. Critical Incidence Reporting System : CIRS) ;</w:t>
      </w:r>
    </w:p>
    <w:p w14:paraId="2F2F329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7E69D4">
        <w:rPr>
          <w:rFonts w:ascii="Arial" w:eastAsia="Times New Roman" w:hAnsi="Arial" w:cs="Arial"/>
          <w:lang w:val="fr-CH" w:eastAsia="de-DE"/>
        </w:rPr>
      </w:r>
      <w:r w:rsidR="007E69D4">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7E69D4">
        <w:rPr>
          <w:rFonts w:ascii="Arial" w:eastAsia="Times New Roman" w:hAnsi="Arial" w:cs="Arial"/>
          <w:lang w:val="fr-CH" w:eastAsia="de-DE"/>
        </w:rPr>
      </w:r>
      <w:r w:rsidR="007E69D4">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26AC1D6A" w14:textId="77777777" w:rsidR="00A17FC1" w:rsidRPr="00512076" w:rsidRDefault="00A17FC1" w:rsidP="00A17FC1">
      <w:pPr>
        <w:tabs>
          <w:tab w:val="left" w:pos="709"/>
          <w:tab w:val="left" w:pos="993"/>
        </w:tabs>
        <w:spacing w:after="0"/>
        <w:rPr>
          <w:lang w:val="fr-CH"/>
        </w:rPr>
      </w:pPr>
    </w:p>
    <w:p w14:paraId="4D1262ED" w14:textId="4EA83954" w:rsidR="00A17FC1" w:rsidRPr="00512076" w:rsidRDefault="00A17FC1" w:rsidP="00A17FC1">
      <w:pPr>
        <w:tabs>
          <w:tab w:val="left" w:pos="709"/>
          <w:tab w:val="left" w:pos="993"/>
        </w:tabs>
        <w:spacing w:after="0"/>
        <w:rPr>
          <w:lang w:val="fr-CH"/>
        </w:rPr>
      </w:pPr>
      <w:r w:rsidRPr="00512076">
        <w:rPr>
          <w:lang w:val="fr-CH"/>
        </w:rPr>
        <w:t>j) confirme que les médecins en formation peuvent suivre, pendant leurs heures de travail, les congrès et cours exigés par le programme. La prise en charge de ces événements fait l’objet d’une clause dans le contrat de formation postgraduée ;</w:t>
      </w:r>
    </w:p>
    <w:p w14:paraId="469A6C06"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7E69D4">
        <w:rPr>
          <w:rFonts w:ascii="Arial" w:eastAsia="Times New Roman" w:hAnsi="Arial" w:cs="Arial"/>
          <w:lang w:val="fr-CH" w:eastAsia="de-DE"/>
        </w:rPr>
      </w:r>
      <w:r w:rsidR="007E69D4">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7E69D4">
        <w:rPr>
          <w:rFonts w:ascii="Arial" w:eastAsia="Times New Roman" w:hAnsi="Arial" w:cs="Arial"/>
          <w:lang w:val="fr-CH" w:eastAsia="de-DE"/>
        </w:rPr>
      </w:r>
      <w:r w:rsidR="007E69D4">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74F37EA" w14:textId="77777777" w:rsidR="00A17FC1" w:rsidRPr="00512076" w:rsidRDefault="00A17FC1" w:rsidP="00A17FC1">
      <w:pPr>
        <w:tabs>
          <w:tab w:val="left" w:pos="709"/>
          <w:tab w:val="left" w:pos="993"/>
        </w:tabs>
        <w:spacing w:after="0"/>
        <w:rPr>
          <w:lang w:val="fr-CH"/>
        </w:rPr>
      </w:pPr>
    </w:p>
    <w:p w14:paraId="1710C1EC" w14:textId="33F13371" w:rsidR="00A17FC1" w:rsidRPr="00512076" w:rsidRDefault="00A17FC1" w:rsidP="00A17FC1">
      <w:pPr>
        <w:tabs>
          <w:tab w:val="left" w:pos="709"/>
          <w:tab w:val="left" w:pos="993"/>
        </w:tabs>
        <w:spacing w:after="0"/>
        <w:rPr>
          <w:lang w:val="fr-CH"/>
        </w:rPr>
      </w:pPr>
      <w:r w:rsidRPr="00512076">
        <w:rPr>
          <w:lang w:val="fr-CH"/>
        </w:rPr>
        <w:t>k) confirme que l’établissement propose une formation postgraduée structurée à hauteur d’au moins 4 heures par semaine à destination des médecins en formation ;</w:t>
      </w:r>
    </w:p>
    <w:p w14:paraId="6F817AEB"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7E69D4">
        <w:rPr>
          <w:rFonts w:ascii="Arial" w:eastAsia="Times New Roman" w:hAnsi="Arial" w:cs="Arial"/>
          <w:lang w:val="fr-CH" w:eastAsia="de-DE"/>
        </w:rPr>
      </w:r>
      <w:r w:rsidR="007E69D4">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7E69D4">
        <w:rPr>
          <w:rFonts w:ascii="Arial" w:eastAsia="Times New Roman" w:hAnsi="Arial" w:cs="Arial"/>
          <w:lang w:val="fr-CH" w:eastAsia="de-DE"/>
        </w:rPr>
      </w:r>
      <w:r w:rsidR="007E69D4">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82D3DE1" w14:textId="77777777" w:rsidR="00A17FC1" w:rsidRPr="00512076" w:rsidRDefault="00A17FC1" w:rsidP="00A17FC1">
      <w:pPr>
        <w:tabs>
          <w:tab w:val="left" w:pos="709"/>
          <w:tab w:val="left" w:pos="993"/>
        </w:tabs>
        <w:spacing w:after="0"/>
        <w:rPr>
          <w:lang w:val="fr-CH"/>
        </w:rPr>
      </w:pPr>
    </w:p>
    <w:p w14:paraId="28F2AE41" w14:textId="4520D8E2" w:rsidR="00777F42" w:rsidRPr="00512076" w:rsidRDefault="00A17FC1" w:rsidP="00A17FC1">
      <w:pPr>
        <w:tabs>
          <w:tab w:val="left" w:pos="709"/>
          <w:tab w:val="left" w:pos="993"/>
        </w:tabs>
        <w:spacing w:after="0"/>
        <w:rPr>
          <w:rFonts w:ascii="Arial" w:eastAsia="Times New Roman" w:hAnsi="Arial" w:cs="Arial"/>
          <w:lang w:val="fr-CH" w:eastAsia="de-DE"/>
        </w:rPr>
      </w:pPr>
      <w:r w:rsidRPr="00512076">
        <w:rPr>
          <w:lang w:val="fr-CH"/>
        </w:rPr>
        <w:t>l) explique comment les fonds alloués par le canton pour la formation postgraduée structurée conformément à la Convention sur le financement de la formation médicale postgrade (CFFP) sont employés concrètement.</w:t>
      </w:r>
    </w:p>
    <w:p w14:paraId="41AEDE9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7E69D4">
        <w:rPr>
          <w:rFonts w:ascii="Arial" w:eastAsia="Times New Roman" w:hAnsi="Arial" w:cs="Arial"/>
          <w:lang w:val="fr-CH" w:eastAsia="de-DE"/>
        </w:rPr>
      </w:r>
      <w:r w:rsidR="007E69D4">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7E69D4">
        <w:rPr>
          <w:rFonts w:ascii="Arial" w:eastAsia="Times New Roman" w:hAnsi="Arial" w:cs="Arial"/>
          <w:lang w:val="fr-CH" w:eastAsia="de-DE"/>
        </w:rPr>
      </w:r>
      <w:r w:rsidR="007E69D4">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74C08A4" w14:textId="41F89764" w:rsidR="004F2DD5" w:rsidRPr="00512076" w:rsidRDefault="004F2DD5" w:rsidP="00A17FC1">
      <w:pPr>
        <w:tabs>
          <w:tab w:val="left" w:pos="709"/>
          <w:tab w:val="left" w:pos="993"/>
        </w:tabs>
        <w:spacing w:after="0"/>
        <w:rPr>
          <w:rFonts w:ascii="Arial" w:eastAsia="Times New Roman" w:hAnsi="Arial" w:cs="Arial"/>
          <w:lang w:val="fr-CH" w:eastAsia="de-DE"/>
        </w:rPr>
      </w:pPr>
    </w:p>
    <w:p w14:paraId="78D4B85B" w14:textId="13B183E1" w:rsidR="00FF4A8A" w:rsidRPr="00512076" w:rsidRDefault="00FF4A8A" w:rsidP="00A17FC1">
      <w:pPr>
        <w:tabs>
          <w:tab w:val="left" w:pos="709"/>
          <w:tab w:val="left" w:pos="993"/>
        </w:tabs>
        <w:spacing w:after="0"/>
        <w:rPr>
          <w:rFonts w:ascii="Arial" w:eastAsia="Times New Roman" w:hAnsi="Arial" w:cs="Arial"/>
          <w:lang w:val="fr-CH" w:eastAsia="de-DE"/>
        </w:rPr>
      </w:pPr>
    </w:p>
    <w:p w14:paraId="1C1D1C4B" w14:textId="77777777" w:rsidR="00FF4A8A" w:rsidRPr="00512076" w:rsidRDefault="00FF4A8A" w:rsidP="00A17FC1">
      <w:pPr>
        <w:tabs>
          <w:tab w:val="left" w:pos="709"/>
          <w:tab w:val="left" w:pos="993"/>
        </w:tabs>
        <w:spacing w:after="0"/>
        <w:rPr>
          <w:rFonts w:ascii="Arial" w:eastAsia="Times New Roman" w:hAnsi="Arial" w:cs="Arial"/>
          <w:lang w:val="fr-CH" w:eastAsia="de-DE"/>
        </w:rPr>
      </w:pPr>
    </w:p>
    <w:p w14:paraId="209CAADA" w14:textId="141EE1B3" w:rsidR="00BC000B" w:rsidRPr="00512076" w:rsidRDefault="007B40F6" w:rsidP="00A17FC1">
      <w:pPr>
        <w:tabs>
          <w:tab w:val="left" w:pos="284"/>
          <w:tab w:val="left" w:pos="993"/>
          <w:tab w:val="left" w:pos="7797"/>
          <w:tab w:val="left" w:pos="8505"/>
        </w:tabs>
        <w:spacing w:after="0"/>
        <w:rPr>
          <w:lang w:val="fr-CH"/>
        </w:rPr>
      </w:pPr>
      <w:r w:rsidRPr="00512076">
        <w:rPr>
          <w:lang w:val="fr-CH"/>
        </w:rPr>
        <w:t xml:space="preserve">Votre établissement de formation </w:t>
      </w:r>
      <w:r w:rsidR="00A15755">
        <w:rPr>
          <w:lang w:val="fr-CH"/>
        </w:rPr>
        <w:t>conclut</w:t>
      </w:r>
      <w:r w:rsidRPr="00512076">
        <w:rPr>
          <w:lang w:val="fr-CH"/>
        </w:rPr>
        <w:t>, avec chaque médecin en formation, un contrat de travail</w:t>
      </w:r>
      <w:r w:rsidR="00BE2C13">
        <w:rPr>
          <w:lang w:val="fr-CH"/>
        </w:rPr>
        <w:t xml:space="preserve"> </w:t>
      </w:r>
      <w:r w:rsidR="00AD795E" w:rsidRPr="00512076">
        <w:rPr>
          <w:lang w:val="fr-CH"/>
        </w:rPr>
        <w:t>/</w:t>
      </w:r>
      <w:r w:rsidR="00BE2C13">
        <w:rPr>
          <w:lang w:val="fr-CH"/>
        </w:rPr>
        <w:t xml:space="preserve"> </w:t>
      </w:r>
      <w:r w:rsidR="00AD795E" w:rsidRPr="00512076">
        <w:rPr>
          <w:lang w:val="fr-CH"/>
        </w:rPr>
        <w:t>de formation postgraduée</w:t>
      </w:r>
      <w:r w:rsidRPr="00512076">
        <w:rPr>
          <w:lang w:val="fr-CH"/>
        </w:rPr>
        <w:t xml:space="preserve"> écrit décrivant de manière concrète les matières enseignées (accord sur les objectifs d</w:t>
      </w:r>
      <w:r w:rsidR="004930AA">
        <w:rPr>
          <w:lang w:val="fr-CH"/>
        </w:rPr>
        <w:t>e formation</w:t>
      </w:r>
      <w:r w:rsidRPr="00512076">
        <w:rPr>
          <w:lang w:val="fr-CH"/>
        </w:rPr>
        <w:t>).</w:t>
      </w:r>
      <w:r w:rsidR="00B649FF" w:rsidRPr="00512076">
        <w:rPr>
          <w:lang w:val="fr-CH"/>
        </w:rPr>
        <w:t xml:space="preserve"> </w:t>
      </w:r>
      <w:r w:rsidR="00C47446" w:rsidRPr="00512076">
        <w:rPr>
          <w:lang w:val="fr-CH"/>
        </w:rPr>
        <w:t xml:space="preserve">Le contrat doit en particulier préciser si l’activité sert à la formation spécifique ou si elle sera validée dans le cadre d’un autre titre de spécialiste. Le salaire est fixé en tenant compte des prestations devant être fournies par la personne en formation et des cours et congrès payés par l’employeur </w:t>
      </w:r>
      <w:r w:rsidR="00AB160D" w:rsidRPr="00512076">
        <w:rPr>
          <w:lang w:val="fr-CH"/>
        </w:rPr>
        <w:t>(</w:t>
      </w:r>
      <w:r w:rsidR="008D4BB8" w:rsidRPr="00512076">
        <w:rPr>
          <w:lang w:val="fr-CH"/>
        </w:rPr>
        <w:t>a</w:t>
      </w:r>
      <w:r w:rsidR="00AB160D" w:rsidRPr="00512076">
        <w:rPr>
          <w:lang w:val="fr-CH"/>
        </w:rPr>
        <w:t xml:space="preserve">rt. </w:t>
      </w:r>
      <w:r w:rsidR="00A31AFB" w:rsidRPr="00512076">
        <w:rPr>
          <w:lang w:val="fr-CH"/>
        </w:rPr>
        <w:t xml:space="preserve">41 </w:t>
      </w:r>
      <w:r w:rsidR="008D4BB8" w:rsidRPr="00512076">
        <w:rPr>
          <w:lang w:val="fr-CH"/>
        </w:rPr>
        <w:t>RFP</w:t>
      </w:r>
      <w:r w:rsidR="00A31AFB" w:rsidRPr="00512076">
        <w:rPr>
          <w:lang w:val="fr-CH"/>
        </w:rPr>
        <w:t xml:space="preserve">, </w:t>
      </w:r>
      <w:r w:rsidR="008D4BB8" w:rsidRPr="00512076">
        <w:rPr>
          <w:lang w:val="fr-CH"/>
        </w:rPr>
        <w:t>al.</w:t>
      </w:r>
      <w:r w:rsidR="00A31AFB" w:rsidRPr="00512076">
        <w:rPr>
          <w:lang w:val="fr-CH"/>
        </w:rPr>
        <w:t xml:space="preserve"> 3</w:t>
      </w:r>
      <w:r w:rsidR="00AB160D" w:rsidRPr="00512076">
        <w:rPr>
          <w:lang w:val="fr-CH"/>
        </w:rPr>
        <w:t>)</w:t>
      </w:r>
      <w:r w:rsidR="00926D47" w:rsidRPr="00512076">
        <w:rPr>
          <w:lang w:val="fr-CH"/>
        </w:rPr>
        <w:t>.</w:t>
      </w:r>
    </w:p>
    <w:p w14:paraId="39436E5D" w14:textId="7975B041" w:rsidR="002F29D8" w:rsidRDefault="00394231" w:rsidP="00243757">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7E69D4">
        <w:rPr>
          <w:rFonts w:ascii="Arial" w:eastAsia="Times New Roman" w:hAnsi="Arial" w:cs="Arial"/>
          <w:lang w:val="fr-CH" w:eastAsia="de-DE"/>
        </w:rPr>
      </w:r>
      <w:r w:rsidR="007E69D4">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7E69D4">
        <w:rPr>
          <w:rFonts w:ascii="Arial" w:eastAsia="Times New Roman" w:hAnsi="Arial" w:cs="Arial"/>
          <w:lang w:val="fr-CH" w:eastAsia="de-DE"/>
        </w:rPr>
      </w:r>
      <w:r w:rsidR="007E69D4">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32F7A98C" w14:textId="77777777" w:rsidR="002F29D8" w:rsidRDefault="002F29D8">
      <w:pPr>
        <w:rPr>
          <w:rFonts w:ascii="Arial" w:eastAsia="Times New Roman" w:hAnsi="Arial" w:cs="Arial"/>
          <w:lang w:val="fr-CH" w:eastAsia="de-DE"/>
        </w:rPr>
      </w:pPr>
      <w:r>
        <w:rPr>
          <w:rFonts w:ascii="Arial" w:eastAsia="Times New Roman" w:hAnsi="Arial" w:cs="Arial"/>
          <w:lang w:val="fr-CH" w:eastAsia="de-DE"/>
        </w:rPr>
        <w:br w:type="page"/>
      </w:r>
    </w:p>
    <w:p w14:paraId="6230241E" w14:textId="77777777" w:rsidR="002F29D8" w:rsidRDefault="002F29D8" w:rsidP="002F29D8">
      <w:pPr>
        <w:tabs>
          <w:tab w:val="left" w:pos="-720"/>
          <w:tab w:val="left" w:pos="851"/>
        </w:tabs>
        <w:spacing w:after="0"/>
        <w:rPr>
          <w:rFonts w:ascii="Arial" w:eastAsia="Times New Roman" w:hAnsi="Arial" w:cs="Arial"/>
          <w:lang w:val="fr-CH" w:eastAsia="de-DE"/>
        </w:rPr>
      </w:pPr>
    </w:p>
    <w:p w14:paraId="6BE67EF1" w14:textId="77777777" w:rsidR="002F29D8" w:rsidRPr="007E7B7A" w:rsidRDefault="002F29D8" w:rsidP="002F29D8">
      <w:pPr>
        <w:spacing w:after="0"/>
        <w:rPr>
          <w:rFonts w:ascii="Arial" w:eastAsia="Times New Roman" w:hAnsi="Arial" w:cs="Arial"/>
          <w:b/>
          <w:sz w:val="30"/>
          <w:szCs w:val="30"/>
          <w:lang w:val="fr-CH" w:eastAsia="de-DE"/>
        </w:rPr>
      </w:pPr>
      <w:r w:rsidRPr="007E7B7A">
        <w:rPr>
          <w:rFonts w:ascii="Arial" w:eastAsia="Times New Roman" w:hAnsi="Arial" w:cs="Arial"/>
          <w:b/>
          <w:sz w:val="30"/>
          <w:szCs w:val="30"/>
          <w:lang w:val="fr-CH" w:eastAsia="de-DE"/>
        </w:rPr>
        <w:t>Anesthésiologie</w:t>
      </w:r>
    </w:p>
    <w:p w14:paraId="04A0E0E9" w14:textId="77777777" w:rsidR="002F29D8" w:rsidRPr="007E7B7A" w:rsidRDefault="002F29D8" w:rsidP="002F29D8">
      <w:pPr>
        <w:spacing w:after="0"/>
        <w:rPr>
          <w:rFonts w:ascii="Arial" w:hAnsi="Arial" w:cs="Arial"/>
          <w:lang w:val="fr-CH"/>
        </w:rPr>
      </w:pPr>
    </w:p>
    <w:p w14:paraId="2AE0F9C7" w14:textId="77777777" w:rsidR="002F29D8" w:rsidRPr="007E7B7A" w:rsidRDefault="002F29D8" w:rsidP="002F29D8">
      <w:pPr>
        <w:tabs>
          <w:tab w:val="left" w:pos="-720"/>
          <w:tab w:val="left" w:pos="284"/>
        </w:tabs>
        <w:spacing w:after="0"/>
        <w:rPr>
          <w:rFonts w:ascii="Arial" w:eastAsia="Times New Roman" w:hAnsi="Arial" w:cs="Arial"/>
          <w:b/>
          <w:sz w:val="24"/>
          <w:szCs w:val="24"/>
          <w:lang w:val="fr-CH" w:eastAsia="de-DE"/>
        </w:rPr>
      </w:pPr>
      <w:r w:rsidRPr="007E7B7A">
        <w:rPr>
          <w:rFonts w:ascii="Arial" w:eastAsia="Times New Roman" w:hAnsi="Arial" w:cs="Arial"/>
          <w:b/>
          <w:sz w:val="24"/>
          <w:szCs w:val="24"/>
          <w:lang w:val="fr-CH" w:eastAsia="de-DE"/>
        </w:rPr>
        <w:t>Critères selon le ch. 5 du programme de formation postgraduée « Critères de classification des établissements de formation postgraduée »</w:t>
      </w:r>
    </w:p>
    <w:p w14:paraId="13DB0470" w14:textId="77777777" w:rsidR="002F29D8" w:rsidRPr="007E7B7A" w:rsidRDefault="002F29D8" w:rsidP="002F29D8">
      <w:pPr>
        <w:spacing w:after="0"/>
        <w:rPr>
          <w:rFonts w:ascii="Arial" w:eastAsia="Times New Roman" w:hAnsi="Arial" w:cs="Arial"/>
          <w:lang w:val="fr-CH" w:eastAsia="de-DE"/>
        </w:rPr>
      </w:pPr>
    </w:p>
    <w:p w14:paraId="5445F88E" w14:textId="77777777" w:rsidR="002F29D8" w:rsidRPr="00716EBA" w:rsidRDefault="002F29D8" w:rsidP="002F29D8">
      <w:pPr>
        <w:tabs>
          <w:tab w:val="left" w:pos="4678"/>
        </w:tabs>
        <w:spacing w:after="0"/>
        <w:ind w:left="4680" w:hanging="4680"/>
        <w:rPr>
          <w:rFonts w:ascii="Arial" w:eastAsia="Times New Roman" w:hAnsi="Arial" w:cs="Arial"/>
          <w:b/>
          <w:bCs/>
          <w:lang w:val="fr-FR" w:eastAsia="de-DE"/>
        </w:rPr>
      </w:pPr>
      <w:r w:rsidRPr="00716EBA">
        <w:rPr>
          <w:rFonts w:ascii="Arial" w:eastAsia="Times New Roman" w:hAnsi="Arial" w:cs="Arial"/>
          <w:b/>
          <w:bCs/>
          <w:lang w:val="fr-FR" w:eastAsia="de-DE"/>
        </w:rPr>
        <w:t>Catégorie souhaitée</w:t>
      </w:r>
      <w:r>
        <w:rPr>
          <w:rFonts w:ascii="Arial" w:eastAsia="Times New Roman" w:hAnsi="Arial" w:cs="Arial"/>
          <w:b/>
          <w:bCs/>
          <w:lang w:val="fr-FR" w:eastAsia="de-DE"/>
        </w:rPr>
        <w:t xml:space="preserve"> </w:t>
      </w:r>
      <w:r w:rsidRPr="00716EBA">
        <w:rPr>
          <w:rFonts w:ascii="Arial" w:eastAsia="Times New Roman" w:hAnsi="Arial" w:cs="Arial"/>
          <w:b/>
          <w:bCs/>
          <w:lang w:val="fr-FR" w:eastAsia="de-DE"/>
        </w:rPr>
        <w:t>:</w:t>
      </w:r>
    </w:p>
    <w:p w14:paraId="1B5D3E73" w14:textId="77777777" w:rsidR="002F29D8" w:rsidRPr="00147BF0" w:rsidRDefault="002F29D8" w:rsidP="002F29D8">
      <w:pPr>
        <w:tabs>
          <w:tab w:val="left" w:pos="4678"/>
        </w:tabs>
        <w:spacing w:after="0"/>
        <w:ind w:left="4680" w:hanging="4680"/>
        <w:rPr>
          <w:rFonts w:ascii="Arial" w:eastAsia="Times New Roman" w:hAnsi="Arial" w:cs="Arial"/>
          <w:lang w:val="fr-FR" w:eastAsia="de-DE"/>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7E7B7A">
        <w:rPr>
          <w:rFonts w:ascii="Arial" w:eastAsia="Times New Roman" w:hAnsi="Arial" w:cs="Times New Roman"/>
          <w:lang w:val="fr-CH" w:eastAsia="de-DE"/>
        </w:rPr>
        <w:instrText xml:space="preserve"> FORMCHECKBOX </w:instrText>
      </w:r>
      <w:r w:rsidR="007E69D4">
        <w:rPr>
          <w:rFonts w:ascii="Arial" w:eastAsia="Times New Roman" w:hAnsi="Arial" w:cs="Times New Roman"/>
          <w:lang w:val="de-DE" w:eastAsia="de-DE"/>
        </w:rPr>
      </w:r>
      <w:r w:rsidR="007E69D4">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7E7B7A">
        <w:rPr>
          <w:rFonts w:ascii="Arial" w:eastAsia="Times New Roman" w:hAnsi="Arial" w:cs="Times New Roman"/>
          <w:lang w:val="fr-CH" w:eastAsia="de-DE"/>
        </w:rPr>
        <w:t xml:space="preserve"> </w:t>
      </w:r>
      <w:r w:rsidRPr="00147BF0">
        <w:rPr>
          <w:rFonts w:ascii="Arial" w:eastAsia="Times New Roman" w:hAnsi="Arial" w:cs="Arial"/>
          <w:lang w:val="fr-FR" w:eastAsia="de-DE"/>
        </w:rPr>
        <w:t>Catégorie A</w:t>
      </w:r>
      <w:r>
        <w:rPr>
          <w:rFonts w:ascii="Arial" w:eastAsia="Times New Roman" w:hAnsi="Arial" w:cs="Arial"/>
          <w:lang w:val="fr-FR" w:eastAsia="de-DE"/>
        </w:rPr>
        <w:t>1</w:t>
      </w:r>
      <w:r w:rsidRPr="00147BF0">
        <w:rPr>
          <w:rFonts w:ascii="Arial" w:eastAsia="Times New Roman" w:hAnsi="Arial" w:cs="Arial"/>
          <w:lang w:val="fr-FR" w:eastAsia="de-DE"/>
        </w:rPr>
        <w:t xml:space="preserve"> (3</w:t>
      </w:r>
      <w:r>
        <w:rPr>
          <w:rFonts w:ascii="Arial" w:eastAsia="Times New Roman" w:hAnsi="Arial" w:cs="Arial"/>
          <w:lang w:val="fr-FR" w:eastAsia="de-DE"/>
        </w:rPr>
        <w:t xml:space="preserve"> ½ </w:t>
      </w:r>
      <w:r w:rsidRPr="00147BF0">
        <w:rPr>
          <w:rFonts w:ascii="Arial" w:eastAsia="Times New Roman" w:hAnsi="Arial" w:cs="Arial"/>
          <w:lang w:val="fr-FR" w:eastAsia="de-DE"/>
        </w:rPr>
        <w:t>ans)</w:t>
      </w:r>
    </w:p>
    <w:p w14:paraId="6331739A" w14:textId="77777777" w:rsidR="002F29D8" w:rsidRDefault="002F29D8" w:rsidP="002F29D8">
      <w:pPr>
        <w:tabs>
          <w:tab w:val="left" w:pos="4678"/>
        </w:tabs>
        <w:spacing w:after="0"/>
        <w:ind w:left="4680" w:hanging="4680"/>
        <w:rPr>
          <w:rFonts w:ascii="Arial" w:eastAsia="Times New Roman" w:hAnsi="Arial" w:cs="Arial"/>
          <w:lang w:val="fr-FR" w:eastAsia="de-DE"/>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7E7B7A">
        <w:rPr>
          <w:rFonts w:ascii="Arial" w:eastAsia="Times New Roman" w:hAnsi="Arial" w:cs="Times New Roman"/>
          <w:lang w:val="fr-CH" w:eastAsia="de-DE"/>
        </w:rPr>
        <w:instrText xml:space="preserve"> FORMCHECKBOX </w:instrText>
      </w:r>
      <w:r w:rsidR="007E69D4">
        <w:rPr>
          <w:rFonts w:ascii="Arial" w:eastAsia="Times New Roman" w:hAnsi="Arial" w:cs="Times New Roman"/>
          <w:lang w:val="de-DE" w:eastAsia="de-DE"/>
        </w:rPr>
      </w:r>
      <w:r w:rsidR="007E69D4">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7E7B7A">
        <w:rPr>
          <w:rFonts w:ascii="Arial" w:eastAsia="Times New Roman" w:hAnsi="Arial" w:cs="Times New Roman"/>
          <w:lang w:val="fr-CH" w:eastAsia="de-DE"/>
        </w:rPr>
        <w:t xml:space="preserve"> </w:t>
      </w:r>
      <w:r>
        <w:rPr>
          <w:rFonts w:ascii="Arial" w:eastAsia="Times New Roman" w:hAnsi="Arial" w:cs="Arial"/>
          <w:lang w:val="fr-FR" w:eastAsia="de-DE"/>
        </w:rPr>
        <w:t>C</w:t>
      </w:r>
      <w:r w:rsidRPr="00147BF0">
        <w:rPr>
          <w:rFonts w:ascii="Arial" w:eastAsia="Times New Roman" w:hAnsi="Arial" w:cs="Arial"/>
          <w:lang w:val="fr-FR" w:eastAsia="de-DE"/>
        </w:rPr>
        <w:t>at</w:t>
      </w:r>
      <w:r>
        <w:rPr>
          <w:rFonts w:ascii="Arial" w:eastAsia="Times New Roman" w:hAnsi="Arial" w:cs="Arial"/>
          <w:lang w:val="fr-FR" w:eastAsia="de-DE"/>
        </w:rPr>
        <w:t>é</w:t>
      </w:r>
      <w:r w:rsidRPr="00147BF0">
        <w:rPr>
          <w:rFonts w:ascii="Arial" w:eastAsia="Times New Roman" w:hAnsi="Arial" w:cs="Arial"/>
          <w:lang w:val="fr-FR" w:eastAsia="de-DE"/>
        </w:rPr>
        <w:t xml:space="preserve">gorie </w:t>
      </w:r>
      <w:r>
        <w:rPr>
          <w:rFonts w:ascii="Arial" w:eastAsia="Times New Roman" w:hAnsi="Arial" w:cs="Arial"/>
          <w:lang w:val="fr-FR" w:eastAsia="de-DE"/>
        </w:rPr>
        <w:t>A2</w:t>
      </w:r>
      <w:r w:rsidRPr="00147BF0">
        <w:rPr>
          <w:rFonts w:ascii="Arial" w:eastAsia="Times New Roman" w:hAnsi="Arial" w:cs="Arial"/>
          <w:lang w:val="fr-FR" w:eastAsia="de-DE"/>
        </w:rPr>
        <w:t xml:space="preserve"> (</w:t>
      </w:r>
      <w:r>
        <w:rPr>
          <w:rFonts w:ascii="Arial" w:eastAsia="Times New Roman" w:hAnsi="Arial" w:cs="Arial"/>
          <w:lang w:val="fr-FR" w:eastAsia="de-DE"/>
        </w:rPr>
        <w:t>3</w:t>
      </w:r>
      <w:r w:rsidRPr="00147BF0">
        <w:rPr>
          <w:rFonts w:ascii="Arial" w:eastAsia="Times New Roman" w:hAnsi="Arial" w:cs="Arial"/>
          <w:lang w:val="fr-FR" w:eastAsia="de-DE"/>
        </w:rPr>
        <w:t xml:space="preserve"> ans)</w:t>
      </w:r>
    </w:p>
    <w:p w14:paraId="7B2CD321" w14:textId="77777777" w:rsidR="002F29D8" w:rsidRPr="00147BF0" w:rsidRDefault="002F29D8" w:rsidP="002F29D8">
      <w:pPr>
        <w:tabs>
          <w:tab w:val="left" w:pos="4678"/>
        </w:tabs>
        <w:spacing w:after="0"/>
        <w:ind w:left="4680" w:hanging="4680"/>
        <w:rPr>
          <w:rFonts w:ascii="Arial" w:eastAsia="Times New Roman" w:hAnsi="Arial" w:cs="Arial"/>
          <w:lang w:val="fr-FR" w:eastAsia="de-DE"/>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7E7B7A">
        <w:rPr>
          <w:rFonts w:ascii="Arial" w:eastAsia="Times New Roman" w:hAnsi="Arial" w:cs="Times New Roman"/>
          <w:lang w:val="fr-CH" w:eastAsia="de-DE"/>
        </w:rPr>
        <w:instrText xml:space="preserve"> FORMCHECKBOX </w:instrText>
      </w:r>
      <w:r w:rsidR="007E69D4">
        <w:rPr>
          <w:rFonts w:ascii="Arial" w:eastAsia="Times New Roman" w:hAnsi="Arial" w:cs="Times New Roman"/>
          <w:lang w:val="de-DE" w:eastAsia="de-DE"/>
        </w:rPr>
      </w:r>
      <w:r w:rsidR="007E69D4">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7E7B7A">
        <w:rPr>
          <w:rFonts w:ascii="Arial" w:eastAsia="Times New Roman" w:hAnsi="Arial" w:cs="Times New Roman"/>
          <w:lang w:val="fr-CH" w:eastAsia="de-DE"/>
        </w:rPr>
        <w:t xml:space="preserve"> </w:t>
      </w:r>
      <w:r>
        <w:rPr>
          <w:rFonts w:ascii="Arial" w:eastAsia="Times New Roman" w:hAnsi="Arial" w:cs="Arial"/>
          <w:lang w:val="fr-FR" w:eastAsia="de-DE"/>
        </w:rPr>
        <w:t>C</w:t>
      </w:r>
      <w:r w:rsidRPr="00147BF0">
        <w:rPr>
          <w:rFonts w:ascii="Arial" w:eastAsia="Times New Roman" w:hAnsi="Arial" w:cs="Arial"/>
          <w:lang w:val="fr-FR" w:eastAsia="de-DE"/>
        </w:rPr>
        <w:t>at</w:t>
      </w:r>
      <w:r>
        <w:rPr>
          <w:rFonts w:ascii="Arial" w:eastAsia="Times New Roman" w:hAnsi="Arial" w:cs="Arial"/>
          <w:lang w:val="fr-FR" w:eastAsia="de-DE"/>
        </w:rPr>
        <w:t>é</w:t>
      </w:r>
      <w:r w:rsidRPr="00147BF0">
        <w:rPr>
          <w:rFonts w:ascii="Arial" w:eastAsia="Times New Roman" w:hAnsi="Arial" w:cs="Arial"/>
          <w:lang w:val="fr-FR" w:eastAsia="de-DE"/>
        </w:rPr>
        <w:t xml:space="preserve">gorie </w:t>
      </w:r>
      <w:r>
        <w:rPr>
          <w:rFonts w:ascii="Arial" w:eastAsia="Times New Roman" w:hAnsi="Arial" w:cs="Arial"/>
          <w:lang w:val="fr-FR" w:eastAsia="de-DE"/>
        </w:rPr>
        <w:t>B</w:t>
      </w:r>
      <w:r w:rsidRPr="00147BF0">
        <w:rPr>
          <w:rFonts w:ascii="Arial" w:eastAsia="Times New Roman" w:hAnsi="Arial" w:cs="Arial"/>
          <w:lang w:val="fr-FR" w:eastAsia="de-DE"/>
        </w:rPr>
        <w:t xml:space="preserve"> (</w:t>
      </w:r>
      <w:r>
        <w:rPr>
          <w:rFonts w:ascii="Arial" w:eastAsia="Times New Roman" w:hAnsi="Arial" w:cs="Arial"/>
          <w:lang w:val="fr-FR" w:eastAsia="de-DE"/>
        </w:rPr>
        <w:t>2</w:t>
      </w:r>
      <w:r w:rsidRPr="00147BF0">
        <w:rPr>
          <w:rFonts w:ascii="Arial" w:eastAsia="Times New Roman" w:hAnsi="Arial" w:cs="Arial"/>
          <w:lang w:val="fr-FR" w:eastAsia="de-DE"/>
        </w:rPr>
        <w:t xml:space="preserve"> ans)</w:t>
      </w:r>
    </w:p>
    <w:p w14:paraId="01AC8052" w14:textId="77777777" w:rsidR="002F29D8" w:rsidRPr="00147BF0" w:rsidRDefault="002F29D8" w:rsidP="002F29D8">
      <w:pPr>
        <w:tabs>
          <w:tab w:val="left" w:pos="4678"/>
        </w:tabs>
        <w:spacing w:after="0"/>
        <w:ind w:left="4680" w:hanging="4680"/>
        <w:rPr>
          <w:rFonts w:ascii="Arial" w:eastAsia="Times New Roman" w:hAnsi="Arial" w:cs="Arial"/>
          <w:lang w:val="fr-FR" w:eastAsia="de-DE"/>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7E7B7A">
        <w:rPr>
          <w:rFonts w:ascii="Arial" w:eastAsia="Times New Roman" w:hAnsi="Arial" w:cs="Times New Roman"/>
          <w:lang w:val="fr-CH" w:eastAsia="de-DE"/>
        </w:rPr>
        <w:instrText xml:space="preserve"> FORMCHECKBOX </w:instrText>
      </w:r>
      <w:r w:rsidR="007E69D4">
        <w:rPr>
          <w:rFonts w:ascii="Arial" w:eastAsia="Times New Roman" w:hAnsi="Arial" w:cs="Times New Roman"/>
          <w:lang w:val="de-DE" w:eastAsia="de-DE"/>
        </w:rPr>
      </w:r>
      <w:r w:rsidR="007E69D4">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7E7B7A">
        <w:rPr>
          <w:rFonts w:ascii="Arial" w:eastAsia="Times New Roman" w:hAnsi="Arial" w:cs="Times New Roman"/>
          <w:lang w:val="fr-CH" w:eastAsia="de-DE"/>
        </w:rPr>
        <w:t xml:space="preserve"> </w:t>
      </w:r>
      <w:r>
        <w:rPr>
          <w:rFonts w:ascii="Arial" w:eastAsia="Times New Roman" w:hAnsi="Arial" w:cs="Arial"/>
          <w:lang w:val="fr-FR" w:eastAsia="de-DE"/>
        </w:rPr>
        <w:t>C</w:t>
      </w:r>
      <w:r w:rsidRPr="00147BF0">
        <w:rPr>
          <w:rFonts w:ascii="Arial" w:eastAsia="Times New Roman" w:hAnsi="Arial" w:cs="Arial"/>
          <w:lang w:val="fr-FR" w:eastAsia="de-DE"/>
        </w:rPr>
        <w:t>at</w:t>
      </w:r>
      <w:r>
        <w:rPr>
          <w:rFonts w:ascii="Arial" w:eastAsia="Times New Roman" w:hAnsi="Arial" w:cs="Arial"/>
          <w:lang w:val="fr-FR" w:eastAsia="de-DE"/>
        </w:rPr>
        <w:t>é</w:t>
      </w:r>
      <w:r w:rsidRPr="00147BF0">
        <w:rPr>
          <w:rFonts w:ascii="Arial" w:eastAsia="Times New Roman" w:hAnsi="Arial" w:cs="Arial"/>
          <w:lang w:val="fr-FR" w:eastAsia="de-DE"/>
        </w:rPr>
        <w:t xml:space="preserve">gorie </w:t>
      </w:r>
      <w:r>
        <w:rPr>
          <w:rFonts w:ascii="Arial" w:eastAsia="Times New Roman" w:hAnsi="Arial" w:cs="Arial"/>
          <w:lang w:val="fr-FR" w:eastAsia="de-DE"/>
        </w:rPr>
        <w:t>C</w:t>
      </w:r>
      <w:r w:rsidRPr="00147BF0">
        <w:rPr>
          <w:rFonts w:ascii="Arial" w:eastAsia="Times New Roman" w:hAnsi="Arial" w:cs="Arial"/>
          <w:lang w:val="fr-FR" w:eastAsia="de-DE"/>
        </w:rPr>
        <w:t xml:space="preserve"> (</w:t>
      </w:r>
      <w:r>
        <w:rPr>
          <w:rFonts w:ascii="Arial" w:eastAsia="Times New Roman" w:hAnsi="Arial" w:cs="Arial"/>
          <w:lang w:val="fr-FR" w:eastAsia="de-DE"/>
        </w:rPr>
        <w:t>1</w:t>
      </w:r>
      <w:r w:rsidRPr="00147BF0">
        <w:rPr>
          <w:rFonts w:ascii="Arial" w:eastAsia="Times New Roman" w:hAnsi="Arial" w:cs="Arial"/>
          <w:lang w:val="fr-FR" w:eastAsia="de-DE"/>
        </w:rPr>
        <w:t xml:space="preserve"> an)</w:t>
      </w:r>
    </w:p>
    <w:p w14:paraId="51C3697C" w14:textId="77777777" w:rsidR="002F29D8" w:rsidRPr="00147BF0" w:rsidRDefault="002F29D8" w:rsidP="002F29D8">
      <w:pPr>
        <w:tabs>
          <w:tab w:val="left" w:pos="4678"/>
        </w:tabs>
        <w:spacing w:after="0"/>
        <w:ind w:left="4680" w:hanging="4680"/>
        <w:rPr>
          <w:rFonts w:ascii="Arial" w:eastAsia="Times New Roman" w:hAnsi="Arial" w:cs="Arial"/>
          <w:lang w:val="fr-FR" w:eastAsia="de-DE"/>
        </w:rPr>
      </w:pPr>
    </w:p>
    <w:p w14:paraId="50B28D85" w14:textId="77777777" w:rsidR="002F29D8" w:rsidRPr="00147BF0" w:rsidRDefault="002F29D8" w:rsidP="002F29D8">
      <w:pPr>
        <w:spacing w:after="0"/>
        <w:rPr>
          <w:rFonts w:ascii="Arial" w:hAnsi="Arial" w:cs="Arial"/>
          <w:lang w:val="fr-FR"/>
        </w:rPr>
      </w:pPr>
    </w:p>
    <w:p w14:paraId="6CEBFF21" w14:textId="77777777" w:rsidR="002F29D8" w:rsidRPr="00147BF0" w:rsidRDefault="002F29D8" w:rsidP="002F29D8">
      <w:pPr>
        <w:tabs>
          <w:tab w:val="left" w:pos="-720"/>
          <w:tab w:val="left" w:pos="425"/>
        </w:tabs>
        <w:spacing w:after="0"/>
        <w:rPr>
          <w:rFonts w:ascii="Arial" w:eastAsia="Times New Roman" w:hAnsi="Arial" w:cs="Arial"/>
          <w:lang w:val="fr-FR" w:eastAsia="de-DE"/>
        </w:rPr>
      </w:pPr>
      <w:r w:rsidRPr="00147BF0">
        <w:rPr>
          <w:rFonts w:ascii="Arial" w:eastAsia="Times New Roman" w:hAnsi="Arial" w:cs="Arial"/>
          <w:lang w:val="fr-FR" w:eastAsia="de-DE"/>
        </w:rPr>
        <w:t>Veuillez confirmer que les exigences mentionnées ci-dessous sont remplies dans votre établissement de formation postgraduée selon la catégorie que vous souhaitez (cf. chiffre 5 du programme de formation postgraduée) :</w:t>
      </w:r>
    </w:p>
    <w:p w14:paraId="34A790B2" w14:textId="77777777" w:rsidR="002F29D8" w:rsidRPr="00716EBA" w:rsidRDefault="002F29D8" w:rsidP="002F29D8">
      <w:pPr>
        <w:spacing w:after="0"/>
        <w:rPr>
          <w:rFonts w:ascii="Arial" w:eastAsia="Times New Roman" w:hAnsi="Arial" w:cs="Arial"/>
          <w:lang w:val="fr-FR" w:eastAsia="de-DE"/>
        </w:rPr>
      </w:pPr>
    </w:p>
    <w:p w14:paraId="1B66D24F" w14:textId="77777777" w:rsidR="002F29D8" w:rsidRPr="007E7B7A" w:rsidRDefault="002F29D8" w:rsidP="002F29D8">
      <w:pPr>
        <w:spacing w:after="0"/>
        <w:rPr>
          <w:rFonts w:ascii="Arial" w:eastAsia="Times New Roman" w:hAnsi="Arial" w:cs="Arial"/>
          <w:lang w:val="fr-CH" w:eastAsia="de-DE"/>
        </w:rPr>
      </w:pPr>
    </w:p>
    <w:p w14:paraId="529EEBC7" w14:textId="77777777" w:rsidR="002F29D8" w:rsidRDefault="002F29D8" w:rsidP="002F29D8">
      <w:pPr>
        <w:tabs>
          <w:tab w:val="left" w:pos="360"/>
          <w:tab w:val="left" w:pos="5670"/>
          <w:tab w:val="left" w:pos="8222"/>
          <w:tab w:val="left" w:pos="8789"/>
        </w:tabs>
        <w:spacing w:after="0"/>
        <w:ind w:left="567" w:hanging="567"/>
        <w:jc w:val="both"/>
        <w:rPr>
          <w:rFonts w:ascii="Arial" w:eastAsia="Times New Roman" w:hAnsi="Arial" w:cs="Arial"/>
          <w:b/>
          <w:lang w:val="fr-FR" w:eastAsia="de-DE"/>
        </w:rPr>
      </w:pPr>
      <w:r w:rsidRPr="00F10479">
        <w:rPr>
          <w:rFonts w:ascii="Arial" w:eastAsia="Times New Roman" w:hAnsi="Arial" w:cs="Arial"/>
          <w:b/>
          <w:lang w:val="fr-FR" w:eastAsia="de-DE"/>
        </w:rPr>
        <w:t>Critères des compétences générales selon chiffre 3.1:</w:t>
      </w:r>
    </w:p>
    <w:p w14:paraId="35C80B48" w14:textId="77777777" w:rsidR="002F29D8" w:rsidRPr="00B6385E" w:rsidRDefault="002F29D8" w:rsidP="002F29D8">
      <w:pPr>
        <w:tabs>
          <w:tab w:val="left" w:pos="284"/>
        </w:tabs>
        <w:spacing w:after="0"/>
        <w:jc w:val="both"/>
        <w:rPr>
          <w:rFonts w:ascii="Arial" w:eastAsia="Times New Roman" w:hAnsi="Arial" w:cs="Times New Roman"/>
          <w:sz w:val="16"/>
          <w:szCs w:val="16"/>
          <w:lang w:val="fr-FR" w:eastAsia="zh-CN"/>
        </w:rPr>
      </w:pPr>
      <w:r w:rsidRPr="00B6385E">
        <w:rPr>
          <w:rFonts w:ascii="Arial" w:eastAsia="Times New Roman" w:hAnsi="Arial" w:cs="Times New Roman"/>
          <w:sz w:val="16"/>
          <w:szCs w:val="16"/>
          <w:lang w:val="fr-FR" w:eastAsia="zh-CN"/>
        </w:rPr>
        <w:t xml:space="preserve">catégorie A1: </w:t>
      </w:r>
      <w:r w:rsidRPr="00B6385E">
        <w:rPr>
          <w:rFonts w:ascii="Arial" w:eastAsia="Times New Roman" w:hAnsi="Arial" w:cs="Times New Roman"/>
          <w:sz w:val="16"/>
          <w:szCs w:val="16"/>
          <w:lang w:val="fr-FR" w:eastAsia="zh-CN"/>
        </w:rPr>
        <w:tab/>
        <w:t xml:space="preserve">les 9 domaines doivent être proposés </w:t>
      </w:r>
    </w:p>
    <w:p w14:paraId="5665A8C4" w14:textId="77777777" w:rsidR="002F29D8" w:rsidRPr="00B6385E" w:rsidRDefault="002F29D8" w:rsidP="002F29D8">
      <w:pPr>
        <w:tabs>
          <w:tab w:val="left" w:pos="284"/>
        </w:tabs>
        <w:spacing w:after="0"/>
        <w:jc w:val="both"/>
        <w:rPr>
          <w:rFonts w:ascii="Arial" w:eastAsia="Times New Roman" w:hAnsi="Arial" w:cs="Times New Roman"/>
          <w:sz w:val="16"/>
          <w:szCs w:val="16"/>
          <w:lang w:val="fr-FR" w:eastAsia="zh-CN"/>
        </w:rPr>
      </w:pPr>
      <w:r w:rsidRPr="00B6385E">
        <w:rPr>
          <w:rFonts w:ascii="Arial" w:eastAsia="Times New Roman" w:hAnsi="Arial" w:cs="Times New Roman"/>
          <w:sz w:val="16"/>
          <w:szCs w:val="16"/>
          <w:lang w:val="fr-FR" w:eastAsia="zh-CN"/>
        </w:rPr>
        <w:t xml:space="preserve">catégorie A2: </w:t>
      </w:r>
      <w:r w:rsidRPr="00B6385E">
        <w:rPr>
          <w:rFonts w:ascii="Arial" w:eastAsia="Times New Roman" w:hAnsi="Arial" w:cs="Times New Roman"/>
          <w:sz w:val="16"/>
          <w:szCs w:val="16"/>
          <w:lang w:val="fr-FR" w:eastAsia="zh-CN"/>
        </w:rPr>
        <w:tab/>
        <w:t>8 domaines doivent être proposés</w:t>
      </w:r>
    </w:p>
    <w:p w14:paraId="1508385A" w14:textId="77777777" w:rsidR="002F29D8" w:rsidRPr="00B6385E" w:rsidRDefault="002F29D8" w:rsidP="002F29D8">
      <w:pPr>
        <w:tabs>
          <w:tab w:val="left" w:pos="284"/>
        </w:tabs>
        <w:spacing w:after="0"/>
        <w:jc w:val="both"/>
        <w:rPr>
          <w:rFonts w:ascii="Arial" w:eastAsia="Times New Roman" w:hAnsi="Arial" w:cs="Times New Roman"/>
          <w:sz w:val="16"/>
          <w:szCs w:val="16"/>
          <w:lang w:val="fr-FR" w:eastAsia="zh-CN"/>
        </w:rPr>
      </w:pPr>
      <w:r w:rsidRPr="00B6385E">
        <w:rPr>
          <w:rFonts w:ascii="Arial" w:eastAsia="Times New Roman" w:hAnsi="Arial" w:cs="Times New Roman"/>
          <w:sz w:val="16"/>
          <w:szCs w:val="16"/>
          <w:lang w:val="fr-FR" w:eastAsia="zh-CN"/>
        </w:rPr>
        <w:t xml:space="preserve">catégorie B: </w:t>
      </w:r>
      <w:r w:rsidRPr="00B6385E">
        <w:rPr>
          <w:rFonts w:ascii="Arial" w:eastAsia="Times New Roman" w:hAnsi="Arial" w:cs="Times New Roman"/>
          <w:sz w:val="16"/>
          <w:szCs w:val="16"/>
          <w:lang w:val="fr-FR" w:eastAsia="zh-CN"/>
        </w:rPr>
        <w:tab/>
        <w:t>7 domaines doivent être proposés</w:t>
      </w:r>
    </w:p>
    <w:p w14:paraId="7766A3AB" w14:textId="77777777" w:rsidR="002F29D8" w:rsidRDefault="002F29D8" w:rsidP="002F29D8">
      <w:pPr>
        <w:tabs>
          <w:tab w:val="left" w:pos="284"/>
        </w:tabs>
        <w:spacing w:after="0"/>
        <w:jc w:val="both"/>
        <w:rPr>
          <w:rFonts w:ascii="Arial" w:eastAsia="Times New Roman" w:hAnsi="Arial" w:cs="Times New Roman"/>
          <w:sz w:val="16"/>
          <w:szCs w:val="16"/>
          <w:lang w:val="fr-FR" w:eastAsia="zh-CN"/>
        </w:rPr>
      </w:pPr>
      <w:r w:rsidRPr="00B6385E">
        <w:rPr>
          <w:rFonts w:ascii="Arial" w:eastAsia="Times New Roman" w:hAnsi="Arial" w:cs="Times New Roman"/>
          <w:sz w:val="16"/>
          <w:szCs w:val="16"/>
          <w:lang w:val="fr-FR" w:eastAsia="zh-CN"/>
        </w:rPr>
        <w:t xml:space="preserve">catégorie C: </w:t>
      </w:r>
      <w:r w:rsidRPr="00B6385E">
        <w:rPr>
          <w:rFonts w:ascii="Arial" w:eastAsia="Times New Roman" w:hAnsi="Arial" w:cs="Times New Roman"/>
          <w:sz w:val="16"/>
          <w:szCs w:val="16"/>
          <w:lang w:val="fr-FR" w:eastAsia="zh-CN"/>
        </w:rPr>
        <w:tab/>
        <w:t>6 domaines doivent être proposés</w:t>
      </w:r>
    </w:p>
    <w:p w14:paraId="37A1C232" w14:textId="77777777" w:rsidR="002F29D8" w:rsidRPr="00584EBA" w:rsidRDefault="002F29D8" w:rsidP="002F29D8">
      <w:pPr>
        <w:tabs>
          <w:tab w:val="left" w:pos="284"/>
        </w:tabs>
        <w:spacing w:after="0"/>
        <w:jc w:val="both"/>
        <w:rPr>
          <w:rFonts w:ascii="Arial" w:eastAsia="Times New Roman" w:hAnsi="Arial" w:cs="Times New Roman"/>
          <w:lang w:val="fr-FR" w:eastAsia="zh-CN"/>
        </w:rPr>
      </w:pPr>
    </w:p>
    <w:p w14:paraId="53A3C15E" w14:textId="77777777" w:rsidR="002F29D8" w:rsidRPr="007E7B7A" w:rsidRDefault="002F29D8" w:rsidP="002F29D8">
      <w:pPr>
        <w:autoSpaceDE w:val="0"/>
        <w:autoSpaceDN w:val="0"/>
        <w:adjustRightInd w:val="0"/>
        <w:spacing w:after="0" w:line="280" w:lineRule="atLeast"/>
        <w:ind w:left="426" w:hanging="426"/>
        <w:jc w:val="both"/>
        <w:rPr>
          <w:rFonts w:cs="Arial"/>
          <w:color w:val="000000"/>
          <w:lang w:val="fr-CH"/>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7E7B7A">
        <w:rPr>
          <w:rFonts w:ascii="Arial" w:eastAsia="Times New Roman" w:hAnsi="Arial" w:cs="Times New Roman"/>
          <w:lang w:val="fr-CH" w:eastAsia="de-DE"/>
        </w:rPr>
        <w:instrText xml:space="preserve"> FORMCHECKBOX </w:instrText>
      </w:r>
      <w:r w:rsidR="007E69D4">
        <w:rPr>
          <w:rFonts w:ascii="Arial" w:eastAsia="Times New Roman" w:hAnsi="Arial" w:cs="Times New Roman"/>
          <w:lang w:val="de-DE" w:eastAsia="de-DE"/>
        </w:rPr>
      </w:r>
      <w:r w:rsidR="007E69D4">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7E7B7A">
        <w:rPr>
          <w:rFonts w:ascii="Arial" w:eastAsia="Times New Roman" w:hAnsi="Arial" w:cs="Arial"/>
          <w:lang w:val="fr-CH" w:eastAsia="de-DE"/>
        </w:rPr>
        <w:tab/>
      </w:r>
      <w:r w:rsidRPr="007E7B7A">
        <w:rPr>
          <w:rFonts w:cs="Arial"/>
          <w:color w:val="000000"/>
          <w:lang w:val="fr-CH"/>
        </w:rPr>
        <w:t>connaissances des maladies et de leurs traitements, de l’évaluation des patients et des mesures préopératoires (SCOAR réf. 1.1.1 à 1.1.8)</w:t>
      </w:r>
    </w:p>
    <w:p w14:paraId="4C3E1EBF" w14:textId="77777777" w:rsidR="002F29D8" w:rsidRPr="007E7B7A" w:rsidRDefault="002F29D8" w:rsidP="002F29D8">
      <w:pPr>
        <w:autoSpaceDE w:val="0"/>
        <w:autoSpaceDN w:val="0"/>
        <w:adjustRightInd w:val="0"/>
        <w:spacing w:after="0" w:line="280" w:lineRule="atLeast"/>
        <w:ind w:left="426" w:hanging="426"/>
        <w:jc w:val="both"/>
        <w:rPr>
          <w:rFonts w:cs="Arial"/>
          <w:color w:val="000000"/>
          <w:lang w:val="fr-CH"/>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7E7B7A">
        <w:rPr>
          <w:rFonts w:ascii="Arial" w:eastAsia="Times New Roman" w:hAnsi="Arial" w:cs="Times New Roman"/>
          <w:lang w:val="fr-CH" w:eastAsia="de-DE"/>
        </w:rPr>
        <w:instrText xml:space="preserve"> FORMCHECKBOX </w:instrText>
      </w:r>
      <w:r w:rsidR="007E69D4">
        <w:rPr>
          <w:rFonts w:ascii="Arial" w:eastAsia="Times New Roman" w:hAnsi="Arial" w:cs="Times New Roman"/>
          <w:lang w:val="de-DE" w:eastAsia="de-DE"/>
        </w:rPr>
      </w:r>
      <w:r w:rsidR="007E69D4">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7E7B7A">
        <w:rPr>
          <w:rFonts w:ascii="Arial" w:eastAsia="Times New Roman" w:hAnsi="Arial" w:cs="Arial"/>
          <w:lang w:val="fr-CH" w:eastAsia="de-DE"/>
        </w:rPr>
        <w:tab/>
      </w:r>
      <w:r w:rsidRPr="007E7B7A">
        <w:rPr>
          <w:rFonts w:cs="Arial"/>
          <w:color w:val="000000"/>
          <w:lang w:val="fr-CH"/>
        </w:rPr>
        <w:t>traitement intra opératoire du patient (SCOAR réf. 1.2.1 à 1.2.10)</w:t>
      </w:r>
    </w:p>
    <w:p w14:paraId="062E58F0" w14:textId="77777777" w:rsidR="002F29D8" w:rsidRPr="007E7B7A" w:rsidRDefault="002F29D8" w:rsidP="002F29D8">
      <w:pPr>
        <w:autoSpaceDE w:val="0"/>
        <w:autoSpaceDN w:val="0"/>
        <w:adjustRightInd w:val="0"/>
        <w:spacing w:after="0" w:line="280" w:lineRule="atLeast"/>
        <w:ind w:left="426" w:hanging="426"/>
        <w:jc w:val="both"/>
        <w:rPr>
          <w:rFonts w:cs="Arial"/>
          <w:color w:val="000000"/>
          <w:lang w:val="fr-CH"/>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7E7B7A">
        <w:rPr>
          <w:rFonts w:ascii="Arial" w:eastAsia="Times New Roman" w:hAnsi="Arial" w:cs="Times New Roman"/>
          <w:lang w:val="fr-CH" w:eastAsia="de-DE"/>
        </w:rPr>
        <w:instrText xml:space="preserve"> FORMCHECKBOX </w:instrText>
      </w:r>
      <w:r w:rsidR="007E69D4">
        <w:rPr>
          <w:rFonts w:ascii="Arial" w:eastAsia="Times New Roman" w:hAnsi="Arial" w:cs="Times New Roman"/>
          <w:lang w:val="de-DE" w:eastAsia="de-DE"/>
        </w:rPr>
      </w:r>
      <w:r w:rsidR="007E69D4">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7E7B7A">
        <w:rPr>
          <w:rFonts w:ascii="Arial" w:eastAsia="Times New Roman" w:hAnsi="Arial" w:cs="Arial"/>
          <w:lang w:val="fr-CH" w:eastAsia="de-DE"/>
        </w:rPr>
        <w:tab/>
      </w:r>
      <w:r w:rsidRPr="007E7B7A">
        <w:rPr>
          <w:rFonts w:cs="Arial"/>
          <w:color w:val="000000"/>
          <w:lang w:val="fr-CH"/>
        </w:rPr>
        <w:t>prise en charge postopératoire du patient et traitement de la douleur (SCOAR réf. 1.3.1 à 1.3.5)</w:t>
      </w:r>
    </w:p>
    <w:p w14:paraId="3B16909B" w14:textId="77777777" w:rsidR="002F29D8" w:rsidRPr="007E7B7A" w:rsidRDefault="002F29D8" w:rsidP="002F29D8">
      <w:pPr>
        <w:autoSpaceDE w:val="0"/>
        <w:autoSpaceDN w:val="0"/>
        <w:adjustRightInd w:val="0"/>
        <w:spacing w:after="0" w:line="280" w:lineRule="atLeast"/>
        <w:ind w:left="426" w:hanging="426"/>
        <w:jc w:val="both"/>
        <w:rPr>
          <w:rFonts w:cs="Arial"/>
          <w:color w:val="000000"/>
          <w:lang w:val="fr-CH"/>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7E7B7A">
        <w:rPr>
          <w:rFonts w:ascii="Arial" w:eastAsia="Times New Roman" w:hAnsi="Arial" w:cs="Times New Roman"/>
          <w:lang w:val="fr-CH" w:eastAsia="de-DE"/>
        </w:rPr>
        <w:instrText xml:space="preserve"> FORMCHECKBOX </w:instrText>
      </w:r>
      <w:r w:rsidR="007E69D4">
        <w:rPr>
          <w:rFonts w:ascii="Arial" w:eastAsia="Times New Roman" w:hAnsi="Arial" w:cs="Times New Roman"/>
          <w:lang w:val="de-DE" w:eastAsia="de-DE"/>
        </w:rPr>
      </w:r>
      <w:r w:rsidR="007E69D4">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7E7B7A">
        <w:rPr>
          <w:rFonts w:ascii="Arial" w:eastAsia="Times New Roman" w:hAnsi="Arial" w:cs="Arial"/>
          <w:lang w:val="fr-CH" w:eastAsia="de-DE"/>
        </w:rPr>
        <w:tab/>
      </w:r>
      <w:r w:rsidRPr="007E7B7A">
        <w:rPr>
          <w:rFonts w:cs="Arial"/>
          <w:color w:val="000000"/>
          <w:lang w:val="fr-CH"/>
        </w:rPr>
        <w:t>connaissances en matière de réanimation et gestion de situations d’urgence (SCOAR réf. 1.4.1 à 1.4.4)</w:t>
      </w:r>
    </w:p>
    <w:p w14:paraId="6BB66498" w14:textId="77777777" w:rsidR="002F29D8" w:rsidRPr="007E7B7A" w:rsidRDefault="002F29D8" w:rsidP="002F29D8">
      <w:pPr>
        <w:autoSpaceDE w:val="0"/>
        <w:autoSpaceDN w:val="0"/>
        <w:adjustRightInd w:val="0"/>
        <w:spacing w:after="0" w:line="280" w:lineRule="atLeast"/>
        <w:ind w:left="426" w:hanging="426"/>
        <w:jc w:val="both"/>
        <w:rPr>
          <w:rFonts w:cs="Arial"/>
          <w:color w:val="000000"/>
          <w:lang w:val="fr-CH"/>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7E7B7A">
        <w:rPr>
          <w:rFonts w:ascii="Arial" w:eastAsia="Times New Roman" w:hAnsi="Arial" w:cs="Times New Roman"/>
          <w:lang w:val="fr-CH" w:eastAsia="de-DE"/>
        </w:rPr>
        <w:instrText xml:space="preserve"> FORMCHECKBOX </w:instrText>
      </w:r>
      <w:r w:rsidR="007E69D4">
        <w:rPr>
          <w:rFonts w:ascii="Arial" w:eastAsia="Times New Roman" w:hAnsi="Arial" w:cs="Times New Roman"/>
          <w:lang w:val="de-DE" w:eastAsia="de-DE"/>
        </w:rPr>
      </w:r>
      <w:r w:rsidR="007E69D4">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5E32D9">
        <w:rPr>
          <w:rFonts w:ascii="Arial" w:eastAsia="Times New Roman" w:hAnsi="Arial" w:cs="Arial"/>
          <w:lang w:val="fr-FR" w:eastAsia="de-DE"/>
        </w:rPr>
        <w:tab/>
      </w:r>
      <w:r w:rsidRPr="007E7B7A">
        <w:rPr>
          <w:rFonts w:cs="Arial"/>
          <w:color w:val="000000"/>
          <w:lang w:val="fr-CH"/>
        </w:rPr>
        <w:t>connaissances et aptitudes à réaliser une anesthésie (SCOAR réf. 1.5.1 à 1.5.8)</w:t>
      </w:r>
    </w:p>
    <w:p w14:paraId="4F3E16B3" w14:textId="77777777" w:rsidR="002F29D8" w:rsidRPr="007E7B7A" w:rsidRDefault="002F29D8" w:rsidP="002F29D8">
      <w:pPr>
        <w:autoSpaceDE w:val="0"/>
        <w:autoSpaceDN w:val="0"/>
        <w:adjustRightInd w:val="0"/>
        <w:spacing w:after="0" w:line="280" w:lineRule="atLeast"/>
        <w:ind w:left="426" w:hanging="426"/>
        <w:jc w:val="both"/>
        <w:rPr>
          <w:rFonts w:cs="Arial"/>
          <w:color w:val="000000"/>
          <w:lang w:val="fr-CH"/>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7E7B7A">
        <w:rPr>
          <w:rFonts w:ascii="Arial" w:eastAsia="Times New Roman" w:hAnsi="Arial" w:cs="Times New Roman"/>
          <w:lang w:val="fr-CH" w:eastAsia="de-DE"/>
        </w:rPr>
        <w:instrText xml:space="preserve"> FORMCHECKBOX </w:instrText>
      </w:r>
      <w:r w:rsidR="007E69D4">
        <w:rPr>
          <w:rFonts w:ascii="Arial" w:eastAsia="Times New Roman" w:hAnsi="Arial" w:cs="Times New Roman"/>
          <w:lang w:val="de-DE" w:eastAsia="de-DE"/>
        </w:rPr>
      </w:r>
      <w:r w:rsidR="007E69D4">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5E32D9">
        <w:rPr>
          <w:rFonts w:ascii="Arial" w:eastAsia="Times New Roman" w:hAnsi="Arial" w:cs="Arial"/>
          <w:lang w:val="fr-FR" w:eastAsia="de-DE"/>
        </w:rPr>
        <w:tab/>
      </w:r>
      <w:r w:rsidRPr="007E7B7A">
        <w:rPr>
          <w:rFonts w:cs="Arial"/>
          <w:color w:val="000000"/>
          <w:lang w:val="fr-CH"/>
        </w:rPr>
        <w:t>gestion de la qualité – économie de la santé (SCOAR réf. 1.6.1 à 1.6.7)</w:t>
      </w:r>
    </w:p>
    <w:p w14:paraId="1BF9B80E" w14:textId="77777777" w:rsidR="002F29D8" w:rsidRPr="007E7B7A" w:rsidRDefault="002F29D8" w:rsidP="002F29D8">
      <w:pPr>
        <w:autoSpaceDE w:val="0"/>
        <w:autoSpaceDN w:val="0"/>
        <w:adjustRightInd w:val="0"/>
        <w:spacing w:after="0" w:line="280" w:lineRule="atLeast"/>
        <w:ind w:left="426" w:hanging="426"/>
        <w:jc w:val="both"/>
        <w:rPr>
          <w:rFonts w:cs="Arial"/>
          <w:color w:val="000000"/>
          <w:lang w:val="fr-CH"/>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7E7B7A">
        <w:rPr>
          <w:rFonts w:ascii="Arial" w:eastAsia="Times New Roman" w:hAnsi="Arial" w:cs="Times New Roman"/>
          <w:lang w:val="fr-CH" w:eastAsia="de-DE"/>
        </w:rPr>
        <w:instrText xml:space="preserve"> FORMCHECKBOX </w:instrText>
      </w:r>
      <w:r w:rsidR="007E69D4">
        <w:rPr>
          <w:rFonts w:ascii="Arial" w:eastAsia="Times New Roman" w:hAnsi="Arial" w:cs="Times New Roman"/>
          <w:lang w:val="de-DE" w:eastAsia="de-DE"/>
        </w:rPr>
      </w:r>
      <w:r w:rsidR="007E69D4">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5E32D9">
        <w:rPr>
          <w:rFonts w:ascii="Arial" w:eastAsia="Times New Roman" w:hAnsi="Arial" w:cs="Arial"/>
          <w:lang w:val="fr-FR" w:eastAsia="de-DE"/>
        </w:rPr>
        <w:tab/>
      </w:r>
      <w:r w:rsidRPr="007E7B7A">
        <w:rPr>
          <w:rFonts w:cs="Arial"/>
          <w:color w:val="000000"/>
          <w:lang w:val="fr-CH"/>
        </w:rPr>
        <w:t>capacités non techniques et connaissances du cadre anesthésiologique (SCOAR réf. 1.7.1 à 1.7.4)</w:t>
      </w:r>
    </w:p>
    <w:p w14:paraId="5616C18F" w14:textId="77777777" w:rsidR="002F29D8" w:rsidRPr="007E7B7A" w:rsidRDefault="002F29D8" w:rsidP="002F29D8">
      <w:pPr>
        <w:autoSpaceDE w:val="0"/>
        <w:autoSpaceDN w:val="0"/>
        <w:adjustRightInd w:val="0"/>
        <w:spacing w:after="0" w:line="280" w:lineRule="atLeast"/>
        <w:ind w:left="426" w:hanging="426"/>
        <w:jc w:val="both"/>
        <w:rPr>
          <w:rFonts w:cs="Arial"/>
          <w:color w:val="000000"/>
          <w:lang w:val="fr-CH"/>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7E7B7A">
        <w:rPr>
          <w:rFonts w:ascii="Arial" w:eastAsia="Times New Roman" w:hAnsi="Arial" w:cs="Times New Roman"/>
          <w:lang w:val="fr-CH" w:eastAsia="de-DE"/>
        </w:rPr>
        <w:instrText xml:space="preserve"> FORMCHECKBOX </w:instrText>
      </w:r>
      <w:r w:rsidR="007E69D4">
        <w:rPr>
          <w:rFonts w:ascii="Arial" w:eastAsia="Times New Roman" w:hAnsi="Arial" w:cs="Times New Roman"/>
          <w:lang w:val="de-DE" w:eastAsia="de-DE"/>
        </w:rPr>
      </w:r>
      <w:r w:rsidR="007E69D4">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5E32D9">
        <w:rPr>
          <w:rFonts w:ascii="Arial" w:eastAsia="Times New Roman" w:hAnsi="Arial" w:cs="Arial"/>
          <w:lang w:val="fr-FR" w:eastAsia="de-DE"/>
        </w:rPr>
        <w:tab/>
      </w:r>
      <w:r w:rsidRPr="007E7B7A">
        <w:rPr>
          <w:rFonts w:cs="Arial"/>
          <w:color w:val="000000"/>
          <w:lang w:val="fr-CH"/>
        </w:rPr>
        <w:t>professionnalisme, éthique (SCOAR réf. 1.8.1 à 1.8.7)</w:t>
      </w:r>
    </w:p>
    <w:p w14:paraId="420C67EF" w14:textId="77777777" w:rsidR="002F29D8" w:rsidRPr="007E7B7A" w:rsidRDefault="002F29D8" w:rsidP="002F29D8">
      <w:pPr>
        <w:autoSpaceDE w:val="0"/>
        <w:autoSpaceDN w:val="0"/>
        <w:adjustRightInd w:val="0"/>
        <w:spacing w:after="0" w:line="280" w:lineRule="atLeast"/>
        <w:ind w:left="426" w:hanging="426"/>
        <w:jc w:val="both"/>
        <w:rPr>
          <w:rFonts w:cs="Arial"/>
          <w:color w:val="000000"/>
          <w:lang w:val="fr-CH"/>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7E7B7A">
        <w:rPr>
          <w:rFonts w:ascii="Arial" w:eastAsia="Times New Roman" w:hAnsi="Arial" w:cs="Times New Roman"/>
          <w:lang w:val="fr-CH" w:eastAsia="de-DE"/>
        </w:rPr>
        <w:instrText xml:space="preserve"> FORMCHECKBOX </w:instrText>
      </w:r>
      <w:r w:rsidR="007E69D4">
        <w:rPr>
          <w:rFonts w:ascii="Arial" w:eastAsia="Times New Roman" w:hAnsi="Arial" w:cs="Times New Roman"/>
          <w:lang w:val="de-DE" w:eastAsia="de-DE"/>
        </w:rPr>
      </w:r>
      <w:r w:rsidR="007E69D4">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5E32D9">
        <w:rPr>
          <w:rFonts w:ascii="Arial" w:eastAsia="Times New Roman" w:hAnsi="Arial" w:cs="Arial"/>
          <w:lang w:val="fr-FR" w:eastAsia="de-DE"/>
        </w:rPr>
        <w:tab/>
      </w:r>
      <w:r w:rsidRPr="007E7B7A">
        <w:rPr>
          <w:rFonts w:cs="Arial"/>
          <w:color w:val="000000"/>
          <w:lang w:val="fr-CH"/>
        </w:rPr>
        <w:t>formation postgraduée, sciences et recherche (SCOAR réf. 1.9.1 à 1.9.5)</w:t>
      </w:r>
    </w:p>
    <w:p w14:paraId="70FC259F" w14:textId="77777777" w:rsidR="002F29D8" w:rsidRPr="007E7B7A" w:rsidRDefault="002F29D8" w:rsidP="002F29D8">
      <w:pPr>
        <w:spacing w:after="0"/>
        <w:rPr>
          <w:rFonts w:ascii="Arial" w:eastAsia="Times New Roman" w:hAnsi="Arial" w:cs="Arial"/>
          <w:lang w:val="fr-CH" w:eastAsia="de-DE"/>
        </w:rPr>
      </w:pPr>
    </w:p>
    <w:p w14:paraId="143C30E3" w14:textId="77777777" w:rsidR="002F29D8" w:rsidRPr="007E7B7A" w:rsidRDefault="002F29D8" w:rsidP="002F29D8">
      <w:pPr>
        <w:spacing w:after="0"/>
        <w:rPr>
          <w:rFonts w:ascii="Arial" w:eastAsia="Times New Roman" w:hAnsi="Arial" w:cs="Arial"/>
          <w:lang w:val="fr-CH" w:eastAsia="de-DE"/>
        </w:rPr>
      </w:pPr>
    </w:p>
    <w:p w14:paraId="642C2C22" w14:textId="77777777" w:rsidR="002F29D8" w:rsidRPr="00F10479" w:rsidRDefault="002F29D8" w:rsidP="002F29D8">
      <w:pPr>
        <w:tabs>
          <w:tab w:val="left" w:pos="360"/>
          <w:tab w:val="left" w:pos="5670"/>
          <w:tab w:val="left" w:pos="8222"/>
          <w:tab w:val="left" w:pos="8789"/>
        </w:tabs>
        <w:spacing w:after="0"/>
        <w:ind w:left="567" w:hanging="567"/>
        <w:jc w:val="both"/>
        <w:rPr>
          <w:rFonts w:ascii="Arial" w:eastAsia="Times New Roman" w:hAnsi="Arial" w:cs="Arial"/>
          <w:b/>
          <w:lang w:val="fr-FR" w:eastAsia="de-DE"/>
        </w:rPr>
      </w:pPr>
      <w:r w:rsidRPr="007E7B7A">
        <w:rPr>
          <w:rFonts w:ascii="Arial" w:eastAsia="Times New Roman" w:hAnsi="Arial" w:cs="Times New Roman"/>
          <w:b/>
          <w:bCs/>
          <w:sz w:val="24"/>
          <w:szCs w:val="20"/>
          <w:lang w:val="fr-CH" w:eastAsia="de-DE"/>
        </w:rPr>
        <w:t>Compétences spécifiques</w:t>
      </w:r>
      <w:r w:rsidRPr="00F10479">
        <w:rPr>
          <w:rFonts w:ascii="Arial" w:eastAsia="Times New Roman" w:hAnsi="Arial" w:cs="Arial"/>
          <w:b/>
          <w:lang w:val="fr-FR" w:eastAsia="de-DE"/>
        </w:rPr>
        <w:t xml:space="preserve"> selon chiffre 3.2:</w:t>
      </w:r>
    </w:p>
    <w:p w14:paraId="0DA612FC" w14:textId="77777777" w:rsidR="002F29D8" w:rsidRPr="00F10479" w:rsidRDefault="002F29D8" w:rsidP="002F29D8">
      <w:pPr>
        <w:tabs>
          <w:tab w:val="left" w:pos="284"/>
        </w:tabs>
        <w:spacing w:after="0"/>
        <w:jc w:val="both"/>
        <w:rPr>
          <w:rFonts w:ascii="Arial" w:eastAsia="Times New Roman" w:hAnsi="Arial" w:cs="Times New Roman"/>
          <w:sz w:val="16"/>
          <w:szCs w:val="16"/>
          <w:lang w:val="fr-FR" w:eastAsia="zh-CN"/>
        </w:rPr>
      </w:pPr>
      <w:r w:rsidRPr="00F10479">
        <w:rPr>
          <w:rFonts w:ascii="Arial" w:eastAsia="Times New Roman" w:hAnsi="Arial" w:cs="Times New Roman"/>
          <w:sz w:val="16"/>
          <w:szCs w:val="16"/>
          <w:lang w:val="fr-FR" w:eastAsia="zh-CN"/>
        </w:rPr>
        <w:t>Pour chacune des 8 compétences spécifiques, la réalisation de 4 critères donne droit à 3 points, 3 critères donne droit à 2 points, 2 critères donne droit à 1 point et 1 critère donne droit à 0 point</w:t>
      </w:r>
    </w:p>
    <w:p w14:paraId="3732FFF9" w14:textId="77777777" w:rsidR="002F29D8" w:rsidRPr="00F10479" w:rsidRDefault="002F29D8" w:rsidP="002F29D8">
      <w:pPr>
        <w:tabs>
          <w:tab w:val="left" w:pos="284"/>
          <w:tab w:val="left" w:pos="1843"/>
        </w:tabs>
        <w:spacing w:after="0"/>
        <w:jc w:val="both"/>
        <w:rPr>
          <w:rFonts w:ascii="Arial" w:eastAsia="Times New Roman" w:hAnsi="Arial" w:cs="Times New Roman"/>
          <w:sz w:val="16"/>
          <w:szCs w:val="16"/>
          <w:lang w:val="fr-FR" w:eastAsia="zh-CN"/>
        </w:rPr>
      </w:pPr>
      <w:r w:rsidRPr="00F10479">
        <w:rPr>
          <w:rFonts w:ascii="Arial" w:eastAsia="Times New Roman" w:hAnsi="Arial" w:cs="Times New Roman"/>
          <w:sz w:val="16"/>
          <w:szCs w:val="16"/>
          <w:lang w:val="fr-FR" w:eastAsia="zh-CN"/>
        </w:rPr>
        <w:t xml:space="preserve">- </w:t>
      </w:r>
      <w:r>
        <w:rPr>
          <w:rFonts w:ascii="Arial" w:eastAsia="Times New Roman" w:hAnsi="Arial" w:cs="Times New Roman"/>
          <w:sz w:val="16"/>
          <w:szCs w:val="16"/>
          <w:lang w:val="fr-FR" w:eastAsia="zh-CN"/>
        </w:rPr>
        <w:t>c</w:t>
      </w:r>
      <w:r w:rsidRPr="00F10479">
        <w:rPr>
          <w:rFonts w:ascii="Arial" w:eastAsia="Times New Roman" w:hAnsi="Arial" w:cs="Times New Roman"/>
          <w:sz w:val="16"/>
          <w:szCs w:val="16"/>
          <w:lang w:val="fr-FR" w:eastAsia="zh-CN"/>
        </w:rPr>
        <w:t>atégorie A1</w:t>
      </w:r>
      <w:r w:rsidRPr="00F10479">
        <w:rPr>
          <w:rFonts w:ascii="Arial" w:eastAsia="Times New Roman" w:hAnsi="Arial" w:cs="Times New Roman"/>
          <w:sz w:val="16"/>
          <w:szCs w:val="16"/>
          <w:lang w:val="fr-FR" w:eastAsia="zh-CN"/>
        </w:rPr>
        <w:tab/>
        <w:t>&gt; 18 points</w:t>
      </w:r>
    </w:p>
    <w:p w14:paraId="3A92D6AA" w14:textId="77777777" w:rsidR="002F29D8" w:rsidRPr="00F10479" w:rsidRDefault="002F29D8" w:rsidP="002F29D8">
      <w:pPr>
        <w:tabs>
          <w:tab w:val="left" w:pos="284"/>
          <w:tab w:val="left" w:pos="1843"/>
        </w:tabs>
        <w:spacing w:after="0"/>
        <w:jc w:val="both"/>
        <w:rPr>
          <w:rFonts w:ascii="Arial" w:eastAsia="Times New Roman" w:hAnsi="Arial" w:cs="Times New Roman"/>
          <w:sz w:val="16"/>
          <w:szCs w:val="16"/>
          <w:lang w:val="fr-FR" w:eastAsia="zh-CN"/>
        </w:rPr>
      </w:pPr>
      <w:r w:rsidRPr="00F10479">
        <w:rPr>
          <w:rFonts w:ascii="Arial" w:eastAsia="Times New Roman" w:hAnsi="Arial" w:cs="Times New Roman"/>
          <w:sz w:val="16"/>
          <w:szCs w:val="16"/>
          <w:lang w:val="fr-FR" w:eastAsia="zh-CN"/>
        </w:rPr>
        <w:t xml:space="preserve">- </w:t>
      </w:r>
      <w:r>
        <w:rPr>
          <w:rFonts w:ascii="Arial" w:eastAsia="Times New Roman" w:hAnsi="Arial" w:cs="Times New Roman"/>
          <w:sz w:val="16"/>
          <w:szCs w:val="16"/>
          <w:lang w:val="fr-FR" w:eastAsia="zh-CN"/>
        </w:rPr>
        <w:t>c</w:t>
      </w:r>
      <w:r w:rsidRPr="00F10479">
        <w:rPr>
          <w:rFonts w:ascii="Arial" w:eastAsia="Times New Roman" w:hAnsi="Arial" w:cs="Times New Roman"/>
          <w:sz w:val="16"/>
          <w:szCs w:val="16"/>
          <w:lang w:val="fr-FR" w:eastAsia="zh-CN"/>
        </w:rPr>
        <w:t>atégorie A2</w:t>
      </w:r>
      <w:r w:rsidRPr="00F10479">
        <w:rPr>
          <w:rFonts w:ascii="Arial" w:eastAsia="Times New Roman" w:hAnsi="Arial" w:cs="Times New Roman"/>
          <w:sz w:val="16"/>
          <w:szCs w:val="16"/>
          <w:lang w:val="fr-FR" w:eastAsia="zh-CN"/>
        </w:rPr>
        <w:tab/>
        <w:t>&gt; 12 points</w:t>
      </w:r>
    </w:p>
    <w:p w14:paraId="2E41FE1E" w14:textId="77777777" w:rsidR="002F29D8" w:rsidRPr="00F10479" w:rsidRDefault="002F29D8" w:rsidP="002F29D8">
      <w:pPr>
        <w:tabs>
          <w:tab w:val="left" w:pos="284"/>
          <w:tab w:val="left" w:pos="1843"/>
        </w:tabs>
        <w:spacing w:after="0"/>
        <w:jc w:val="both"/>
        <w:rPr>
          <w:rFonts w:ascii="Arial" w:eastAsia="Times New Roman" w:hAnsi="Arial" w:cs="Times New Roman"/>
          <w:sz w:val="16"/>
          <w:szCs w:val="16"/>
          <w:lang w:val="fr-FR" w:eastAsia="zh-CN"/>
        </w:rPr>
      </w:pPr>
      <w:r w:rsidRPr="00F10479">
        <w:rPr>
          <w:rFonts w:ascii="Arial" w:eastAsia="Times New Roman" w:hAnsi="Arial" w:cs="Times New Roman"/>
          <w:sz w:val="16"/>
          <w:szCs w:val="16"/>
          <w:lang w:val="fr-FR" w:eastAsia="zh-CN"/>
        </w:rPr>
        <w:t xml:space="preserve">- </w:t>
      </w:r>
      <w:r>
        <w:rPr>
          <w:rFonts w:ascii="Arial" w:eastAsia="Times New Roman" w:hAnsi="Arial" w:cs="Times New Roman"/>
          <w:sz w:val="16"/>
          <w:szCs w:val="16"/>
          <w:lang w:val="fr-FR" w:eastAsia="zh-CN"/>
        </w:rPr>
        <w:t>c</w:t>
      </w:r>
      <w:r w:rsidRPr="00F10479">
        <w:rPr>
          <w:rFonts w:ascii="Arial" w:eastAsia="Times New Roman" w:hAnsi="Arial" w:cs="Times New Roman"/>
          <w:sz w:val="16"/>
          <w:szCs w:val="16"/>
          <w:lang w:val="fr-FR" w:eastAsia="zh-CN"/>
        </w:rPr>
        <w:t>atégorie B</w:t>
      </w:r>
      <w:r w:rsidRPr="00F10479">
        <w:rPr>
          <w:rFonts w:ascii="Arial" w:eastAsia="Times New Roman" w:hAnsi="Arial" w:cs="Times New Roman"/>
          <w:sz w:val="16"/>
          <w:szCs w:val="16"/>
          <w:lang w:val="fr-FR" w:eastAsia="zh-CN"/>
        </w:rPr>
        <w:tab/>
        <w:t>&gt; 6 points</w:t>
      </w:r>
    </w:p>
    <w:p w14:paraId="34BE8DE1" w14:textId="77777777" w:rsidR="002F29D8" w:rsidRPr="00F10479" w:rsidRDefault="002F29D8" w:rsidP="002F29D8">
      <w:pPr>
        <w:tabs>
          <w:tab w:val="left" w:pos="284"/>
          <w:tab w:val="left" w:pos="1843"/>
        </w:tabs>
        <w:spacing w:after="0"/>
        <w:jc w:val="both"/>
        <w:rPr>
          <w:rFonts w:ascii="Arial" w:eastAsia="Times New Roman" w:hAnsi="Arial" w:cs="Times New Roman"/>
          <w:sz w:val="16"/>
          <w:szCs w:val="16"/>
          <w:highlight w:val="lightGray"/>
          <w:lang w:val="fr-FR" w:eastAsia="zh-CN"/>
        </w:rPr>
      </w:pPr>
      <w:r w:rsidRPr="00F10479">
        <w:rPr>
          <w:rFonts w:ascii="Arial" w:eastAsia="Times New Roman" w:hAnsi="Arial" w:cs="Times New Roman"/>
          <w:sz w:val="16"/>
          <w:szCs w:val="16"/>
          <w:lang w:val="fr-FR" w:eastAsia="zh-CN"/>
        </w:rPr>
        <w:t xml:space="preserve">- </w:t>
      </w:r>
      <w:r>
        <w:rPr>
          <w:rFonts w:ascii="Arial" w:eastAsia="Times New Roman" w:hAnsi="Arial" w:cs="Times New Roman"/>
          <w:sz w:val="16"/>
          <w:szCs w:val="16"/>
          <w:lang w:val="fr-FR" w:eastAsia="zh-CN"/>
        </w:rPr>
        <w:t>c</w:t>
      </w:r>
      <w:r w:rsidRPr="00F10479">
        <w:rPr>
          <w:rFonts w:ascii="Arial" w:eastAsia="Times New Roman" w:hAnsi="Arial" w:cs="Times New Roman"/>
          <w:sz w:val="16"/>
          <w:szCs w:val="16"/>
          <w:lang w:val="fr-FR" w:eastAsia="zh-CN"/>
        </w:rPr>
        <w:t>atégorie C</w:t>
      </w:r>
      <w:r w:rsidRPr="00F10479">
        <w:rPr>
          <w:rFonts w:ascii="Arial" w:eastAsia="Times New Roman" w:hAnsi="Arial" w:cs="Times New Roman"/>
          <w:sz w:val="16"/>
          <w:szCs w:val="16"/>
          <w:lang w:val="fr-FR" w:eastAsia="zh-CN"/>
        </w:rPr>
        <w:tab/>
        <w:t>&gt; 3 points</w:t>
      </w:r>
    </w:p>
    <w:p w14:paraId="0D55C76F" w14:textId="77777777" w:rsidR="002F29D8" w:rsidRPr="00F10479" w:rsidRDefault="002F29D8" w:rsidP="002F29D8">
      <w:pPr>
        <w:tabs>
          <w:tab w:val="left" w:pos="284"/>
          <w:tab w:val="left" w:pos="1843"/>
        </w:tabs>
        <w:spacing w:after="0"/>
        <w:jc w:val="both"/>
        <w:rPr>
          <w:rFonts w:ascii="Arial" w:eastAsia="Times New Roman" w:hAnsi="Arial" w:cs="Times New Roman"/>
          <w:szCs w:val="20"/>
          <w:highlight w:val="lightGray"/>
          <w:lang w:val="fr-FR" w:eastAsia="zh-CN"/>
        </w:rPr>
      </w:pPr>
    </w:p>
    <w:p w14:paraId="2ED0A6DF" w14:textId="77777777" w:rsidR="002F29D8" w:rsidRPr="00F10479" w:rsidRDefault="002F29D8" w:rsidP="002F29D8">
      <w:pPr>
        <w:tabs>
          <w:tab w:val="left" w:pos="284"/>
        </w:tabs>
        <w:spacing w:after="0"/>
        <w:ind w:left="284" w:hanging="284"/>
        <w:jc w:val="both"/>
        <w:rPr>
          <w:rFonts w:ascii="Arial" w:eastAsia="Times New Roman" w:hAnsi="Arial" w:cs="Times New Roman"/>
          <w:szCs w:val="20"/>
          <w:highlight w:val="lightGray"/>
          <w:lang w:val="fr-FR" w:eastAsia="zh-CN"/>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7E7B7A">
        <w:rPr>
          <w:rFonts w:ascii="Arial" w:eastAsia="Times New Roman" w:hAnsi="Arial" w:cs="Times New Roman"/>
          <w:lang w:val="fr-CH" w:eastAsia="de-DE"/>
        </w:rPr>
        <w:instrText xml:space="preserve"> FORMCHECKBOX </w:instrText>
      </w:r>
      <w:r w:rsidR="007E69D4">
        <w:rPr>
          <w:rFonts w:ascii="Arial" w:eastAsia="Times New Roman" w:hAnsi="Arial" w:cs="Times New Roman"/>
          <w:lang w:val="de-DE" w:eastAsia="de-DE"/>
        </w:rPr>
      </w:r>
      <w:r w:rsidR="007E69D4">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7C51DB">
        <w:rPr>
          <w:rFonts w:ascii="Arial" w:eastAsia="Times New Roman" w:hAnsi="Arial" w:cs="Times New Roman"/>
          <w:szCs w:val="20"/>
          <w:lang w:val="fr-FR" w:eastAsia="zh-CN"/>
        </w:rPr>
        <w:tab/>
        <w:t>anesthésie en obstétrique (SCOAR réf. 2.1.1 à 2.1.8)</w:t>
      </w:r>
    </w:p>
    <w:p w14:paraId="159E7FAC" w14:textId="77777777" w:rsidR="002F29D8" w:rsidRPr="007E7B7A" w:rsidRDefault="002F29D8" w:rsidP="002F29D8">
      <w:pPr>
        <w:tabs>
          <w:tab w:val="left" w:pos="567"/>
          <w:tab w:val="left" w:pos="7560"/>
          <w:tab w:val="left" w:pos="8820"/>
          <w:tab w:val="left" w:pos="10080"/>
          <w:tab w:val="left" w:pos="10260"/>
          <w:tab w:val="left" w:pos="10980"/>
          <w:tab w:val="left" w:pos="11340"/>
        </w:tabs>
        <w:spacing w:after="0" w:line="280" w:lineRule="atLeast"/>
        <w:ind w:left="567" w:hanging="283"/>
        <w:jc w:val="both"/>
        <w:rPr>
          <w:rFonts w:cs="Arial"/>
          <w:lang w:val="fr-CH"/>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7E7B7A">
        <w:rPr>
          <w:rFonts w:ascii="Arial" w:eastAsia="Times New Roman" w:hAnsi="Arial" w:cs="Times New Roman"/>
          <w:lang w:val="fr-CH" w:eastAsia="de-DE"/>
        </w:rPr>
        <w:instrText xml:space="preserve"> FORMCHECKBOX </w:instrText>
      </w:r>
      <w:r w:rsidR="007E69D4">
        <w:rPr>
          <w:rFonts w:ascii="Arial" w:eastAsia="Times New Roman" w:hAnsi="Arial" w:cs="Times New Roman"/>
          <w:lang w:val="de-DE" w:eastAsia="de-DE"/>
        </w:rPr>
      </w:r>
      <w:r w:rsidR="007E69D4">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5E32D9">
        <w:rPr>
          <w:rFonts w:ascii="Arial" w:eastAsia="Times New Roman" w:hAnsi="Arial" w:cs="Times New Roman"/>
          <w:szCs w:val="20"/>
          <w:lang w:val="fr-FR" w:eastAsia="zh-CN"/>
        </w:rPr>
        <w:tab/>
      </w:r>
      <w:r w:rsidRPr="007E7B7A">
        <w:rPr>
          <w:rFonts w:cs="Arial"/>
          <w:lang w:val="fr-CH"/>
        </w:rPr>
        <w:t xml:space="preserve">Les structures nécessaires à la formation sont disponibles, en particulier: matériel technique approprié, environnement approprié, ressources en personnel et en temps suffisantes. </w:t>
      </w:r>
    </w:p>
    <w:p w14:paraId="7C94A7F9" w14:textId="77777777" w:rsidR="002F29D8" w:rsidRPr="007E7B7A" w:rsidRDefault="002F29D8" w:rsidP="002F29D8">
      <w:pPr>
        <w:tabs>
          <w:tab w:val="left" w:pos="567"/>
          <w:tab w:val="left" w:pos="7560"/>
          <w:tab w:val="left" w:pos="8820"/>
          <w:tab w:val="left" w:pos="10080"/>
          <w:tab w:val="left" w:pos="10260"/>
          <w:tab w:val="left" w:pos="10980"/>
          <w:tab w:val="left" w:pos="11340"/>
        </w:tabs>
        <w:spacing w:after="0" w:line="280" w:lineRule="atLeast"/>
        <w:ind w:left="567" w:hanging="283"/>
        <w:jc w:val="both"/>
        <w:rPr>
          <w:rFonts w:cs="Arial"/>
          <w:lang w:val="fr-CH"/>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7E7B7A">
        <w:rPr>
          <w:rFonts w:ascii="Arial" w:eastAsia="Times New Roman" w:hAnsi="Arial" w:cs="Times New Roman"/>
          <w:lang w:val="fr-CH" w:eastAsia="de-DE"/>
        </w:rPr>
        <w:instrText xml:space="preserve"> FORMCHECKBOX </w:instrText>
      </w:r>
      <w:r w:rsidR="007E69D4">
        <w:rPr>
          <w:rFonts w:ascii="Arial" w:eastAsia="Times New Roman" w:hAnsi="Arial" w:cs="Times New Roman"/>
          <w:lang w:val="de-DE" w:eastAsia="de-DE"/>
        </w:rPr>
      </w:r>
      <w:r w:rsidR="007E69D4">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5E32D9">
        <w:rPr>
          <w:rFonts w:ascii="Arial" w:eastAsia="Times New Roman" w:hAnsi="Arial" w:cs="Times New Roman"/>
          <w:szCs w:val="20"/>
          <w:lang w:val="fr-FR" w:eastAsia="zh-CN"/>
        </w:rPr>
        <w:tab/>
      </w:r>
      <w:r w:rsidRPr="007E7B7A">
        <w:rPr>
          <w:rFonts w:cs="Arial"/>
          <w:lang w:val="fr-CH"/>
        </w:rPr>
        <w:t>Les enseignants (« teachers ») sont spécialement formés pour les compétences spécifiques et sont officiellement chargés d’enseigner ces compétences.</w:t>
      </w:r>
    </w:p>
    <w:p w14:paraId="6DFCE807" w14:textId="77777777" w:rsidR="002F29D8" w:rsidRPr="007E7B7A" w:rsidRDefault="002F29D8" w:rsidP="002F29D8">
      <w:pPr>
        <w:tabs>
          <w:tab w:val="left" w:pos="567"/>
          <w:tab w:val="left" w:pos="7560"/>
          <w:tab w:val="left" w:pos="8820"/>
          <w:tab w:val="left" w:pos="10080"/>
          <w:tab w:val="left" w:pos="10260"/>
          <w:tab w:val="left" w:pos="10980"/>
          <w:tab w:val="left" w:pos="11340"/>
        </w:tabs>
        <w:spacing w:after="0" w:line="280" w:lineRule="atLeast"/>
        <w:ind w:left="567" w:hanging="283"/>
        <w:jc w:val="both"/>
        <w:rPr>
          <w:rFonts w:cs="Arial"/>
          <w:lang w:val="fr-CH"/>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7E7B7A">
        <w:rPr>
          <w:rFonts w:ascii="Arial" w:eastAsia="Times New Roman" w:hAnsi="Arial" w:cs="Times New Roman"/>
          <w:lang w:val="fr-CH" w:eastAsia="de-DE"/>
        </w:rPr>
        <w:instrText xml:space="preserve"> FORMCHECKBOX </w:instrText>
      </w:r>
      <w:r w:rsidR="007E69D4">
        <w:rPr>
          <w:rFonts w:ascii="Arial" w:eastAsia="Times New Roman" w:hAnsi="Arial" w:cs="Times New Roman"/>
          <w:lang w:val="de-DE" w:eastAsia="de-DE"/>
        </w:rPr>
      </w:r>
      <w:r w:rsidR="007E69D4">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5E32D9">
        <w:rPr>
          <w:rFonts w:ascii="Arial" w:eastAsia="Times New Roman" w:hAnsi="Arial" w:cs="Times New Roman"/>
          <w:szCs w:val="20"/>
          <w:lang w:val="fr-FR" w:eastAsia="zh-CN"/>
        </w:rPr>
        <w:tab/>
      </w:r>
      <w:r w:rsidRPr="007E7B7A">
        <w:rPr>
          <w:rFonts w:cs="Arial"/>
          <w:lang w:val="fr-CH"/>
        </w:rPr>
        <w:t>Le nombre de cas est approprié.</w:t>
      </w:r>
    </w:p>
    <w:p w14:paraId="1A5E3607" w14:textId="77777777" w:rsidR="002F29D8" w:rsidRPr="007E7B7A" w:rsidRDefault="002F29D8" w:rsidP="002F29D8">
      <w:pPr>
        <w:tabs>
          <w:tab w:val="left" w:pos="567"/>
          <w:tab w:val="left" w:pos="7560"/>
          <w:tab w:val="left" w:pos="8820"/>
          <w:tab w:val="left" w:pos="10080"/>
          <w:tab w:val="left" w:pos="10260"/>
          <w:tab w:val="left" w:pos="10980"/>
          <w:tab w:val="left" w:pos="11340"/>
        </w:tabs>
        <w:spacing w:after="0" w:line="280" w:lineRule="atLeast"/>
        <w:ind w:left="567" w:hanging="283"/>
        <w:jc w:val="both"/>
        <w:rPr>
          <w:rFonts w:cs="Arial"/>
          <w:lang w:val="fr-CH"/>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7E7B7A">
        <w:rPr>
          <w:rFonts w:ascii="Arial" w:eastAsia="Times New Roman" w:hAnsi="Arial" w:cs="Times New Roman"/>
          <w:lang w:val="fr-CH" w:eastAsia="de-DE"/>
        </w:rPr>
        <w:instrText xml:space="preserve"> FORMCHECKBOX </w:instrText>
      </w:r>
      <w:r w:rsidR="007E69D4">
        <w:rPr>
          <w:rFonts w:ascii="Arial" w:eastAsia="Times New Roman" w:hAnsi="Arial" w:cs="Times New Roman"/>
          <w:lang w:val="de-DE" w:eastAsia="de-DE"/>
        </w:rPr>
      </w:r>
      <w:r w:rsidR="007E69D4">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5E32D9">
        <w:rPr>
          <w:rFonts w:ascii="Arial" w:eastAsia="Times New Roman" w:hAnsi="Arial" w:cs="Times New Roman"/>
          <w:szCs w:val="20"/>
          <w:lang w:val="fr-FR" w:eastAsia="zh-CN"/>
        </w:rPr>
        <w:tab/>
      </w:r>
      <w:r w:rsidRPr="007E7B7A">
        <w:rPr>
          <w:rFonts w:cs="Arial"/>
          <w:lang w:val="fr-CH"/>
        </w:rPr>
        <w:t>La formation postgraduée spécifique est dispensée (théorie et pratique), les directives et les recommandations/directives spécifiques sont disponibles.</w:t>
      </w:r>
    </w:p>
    <w:p w14:paraId="2B4B6A29" w14:textId="77777777" w:rsidR="002F29D8" w:rsidRPr="007E7B7A" w:rsidRDefault="002F29D8" w:rsidP="002F29D8">
      <w:pPr>
        <w:tabs>
          <w:tab w:val="left" w:pos="284"/>
        </w:tabs>
        <w:spacing w:after="0"/>
        <w:jc w:val="both"/>
        <w:rPr>
          <w:rFonts w:ascii="Arial" w:eastAsia="Times New Roman" w:hAnsi="Arial" w:cs="Times New Roman"/>
          <w:szCs w:val="20"/>
          <w:highlight w:val="lightGray"/>
          <w:lang w:val="fr-CH" w:eastAsia="zh-CN"/>
        </w:rPr>
      </w:pPr>
    </w:p>
    <w:p w14:paraId="0734628B" w14:textId="77777777" w:rsidR="002F29D8" w:rsidRPr="007E7B7A" w:rsidRDefault="002F29D8" w:rsidP="002F29D8">
      <w:pPr>
        <w:tabs>
          <w:tab w:val="left" w:pos="284"/>
          <w:tab w:val="left" w:pos="7560"/>
          <w:tab w:val="left" w:pos="8820"/>
          <w:tab w:val="left" w:pos="10080"/>
          <w:tab w:val="left" w:pos="10260"/>
          <w:tab w:val="left" w:pos="10980"/>
          <w:tab w:val="left" w:pos="11340"/>
        </w:tabs>
        <w:spacing w:after="0" w:line="280" w:lineRule="atLeast"/>
        <w:ind w:left="284" w:hanging="284"/>
        <w:jc w:val="both"/>
        <w:rPr>
          <w:rFonts w:cs="Arial"/>
          <w:lang w:val="fr-CH"/>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7E7B7A">
        <w:rPr>
          <w:rFonts w:ascii="Arial" w:eastAsia="Times New Roman" w:hAnsi="Arial" w:cs="Times New Roman"/>
          <w:lang w:val="fr-CH" w:eastAsia="de-DE"/>
        </w:rPr>
        <w:instrText xml:space="preserve"> FORMCHECKBOX </w:instrText>
      </w:r>
      <w:r w:rsidR="007E69D4">
        <w:rPr>
          <w:rFonts w:ascii="Arial" w:eastAsia="Times New Roman" w:hAnsi="Arial" w:cs="Times New Roman"/>
          <w:lang w:val="de-DE" w:eastAsia="de-DE"/>
        </w:rPr>
      </w:r>
      <w:r w:rsidR="007E69D4">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7E7B7A">
        <w:rPr>
          <w:rFonts w:cs="Arial"/>
          <w:lang w:val="fr-CH"/>
        </w:rPr>
        <w:tab/>
        <w:t>gestion des voies respiratoires et anesthésie en chirurgie ORL et maxillo-faciale (SCOAR réf. 2.2.1 à 2.2.4)</w:t>
      </w:r>
    </w:p>
    <w:p w14:paraId="7FB51215" w14:textId="77777777" w:rsidR="002F29D8" w:rsidRPr="007E7B7A" w:rsidRDefault="002F29D8" w:rsidP="002F29D8">
      <w:pPr>
        <w:tabs>
          <w:tab w:val="left" w:pos="567"/>
          <w:tab w:val="left" w:pos="7560"/>
          <w:tab w:val="left" w:pos="8820"/>
          <w:tab w:val="left" w:pos="10080"/>
          <w:tab w:val="left" w:pos="10260"/>
          <w:tab w:val="left" w:pos="10980"/>
          <w:tab w:val="left" w:pos="11340"/>
        </w:tabs>
        <w:spacing w:after="0" w:line="280" w:lineRule="atLeast"/>
        <w:ind w:left="567" w:hanging="283"/>
        <w:jc w:val="both"/>
        <w:rPr>
          <w:rFonts w:cs="Arial"/>
          <w:lang w:val="fr-CH"/>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7E7B7A">
        <w:rPr>
          <w:rFonts w:ascii="Arial" w:eastAsia="Times New Roman" w:hAnsi="Arial" w:cs="Times New Roman"/>
          <w:lang w:val="fr-CH" w:eastAsia="de-DE"/>
        </w:rPr>
        <w:instrText xml:space="preserve"> FORMCHECKBOX </w:instrText>
      </w:r>
      <w:r w:rsidR="007E69D4">
        <w:rPr>
          <w:rFonts w:ascii="Arial" w:eastAsia="Times New Roman" w:hAnsi="Arial" w:cs="Times New Roman"/>
          <w:lang w:val="de-DE" w:eastAsia="de-DE"/>
        </w:rPr>
      </w:r>
      <w:r w:rsidR="007E69D4">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5E32D9">
        <w:rPr>
          <w:rFonts w:ascii="Arial" w:eastAsia="Times New Roman" w:hAnsi="Arial" w:cs="Times New Roman"/>
          <w:szCs w:val="20"/>
          <w:lang w:val="fr-FR" w:eastAsia="zh-CN"/>
        </w:rPr>
        <w:tab/>
      </w:r>
      <w:r w:rsidRPr="007E7B7A">
        <w:rPr>
          <w:rFonts w:cs="Arial"/>
          <w:lang w:val="fr-CH"/>
        </w:rPr>
        <w:t xml:space="preserve">Les structures nécessaires à la formation sont disponibles, en particulier: matériel technique approprié, environnement approprié, ressources en personnel et en temps suffisantes. </w:t>
      </w:r>
    </w:p>
    <w:p w14:paraId="6083BA8B" w14:textId="77777777" w:rsidR="002F29D8" w:rsidRPr="007E7B7A" w:rsidRDefault="002F29D8" w:rsidP="002F29D8">
      <w:pPr>
        <w:tabs>
          <w:tab w:val="left" w:pos="567"/>
          <w:tab w:val="left" w:pos="7560"/>
          <w:tab w:val="left" w:pos="8820"/>
          <w:tab w:val="left" w:pos="10080"/>
          <w:tab w:val="left" w:pos="10260"/>
          <w:tab w:val="left" w:pos="10980"/>
          <w:tab w:val="left" w:pos="11340"/>
        </w:tabs>
        <w:spacing w:after="0" w:line="280" w:lineRule="atLeast"/>
        <w:ind w:left="567" w:hanging="283"/>
        <w:jc w:val="both"/>
        <w:rPr>
          <w:rFonts w:cs="Arial"/>
          <w:lang w:val="fr-CH"/>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7E7B7A">
        <w:rPr>
          <w:rFonts w:ascii="Arial" w:eastAsia="Times New Roman" w:hAnsi="Arial" w:cs="Times New Roman"/>
          <w:lang w:val="fr-CH" w:eastAsia="de-DE"/>
        </w:rPr>
        <w:instrText xml:space="preserve"> FORMCHECKBOX </w:instrText>
      </w:r>
      <w:r w:rsidR="007E69D4">
        <w:rPr>
          <w:rFonts w:ascii="Arial" w:eastAsia="Times New Roman" w:hAnsi="Arial" w:cs="Times New Roman"/>
          <w:lang w:val="de-DE" w:eastAsia="de-DE"/>
        </w:rPr>
      </w:r>
      <w:r w:rsidR="007E69D4">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5E32D9">
        <w:rPr>
          <w:rFonts w:ascii="Arial" w:eastAsia="Times New Roman" w:hAnsi="Arial" w:cs="Times New Roman"/>
          <w:szCs w:val="20"/>
          <w:lang w:val="fr-FR" w:eastAsia="zh-CN"/>
        </w:rPr>
        <w:tab/>
      </w:r>
      <w:r w:rsidRPr="007E7B7A">
        <w:rPr>
          <w:rFonts w:cs="Arial"/>
          <w:lang w:val="fr-CH"/>
        </w:rPr>
        <w:t>Les enseignants (« teachers ») sont spécialement formés pour les compétences spécifiques et sont officiellement chargés d’enseigner ces compétences.</w:t>
      </w:r>
    </w:p>
    <w:p w14:paraId="38985DB5" w14:textId="77777777" w:rsidR="002F29D8" w:rsidRPr="007E7B7A" w:rsidRDefault="002F29D8" w:rsidP="002F29D8">
      <w:pPr>
        <w:tabs>
          <w:tab w:val="left" w:pos="567"/>
          <w:tab w:val="left" w:pos="7560"/>
          <w:tab w:val="left" w:pos="8820"/>
          <w:tab w:val="left" w:pos="10080"/>
          <w:tab w:val="left" w:pos="10260"/>
          <w:tab w:val="left" w:pos="10980"/>
          <w:tab w:val="left" w:pos="11340"/>
        </w:tabs>
        <w:spacing w:after="0" w:line="280" w:lineRule="atLeast"/>
        <w:ind w:left="567" w:hanging="283"/>
        <w:jc w:val="both"/>
        <w:rPr>
          <w:rFonts w:cs="Arial"/>
          <w:lang w:val="fr-CH"/>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7E7B7A">
        <w:rPr>
          <w:rFonts w:ascii="Arial" w:eastAsia="Times New Roman" w:hAnsi="Arial" w:cs="Times New Roman"/>
          <w:lang w:val="fr-CH" w:eastAsia="de-DE"/>
        </w:rPr>
        <w:instrText xml:space="preserve"> FORMCHECKBOX </w:instrText>
      </w:r>
      <w:r w:rsidR="007E69D4">
        <w:rPr>
          <w:rFonts w:ascii="Arial" w:eastAsia="Times New Roman" w:hAnsi="Arial" w:cs="Times New Roman"/>
          <w:lang w:val="de-DE" w:eastAsia="de-DE"/>
        </w:rPr>
      </w:r>
      <w:r w:rsidR="007E69D4">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5E32D9">
        <w:rPr>
          <w:rFonts w:ascii="Arial" w:eastAsia="Times New Roman" w:hAnsi="Arial" w:cs="Times New Roman"/>
          <w:szCs w:val="20"/>
          <w:lang w:val="fr-FR" w:eastAsia="zh-CN"/>
        </w:rPr>
        <w:tab/>
      </w:r>
      <w:r w:rsidRPr="007E7B7A">
        <w:rPr>
          <w:rFonts w:cs="Arial"/>
          <w:lang w:val="fr-CH"/>
        </w:rPr>
        <w:t>Le nombre de cas est approprié.</w:t>
      </w:r>
    </w:p>
    <w:p w14:paraId="484FC238" w14:textId="77777777" w:rsidR="002F29D8" w:rsidRPr="007E7B7A" w:rsidRDefault="002F29D8" w:rsidP="002F29D8">
      <w:pPr>
        <w:tabs>
          <w:tab w:val="left" w:pos="567"/>
          <w:tab w:val="left" w:pos="7560"/>
          <w:tab w:val="left" w:pos="8820"/>
          <w:tab w:val="left" w:pos="10080"/>
          <w:tab w:val="left" w:pos="10260"/>
          <w:tab w:val="left" w:pos="10980"/>
          <w:tab w:val="left" w:pos="11340"/>
        </w:tabs>
        <w:spacing w:after="0" w:line="280" w:lineRule="atLeast"/>
        <w:ind w:left="567" w:hanging="283"/>
        <w:jc w:val="both"/>
        <w:rPr>
          <w:rFonts w:cs="Arial"/>
          <w:lang w:val="fr-CH"/>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7E7B7A">
        <w:rPr>
          <w:rFonts w:ascii="Arial" w:eastAsia="Times New Roman" w:hAnsi="Arial" w:cs="Times New Roman"/>
          <w:lang w:val="fr-CH" w:eastAsia="de-DE"/>
        </w:rPr>
        <w:instrText xml:space="preserve"> FORMCHECKBOX </w:instrText>
      </w:r>
      <w:r w:rsidR="007E69D4">
        <w:rPr>
          <w:rFonts w:ascii="Arial" w:eastAsia="Times New Roman" w:hAnsi="Arial" w:cs="Times New Roman"/>
          <w:lang w:val="de-DE" w:eastAsia="de-DE"/>
        </w:rPr>
      </w:r>
      <w:r w:rsidR="007E69D4">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5E32D9">
        <w:rPr>
          <w:rFonts w:ascii="Arial" w:eastAsia="Times New Roman" w:hAnsi="Arial" w:cs="Times New Roman"/>
          <w:szCs w:val="20"/>
          <w:lang w:val="fr-FR" w:eastAsia="zh-CN"/>
        </w:rPr>
        <w:tab/>
      </w:r>
      <w:r w:rsidRPr="007E7B7A">
        <w:rPr>
          <w:rFonts w:cs="Arial"/>
          <w:lang w:val="fr-CH"/>
        </w:rPr>
        <w:t>La formation postgraduée spécifique est dispensée (théorie et pratique), les directives et les recommandations/directives spécifiques sont disponibles.</w:t>
      </w:r>
    </w:p>
    <w:p w14:paraId="36DAB38A" w14:textId="77777777" w:rsidR="002F29D8" w:rsidRPr="007E7B7A" w:rsidRDefault="002F29D8" w:rsidP="002F29D8">
      <w:pPr>
        <w:tabs>
          <w:tab w:val="left" w:pos="567"/>
        </w:tabs>
        <w:spacing w:after="0"/>
        <w:ind w:left="568" w:right="-211" w:hanging="284"/>
        <w:rPr>
          <w:rFonts w:ascii="Arial" w:eastAsia="Times New Roman" w:hAnsi="Arial" w:cs="Times New Roman"/>
          <w:szCs w:val="20"/>
          <w:highlight w:val="lightGray"/>
          <w:lang w:val="fr-CH" w:eastAsia="zh-CN"/>
        </w:rPr>
      </w:pPr>
    </w:p>
    <w:p w14:paraId="7F267CC3" w14:textId="77777777" w:rsidR="002F29D8" w:rsidRPr="007E7B7A" w:rsidRDefault="002F29D8" w:rsidP="002F29D8">
      <w:pPr>
        <w:tabs>
          <w:tab w:val="left" w:pos="284"/>
          <w:tab w:val="left" w:pos="7560"/>
          <w:tab w:val="left" w:pos="8820"/>
          <w:tab w:val="left" w:pos="10080"/>
          <w:tab w:val="left" w:pos="10260"/>
          <w:tab w:val="left" w:pos="10980"/>
          <w:tab w:val="left" w:pos="11340"/>
        </w:tabs>
        <w:spacing w:after="0" w:line="280" w:lineRule="atLeast"/>
        <w:ind w:left="284" w:hanging="284"/>
        <w:jc w:val="both"/>
        <w:rPr>
          <w:rFonts w:cs="Arial"/>
          <w:lang w:val="fr-CH"/>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7E7B7A">
        <w:rPr>
          <w:rFonts w:ascii="Arial" w:eastAsia="Times New Roman" w:hAnsi="Arial" w:cs="Times New Roman"/>
          <w:lang w:val="fr-CH" w:eastAsia="de-DE"/>
        </w:rPr>
        <w:instrText xml:space="preserve"> FORMCHECKBOX </w:instrText>
      </w:r>
      <w:r w:rsidR="007E69D4">
        <w:rPr>
          <w:rFonts w:ascii="Arial" w:eastAsia="Times New Roman" w:hAnsi="Arial" w:cs="Times New Roman"/>
          <w:lang w:val="de-DE" w:eastAsia="de-DE"/>
        </w:rPr>
      </w:r>
      <w:r w:rsidR="007E69D4">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7E7B7A">
        <w:rPr>
          <w:rFonts w:cs="Arial"/>
          <w:lang w:val="fr-CH"/>
        </w:rPr>
        <w:tab/>
        <w:t>anesthésie en chirurgie cardiovasculaire et thoracique (SCOAR réf. 2.3.1 à 2.3.8)</w:t>
      </w:r>
    </w:p>
    <w:p w14:paraId="028D378F" w14:textId="77777777" w:rsidR="002F29D8" w:rsidRPr="007E7B7A" w:rsidRDefault="002F29D8" w:rsidP="002F29D8">
      <w:pPr>
        <w:tabs>
          <w:tab w:val="left" w:pos="567"/>
          <w:tab w:val="left" w:pos="7560"/>
          <w:tab w:val="left" w:pos="8820"/>
          <w:tab w:val="left" w:pos="10080"/>
          <w:tab w:val="left" w:pos="10260"/>
          <w:tab w:val="left" w:pos="10980"/>
          <w:tab w:val="left" w:pos="11340"/>
        </w:tabs>
        <w:spacing w:after="0" w:line="280" w:lineRule="atLeast"/>
        <w:ind w:left="567" w:hanging="283"/>
        <w:jc w:val="both"/>
        <w:rPr>
          <w:rFonts w:cs="Arial"/>
          <w:lang w:val="fr-CH"/>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7E7B7A">
        <w:rPr>
          <w:rFonts w:ascii="Arial" w:eastAsia="Times New Roman" w:hAnsi="Arial" w:cs="Times New Roman"/>
          <w:lang w:val="fr-CH" w:eastAsia="de-DE"/>
        </w:rPr>
        <w:instrText xml:space="preserve"> FORMCHECKBOX </w:instrText>
      </w:r>
      <w:r w:rsidR="007E69D4">
        <w:rPr>
          <w:rFonts w:ascii="Arial" w:eastAsia="Times New Roman" w:hAnsi="Arial" w:cs="Times New Roman"/>
          <w:lang w:val="de-DE" w:eastAsia="de-DE"/>
        </w:rPr>
      </w:r>
      <w:r w:rsidR="007E69D4">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5E32D9">
        <w:rPr>
          <w:rFonts w:ascii="Arial" w:eastAsia="Times New Roman" w:hAnsi="Arial" w:cs="Times New Roman"/>
          <w:szCs w:val="20"/>
          <w:lang w:val="fr-FR" w:eastAsia="zh-CN"/>
        </w:rPr>
        <w:tab/>
      </w:r>
      <w:r w:rsidRPr="007E7B7A">
        <w:rPr>
          <w:rFonts w:cs="Arial"/>
          <w:lang w:val="fr-CH"/>
        </w:rPr>
        <w:t xml:space="preserve">Les structures nécessaires à la formation sont disponibles, en particulier: matériel technique approprié, environnement approprié, ressources en personnel et en temps suffisantes. </w:t>
      </w:r>
    </w:p>
    <w:p w14:paraId="7E992005" w14:textId="77777777" w:rsidR="002F29D8" w:rsidRPr="007E7B7A" w:rsidRDefault="002F29D8" w:rsidP="002F29D8">
      <w:pPr>
        <w:tabs>
          <w:tab w:val="left" w:pos="567"/>
          <w:tab w:val="left" w:pos="7560"/>
          <w:tab w:val="left" w:pos="8820"/>
          <w:tab w:val="left" w:pos="10080"/>
          <w:tab w:val="left" w:pos="10260"/>
          <w:tab w:val="left" w:pos="10980"/>
          <w:tab w:val="left" w:pos="11340"/>
        </w:tabs>
        <w:spacing w:after="0" w:line="280" w:lineRule="atLeast"/>
        <w:ind w:left="567" w:hanging="283"/>
        <w:jc w:val="both"/>
        <w:rPr>
          <w:rFonts w:cs="Arial"/>
          <w:lang w:val="fr-CH"/>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7E7B7A">
        <w:rPr>
          <w:rFonts w:ascii="Arial" w:eastAsia="Times New Roman" w:hAnsi="Arial" w:cs="Times New Roman"/>
          <w:lang w:val="fr-CH" w:eastAsia="de-DE"/>
        </w:rPr>
        <w:instrText xml:space="preserve"> FORMCHECKBOX </w:instrText>
      </w:r>
      <w:r w:rsidR="007E69D4">
        <w:rPr>
          <w:rFonts w:ascii="Arial" w:eastAsia="Times New Roman" w:hAnsi="Arial" w:cs="Times New Roman"/>
          <w:lang w:val="de-DE" w:eastAsia="de-DE"/>
        </w:rPr>
      </w:r>
      <w:r w:rsidR="007E69D4">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5E32D9">
        <w:rPr>
          <w:rFonts w:ascii="Arial" w:eastAsia="Times New Roman" w:hAnsi="Arial" w:cs="Times New Roman"/>
          <w:szCs w:val="20"/>
          <w:lang w:val="fr-FR" w:eastAsia="zh-CN"/>
        </w:rPr>
        <w:tab/>
      </w:r>
      <w:r w:rsidRPr="007E7B7A">
        <w:rPr>
          <w:rFonts w:cs="Arial"/>
          <w:lang w:val="fr-CH"/>
        </w:rPr>
        <w:t>Les enseignants (« teachers ») sont spécialement formés pour les compétences spécifiques et sont officiellement chargés d’enseigner ces compétences.</w:t>
      </w:r>
    </w:p>
    <w:p w14:paraId="536E4D10" w14:textId="77777777" w:rsidR="002F29D8" w:rsidRPr="007E7B7A" w:rsidRDefault="002F29D8" w:rsidP="002F29D8">
      <w:pPr>
        <w:tabs>
          <w:tab w:val="left" w:pos="567"/>
          <w:tab w:val="left" w:pos="7560"/>
          <w:tab w:val="left" w:pos="8820"/>
          <w:tab w:val="left" w:pos="10080"/>
          <w:tab w:val="left" w:pos="10260"/>
          <w:tab w:val="left" w:pos="10980"/>
          <w:tab w:val="left" w:pos="11340"/>
        </w:tabs>
        <w:spacing w:after="0" w:line="280" w:lineRule="atLeast"/>
        <w:ind w:left="567" w:hanging="283"/>
        <w:jc w:val="both"/>
        <w:rPr>
          <w:rFonts w:cs="Arial"/>
          <w:lang w:val="fr-CH"/>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7E7B7A">
        <w:rPr>
          <w:rFonts w:ascii="Arial" w:eastAsia="Times New Roman" w:hAnsi="Arial" w:cs="Times New Roman"/>
          <w:lang w:val="fr-CH" w:eastAsia="de-DE"/>
        </w:rPr>
        <w:instrText xml:space="preserve"> FORMCHECKBOX </w:instrText>
      </w:r>
      <w:r w:rsidR="007E69D4">
        <w:rPr>
          <w:rFonts w:ascii="Arial" w:eastAsia="Times New Roman" w:hAnsi="Arial" w:cs="Times New Roman"/>
          <w:lang w:val="de-DE" w:eastAsia="de-DE"/>
        </w:rPr>
      </w:r>
      <w:r w:rsidR="007E69D4">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5E32D9">
        <w:rPr>
          <w:rFonts w:ascii="Arial" w:eastAsia="Times New Roman" w:hAnsi="Arial" w:cs="Times New Roman"/>
          <w:szCs w:val="20"/>
          <w:lang w:val="fr-FR" w:eastAsia="zh-CN"/>
        </w:rPr>
        <w:tab/>
      </w:r>
      <w:r w:rsidRPr="007E7B7A">
        <w:rPr>
          <w:rFonts w:cs="Arial"/>
          <w:lang w:val="fr-CH"/>
        </w:rPr>
        <w:t>Le nombre de cas est approprié.</w:t>
      </w:r>
    </w:p>
    <w:p w14:paraId="498F4949" w14:textId="77777777" w:rsidR="002F29D8" w:rsidRPr="007E7B7A" w:rsidRDefault="002F29D8" w:rsidP="002F29D8">
      <w:pPr>
        <w:tabs>
          <w:tab w:val="left" w:pos="567"/>
          <w:tab w:val="left" w:pos="7560"/>
          <w:tab w:val="left" w:pos="8820"/>
          <w:tab w:val="left" w:pos="10080"/>
          <w:tab w:val="left" w:pos="10260"/>
          <w:tab w:val="left" w:pos="10980"/>
          <w:tab w:val="left" w:pos="11340"/>
        </w:tabs>
        <w:spacing w:after="0" w:line="280" w:lineRule="atLeast"/>
        <w:ind w:left="567" w:hanging="283"/>
        <w:jc w:val="both"/>
        <w:rPr>
          <w:rFonts w:cs="Arial"/>
          <w:lang w:val="fr-CH"/>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7E7B7A">
        <w:rPr>
          <w:rFonts w:ascii="Arial" w:eastAsia="Times New Roman" w:hAnsi="Arial" w:cs="Times New Roman"/>
          <w:lang w:val="fr-CH" w:eastAsia="de-DE"/>
        </w:rPr>
        <w:instrText xml:space="preserve"> FORMCHECKBOX </w:instrText>
      </w:r>
      <w:r w:rsidR="007E69D4">
        <w:rPr>
          <w:rFonts w:ascii="Arial" w:eastAsia="Times New Roman" w:hAnsi="Arial" w:cs="Times New Roman"/>
          <w:lang w:val="de-DE" w:eastAsia="de-DE"/>
        </w:rPr>
      </w:r>
      <w:r w:rsidR="007E69D4">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5E32D9">
        <w:rPr>
          <w:rFonts w:ascii="Arial" w:eastAsia="Times New Roman" w:hAnsi="Arial" w:cs="Times New Roman"/>
          <w:szCs w:val="20"/>
          <w:lang w:val="fr-FR" w:eastAsia="zh-CN"/>
        </w:rPr>
        <w:tab/>
      </w:r>
      <w:r w:rsidRPr="007E7B7A">
        <w:rPr>
          <w:rFonts w:cs="Arial"/>
          <w:lang w:val="fr-CH"/>
        </w:rPr>
        <w:t>La formation postgraduée spécifique est dispensée (théorie et pratique), les directives et les recommandations/directives spécifiques sont disponibles.</w:t>
      </w:r>
    </w:p>
    <w:p w14:paraId="18FB53A2" w14:textId="77777777" w:rsidR="002F29D8" w:rsidRPr="007E7B7A" w:rsidRDefault="002F29D8" w:rsidP="002F29D8">
      <w:pPr>
        <w:tabs>
          <w:tab w:val="left" w:pos="567"/>
        </w:tabs>
        <w:spacing w:after="0"/>
        <w:ind w:right="-211"/>
        <w:rPr>
          <w:rFonts w:ascii="Arial" w:eastAsia="Times New Roman" w:hAnsi="Arial" w:cs="Times New Roman"/>
          <w:sz w:val="24"/>
          <w:szCs w:val="24"/>
          <w:lang w:val="fr-CH" w:eastAsia="zh-CN"/>
        </w:rPr>
      </w:pPr>
    </w:p>
    <w:p w14:paraId="7CC426B8" w14:textId="77777777" w:rsidR="002F29D8" w:rsidRPr="00F10479" w:rsidRDefault="002F29D8" w:rsidP="002F29D8">
      <w:pPr>
        <w:tabs>
          <w:tab w:val="left" w:pos="284"/>
        </w:tabs>
        <w:spacing w:after="0"/>
        <w:ind w:left="284" w:hanging="284"/>
        <w:jc w:val="both"/>
        <w:rPr>
          <w:rFonts w:ascii="Arial" w:eastAsia="Times New Roman" w:hAnsi="Arial" w:cs="Times New Roman"/>
          <w:szCs w:val="20"/>
          <w:lang w:val="fr-FR" w:eastAsia="zh-CN"/>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7E7B7A">
        <w:rPr>
          <w:rFonts w:ascii="Arial" w:eastAsia="Times New Roman" w:hAnsi="Arial" w:cs="Times New Roman"/>
          <w:lang w:val="fr-CH" w:eastAsia="de-DE"/>
        </w:rPr>
        <w:instrText xml:space="preserve"> FORMCHECKBOX </w:instrText>
      </w:r>
      <w:r w:rsidR="007E69D4">
        <w:rPr>
          <w:rFonts w:ascii="Arial" w:eastAsia="Times New Roman" w:hAnsi="Arial" w:cs="Times New Roman"/>
          <w:lang w:val="de-DE" w:eastAsia="de-DE"/>
        </w:rPr>
      </w:r>
      <w:r w:rsidR="007E69D4">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Pr>
          <w:rFonts w:ascii="Arial" w:eastAsia="Times New Roman" w:hAnsi="Arial" w:cs="Times New Roman"/>
          <w:szCs w:val="20"/>
          <w:lang w:val="fr-FR" w:eastAsia="zh-CN"/>
        </w:rPr>
        <w:tab/>
      </w:r>
      <w:r w:rsidRPr="00F10479">
        <w:rPr>
          <w:rFonts w:ascii="Arial" w:eastAsia="Times New Roman" w:hAnsi="Arial" w:cs="Times New Roman"/>
          <w:szCs w:val="20"/>
          <w:lang w:val="fr-FR" w:eastAsia="zh-CN"/>
        </w:rPr>
        <w:t>neuro-anesthésie (SCOAR réf. 2.4.1 à 2.4.6)</w:t>
      </w:r>
    </w:p>
    <w:p w14:paraId="0C0E5BE1" w14:textId="77777777" w:rsidR="002F29D8" w:rsidRPr="007E7B7A" w:rsidRDefault="002F29D8" w:rsidP="002F29D8">
      <w:pPr>
        <w:tabs>
          <w:tab w:val="left" w:pos="567"/>
          <w:tab w:val="left" w:pos="7560"/>
          <w:tab w:val="left" w:pos="8820"/>
          <w:tab w:val="left" w:pos="10080"/>
          <w:tab w:val="left" w:pos="10260"/>
          <w:tab w:val="left" w:pos="10980"/>
          <w:tab w:val="left" w:pos="11340"/>
        </w:tabs>
        <w:spacing w:after="0" w:line="280" w:lineRule="atLeast"/>
        <w:ind w:left="567" w:hanging="283"/>
        <w:jc w:val="both"/>
        <w:rPr>
          <w:rFonts w:cs="Arial"/>
          <w:lang w:val="fr-CH"/>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7E7B7A">
        <w:rPr>
          <w:rFonts w:ascii="Arial" w:eastAsia="Times New Roman" w:hAnsi="Arial" w:cs="Times New Roman"/>
          <w:lang w:val="fr-CH" w:eastAsia="de-DE"/>
        </w:rPr>
        <w:instrText xml:space="preserve"> FORMCHECKBOX </w:instrText>
      </w:r>
      <w:r w:rsidR="007E69D4">
        <w:rPr>
          <w:rFonts w:ascii="Arial" w:eastAsia="Times New Roman" w:hAnsi="Arial" w:cs="Times New Roman"/>
          <w:lang w:val="de-DE" w:eastAsia="de-DE"/>
        </w:rPr>
      </w:r>
      <w:r w:rsidR="007E69D4">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5E32D9">
        <w:rPr>
          <w:rFonts w:ascii="Arial" w:eastAsia="Times New Roman" w:hAnsi="Arial" w:cs="Times New Roman"/>
          <w:szCs w:val="20"/>
          <w:lang w:val="fr-FR" w:eastAsia="zh-CN"/>
        </w:rPr>
        <w:tab/>
      </w:r>
      <w:r w:rsidRPr="007E7B7A">
        <w:rPr>
          <w:rFonts w:cs="Arial"/>
          <w:lang w:val="fr-CH"/>
        </w:rPr>
        <w:t xml:space="preserve">Les structures nécessaires à la formation sont disponibles, en particulier: matériel technique approprié, environnement approprié, ressources en personnel et en temps suffisantes. </w:t>
      </w:r>
    </w:p>
    <w:p w14:paraId="1DE7841B" w14:textId="77777777" w:rsidR="002F29D8" w:rsidRPr="007E7B7A" w:rsidRDefault="002F29D8" w:rsidP="002F29D8">
      <w:pPr>
        <w:tabs>
          <w:tab w:val="left" w:pos="567"/>
          <w:tab w:val="left" w:pos="7560"/>
          <w:tab w:val="left" w:pos="8820"/>
          <w:tab w:val="left" w:pos="10080"/>
          <w:tab w:val="left" w:pos="10260"/>
          <w:tab w:val="left" w:pos="10980"/>
          <w:tab w:val="left" w:pos="11340"/>
        </w:tabs>
        <w:spacing w:after="0" w:line="280" w:lineRule="atLeast"/>
        <w:ind w:left="567" w:hanging="283"/>
        <w:jc w:val="both"/>
        <w:rPr>
          <w:rFonts w:cs="Arial"/>
          <w:lang w:val="fr-CH"/>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7E7B7A">
        <w:rPr>
          <w:rFonts w:ascii="Arial" w:eastAsia="Times New Roman" w:hAnsi="Arial" w:cs="Times New Roman"/>
          <w:lang w:val="fr-CH" w:eastAsia="de-DE"/>
        </w:rPr>
        <w:instrText xml:space="preserve"> FORMCHECKBOX </w:instrText>
      </w:r>
      <w:r w:rsidR="007E69D4">
        <w:rPr>
          <w:rFonts w:ascii="Arial" w:eastAsia="Times New Roman" w:hAnsi="Arial" w:cs="Times New Roman"/>
          <w:lang w:val="de-DE" w:eastAsia="de-DE"/>
        </w:rPr>
      </w:r>
      <w:r w:rsidR="007E69D4">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5E32D9">
        <w:rPr>
          <w:rFonts w:ascii="Arial" w:eastAsia="Times New Roman" w:hAnsi="Arial" w:cs="Times New Roman"/>
          <w:szCs w:val="20"/>
          <w:lang w:val="fr-FR" w:eastAsia="zh-CN"/>
        </w:rPr>
        <w:tab/>
      </w:r>
      <w:r w:rsidRPr="007E7B7A">
        <w:rPr>
          <w:rFonts w:cs="Arial"/>
          <w:lang w:val="fr-CH"/>
        </w:rPr>
        <w:t>Les enseignants (« teachers ») sont spécialement formés pour les compétences spécifiques et sont officiellement chargés d’enseigner ces compétences.</w:t>
      </w:r>
    </w:p>
    <w:p w14:paraId="55C3D095" w14:textId="77777777" w:rsidR="002F29D8" w:rsidRPr="007E7B7A" w:rsidRDefault="002F29D8" w:rsidP="002F29D8">
      <w:pPr>
        <w:tabs>
          <w:tab w:val="left" w:pos="567"/>
          <w:tab w:val="left" w:pos="7560"/>
          <w:tab w:val="left" w:pos="8820"/>
          <w:tab w:val="left" w:pos="10080"/>
          <w:tab w:val="left" w:pos="10260"/>
          <w:tab w:val="left" w:pos="10980"/>
          <w:tab w:val="left" w:pos="11340"/>
        </w:tabs>
        <w:spacing w:after="0" w:line="280" w:lineRule="atLeast"/>
        <w:ind w:left="567" w:hanging="283"/>
        <w:jc w:val="both"/>
        <w:rPr>
          <w:rFonts w:cs="Arial"/>
          <w:lang w:val="fr-CH"/>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7E7B7A">
        <w:rPr>
          <w:rFonts w:ascii="Arial" w:eastAsia="Times New Roman" w:hAnsi="Arial" w:cs="Times New Roman"/>
          <w:lang w:val="fr-CH" w:eastAsia="de-DE"/>
        </w:rPr>
        <w:instrText xml:space="preserve"> FORMCHECKBOX </w:instrText>
      </w:r>
      <w:r w:rsidR="007E69D4">
        <w:rPr>
          <w:rFonts w:ascii="Arial" w:eastAsia="Times New Roman" w:hAnsi="Arial" w:cs="Times New Roman"/>
          <w:lang w:val="de-DE" w:eastAsia="de-DE"/>
        </w:rPr>
      </w:r>
      <w:r w:rsidR="007E69D4">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5E32D9">
        <w:rPr>
          <w:rFonts w:ascii="Arial" w:eastAsia="Times New Roman" w:hAnsi="Arial" w:cs="Times New Roman"/>
          <w:szCs w:val="20"/>
          <w:lang w:val="fr-FR" w:eastAsia="zh-CN"/>
        </w:rPr>
        <w:tab/>
      </w:r>
      <w:r w:rsidRPr="007E7B7A">
        <w:rPr>
          <w:rFonts w:cs="Arial"/>
          <w:lang w:val="fr-CH"/>
        </w:rPr>
        <w:t>Le nombre de cas est approprié.</w:t>
      </w:r>
    </w:p>
    <w:p w14:paraId="5425B6A0" w14:textId="77777777" w:rsidR="002F29D8" w:rsidRPr="007E7B7A" w:rsidRDefault="002F29D8" w:rsidP="002F29D8">
      <w:pPr>
        <w:tabs>
          <w:tab w:val="left" w:pos="567"/>
          <w:tab w:val="left" w:pos="7560"/>
          <w:tab w:val="left" w:pos="8820"/>
          <w:tab w:val="left" w:pos="10080"/>
          <w:tab w:val="left" w:pos="10260"/>
          <w:tab w:val="left" w:pos="10980"/>
          <w:tab w:val="left" w:pos="11340"/>
        </w:tabs>
        <w:spacing w:after="0" w:line="280" w:lineRule="atLeast"/>
        <w:ind w:left="567" w:hanging="283"/>
        <w:jc w:val="both"/>
        <w:rPr>
          <w:rFonts w:cs="Arial"/>
          <w:lang w:val="fr-CH"/>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7E7B7A">
        <w:rPr>
          <w:rFonts w:ascii="Arial" w:eastAsia="Times New Roman" w:hAnsi="Arial" w:cs="Times New Roman"/>
          <w:lang w:val="fr-CH" w:eastAsia="de-DE"/>
        </w:rPr>
        <w:instrText xml:space="preserve"> FORMCHECKBOX </w:instrText>
      </w:r>
      <w:r w:rsidR="007E69D4">
        <w:rPr>
          <w:rFonts w:ascii="Arial" w:eastAsia="Times New Roman" w:hAnsi="Arial" w:cs="Times New Roman"/>
          <w:lang w:val="de-DE" w:eastAsia="de-DE"/>
        </w:rPr>
      </w:r>
      <w:r w:rsidR="007E69D4">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5E32D9">
        <w:rPr>
          <w:rFonts w:ascii="Arial" w:eastAsia="Times New Roman" w:hAnsi="Arial" w:cs="Times New Roman"/>
          <w:szCs w:val="20"/>
          <w:lang w:val="fr-FR" w:eastAsia="zh-CN"/>
        </w:rPr>
        <w:tab/>
      </w:r>
      <w:r w:rsidRPr="007E7B7A">
        <w:rPr>
          <w:rFonts w:cs="Arial"/>
          <w:lang w:val="fr-CH"/>
        </w:rPr>
        <w:t>La formation postgraduée spécifique est dispensée (théorie et pratique), les directives et les recommandations/directives spécifiques sont disponibles.</w:t>
      </w:r>
    </w:p>
    <w:p w14:paraId="45DBF171" w14:textId="77777777" w:rsidR="002F29D8" w:rsidRPr="007E7B7A" w:rsidRDefault="002F29D8" w:rsidP="002F29D8">
      <w:pPr>
        <w:tabs>
          <w:tab w:val="left" w:pos="284"/>
        </w:tabs>
        <w:spacing w:after="0"/>
        <w:jc w:val="both"/>
        <w:rPr>
          <w:rFonts w:ascii="Arial" w:eastAsia="Times New Roman" w:hAnsi="Arial" w:cs="Times New Roman"/>
          <w:szCs w:val="20"/>
          <w:highlight w:val="lightGray"/>
          <w:lang w:val="fr-CH" w:eastAsia="zh-CN"/>
        </w:rPr>
      </w:pPr>
    </w:p>
    <w:p w14:paraId="21CA434F" w14:textId="77777777" w:rsidR="002F29D8" w:rsidRPr="00F10479" w:rsidRDefault="002F29D8" w:rsidP="002F29D8">
      <w:pPr>
        <w:tabs>
          <w:tab w:val="left" w:pos="284"/>
        </w:tabs>
        <w:spacing w:after="0"/>
        <w:jc w:val="both"/>
        <w:rPr>
          <w:rFonts w:ascii="Arial" w:eastAsia="Times New Roman" w:hAnsi="Arial" w:cs="Times New Roman"/>
          <w:szCs w:val="20"/>
          <w:lang w:val="fr-FR" w:eastAsia="zh-CN"/>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7E7B7A">
        <w:rPr>
          <w:rFonts w:ascii="Arial" w:eastAsia="Times New Roman" w:hAnsi="Arial" w:cs="Times New Roman"/>
          <w:lang w:val="fr-CH" w:eastAsia="de-DE"/>
        </w:rPr>
        <w:instrText xml:space="preserve"> FORMCHECKBOX </w:instrText>
      </w:r>
      <w:r w:rsidR="007E69D4">
        <w:rPr>
          <w:rFonts w:ascii="Arial" w:eastAsia="Times New Roman" w:hAnsi="Arial" w:cs="Times New Roman"/>
          <w:lang w:val="de-DE" w:eastAsia="de-DE"/>
        </w:rPr>
      </w:r>
      <w:r w:rsidR="007E69D4">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F10479">
        <w:rPr>
          <w:rFonts w:ascii="Arial" w:eastAsia="Times New Roman" w:hAnsi="Arial" w:cs="Times New Roman"/>
          <w:szCs w:val="20"/>
          <w:lang w:val="fr-FR" w:eastAsia="zh-CN"/>
        </w:rPr>
        <w:tab/>
        <w:t>anesthésie pédiatrique (SCOAR réf. 2.5.1 à 2.5.5)</w:t>
      </w:r>
    </w:p>
    <w:p w14:paraId="6784FD92" w14:textId="77777777" w:rsidR="002F29D8" w:rsidRPr="007E7B7A" w:rsidRDefault="002F29D8" w:rsidP="002F29D8">
      <w:pPr>
        <w:tabs>
          <w:tab w:val="left" w:pos="567"/>
          <w:tab w:val="left" w:pos="7560"/>
          <w:tab w:val="left" w:pos="8820"/>
          <w:tab w:val="left" w:pos="10080"/>
          <w:tab w:val="left" w:pos="10260"/>
          <w:tab w:val="left" w:pos="10980"/>
          <w:tab w:val="left" w:pos="11340"/>
        </w:tabs>
        <w:spacing w:after="0" w:line="280" w:lineRule="atLeast"/>
        <w:ind w:left="567" w:hanging="283"/>
        <w:jc w:val="both"/>
        <w:rPr>
          <w:rFonts w:cs="Arial"/>
          <w:lang w:val="fr-CH"/>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7E7B7A">
        <w:rPr>
          <w:rFonts w:ascii="Arial" w:eastAsia="Times New Roman" w:hAnsi="Arial" w:cs="Times New Roman"/>
          <w:lang w:val="fr-CH" w:eastAsia="de-DE"/>
        </w:rPr>
        <w:instrText xml:space="preserve"> FORMCHECKBOX </w:instrText>
      </w:r>
      <w:r w:rsidR="007E69D4">
        <w:rPr>
          <w:rFonts w:ascii="Arial" w:eastAsia="Times New Roman" w:hAnsi="Arial" w:cs="Times New Roman"/>
          <w:lang w:val="de-DE" w:eastAsia="de-DE"/>
        </w:rPr>
      </w:r>
      <w:r w:rsidR="007E69D4">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5E32D9">
        <w:rPr>
          <w:rFonts w:ascii="Arial" w:eastAsia="Times New Roman" w:hAnsi="Arial" w:cs="Times New Roman"/>
          <w:szCs w:val="20"/>
          <w:lang w:val="fr-FR" w:eastAsia="zh-CN"/>
        </w:rPr>
        <w:tab/>
      </w:r>
      <w:r w:rsidRPr="007E7B7A">
        <w:rPr>
          <w:rFonts w:cs="Arial"/>
          <w:lang w:val="fr-CH"/>
        </w:rPr>
        <w:t xml:space="preserve">Les structures nécessaires à la formation sont disponibles, en particulier: matériel technique approprié, environnement approprié, ressources en personnel et en temps suffisantes. </w:t>
      </w:r>
    </w:p>
    <w:p w14:paraId="7400BC01" w14:textId="77777777" w:rsidR="002F29D8" w:rsidRPr="007E7B7A" w:rsidRDefault="002F29D8" w:rsidP="002F29D8">
      <w:pPr>
        <w:tabs>
          <w:tab w:val="left" w:pos="567"/>
          <w:tab w:val="left" w:pos="7560"/>
          <w:tab w:val="left" w:pos="8820"/>
          <w:tab w:val="left" w:pos="10080"/>
          <w:tab w:val="left" w:pos="10260"/>
          <w:tab w:val="left" w:pos="10980"/>
          <w:tab w:val="left" w:pos="11340"/>
        </w:tabs>
        <w:spacing w:after="0" w:line="280" w:lineRule="atLeast"/>
        <w:ind w:left="567" w:hanging="283"/>
        <w:jc w:val="both"/>
        <w:rPr>
          <w:rFonts w:cs="Arial"/>
          <w:lang w:val="fr-CH"/>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7E7B7A">
        <w:rPr>
          <w:rFonts w:ascii="Arial" w:eastAsia="Times New Roman" w:hAnsi="Arial" w:cs="Times New Roman"/>
          <w:lang w:val="fr-CH" w:eastAsia="de-DE"/>
        </w:rPr>
        <w:instrText xml:space="preserve"> FORMCHECKBOX </w:instrText>
      </w:r>
      <w:r w:rsidR="007E69D4">
        <w:rPr>
          <w:rFonts w:ascii="Arial" w:eastAsia="Times New Roman" w:hAnsi="Arial" w:cs="Times New Roman"/>
          <w:lang w:val="de-DE" w:eastAsia="de-DE"/>
        </w:rPr>
      </w:r>
      <w:r w:rsidR="007E69D4">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5E32D9">
        <w:rPr>
          <w:rFonts w:ascii="Arial" w:eastAsia="Times New Roman" w:hAnsi="Arial" w:cs="Times New Roman"/>
          <w:szCs w:val="20"/>
          <w:lang w:val="fr-FR" w:eastAsia="zh-CN"/>
        </w:rPr>
        <w:tab/>
      </w:r>
      <w:r w:rsidRPr="007E7B7A">
        <w:rPr>
          <w:rFonts w:cs="Arial"/>
          <w:lang w:val="fr-CH"/>
        </w:rPr>
        <w:t>Les enseignants (« teachers ») sont spécialement formés pour les compétences spécifiques et sont officiellement chargés d’enseigner ces compétences.</w:t>
      </w:r>
    </w:p>
    <w:p w14:paraId="5B3956C4" w14:textId="77777777" w:rsidR="002F29D8" w:rsidRPr="007E7B7A" w:rsidRDefault="002F29D8" w:rsidP="002F29D8">
      <w:pPr>
        <w:tabs>
          <w:tab w:val="left" w:pos="567"/>
          <w:tab w:val="left" w:pos="7560"/>
          <w:tab w:val="left" w:pos="8820"/>
          <w:tab w:val="left" w:pos="10080"/>
          <w:tab w:val="left" w:pos="10260"/>
          <w:tab w:val="left" w:pos="10980"/>
          <w:tab w:val="left" w:pos="11340"/>
        </w:tabs>
        <w:spacing w:after="0" w:line="280" w:lineRule="atLeast"/>
        <w:ind w:left="567" w:hanging="283"/>
        <w:jc w:val="both"/>
        <w:rPr>
          <w:rFonts w:cs="Arial"/>
          <w:lang w:val="fr-CH"/>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7E7B7A">
        <w:rPr>
          <w:rFonts w:ascii="Arial" w:eastAsia="Times New Roman" w:hAnsi="Arial" w:cs="Times New Roman"/>
          <w:lang w:val="fr-CH" w:eastAsia="de-DE"/>
        </w:rPr>
        <w:instrText xml:space="preserve"> FORMCHECKBOX </w:instrText>
      </w:r>
      <w:r w:rsidR="007E69D4">
        <w:rPr>
          <w:rFonts w:ascii="Arial" w:eastAsia="Times New Roman" w:hAnsi="Arial" w:cs="Times New Roman"/>
          <w:lang w:val="de-DE" w:eastAsia="de-DE"/>
        </w:rPr>
      </w:r>
      <w:r w:rsidR="007E69D4">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5E32D9">
        <w:rPr>
          <w:rFonts w:ascii="Arial" w:eastAsia="Times New Roman" w:hAnsi="Arial" w:cs="Times New Roman"/>
          <w:szCs w:val="20"/>
          <w:lang w:val="fr-FR" w:eastAsia="zh-CN"/>
        </w:rPr>
        <w:tab/>
      </w:r>
      <w:r w:rsidRPr="007E7B7A">
        <w:rPr>
          <w:rFonts w:cs="Arial"/>
          <w:lang w:val="fr-CH"/>
        </w:rPr>
        <w:t>Le nombre de cas est approprié.</w:t>
      </w:r>
    </w:p>
    <w:p w14:paraId="41C28654" w14:textId="77777777" w:rsidR="002F29D8" w:rsidRPr="007E7B7A" w:rsidRDefault="002F29D8" w:rsidP="002F29D8">
      <w:pPr>
        <w:tabs>
          <w:tab w:val="left" w:pos="567"/>
          <w:tab w:val="left" w:pos="7560"/>
          <w:tab w:val="left" w:pos="8820"/>
          <w:tab w:val="left" w:pos="10080"/>
          <w:tab w:val="left" w:pos="10260"/>
          <w:tab w:val="left" w:pos="10980"/>
          <w:tab w:val="left" w:pos="11340"/>
        </w:tabs>
        <w:spacing w:after="0" w:line="280" w:lineRule="atLeast"/>
        <w:ind w:left="567" w:hanging="283"/>
        <w:jc w:val="both"/>
        <w:rPr>
          <w:rFonts w:cs="Arial"/>
          <w:lang w:val="fr-CH"/>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7E7B7A">
        <w:rPr>
          <w:rFonts w:ascii="Arial" w:eastAsia="Times New Roman" w:hAnsi="Arial" w:cs="Times New Roman"/>
          <w:lang w:val="fr-CH" w:eastAsia="de-DE"/>
        </w:rPr>
        <w:instrText xml:space="preserve"> FORMCHECKBOX </w:instrText>
      </w:r>
      <w:r w:rsidR="007E69D4">
        <w:rPr>
          <w:rFonts w:ascii="Arial" w:eastAsia="Times New Roman" w:hAnsi="Arial" w:cs="Times New Roman"/>
          <w:lang w:val="de-DE" w:eastAsia="de-DE"/>
        </w:rPr>
      </w:r>
      <w:r w:rsidR="007E69D4">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5E32D9">
        <w:rPr>
          <w:rFonts w:ascii="Arial" w:eastAsia="Times New Roman" w:hAnsi="Arial" w:cs="Times New Roman"/>
          <w:szCs w:val="20"/>
          <w:lang w:val="fr-FR" w:eastAsia="zh-CN"/>
        </w:rPr>
        <w:tab/>
      </w:r>
      <w:r w:rsidRPr="007E7B7A">
        <w:rPr>
          <w:rFonts w:cs="Arial"/>
          <w:lang w:val="fr-CH"/>
        </w:rPr>
        <w:t>La formation postgraduée spécifique est dispensée (théorie et pratique), les directives et les recommandations/directives spécifiques sont disponibles.</w:t>
      </w:r>
    </w:p>
    <w:p w14:paraId="5EA81849" w14:textId="77777777" w:rsidR="002F29D8" w:rsidRPr="007E7B7A" w:rsidRDefault="002F29D8" w:rsidP="002F29D8">
      <w:pPr>
        <w:tabs>
          <w:tab w:val="left" w:pos="284"/>
        </w:tabs>
        <w:spacing w:after="0"/>
        <w:jc w:val="both"/>
        <w:rPr>
          <w:rFonts w:ascii="Arial" w:eastAsia="Times New Roman" w:hAnsi="Arial" w:cs="Times New Roman"/>
          <w:szCs w:val="20"/>
          <w:highlight w:val="lightGray"/>
          <w:lang w:val="fr-CH" w:eastAsia="zh-CN"/>
        </w:rPr>
      </w:pPr>
    </w:p>
    <w:p w14:paraId="71B88534" w14:textId="77777777" w:rsidR="002F29D8" w:rsidRPr="00F10479" w:rsidRDefault="002F29D8" w:rsidP="002F29D8">
      <w:pPr>
        <w:tabs>
          <w:tab w:val="left" w:pos="284"/>
        </w:tabs>
        <w:spacing w:after="0"/>
        <w:jc w:val="both"/>
        <w:rPr>
          <w:rFonts w:ascii="Arial" w:eastAsia="Times New Roman" w:hAnsi="Arial" w:cs="Times New Roman"/>
          <w:szCs w:val="20"/>
          <w:lang w:val="fr-FR" w:eastAsia="zh-CN"/>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7E7B7A">
        <w:rPr>
          <w:rFonts w:ascii="Arial" w:eastAsia="Times New Roman" w:hAnsi="Arial" w:cs="Times New Roman"/>
          <w:lang w:val="fr-CH" w:eastAsia="de-DE"/>
        </w:rPr>
        <w:instrText xml:space="preserve"> FORMCHECKBOX </w:instrText>
      </w:r>
      <w:r w:rsidR="007E69D4">
        <w:rPr>
          <w:rFonts w:ascii="Arial" w:eastAsia="Times New Roman" w:hAnsi="Arial" w:cs="Times New Roman"/>
          <w:lang w:val="de-DE" w:eastAsia="de-DE"/>
        </w:rPr>
      </w:r>
      <w:r w:rsidR="007E69D4">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F10479">
        <w:rPr>
          <w:rFonts w:ascii="Arial" w:eastAsia="Times New Roman" w:hAnsi="Arial" w:cs="Times New Roman"/>
          <w:szCs w:val="20"/>
          <w:lang w:val="fr-FR" w:eastAsia="zh-CN"/>
        </w:rPr>
        <w:tab/>
      </w:r>
      <w:r w:rsidRPr="007E7B7A">
        <w:rPr>
          <w:rFonts w:ascii="Arial" w:eastAsia="Times New Roman" w:hAnsi="Arial" w:cs="Times New Roman"/>
          <w:szCs w:val="20"/>
          <w:lang w:val="fr-CH" w:eastAsia="zh-CN"/>
        </w:rPr>
        <w:t xml:space="preserve">traitement périopératoire de patients gravement malades </w:t>
      </w:r>
      <w:r w:rsidRPr="00F10479">
        <w:rPr>
          <w:rFonts w:ascii="Arial" w:eastAsia="Times New Roman" w:hAnsi="Arial" w:cs="Times New Roman"/>
          <w:szCs w:val="20"/>
          <w:lang w:val="fr-FR" w:eastAsia="zh-CN"/>
        </w:rPr>
        <w:t>(SCOAR réf. 2.6.1 à 2.6.</w:t>
      </w:r>
      <w:r>
        <w:rPr>
          <w:rFonts w:ascii="Arial" w:eastAsia="Times New Roman" w:hAnsi="Arial" w:cs="Times New Roman"/>
          <w:szCs w:val="20"/>
          <w:lang w:val="fr-FR" w:eastAsia="zh-CN"/>
        </w:rPr>
        <w:t>6</w:t>
      </w:r>
      <w:r w:rsidRPr="00F10479">
        <w:rPr>
          <w:rFonts w:ascii="Arial" w:eastAsia="Times New Roman" w:hAnsi="Arial" w:cs="Times New Roman"/>
          <w:szCs w:val="20"/>
          <w:lang w:val="fr-FR" w:eastAsia="zh-CN"/>
        </w:rPr>
        <w:t>)</w:t>
      </w:r>
    </w:p>
    <w:p w14:paraId="4EDB102E" w14:textId="77777777" w:rsidR="002F29D8" w:rsidRPr="007E7B7A" w:rsidRDefault="002F29D8" w:rsidP="002F29D8">
      <w:pPr>
        <w:tabs>
          <w:tab w:val="left" w:pos="567"/>
          <w:tab w:val="left" w:pos="7560"/>
          <w:tab w:val="left" w:pos="8820"/>
          <w:tab w:val="left" w:pos="10080"/>
          <w:tab w:val="left" w:pos="10260"/>
          <w:tab w:val="left" w:pos="10980"/>
          <w:tab w:val="left" w:pos="11340"/>
        </w:tabs>
        <w:spacing w:after="0" w:line="280" w:lineRule="atLeast"/>
        <w:ind w:left="567" w:hanging="283"/>
        <w:jc w:val="both"/>
        <w:rPr>
          <w:rFonts w:cs="Arial"/>
          <w:lang w:val="fr-CH"/>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7E7B7A">
        <w:rPr>
          <w:rFonts w:ascii="Arial" w:eastAsia="Times New Roman" w:hAnsi="Arial" w:cs="Times New Roman"/>
          <w:lang w:val="fr-CH" w:eastAsia="de-DE"/>
        </w:rPr>
        <w:instrText xml:space="preserve"> FORMCHECKBOX </w:instrText>
      </w:r>
      <w:r w:rsidR="007E69D4">
        <w:rPr>
          <w:rFonts w:ascii="Arial" w:eastAsia="Times New Roman" w:hAnsi="Arial" w:cs="Times New Roman"/>
          <w:lang w:val="de-DE" w:eastAsia="de-DE"/>
        </w:rPr>
      </w:r>
      <w:r w:rsidR="007E69D4">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5E32D9">
        <w:rPr>
          <w:rFonts w:ascii="Arial" w:eastAsia="Times New Roman" w:hAnsi="Arial" w:cs="Times New Roman"/>
          <w:szCs w:val="20"/>
          <w:lang w:val="fr-FR" w:eastAsia="zh-CN"/>
        </w:rPr>
        <w:tab/>
      </w:r>
      <w:r w:rsidRPr="007E7B7A">
        <w:rPr>
          <w:rFonts w:cs="Arial"/>
          <w:lang w:val="fr-CH"/>
        </w:rPr>
        <w:t xml:space="preserve">Les structures nécessaires à la formation sont disponibles, en particulier: matériel technique approprié, environnement approprié, ressources en personnel et en temps suffisantes. </w:t>
      </w:r>
    </w:p>
    <w:p w14:paraId="45088AF4" w14:textId="77777777" w:rsidR="002F29D8" w:rsidRPr="007E7B7A" w:rsidRDefault="002F29D8" w:rsidP="002F29D8">
      <w:pPr>
        <w:tabs>
          <w:tab w:val="left" w:pos="567"/>
          <w:tab w:val="left" w:pos="7560"/>
          <w:tab w:val="left" w:pos="8820"/>
          <w:tab w:val="left" w:pos="10080"/>
          <w:tab w:val="left" w:pos="10260"/>
          <w:tab w:val="left" w:pos="10980"/>
          <w:tab w:val="left" w:pos="11340"/>
        </w:tabs>
        <w:spacing w:after="0" w:line="280" w:lineRule="atLeast"/>
        <w:ind w:left="567" w:hanging="283"/>
        <w:jc w:val="both"/>
        <w:rPr>
          <w:rFonts w:cs="Arial"/>
          <w:lang w:val="fr-CH"/>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7E7B7A">
        <w:rPr>
          <w:rFonts w:ascii="Arial" w:eastAsia="Times New Roman" w:hAnsi="Arial" w:cs="Times New Roman"/>
          <w:lang w:val="fr-CH" w:eastAsia="de-DE"/>
        </w:rPr>
        <w:instrText xml:space="preserve"> FORMCHECKBOX </w:instrText>
      </w:r>
      <w:r w:rsidR="007E69D4">
        <w:rPr>
          <w:rFonts w:ascii="Arial" w:eastAsia="Times New Roman" w:hAnsi="Arial" w:cs="Times New Roman"/>
          <w:lang w:val="de-DE" w:eastAsia="de-DE"/>
        </w:rPr>
      </w:r>
      <w:r w:rsidR="007E69D4">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5E32D9">
        <w:rPr>
          <w:rFonts w:ascii="Arial" w:eastAsia="Times New Roman" w:hAnsi="Arial" w:cs="Times New Roman"/>
          <w:szCs w:val="20"/>
          <w:lang w:val="fr-FR" w:eastAsia="zh-CN"/>
        </w:rPr>
        <w:tab/>
      </w:r>
      <w:r w:rsidRPr="007E7B7A">
        <w:rPr>
          <w:rFonts w:cs="Arial"/>
          <w:lang w:val="fr-CH"/>
        </w:rPr>
        <w:t>Les enseignants (« teachers ») sont spécialement formés pour les compétences spécifiques et sont officiellement chargés d’enseigner ces compétences.</w:t>
      </w:r>
    </w:p>
    <w:p w14:paraId="73C78F19" w14:textId="77777777" w:rsidR="002F29D8" w:rsidRPr="007E7B7A" w:rsidRDefault="002F29D8" w:rsidP="002F29D8">
      <w:pPr>
        <w:tabs>
          <w:tab w:val="left" w:pos="567"/>
          <w:tab w:val="left" w:pos="7560"/>
          <w:tab w:val="left" w:pos="8820"/>
          <w:tab w:val="left" w:pos="10080"/>
          <w:tab w:val="left" w:pos="10260"/>
          <w:tab w:val="left" w:pos="10980"/>
          <w:tab w:val="left" w:pos="11340"/>
        </w:tabs>
        <w:spacing w:after="0" w:line="280" w:lineRule="atLeast"/>
        <w:ind w:left="567" w:hanging="283"/>
        <w:jc w:val="both"/>
        <w:rPr>
          <w:rFonts w:cs="Arial"/>
          <w:lang w:val="fr-CH"/>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7E7B7A">
        <w:rPr>
          <w:rFonts w:ascii="Arial" w:eastAsia="Times New Roman" w:hAnsi="Arial" w:cs="Times New Roman"/>
          <w:lang w:val="fr-CH" w:eastAsia="de-DE"/>
        </w:rPr>
        <w:instrText xml:space="preserve"> FORMCHECKBOX </w:instrText>
      </w:r>
      <w:r w:rsidR="007E69D4">
        <w:rPr>
          <w:rFonts w:ascii="Arial" w:eastAsia="Times New Roman" w:hAnsi="Arial" w:cs="Times New Roman"/>
          <w:lang w:val="de-DE" w:eastAsia="de-DE"/>
        </w:rPr>
      </w:r>
      <w:r w:rsidR="007E69D4">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5E32D9">
        <w:rPr>
          <w:rFonts w:ascii="Arial" w:eastAsia="Times New Roman" w:hAnsi="Arial" w:cs="Times New Roman"/>
          <w:szCs w:val="20"/>
          <w:lang w:val="fr-FR" w:eastAsia="zh-CN"/>
        </w:rPr>
        <w:tab/>
      </w:r>
      <w:r w:rsidRPr="007E7B7A">
        <w:rPr>
          <w:rFonts w:cs="Arial"/>
          <w:lang w:val="fr-CH"/>
        </w:rPr>
        <w:t>Le nombre de cas est approprié.</w:t>
      </w:r>
    </w:p>
    <w:p w14:paraId="49C9B7D4" w14:textId="77777777" w:rsidR="002F29D8" w:rsidRPr="007E7B7A" w:rsidRDefault="002F29D8" w:rsidP="002F29D8">
      <w:pPr>
        <w:tabs>
          <w:tab w:val="left" w:pos="567"/>
          <w:tab w:val="left" w:pos="7560"/>
          <w:tab w:val="left" w:pos="8820"/>
          <w:tab w:val="left" w:pos="10080"/>
          <w:tab w:val="left" w:pos="10260"/>
          <w:tab w:val="left" w:pos="10980"/>
          <w:tab w:val="left" w:pos="11340"/>
        </w:tabs>
        <w:spacing w:after="0" w:line="280" w:lineRule="atLeast"/>
        <w:ind w:left="567" w:hanging="283"/>
        <w:jc w:val="both"/>
        <w:rPr>
          <w:rFonts w:cs="Arial"/>
          <w:lang w:val="fr-CH"/>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7E7B7A">
        <w:rPr>
          <w:rFonts w:ascii="Arial" w:eastAsia="Times New Roman" w:hAnsi="Arial" w:cs="Times New Roman"/>
          <w:lang w:val="fr-CH" w:eastAsia="de-DE"/>
        </w:rPr>
        <w:instrText xml:space="preserve"> FORMCHECKBOX </w:instrText>
      </w:r>
      <w:r w:rsidR="007E69D4">
        <w:rPr>
          <w:rFonts w:ascii="Arial" w:eastAsia="Times New Roman" w:hAnsi="Arial" w:cs="Times New Roman"/>
          <w:lang w:val="de-DE" w:eastAsia="de-DE"/>
        </w:rPr>
      </w:r>
      <w:r w:rsidR="007E69D4">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5E32D9">
        <w:rPr>
          <w:rFonts w:ascii="Arial" w:eastAsia="Times New Roman" w:hAnsi="Arial" w:cs="Times New Roman"/>
          <w:szCs w:val="20"/>
          <w:lang w:val="fr-FR" w:eastAsia="zh-CN"/>
        </w:rPr>
        <w:tab/>
      </w:r>
      <w:r w:rsidRPr="007E7B7A">
        <w:rPr>
          <w:rFonts w:cs="Arial"/>
          <w:lang w:val="fr-CH"/>
        </w:rPr>
        <w:t>La formation postgraduée spécifique est dispensée (théorie et pratique), les directives et les recommandations/directives spécifiques sont disponibles.</w:t>
      </w:r>
    </w:p>
    <w:p w14:paraId="5A9E22B2" w14:textId="77777777" w:rsidR="002F29D8" w:rsidRPr="007E7B7A" w:rsidRDefault="002F29D8" w:rsidP="002F29D8">
      <w:pPr>
        <w:tabs>
          <w:tab w:val="left" w:pos="284"/>
        </w:tabs>
        <w:spacing w:after="0"/>
        <w:jc w:val="both"/>
        <w:rPr>
          <w:rFonts w:ascii="Arial" w:eastAsia="Times New Roman" w:hAnsi="Arial" w:cs="Times New Roman"/>
          <w:szCs w:val="20"/>
          <w:highlight w:val="lightGray"/>
          <w:lang w:val="fr-CH" w:eastAsia="zh-CN"/>
        </w:rPr>
      </w:pPr>
    </w:p>
    <w:p w14:paraId="7FA5E8F7" w14:textId="77777777" w:rsidR="002F29D8" w:rsidRPr="00F10479" w:rsidRDefault="002F29D8" w:rsidP="002F29D8">
      <w:pPr>
        <w:tabs>
          <w:tab w:val="left" w:pos="284"/>
        </w:tabs>
        <w:spacing w:after="0"/>
        <w:jc w:val="both"/>
        <w:rPr>
          <w:rFonts w:ascii="Arial" w:eastAsia="Times New Roman" w:hAnsi="Arial" w:cs="Times New Roman"/>
          <w:szCs w:val="20"/>
          <w:lang w:val="fr-FR" w:eastAsia="zh-CN"/>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7E7B7A">
        <w:rPr>
          <w:rFonts w:ascii="Arial" w:eastAsia="Times New Roman" w:hAnsi="Arial" w:cs="Times New Roman"/>
          <w:lang w:val="fr-CH" w:eastAsia="de-DE"/>
        </w:rPr>
        <w:instrText xml:space="preserve"> FORMCHECKBOX </w:instrText>
      </w:r>
      <w:r w:rsidR="007E69D4">
        <w:rPr>
          <w:rFonts w:ascii="Arial" w:eastAsia="Times New Roman" w:hAnsi="Arial" w:cs="Times New Roman"/>
          <w:lang w:val="de-DE" w:eastAsia="de-DE"/>
        </w:rPr>
      </w:r>
      <w:r w:rsidR="007E69D4">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F10479">
        <w:rPr>
          <w:rFonts w:ascii="Arial" w:eastAsia="Times New Roman" w:hAnsi="Arial" w:cs="Times New Roman"/>
          <w:szCs w:val="20"/>
          <w:lang w:val="fr-FR" w:eastAsia="zh-CN"/>
        </w:rPr>
        <w:tab/>
        <w:t>anesthésie hors du domaine opératoire (SCOAR réf. 2.7.1 à 2.7.</w:t>
      </w:r>
      <w:r>
        <w:rPr>
          <w:rFonts w:ascii="Arial" w:eastAsia="Times New Roman" w:hAnsi="Arial" w:cs="Times New Roman"/>
          <w:szCs w:val="20"/>
          <w:lang w:val="fr-FR" w:eastAsia="zh-CN"/>
        </w:rPr>
        <w:t>2</w:t>
      </w:r>
      <w:r w:rsidRPr="00F10479">
        <w:rPr>
          <w:rFonts w:ascii="Arial" w:eastAsia="Times New Roman" w:hAnsi="Arial" w:cs="Times New Roman"/>
          <w:szCs w:val="20"/>
          <w:lang w:val="fr-FR" w:eastAsia="zh-CN"/>
        </w:rPr>
        <w:t>)</w:t>
      </w:r>
    </w:p>
    <w:p w14:paraId="1AE757ED" w14:textId="77777777" w:rsidR="002F29D8" w:rsidRPr="007E7B7A" w:rsidRDefault="002F29D8" w:rsidP="002F29D8">
      <w:pPr>
        <w:tabs>
          <w:tab w:val="left" w:pos="567"/>
          <w:tab w:val="left" w:pos="7560"/>
          <w:tab w:val="left" w:pos="8820"/>
          <w:tab w:val="left" w:pos="10080"/>
          <w:tab w:val="left" w:pos="10260"/>
          <w:tab w:val="left" w:pos="10980"/>
          <w:tab w:val="left" w:pos="11340"/>
        </w:tabs>
        <w:spacing w:after="0" w:line="280" w:lineRule="atLeast"/>
        <w:ind w:left="567" w:hanging="283"/>
        <w:jc w:val="both"/>
        <w:rPr>
          <w:rFonts w:cs="Arial"/>
          <w:lang w:val="fr-CH"/>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7E7B7A">
        <w:rPr>
          <w:rFonts w:ascii="Arial" w:eastAsia="Times New Roman" w:hAnsi="Arial" w:cs="Times New Roman"/>
          <w:lang w:val="fr-CH" w:eastAsia="de-DE"/>
        </w:rPr>
        <w:instrText xml:space="preserve"> FORMCHECKBOX </w:instrText>
      </w:r>
      <w:r w:rsidR="007E69D4">
        <w:rPr>
          <w:rFonts w:ascii="Arial" w:eastAsia="Times New Roman" w:hAnsi="Arial" w:cs="Times New Roman"/>
          <w:lang w:val="de-DE" w:eastAsia="de-DE"/>
        </w:rPr>
      </w:r>
      <w:r w:rsidR="007E69D4">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5E32D9">
        <w:rPr>
          <w:rFonts w:ascii="Arial" w:eastAsia="Times New Roman" w:hAnsi="Arial" w:cs="Times New Roman"/>
          <w:szCs w:val="20"/>
          <w:lang w:val="fr-FR" w:eastAsia="zh-CN"/>
        </w:rPr>
        <w:tab/>
      </w:r>
      <w:r w:rsidRPr="007E7B7A">
        <w:rPr>
          <w:rFonts w:cs="Arial"/>
          <w:lang w:val="fr-CH"/>
        </w:rPr>
        <w:t xml:space="preserve">Les structures nécessaires à la formation sont disponibles, en particulier: matériel technique approprié, environnement approprié, ressources en personnel et en temps suffisantes. </w:t>
      </w:r>
    </w:p>
    <w:p w14:paraId="3824CCE1" w14:textId="77777777" w:rsidR="002F29D8" w:rsidRPr="007E7B7A" w:rsidRDefault="002F29D8" w:rsidP="002F29D8">
      <w:pPr>
        <w:tabs>
          <w:tab w:val="left" w:pos="567"/>
          <w:tab w:val="left" w:pos="7560"/>
          <w:tab w:val="left" w:pos="8820"/>
          <w:tab w:val="left" w:pos="10080"/>
          <w:tab w:val="left" w:pos="10260"/>
          <w:tab w:val="left" w:pos="10980"/>
          <w:tab w:val="left" w:pos="11340"/>
        </w:tabs>
        <w:spacing w:after="0" w:line="280" w:lineRule="atLeast"/>
        <w:ind w:left="567" w:hanging="283"/>
        <w:jc w:val="both"/>
        <w:rPr>
          <w:rFonts w:cs="Arial"/>
          <w:lang w:val="fr-CH"/>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7E7B7A">
        <w:rPr>
          <w:rFonts w:ascii="Arial" w:eastAsia="Times New Roman" w:hAnsi="Arial" w:cs="Times New Roman"/>
          <w:lang w:val="fr-CH" w:eastAsia="de-DE"/>
        </w:rPr>
        <w:instrText xml:space="preserve"> FORMCHECKBOX </w:instrText>
      </w:r>
      <w:r w:rsidR="007E69D4">
        <w:rPr>
          <w:rFonts w:ascii="Arial" w:eastAsia="Times New Roman" w:hAnsi="Arial" w:cs="Times New Roman"/>
          <w:lang w:val="de-DE" w:eastAsia="de-DE"/>
        </w:rPr>
      </w:r>
      <w:r w:rsidR="007E69D4">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5E32D9">
        <w:rPr>
          <w:rFonts w:ascii="Arial" w:eastAsia="Times New Roman" w:hAnsi="Arial" w:cs="Times New Roman"/>
          <w:szCs w:val="20"/>
          <w:lang w:val="fr-FR" w:eastAsia="zh-CN"/>
        </w:rPr>
        <w:tab/>
      </w:r>
      <w:r w:rsidRPr="007E7B7A">
        <w:rPr>
          <w:rFonts w:cs="Arial"/>
          <w:lang w:val="fr-CH"/>
        </w:rPr>
        <w:t>Les enseignants (« teachers ») sont spécialement formés pour les compétences spécifiques et sont officiellement chargés d’enseigner ces compétences.</w:t>
      </w:r>
    </w:p>
    <w:p w14:paraId="76D4ACE6" w14:textId="77777777" w:rsidR="002F29D8" w:rsidRPr="007E7B7A" w:rsidRDefault="002F29D8" w:rsidP="002F29D8">
      <w:pPr>
        <w:tabs>
          <w:tab w:val="left" w:pos="567"/>
          <w:tab w:val="left" w:pos="7560"/>
          <w:tab w:val="left" w:pos="8820"/>
          <w:tab w:val="left" w:pos="10080"/>
          <w:tab w:val="left" w:pos="10260"/>
          <w:tab w:val="left" w:pos="10980"/>
          <w:tab w:val="left" w:pos="11340"/>
        </w:tabs>
        <w:spacing w:after="0" w:line="280" w:lineRule="atLeast"/>
        <w:ind w:left="567" w:hanging="283"/>
        <w:jc w:val="both"/>
        <w:rPr>
          <w:rFonts w:cs="Arial"/>
          <w:lang w:val="fr-CH"/>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7E7B7A">
        <w:rPr>
          <w:rFonts w:ascii="Arial" w:eastAsia="Times New Roman" w:hAnsi="Arial" w:cs="Times New Roman"/>
          <w:lang w:val="fr-CH" w:eastAsia="de-DE"/>
        </w:rPr>
        <w:instrText xml:space="preserve"> FORMCHECKBOX </w:instrText>
      </w:r>
      <w:r w:rsidR="007E69D4">
        <w:rPr>
          <w:rFonts w:ascii="Arial" w:eastAsia="Times New Roman" w:hAnsi="Arial" w:cs="Times New Roman"/>
          <w:lang w:val="de-DE" w:eastAsia="de-DE"/>
        </w:rPr>
      </w:r>
      <w:r w:rsidR="007E69D4">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5E32D9">
        <w:rPr>
          <w:rFonts w:ascii="Arial" w:eastAsia="Times New Roman" w:hAnsi="Arial" w:cs="Times New Roman"/>
          <w:szCs w:val="20"/>
          <w:lang w:val="fr-FR" w:eastAsia="zh-CN"/>
        </w:rPr>
        <w:tab/>
      </w:r>
      <w:r w:rsidRPr="007E7B7A">
        <w:rPr>
          <w:rFonts w:cs="Arial"/>
          <w:lang w:val="fr-CH"/>
        </w:rPr>
        <w:t>Le nombre de cas est approprié.</w:t>
      </w:r>
    </w:p>
    <w:p w14:paraId="57F9F99A" w14:textId="77777777" w:rsidR="002F29D8" w:rsidRPr="007E7B7A" w:rsidRDefault="002F29D8" w:rsidP="002F29D8">
      <w:pPr>
        <w:tabs>
          <w:tab w:val="left" w:pos="567"/>
          <w:tab w:val="left" w:pos="7560"/>
          <w:tab w:val="left" w:pos="8820"/>
          <w:tab w:val="left" w:pos="10080"/>
          <w:tab w:val="left" w:pos="10260"/>
          <w:tab w:val="left" w:pos="10980"/>
          <w:tab w:val="left" w:pos="11340"/>
        </w:tabs>
        <w:spacing w:after="0" w:line="280" w:lineRule="atLeast"/>
        <w:ind w:left="567" w:hanging="283"/>
        <w:jc w:val="both"/>
        <w:rPr>
          <w:rFonts w:cs="Arial"/>
          <w:lang w:val="fr-CH"/>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7E7B7A">
        <w:rPr>
          <w:rFonts w:ascii="Arial" w:eastAsia="Times New Roman" w:hAnsi="Arial" w:cs="Times New Roman"/>
          <w:lang w:val="fr-CH" w:eastAsia="de-DE"/>
        </w:rPr>
        <w:instrText xml:space="preserve"> FORMCHECKBOX </w:instrText>
      </w:r>
      <w:r w:rsidR="007E69D4">
        <w:rPr>
          <w:rFonts w:ascii="Arial" w:eastAsia="Times New Roman" w:hAnsi="Arial" w:cs="Times New Roman"/>
          <w:lang w:val="de-DE" w:eastAsia="de-DE"/>
        </w:rPr>
      </w:r>
      <w:r w:rsidR="007E69D4">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5E32D9">
        <w:rPr>
          <w:rFonts w:ascii="Arial" w:eastAsia="Times New Roman" w:hAnsi="Arial" w:cs="Times New Roman"/>
          <w:szCs w:val="20"/>
          <w:lang w:val="fr-FR" w:eastAsia="zh-CN"/>
        </w:rPr>
        <w:tab/>
      </w:r>
      <w:r w:rsidRPr="007E7B7A">
        <w:rPr>
          <w:rFonts w:cs="Arial"/>
          <w:lang w:val="fr-CH"/>
        </w:rPr>
        <w:t>La formation postgraduée spécifique est dispensée (théorie et pratique), les directives et les recommandations/directives spécifiques sont disponibles.</w:t>
      </w:r>
    </w:p>
    <w:p w14:paraId="2BE96123" w14:textId="77777777" w:rsidR="002F29D8" w:rsidRPr="007E7B7A" w:rsidRDefault="002F29D8" w:rsidP="002F29D8">
      <w:pPr>
        <w:tabs>
          <w:tab w:val="left" w:pos="284"/>
        </w:tabs>
        <w:spacing w:after="0"/>
        <w:jc w:val="both"/>
        <w:rPr>
          <w:rFonts w:ascii="Arial" w:eastAsia="Times New Roman" w:hAnsi="Arial" w:cs="Times New Roman"/>
          <w:szCs w:val="20"/>
          <w:highlight w:val="lightGray"/>
          <w:lang w:val="fr-CH" w:eastAsia="zh-CN"/>
        </w:rPr>
      </w:pPr>
    </w:p>
    <w:p w14:paraId="33404D8A" w14:textId="77777777" w:rsidR="002F29D8" w:rsidRPr="00F10479" w:rsidRDefault="002F29D8" w:rsidP="002F29D8">
      <w:pPr>
        <w:tabs>
          <w:tab w:val="left" w:pos="284"/>
        </w:tabs>
        <w:spacing w:after="0"/>
        <w:ind w:left="284" w:right="-211" w:hanging="284"/>
        <w:rPr>
          <w:rFonts w:ascii="Arial" w:eastAsia="Times New Roman" w:hAnsi="Arial" w:cs="Times New Roman"/>
          <w:szCs w:val="20"/>
          <w:lang w:val="fr-FR" w:eastAsia="zh-CN"/>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7E7B7A">
        <w:rPr>
          <w:rFonts w:ascii="Arial" w:eastAsia="Times New Roman" w:hAnsi="Arial" w:cs="Times New Roman"/>
          <w:lang w:val="fr-CH" w:eastAsia="de-DE"/>
        </w:rPr>
        <w:instrText xml:space="preserve"> FORMCHECKBOX </w:instrText>
      </w:r>
      <w:r w:rsidR="007E69D4">
        <w:rPr>
          <w:rFonts w:ascii="Arial" w:eastAsia="Times New Roman" w:hAnsi="Arial" w:cs="Times New Roman"/>
          <w:lang w:val="de-DE" w:eastAsia="de-DE"/>
        </w:rPr>
      </w:r>
      <w:r w:rsidR="007E69D4">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F10479">
        <w:rPr>
          <w:rFonts w:ascii="Arial" w:eastAsia="Times New Roman" w:hAnsi="Arial" w:cs="Times New Roman"/>
          <w:szCs w:val="20"/>
          <w:lang w:val="fr-FR" w:eastAsia="zh-CN"/>
        </w:rPr>
        <w:tab/>
      </w:r>
      <w:r w:rsidRPr="007E7B7A">
        <w:rPr>
          <w:rFonts w:ascii="Arial" w:eastAsia="Times New Roman" w:hAnsi="Arial" w:cs="Times New Roman"/>
          <w:szCs w:val="20"/>
          <w:lang w:val="fr-CH" w:eastAsia="zh-CN"/>
        </w:rPr>
        <w:t xml:space="preserve">traitement de patients souffrant de douleurs chroniques, y compris en situation palliative </w:t>
      </w:r>
      <w:r w:rsidRPr="00F10479">
        <w:rPr>
          <w:rFonts w:ascii="Arial" w:eastAsia="Times New Roman" w:hAnsi="Arial" w:cs="Times New Roman"/>
          <w:szCs w:val="20"/>
          <w:lang w:val="fr-FR" w:eastAsia="zh-CN"/>
        </w:rPr>
        <w:t>(SCOAR réf. 2.8.1 à 2.8.1</w:t>
      </w:r>
      <w:r>
        <w:rPr>
          <w:rFonts w:ascii="Arial" w:eastAsia="Times New Roman" w:hAnsi="Arial" w:cs="Times New Roman"/>
          <w:szCs w:val="20"/>
          <w:lang w:val="fr-FR" w:eastAsia="zh-CN"/>
        </w:rPr>
        <w:t>0</w:t>
      </w:r>
      <w:r w:rsidRPr="00F10479">
        <w:rPr>
          <w:rFonts w:ascii="Arial" w:eastAsia="Times New Roman" w:hAnsi="Arial" w:cs="Times New Roman"/>
          <w:szCs w:val="20"/>
          <w:lang w:val="fr-FR" w:eastAsia="zh-CN"/>
        </w:rPr>
        <w:t>)</w:t>
      </w:r>
    </w:p>
    <w:p w14:paraId="44EB6818" w14:textId="77777777" w:rsidR="002F29D8" w:rsidRPr="007E7B7A" w:rsidRDefault="002F29D8" w:rsidP="002F29D8">
      <w:pPr>
        <w:tabs>
          <w:tab w:val="left" w:pos="567"/>
          <w:tab w:val="left" w:pos="7560"/>
          <w:tab w:val="left" w:pos="8820"/>
          <w:tab w:val="left" w:pos="10080"/>
          <w:tab w:val="left" w:pos="10260"/>
          <w:tab w:val="left" w:pos="10980"/>
          <w:tab w:val="left" w:pos="11340"/>
        </w:tabs>
        <w:spacing w:after="0" w:line="280" w:lineRule="atLeast"/>
        <w:ind w:left="567" w:hanging="283"/>
        <w:jc w:val="both"/>
        <w:rPr>
          <w:rFonts w:cs="Arial"/>
          <w:lang w:val="fr-CH"/>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7E7B7A">
        <w:rPr>
          <w:rFonts w:ascii="Arial" w:eastAsia="Times New Roman" w:hAnsi="Arial" w:cs="Times New Roman"/>
          <w:lang w:val="fr-CH" w:eastAsia="de-DE"/>
        </w:rPr>
        <w:instrText xml:space="preserve"> FORMCHECKBOX </w:instrText>
      </w:r>
      <w:r w:rsidR="007E69D4">
        <w:rPr>
          <w:rFonts w:ascii="Arial" w:eastAsia="Times New Roman" w:hAnsi="Arial" w:cs="Times New Roman"/>
          <w:lang w:val="de-DE" w:eastAsia="de-DE"/>
        </w:rPr>
      </w:r>
      <w:r w:rsidR="007E69D4">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5E32D9">
        <w:rPr>
          <w:rFonts w:ascii="Arial" w:eastAsia="Times New Roman" w:hAnsi="Arial" w:cs="Times New Roman"/>
          <w:szCs w:val="20"/>
          <w:lang w:val="fr-FR" w:eastAsia="zh-CN"/>
        </w:rPr>
        <w:tab/>
      </w:r>
      <w:r w:rsidRPr="007E7B7A">
        <w:rPr>
          <w:rFonts w:cs="Arial"/>
          <w:lang w:val="fr-CH"/>
        </w:rPr>
        <w:t xml:space="preserve">Les structures nécessaires à la formation sont disponibles, en particulier: matériel technique approprié, environnement approprié, ressources en personnel et en temps suffisantes. </w:t>
      </w:r>
    </w:p>
    <w:p w14:paraId="16054D11" w14:textId="77777777" w:rsidR="002F29D8" w:rsidRPr="007E7B7A" w:rsidRDefault="002F29D8" w:rsidP="002F29D8">
      <w:pPr>
        <w:tabs>
          <w:tab w:val="left" w:pos="567"/>
          <w:tab w:val="left" w:pos="7560"/>
          <w:tab w:val="left" w:pos="8820"/>
          <w:tab w:val="left" w:pos="10080"/>
          <w:tab w:val="left" w:pos="10260"/>
          <w:tab w:val="left" w:pos="10980"/>
          <w:tab w:val="left" w:pos="11340"/>
        </w:tabs>
        <w:spacing w:after="0" w:line="280" w:lineRule="atLeast"/>
        <w:ind w:left="567" w:hanging="283"/>
        <w:jc w:val="both"/>
        <w:rPr>
          <w:rFonts w:cs="Arial"/>
          <w:lang w:val="fr-CH"/>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7E7B7A">
        <w:rPr>
          <w:rFonts w:ascii="Arial" w:eastAsia="Times New Roman" w:hAnsi="Arial" w:cs="Times New Roman"/>
          <w:lang w:val="fr-CH" w:eastAsia="de-DE"/>
        </w:rPr>
        <w:instrText xml:space="preserve"> FORMCHECKBOX </w:instrText>
      </w:r>
      <w:r w:rsidR="007E69D4">
        <w:rPr>
          <w:rFonts w:ascii="Arial" w:eastAsia="Times New Roman" w:hAnsi="Arial" w:cs="Times New Roman"/>
          <w:lang w:val="de-DE" w:eastAsia="de-DE"/>
        </w:rPr>
      </w:r>
      <w:r w:rsidR="007E69D4">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5E32D9">
        <w:rPr>
          <w:rFonts w:ascii="Arial" w:eastAsia="Times New Roman" w:hAnsi="Arial" w:cs="Times New Roman"/>
          <w:szCs w:val="20"/>
          <w:lang w:val="fr-FR" w:eastAsia="zh-CN"/>
        </w:rPr>
        <w:tab/>
      </w:r>
      <w:r w:rsidRPr="007E7B7A">
        <w:rPr>
          <w:rFonts w:cs="Arial"/>
          <w:lang w:val="fr-CH"/>
        </w:rPr>
        <w:t>Les enseignants (« teachers ») sont spécialement formés pour les compétences spécifiques et sont officiellement chargés d’enseigner ces compétences.</w:t>
      </w:r>
    </w:p>
    <w:p w14:paraId="646A51AD" w14:textId="77777777" w:rsidR="002F29D8" w:rsidRPr="007E7B7A" w:rsidRDefault="002F29D8" w:rsidP="002F29D8">
      <w:pPr>
        <w:tabs>
          <w:tab w:val="left" w:pos="567"/>
          <w:tab w:val="left" w:pos="7560"/>
          <w:tab w:val="left" w:pos="8820"/>
          <w:tab w:val="left" w:pos="10080"/>
          <w:tab w:val="left" w:pos="10260"/>
          <w:tab w:val="left" w:pos="10980"/>
          <w:tab w:val="left" w:pos="11340"/>
        </w:tabs>
        <w:spacing w:after="0" w:line="280" w:lineRule="atLeast"/>
        <w:ind w:left="567" w:hanging="283"/>
        <w:jc w:val="both"/>
        <w:rPr>
          <w:rFonts w:cs="Arial"/>
          <w:lang w:val="fr-CH"/>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7E7B7A">
        <w:rPr>
          <w:rFonts w:ascii="Arial" w:eastAsia="Times New Roman" w:hAnsi="Arial" w:cs="Times New Roman"/>
          <w:lang w:val="fr-CH" w:eastAsia="de-DE"/>
        </w:rPr>
        <w:instrText xml:space="preserve"> FORMCHECKBOX </w:instrText>
      </w:r>
      <w:r w:rsidR="007E69D4">
        <w:rPr>
          <w:rFonts w:ascii="Arial" w:eastAsia="Times New Roman" w:hAnsi="Arial" w:cs="Times New Roman"/>
          <w:lang w:val="de-DE" w:eastAsia="de-DE"/>
        </w:rPr>
      </w:r>
      <w:r w:rsidR="007E69D4">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5E32D9">
        <w:rPr>
          <w:rFonts w:ascii="Arial" w:eastAsia="Times New Roman" w:hAnsi="Arial" w:cs="Times New Roman"/>
          <w:szCs w:val="20"/>
          <w:lang w:val="fr-FR" w:eastAsia="zh-CN"/>
        </w:rPr>
        <w:tab/>
      </w:r>
      <w:r w:rsidRPr="007E7B7A">
        <w:rPr>
          <w:rFonts w:cs="Arial"/>
          <w:lang w:val="fr-CH"/>
        </w:rPr>
        <w:t>Le nombre de cas est approprié.</w:t>
      </w:r>
    </w:p>
    <w:p w14:paraId="5DCC4525" w14:textId="77777777" w:rsidR="002F29D8" w:rsidRPr="007E7B7A" w:rsidRDefault="002F29D8" w:rsidP="002F29D8">
      <w:pPr>
        <w:tabs>
          <w:tab w:val="left" w:pos="567"/>
          <w:tab w:val="left" w:pos="7560"/>
          <w:tab w:val="left" w:pos="8820"/>
          <w:tab w:val="left" w:pos="10080"/>
          <w:tab w:val="left" w:pos="10260"/>
          <w:tab w:val="left" w:pos="10980"/>
          <w:tab w:val="left" w:pos="11340"/>
        </w:tabs>
        <w:spacing w:after="0" w:line="280" w:lineRule="atLeast"/>
        <w:ind w:left="567" w:hanging="283"/>
        <w:jc w:val="both"/>
        <w:rPr>
          <w:rFonts w:cs="Arial"/>
          <w:lang w:val="fr-CH"/>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7E7B7A">
        <w:rPr>
          <w:rFonts w:ascii="Arial" w:eastAsia="Times New Roman" w:hAnsi="Arial" w:cs="Times New Roman"/>
          <w:lang w:val="fr-CH" w:eastAsia="de-DE"/>
        </w:rPr>
        <w:instrText xml:space="preserve"> FORMCHECKBOX </w:instrText>
      </w:r>
      <w:r w:rsidR="007E69D4">
        <w:rPr>
          <w:rFonts w:ascii="Arial" w:eastAsia="Times New Roman" w:hAnsi="Arial" w:cs="Times New Roman"/>
          <w:lang w:val="de-DE" w:eastAsia="de-DE"/>
        </w:rPr>
      </w:r>
      <w:r w:rsidR="007E69D4">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5E32D9">
        <w:rPr>
          <w:rFonts w:ascii="Arial" w:eastAsia="Times New Roman" w:hAnsi="Arial" w:cs="Times New Roman"/>
          <w:szCs w:val="20"/>
          <w:lang w:val="fr-FR" w:eastAsia="zh-CN"/>
        </w:rPr>
        <w:tab/>
      </w:r>
      <w:r w:rsidRPr="007E7B7A">
        <w:rPr>
          <w:rFonts w:cs="Arial"/>
          <w:lang w:val="fr-CH"/>
        </w:rPr>
        <w:t>La formation postgraduée spécifique est dispensée (théorie et pratique), les directives et les recommandations/directives spécifiques sont disponibles.</w:t>
      </w:r>
    </w:p>
    <w:p w14:paraId="1BB87297" w14:textId="77777777" w:rsidR="002F29D8" w:rsidRPr="007E7B7A" w:rsidRDefault="002F29D8" w:rsidP="002F29D8">
      <w:pPr>
        <w:tabs>
          <w:tab w:val="left" w:pos="567"/>
        </w:tabs>
        <w:spacing w:after="0"/>
        <w:ind w:right="-211"/>
        <w:rPr>
          <w:rFonts w:ascii="Arial" w:eastAsia="Times New Roman" w:hAnsi="Arial" w:cs="Times New Roman"/>
          <w:lang w:val="fr-CH" w:eastAsia="zh-CN"/>
        </w:rPr>
      </w:pP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7932"/>
        <w:gridCol w:w="1701"/>
      </w:tblGrid>
      <w:tr w:rsidR="002F29D8" w:rsidRPr="00490DD3" w14:paraId="61C9304A" w14:textId="77777777" w:rsidTr="00D33CE4">
        <w:trPr>
          <w:trHeight w:val="292"/>
        </w:trPr>
        <w:tc>
          <w:tcPr>
            <w:tcW w:w="7932" w:type="dxa"/>
          </w:tcPr>
          <w:p w14:paraId="0E10BD49" w14:textId="77777777" w:rsidR="002F29D8" w:rsidRPr="00F10479" w:rsidRDefault="002F29D8" w:rsidP="006648D1">
            <w:pPr>
              <w:tabs>
                <w:tab w:val="left" w:pos="0"/>
                <w:tab w:val="left" w:pos="567"/>
                <w:tab w:val="left" w:pos="7797"/>
                <w:tab w:val="left" w:pos="8505"/>
              </w:tabs>
              <w:spacing w:after="0"/>
              <w:rPr>
                <w:rFonts w:ascii="Arial" w:eastAsia="Times New Roman" w:hAnsi="Arial" w:cs="Arial"/>
                <w:b/>
                <w:lang w:val="fr-FR" w:eastAsia="de-DE"/>
              </w:rPr>
            </w:pPr>
            <w:r w:rsidRPr="007E7B7A">
              <w:rPr>
                <w:rFonts w:cs="Arial"/>
                <w:b/>
                <w:bCs/>
                <w:lang w:val="fr-CH"/>
              </w:rPr>
              <w:t>Caractéristiques de l’établissement de formation postgraduée</w:t>
            </w:r>
          </w:p>
        </w:tc>
        <w:tc>
          <w:tcPr>
            <w:tcW w:w="1701" w:type="dxa"/>
          </w:tcPr>
          <w:p w14:paraId="333A61DD" w14:textId="77777777" w:rsidR="002F29D8" w:rsidRPr="00490DD3" w:rsidRDefault="002F29D8" w:rsidP="006648D1">
            <w:pPr>
              <w:tabs>
                <w:tab w:val="left" w:pos="0"/>
                <w:tab w:val="left" w:pos="567"/>
                <w:tab w:val="left" w:pos="7797"/>
                <w:tab w:val="left" w:pos="8505"/>
              </w:tabs>
              <w:spacing w:after="0"/>
              <w:rPr>
                <w:rFonts w:ascii="Arial" w:eastAsia="Times New Roman" w:hAnsi="Arial" w:cs="Arial"/>
                <w:b/>
                <w:lang w:eastAsia="de-DE"/>
              </w:rPr>
            </w:pPr>
            <w:r>
              <w:rPr>
                <w:rFonts w:ascii="Arial" w:eastAsia="Times New Roman" w:hAnsi="Arial" w:cs="Arial"/>
                <w:b/>
                <w:color w:val="FF0000"/>
                <w:lang w:eastAsia="de-DE"/>
              </w:rPr>
              <w:t>Vos données</w:t>
            </w:r>
          </w:p>
        </w:tc>
      </w:tr>
      <w:tr w:rsidR="002F29D8" w:rsidRPr="00490DD3" w14:paraId="2540A037" w14:textId="77777777" w:rsidTr="00D33CE4">
        <w:trPr>
          <w:trHeight w:val="292"/>
        </w:trPr>
        <w:tc>
          <w:tcPr>
            <w:tcW w:w="7932" w:type="dxa"/>
          </w:tcPr>
          <w:p w14:paraId="7E4E76A3" w14:textId="77777777" w:rsidR="002F29D8" w:rsidRPr="005E32D9" w:rsidRDefault="002F29D8" w:rsidP="006648D1">
            <w:pPr>
              <w:tabs>
                <w:tab w:val="left" w:pos="0"/>
                <w:tab w:val="left" w:pos="567"/>
                <w:tab w:val="left" w:pos="7797"/>
                <w:tab w:val="left" w:pos="8505"/>
              </w:tabs>
              <w:spacing w:after="0"/>
              <w:rPr>
                <w:rFonts w:ascii="Arial" w:eastAsia="Times New Roman" w:hAnsi="Arial" w:cs="Arial"/>
                <w:lang w:val="fr-FR" w:eastAsia="de-DE"/>
              </w:rPr>
            </w:pPr>
            <w:r w:rsidRPr="007E7B7A">
              <w:rPr>
                <w:rFonts w:cs="Arial"/>
                <w:lang w:val="fr-CH"/>
              </w:rPr>
              <w:t>Il s’agit d’un service / d’une clinique d’anesthésiologie</w:t>
            </w:r>
          </w:p>
        </w:tc>
        <w:tc>
          <w:tcPr>
            <w:tcW w:w="1701" w:type="dxa"/>
            <w:vAlign w:val="center"/>
          </w:tcPr>
          <w:p w14:paraId="232A3504" w14:textId="77777777" w:rsidR="002F29D8" w:rsidRPr="0062683C" w:rsidRDefault="002F29D8" w:rsidP="006648D1">
            <w:pPr>
              <w:tabs>
                <w:tab w:val="left" w:pos="0"/>
                <w:tab w:val="left" w:pos="751"/>
                <w:tab w:val="left" w:pos="7797"/>
                <w:tab w:val="left" w:pos="8505"/>
              </w:tabs>
              <w:spacing w:after="0"/>
              <w:jc w:val="center"/>
              <w:rPr>
                <w:rFonts w:ascii="Arial" w:eastAsia="Times New Roman" w:hAnsi="Arial" w:cs="Arial"/>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E69D4">
              <w:rPr>
                <w:rFonts w:ascii="Arial" w:eastAsia="Times New Roman" w:hAnsi="Arial" w:cs="Arial"/>
                <w:lang w:val="de-DE" w:eastAsia="de-DE"/>
              </w:rPr>
            </w:r>
            <w:r w:rsidR="007E69D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w:t>
            </w:r>
            <w:r>
              <w:rPr>
                <w:rFonts w:ascii="Arial" w:eastAsia="Times New Roman" w:hAnsi="Arial" w:cs="Arial"/>
                <w:lang w:val="de-DE" w:eastAsia="de-DE"/>
              </w:rPr>
              <w:t>oui</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E69D4">
              <w:rPr>
                <w:rFonts w:ascii="Arial" w:eastAsia="Times New Roman" w:hAnsi="Arial" w:cs="Arial"/>
                <w:lang w:val="de-DE" w:eastAsia="de-DE"/>
              </w:rPr>
            </w:r>
            <w:r w:rsidR="007E69D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w:t>
            </w:r>
            <w:r>
              <w:rPr>
                <w:rFonts w:ascii="Arial" w:eastAsia="Times New Roman" w:hAnsi="Arial" w:cs="Arial"/>
                <w:lang w:val="de-DE" w:eastAsia="de-DE"/>
              </w:rPr>
              <w:t>o</w:t>
            </w:r>
            <w:r w:rsidRPr="00837073">
              <w:rPr>
                <w:rFonts w:ascii="Arial" w:eastAsia="Times New Roman" w:hAnsi="Arial" w:cs="Arial"/>
                <w:lang w:val="de-DE" w:eastAsia="de-DE"/>
              </w:rPr>
              <w:t>n</w:t>
            </w:r>
          </w:p>
        </w:tc>
      </w:tr>
      <w:tr w:rsidR="002F29D8" w:rsidRPr="00490DD3" w14:paraId="473862B9" w14:textId="77777777" w:rsidTr="00D33CE4">
        <w:trPr>
          <w:trHeight w:val="292"/>
        </w:trPr>
        <w:tc>
          <w:tcPr>
            <w:tcW w:w="7932" w:type="dxa"/>
          </w:tcPr>
          <w:p w14:paraId="3B4F1594" w14:textId="77777777" w:rsidR="002F29D8" w:rsidRPr="007E7B7A" w:rsidRDefault="002F29D8" w:rsidP="006648D1">
            <w:pPr>
              <w:tabs>
                <w:tab w:val="left" w:pos="0"/>
                <w:tab w:val="left" w:pos="567"/>
                <w:tab w:val="left" w:pos="7797"/>
                <w:tab w:val="left" w:pos="8505"/>
              </w:tabs>
              <w:spacing w:after="0"/>
              <w:rPr>
                <w:rFonts w:ascii="Arial" w:eastAsia="Times New Roman" w:hAnsi="Arial" w:cs="Arial"/>
                <w:lang w:val="fr-CH" w:eastAsia="de-DE"/>
              </w:rPr>
            </w:pPr>
            <w:r w:rsidRPr="007E7B7A">
              <w:rPr>
                <w:rFonts w:cs="Arial"/>
                <w:lang w:val="fr-CH"/>
              </w:rPr>
              <w:t>Unité de soins intensifs reconnue par la SSMI dans l’hôpital</w:t>
            </w:r>
          </w:p>
        </w:tc>
        <w:tc>
          <w:tcPr>
            <w:tcW w:w="1701" w:type="dxa"/>
            <w:vAlign w:val="center"/>
          </w:tcPr>
          <w:p w14:paraId="63FBA010" w14:textId="77777777" w:rsidR="002F29D8" w:rsidRPr="0062683C" w:rsidRDefault="002F29D8" w:rsidP="006648D1">
            <w:pPr>
              <w:tabs>
                <w:tab w:val="left" w:pos="0"/>
                <w:tab w:val="left" w:pos="751"/>
                <w:tab w:val="left" w:pos="7797"/>
                <w:tab w:val="left" w:pos="8505"/>
              </w:tabs>
              <w:spacing w:after="0"/>
              <w:jc w:val="center"/>
              <w:rPr>
                <w:rFonts w:ascii="Arial" w:eastAsia="Times New Roman" w:hAnsi="Arial" w:cs="Arial"/>
                <w:lang w:val="fr-FR"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E69D4">
              <w:rPr>
                <w:rFonts w:ascii="Arial" w:eastAsia="Times New Roman" w:hAnsi="Arial" w:cs="Arial"/>
                <w:lang w:val="de-DE" w:eastAsia="de-DE"/>
              </w:rPr>
            </w:r>
            <w:r w:rsidR="007E69D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w:t>
            </w:r>
            <w:r>
              <w:rPr>
                <w:rFonts w:ascii="Arial" w:eastAsia="Times New Roman" w:hAnsi="Arial" w:cs="Arial"/>
                <w:lang w:val="de-DE" w:eastAsia="de-DE"/>
              </w:rPr>
              <w:t>oui</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E69D4">
              <w:rPr>
                <w:rFonts w:ascii="Arial" w:eastAsia="Times New Roman" w:hAnsi="Arial" w:cs="Arial"/>
                <w:lang w:val="de-DE" w:eastAsia="de-DE"/>
              </w:rPr>
            </w:r>
            <w:r w:rsidR="007E69D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w:t>
            </w:r>
            <w:r>
              <w:rPr>
                <w:rFonts w:ascii="Arial" w:eastAsia="Times New Roman" w:hAnsi="Arial" w:cs="Arial"/>
                <w:lang w:val="de-DE" w:eastAsia="de-DE"/>
              </w:rPr>
              <w:t>o</w:t>
            </w:r>
            <w:r w:rsidRPr="00837073">
              <w:rPr>
                <w:rFonts w:ascii="Arial" w:eastAsia="Times New Roman" w:hAnsi="Arial" w:cs="Arial"/>
                <w:lang w:val="de-DE" w:eastAsia="de-DE"/>
              </w:rPr>
              <w:t>n</w:t>
            </w:r>
          </w:p>
        </w:tc>
      </w:tr>
      <w:tr w:rsidR="002F29D8" w:rsidRPr="00490DD3" w14:paraId="76DF6A2C" w14:textId="77777777" w:rsidTr="00D33CE4">
        <w:trPr>
          <w:trHeight w:val="292"/>
        </w:trPr>
        <w:tc>
          <w:tcPr>
            <w:tcW w:w="7932" w:type="dxa"/>
          </w:tcPr>
          <w:p w14:paraId="59303609" w14:textId="77777777" w:rsidR="002F29D8" w:rsidRPr="00F10479" w:rsidRDefault="002F29D8" w:rsidP="006648D1">
            <w:pPr>
              <w:tabs>
                <w:tab w:val="left" w:pos="0"/>
                <w:tab w:val="left" w:pos="567"/>
                <w:tab w:val="left" w:pos="7797"/>
                <w:tab w:val="left" w:pos="8505"/>
              </w:tabs>
              <w:spacing w:after="0"/>
              <w:rPr>
                <w:rFonts w:ascii="Arial" w:eastAsia="Times New Roman" w:hAnsi="Arial" w:cs="Arial"/>
                <w:lang w:val="fr-FR" w:eastAsia="de-DE"/>
              </w:rPr>
            </w:pPr>
            <w:r w:rsidRPr="007E7B7A">
              <w:rPr>
                <w:rFonts w:ascii="Arial" w:eastAsia="Times New Roman" w:hAnsi="Arial" w:cs="Arial"/>
                <w:lang w:val="fr-CH" w:eastAsia="de-DE"/>
              </w:rPr>
              <w:t>Nbre d’anesthésies* par an selon la statistique annuelle</w:t>
            </w:r>
          </w:p>
        </w:tc>
        <w:tc>
          <w:tcPr>
            <w:tcW w:w="1701" w:type="dxa"/>
            <w:vAlign w:val="center"/>
          </w:tcPr>
          <w:p w14:paraId="2995E784" w14:textId="77777777" w:rsidR="002F29D8" w:rsidRPr="0062683C" w:rsidRDefault="002F29D8" w:rsidP="006648D1">
            <w:pPr>
              <w:tabs>
                <w:tab w:val="left" w:pos="0"/>
                <w:tab w:val="left" w:pos="567"/>
                <w:tab w:val="left" w:pos="7797"/>
                <w:tab w:val="left" w:pos="8505"/>
              </w:tabs>
              <w:spacing w:after="0"/>
              <w:jc w:val="center"/>
              <w:rPr>
                <w:rFonts w:ascii="Arial" w:eastAsia="Times New Roman" w:hAnsi="Arial" w:cs="Arial"/>
                <w:lang w:eastAsia="de-DE"/>
              </w:rPr>
            </w:pP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tc>
      </w:tr>
      <w:tr w:rsidR="002F29D8" w:rsidRPr="00490DD3" w14:paraId="6A21D5F6" w14:textId="77777777" w:rsidTr="00D33CE4">
        <w:trPr>
          <w:trHeight w:val="292"/>
        </w:trPr>
        <w:tc>
          <w:tcPr>
            <w:tcW w:w="7932" w:type="dxa"/>
          </w:tcPr>
          <w:p w14:paraId="73F9152A" w14:textId="77777777" w:rsidR="002F29D8" w:rsidRPr="007E7B7A" w:rsidRDefault="002F29D8" w:rsidP="006648D1">
            <w:pPr>
              <w:tabs>
                <w:tab w:val="left" w:pos="0"/>
                <w:tab w:val="left" w:pos="567"/>
                <w:tab w:val="left" w:pos="7797"/>
                <w:tab w:val="left" w:pos="8505"/>
              </w:tabs>
              <w:spacing w:after="0"/>
              <w:rPr>
                <w:rFonts w:ascii="Arial" w:eastAsia="Times New Roman" w:hAnsi="Arial" w:cs="Arial"/>
                <w:lang w:val="fr-CH" w:eastAsia="de-DE"/>
              </w:rPr>
            </w:pPr>
            <w:r w:rsidRPr="007E7B7A">
              <w:rPr>
                <w:lang w:val="fr-CH"/>
              </w:rPr>
              <w:br w:type="page"/>
            </w:r>
            <w:r w:rsidRPr="007E7B7A">
              <w:rPr>
                <w:rFonts w:cs="Arial"/>
                <w:lang w:val="fr-CH"/>
              </w:rPr>
              <w:t>La personne responsable de l’établissement de formation participe au programme A-QUA de la SSAPM et fourni les données structurelles annuelles (partie 1), ainsi que les données relatives aux prestations, aux processus et à la qualité (partie 2)</w:t>
            </w:r>
          </w:p>
        </w:tc>
        <w:tc>
          <w:tcPr>
            <w:tcW w:w="1701" w:type="dxa"/>
            <w:vAlign w:val="center"/>
          </w:tcPr>
          <w:p w14:paraId="35ADDDC6" w14:textId="77777777" w:rsidR="002F29D8" w:rsidRPr="0062683C" w:rsidRDefault="002F29D8" w:rsidP="006648D1">
            <w:pPr>
              <w:tabs>
                <w:tab w:val="left" w:pos="0"/>
                <w:tab w:val="left" w:pos="751"/>
                <w:tab w:val="left" w:pos="7797"/>
                <w:tab w:val="left" w:pos="8505"/>
              </w:tabs>
              <w:spacing w:after="0"/>
              <w:jc w:val="center"/>
              <w:rPr>
                <w:rFonts w:ascii="Arial" w:eastAsia="Times New Roman" w:hAnsi="Arial" w:cs="Arial"/>
                <w:lang w:val="fr-FR"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E69D4">
              <w:rPr>
                <w:rFonts w:ascii="Arial" w:eastAsia="Times New Roman" w:hAnsi="Arial" w:cs="Arial"/>
                <w:lang w:val="de-DE" w:eastAsia="de-DE"/>
              </w:rPr>
            </w:r>
            <w:r w:rsidR="007E69D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w:t>
            </w:r>
            <w:r>
              <w:rPr>
                <w:rFonts w:ascii="Arial" w:eastAsia="Times New Roman" w:hAnsi="Arial" w:cs="Arial"/>
                <w:lang w:val="de-DE" w:eastAsia="de-DE"/>
              </w:rPr>
              <w:t>oui</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E69D4">
              <w:rPr>
                <w:rFonts w:ascii="Arial" w:eastAsia="Times New Roman" w:hAnsi="Arial" w:cs="Arial"/>
                <w:lang w:val="de-DE" w:eastAsia="de-DE"/>
              </w:rPr>
            </w:r>
            <w:r w:rsidR="007E69D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w:t>
            </w:r>
            <w:r>
              <w:rPr>
                <w:rFonts w:ascii="Arial" w:eastAsia="Times New Roman" w:hAnsi="Arial" w:cs="Arial"/>
                <w:lang w:val="de-DE" w:eastAsia="de-DE"/>
              </w:rPr>
              <w:t>o</w:t>
            </w:r>
            <w:r w:rsidRPr="00837073">
              <w:rPr>
                <w:rFonts w:ascii="Arial" w:eastAsia="Times New Roman" w:hAnsi="Arial" w:cs="Arial"/>
                <w:lang w:val="de-DE" w:eastAsia="de-DE"/>
              </w:rPr>
              <w:t>n</w:t>
            </w:r>
          </w:p>
        </w:tc>
      </w:tr>
      <w:tr w:rsidR="00614C0E" w:rsidRPr="002F29D8" w14:paraId="02D423F6" w14:textId="77777777" w:rsidTr="00D33CE4">
        <w:trPr>
          <w:trHeight w:val="292"/>
        </w:trPr>
        <w:tc>
          <w:tcPr>
            <w:tcW w:w="7932" w:type="dxa"/>
          </w:tcPr>
          <w:p w14:paraId="36222F10" w14:textId="77777777" w:rsidR="00614C0E" w:rsidRPr="007E7B7A" w:rsidRDefault="00614C0E" w:rsidP="006648D1">
            <w:pPr>
              <w:tabs>
                <w:tab w:val="left" w:pos="0"/>
                <w:tab w:val="left" w:pos="567"/>
                <w:tab w:val="left" w:pos="7797"/>
                <w:tab w:val="left" w:pos="8505"/>
              </w:tabs>
              <w:spacing w:after="0"/>
              <w:rPr>
                <w:rFonts w:cs="Arial"/>
                <w:b/>
                <w:bCs/>
                <w:lang w:val="fr-CH"/>
              </w:rPr>
            </w:pPr>
          </w:p>
        </w:tc>
        <w:tc>
          <w:tcPr>
            <w:tcW w:w="1701" w:type="dxa"/>
          </w:tcPr>
          <w:p w14:paraId="58745B01" w14:textId="77777777" w:rsidR="00614C0E" w:rsidRPr="00F10479" w:rsidRDefault="00614C0E" w:rsidP="006648D1">
            <w:pPr>
              <w:tabs>
                <w:tab w:val="left" w:pos="0"/>
                <w:tab w:val="left" w:pos="567"/>
                <w:tab w:val="left" w:pos="7797"/>
                <w:tab w:val="left" w:pos="8505"/>
              </w:tabs>
              <w:spacing w:after="0"/>
              <w:jc w:val="center"/>
              <w:rPr>
                <w:rFonts w:ascii="Arial" w:eastAsia="Times New Roman" w:hAnsi="Arial" w:cs="Arial"/>
                <w:lang w:val="fr-FR" w:eastAsia="de-DE"/>
              </w:rPr>
            </w:pPr>
          </w:p>
        </w:tc>
      </w:tr>
      <w:tr w:rsidR="002F29D8" w:rsidRPr="00EA59FF" w14:paraId="375D40EA" w14:textId="77777777" w:rsidTr="00D33CE4">
        <w:trPr>
          <w:trHeight w:val="292"/>
        </w:trPr>
        <w:tc>
          <w:tcPr>
            <w:tcW w:w="7932" w:type="dxa"/>
          </w:tcPr>
          <w:p w14:paraId="2F1A20D3" w14:textId="77777777" w:rsidR="002F29D8" w:rsidRPr="00F10479" w:rsidRDefault="002F29D8" w:rsidP="006648D1">
            <w:pPr>
              <w:tabs>
                <w:tab w:val="left" w:pos="0"/>
                <w:tab w:val="left" w:pos="567"/>
                <w:tab w:val="left" w:pos="7797"/>
                <w:tab w:val="left" w:pos="8505"/>
              </w:tabs>
              <w:spacing w:after="0"/>
              <w:rPr>
                <w:rFonts w:ascii="Arial" w:eastAsia="Times New Roman" w:hAnsi="Arial" w:cs="Arial"/>
                <w:b/>
                <w:lang w:val="fr-FR" w:eastAsia="de-DE"/>
              </w:rPr>
            </w:pPr>
            <w:r w:rsidRPr="007E7B7A">
              <w:rPr>
                <w:rFonts w:cs="Arial"/>
                <w:b/>
                <w:bCs/>
                <w:lang w:val="fr-CH"/>
              </w:rPr>
              <w:t>Exigences envers les collaboratrices et collaborateurs médicaux</w:t>
            </w:r>
          </w:p>
        </w:tc>
        <w:tc>
          <w:tcPr>
            <w:tcW w:w="1701" w:type="dxa"/>
          </w:tcPr>
          <w:p w14:paraId="186A0C0E" w14:textId="77777777" w:rsidR="002F29D8" w:rsidRPr="00F10479" w:rsidRDefault="002F29D8" w:rsidP="006648D1">
            <w:pPr>
              <w:tabs>
                <w:tab w:val="left" w:pos="0"/>
                <w:tab w:val="left" w:pos="567"/>
                <w:tab w:val="left" w:pos="7797"/>
                <w:tab w:val="left" w:pos="8505"/>
              </w:tabs>
              <w:spacing w:after="0"/>
              <w:jc w:val="center"/>
              <w:rPr>
                <w:rFonts w:ascii="Arial" w:eastAsia="Times New Roman" w:hAnsi="Arial" w:cs="Arial"/>
                <w:lang w:val="fr-FR" w:eastAsia="de-DE"/>
              </w:rPr>
            </w:pPr>
          </w:p>
        </w:tc>
      </w:tr>
      <w:tr w:rsidR="002F29D8" w:rsidRPr="00490DD3" w14:paraId="11415851" w14:textId="77777777" w:rsidTr="00D33CE4">
        <w:trPr>
          <w:trHeight w:val="292"/>
        </w:trPr>
        <w:tc>
          <w:tcPr>
            <w:tcW w:w="7932" w:type="dxa"/>
          </w:tcPr>
          <w:p w14:paraId="0F9023F5" w14:textId="77777777" w:rsidR="002F29D8" w:rsidRPr="005E32D9" w:rsidRDefault="002F29D8" w:rsidP="006648D1">
            <w:pPr>
              <w:tabs>
                <w:tab w:val="left" w:pos="0"/>
                <w:tab w:val="left" w:pos="567"/>
                <w:tab w:val="left" w:pos="7797"/>
                <w:tab w:val="left" w:pos="8505"/>
              </w:tabs>
              <w:spacing w:after="0"/>
              <w:rPr>
                <w:rFonts w:ascii="Arial" w:eastAsia="Times New Roman" w:hAnsi="Arial" w:cs="Arial"/>
                <w:lang w:val="fr-FR" w:eastAsia="de-DE"/>
              </w:rPr>
            </w:pPr>
            <w:r w:rsidRPr="007E7B7A">
              <w:rPr>
                <w:rFonts w:cs="Arial"/>
                <w:lang w:val="fr-CH"/>
              </w:rPr>
              <w:t>Responsable et suppléant-e avec titre de spécialiste en anesthésiologie</w:t>
            </w:r>
          </w:p>
        </w:tc>
        <w:tc>
          <w:tcPr>
            <w:tcW w:w="1701" w:type="dxa"/>
            <w:vAlign w:val="center"/>
          </w:tcPr>
          <w:p w14:paraId="27C02467" w14:textId="77777777" w:rsidR="002F29D8" w:rsidRPr="0062683C" w:rsidRDefault="002F29D8" w:rsidP="006648D1">
            <w:pPr>
              <w:tabs>
                <w:tab w:val="left" w:pos="0"/>
                <w:tab w:val="left" w:pos="751"/>
                <w:tab w:val="left" w:pos="7797"/>
                <w:tab w:val="left" w:pos="8505"/>
              </w:tabs>
              <w:spacing w:after="0"/>
              <w:jc w:val="center"/>
              <w:rPr>
                <w:rFonts w:ascii="Arial" w:eastAsia="Times New Roman" w:hAnsi="Arial" w:cs="Arial"/>
                <w:color w:val="000000"/>
                <w:lang w:eastAsia="de-CH"/>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E69D4">
              <w:rPr>
                <w:rFonts w:ascii="Arial" w:eastAsia="Times New Roman" w:hAnsi="Arial" w:cs="Arial"/>
                <w:lang w:val="de-DE" w:eastAsia="de-DE"/>
              </w:rPr>
            </w:r>
            <w:r w:rsidR="007E69D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w:t>
            </w:r>
            <w:r>
              <w:rPr>
                <w:rFonts w:ascii="Arial" w:eastAsia="Times New Roman" w:hAnsi="Arial" w:cs="Arial"/>
                <w:lang w:val="de-DE" w:eastAsia="de-DE"/>
              </w:rPr>
              <w:t>oui</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E69D4">
              <w:rPr>
                <w:rFonts w:ascii="Arial" w:eastAsia="Times New Roman" w:hAnsi="Arial" w:cs="Arial"/>
                <w:lang w:val="de-DE" w:eastAsia="de-DE"/>
              </w:rPr>
            </w:r>
            <w:r w:rsidR="007E69D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w:t>
            </w:r>
            <w:r>
              <w:rPr>
                <w:rFonts w:ascii="Arial" w:eastAsia="Times New Roman" w:hAnsi="Arial" w:cs="Arial"/>
                <w:lang w:val="de-DE" w:eastAsia="de-DE"/>
              </w:rPr>
              <w:t>o</w:t>
            </w:r>
            <w:r w:rsidRPr="00837073">
              <w:rPr>
                <w:rFonts w:ascii="Arial" w:eastAsia="Times New Roman" w:hAnsi="Arial" w:cs="Arial"/>
                <w:lang w:val="de-DE" w:eastAsia="de-DE"/>
              </w:rPr>
              <w:t>n</w:t>
            </w:r>
          </w:p>
        </w:tc>
      </w:tr>
      <w:tr w:rsidR="002F29D8" w:rsidRPr="00490DD3" w14:paraId="5908F081" w14:textId="77777777" w:rsidTr="00D33CE4">
        <w:trPr>
          <w:trHeight w:val="292"/>
        </w:trPr>
        <w:tc>
          <w:tcPr>
            <w:tcW w:w="7932" w:type="dxa"/>
          </w:tcPr>
          <w:p w14:paraId="12E5C730" w14:textId="77777777" w:rsidR="002F29D8" w:rsidRPr="007E7B7A" w:rsidRDefault="002F29D8" w:rsidP="006648D1">
            <w:pPr>
              <w:tabs>
                <w:tab w:val="left" w:pos="0"/>
                <w:tab w:val="left" w:pos="567"/>
                <w:tab w:val="left" w:pos="7797"/>
                <w:tab w:val="left" w:pos="8505"/>
              </w:tabs>
              <w:spacing w:after="0"/>
              <w:rPr>
                <w:rFonts w:ascii="Arial" w:eastAsia="Times New Roman" w:hAnsi="Arial" w:cs="Arial"/>
                <w:lang w:val="fr-CH" w:eastAsia="de-DE"/>
              </w:rPr>
            </w:pPr>
            <w:r w:rsidRPr="007E7B7A">
              <w:rPr>
                <w:iCs/>
                <w:lang w:val="fr-CH"/>
              </w:rPr>
              <w:t>Responsable principal-e avec titre de professeur-e décerné par une faculté de médecine ou habilitation / titre académique de privat-docent (p.-d.)</w:t>
            </w:r>
          </w:p>
        </w:tc>
        <w:tc>
          <w:tcPr>
            <w:tcW w:w="1701" w:type="dxa"/>
            <w:vAlign w:val="center"/>
          </w:tcPr>
          <w:p w14:paraId="141732EA" w14:textId="77777777" w:rsidR="002F29D8" w:rsidRPr="0062683C" w:rsidRDefault="002F29D8" w:rsidP="006648D1">
            <w:pPr>
              <w:tabs>
                <w:tab w:val="left" w:pos="0"/>
                <w:tab w:val="left" w:pos="742"/>
                <w:tab w:val="left" w:pos="7797"/>
                <w:tab w:val="left" w:pos="8505"/>
              </w:tabs>
              <w:spacing w:after="0"/>
              <w:jc w:val="center"/>
              <w:rPr>
                <w:rFonts w:ascii="Arial" w:eastAsia="Times New Roman" w:hAnsi="Arial" w:cs="Arial"/>
                <w:color w:val="000000"/>
                <w:lang w:eastAsia="de-CH"/>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E69D4">
              <w:rPr>
                <w:rFonts w:ascii="Arial" w:eastAsia="Times New Roman" w:hAnsi="Arial" w:cs="Arial"/>
                <w:lang w:val="de-DE" w:eastAsia="de-DE"/>
              </w:rPr>
            </w:r>
            <w:r w:rsidR="007E69D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w:t>
            </w:r>
            <w:r>
              <w:rPr>
                <w:rFonts w:ascii="Arial" w:eastAsia="Times New Roman" w:hAnsi="Arial" w:cs="Arial"/>
                <w:lang w:val="de-DE" w:eastAsia="de-DE"/>
              </w:rPr>
              <w:t>oui</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E69D4">
              <w:rPr>
                <w:rFonts w:ascii="Arial" w:eastAsia="Times New Roman" w:hAnsi="Arial" w:cs="Arial"/>
                <w:lang w:val="de-DE" w:eastAsia="de-DE"/>
              </w:rPr>
            </w:r>
            <w:r w:rsidR="007E69D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w:t>
            </w:r>
            <w:r>
              <w:rPr>
                <w:rFonts w:ascii="Arial" w:eastAsia="Times New Roman" w:hAnsi="Arial" w:cs="Arial"/>
                <w:lang w:val="de-DE" w:eastAsia="de-DE"/>
              </w:rPr>
              <w:t>o</w:t>
            </w:r>
            <w:r w:rsidRPr="00837073">
              <w:rPr>
                <w:rFonts w:ascii="Arial" w:eastAsia="Times New Roman" w:hAnsi="Arial" w:cs="Arial"/>
                <w:lang w:val="de-DE" w:eastAsia="de-DE"/>
              </w:rPr>
              <w:t>n</w:t>
            </w:r>
          </w:p>
        </w:tc>
      </w:tr>
      <w:tr w:rsidR="002F29D8" w:rsidRPr="00490DD3" w14:paraId="49099CE5" w14:textId="77777777" w:rsidTr="00D33CE4">
        <w:trPr>
          <w:trHeight w:val="292"/>
        </w:trPr>
        <w:tc>
          <w:tcPr>
            <w:tcW w:w="7932" w:type="dxa"/>
          </w:tcPr>
          <w:p w14:paraId="51DA8348" w14:textId="43675DCC" w:rsidR="002F29D8" w:rsidRPr="007E7B7A" w:rsidRDefault="002F29D8" w:rsidP="00A84CA6">
            <w:pPr>
              <w:tabs>
                <w:tab w:val="left" w:pos="851"/>
                <w:tab w:val="center" w:pos="4819"/>
                <w:tab w:val="right" w:pos="9071"/>
              </w:tabs>
              <w:spacing w:after="0" w:line="280" w:lineRule="atLeast"/>
              <w:rPr>
                <w:rFonts w:ascii="Arial" w:eastAsia="Times New Roman" w:hAnsi="Arial" w:cs="Arial"/>
                <w:lang w:val="fr-CH" w:eastAsia="de-DE"/>
              </w:rPr>
            </w:pPr>
            <w:r w:rsidRPr="007E7B7A">
              <w:rPr>
                <w:rFonts w:cs="Arial"/>
                <w:lang w:val="fr-CH"/>
              </w:rPr>
              <w:t>Responsable de l’établissement de formation postgraduée exerçant à plein temps (min. 80  %) en anesthésiologie dans l’institution (possibilité de partage de poste entre deux coresponsables, le taux d’activité cumulé devant être d’au moins 100 %)</w:t>
            </w:r>
          </w:p>
        </w:tc>
        <w:tc>
          <w:tcPr>
            <w:tcW w:w="1701" w:type="dxa"/>
            <w:vAlign w:val="center"/>
          </w:tcPr>
          <w:p w14:paraId="46EB397F" w14:textId="77777777" w:rsidR="002F29D8" w:rsidRPr="0062683C" w:rsidRDefault="002F29D8" w:rsidP="006648D1">
            <w:pPr>
              <w:tabs>
                <w:tab w:val="left" w:pos="0"/>
                <w:tab w:val="left" w:pos="742"/>
                <w:tab w:val="left" w:pos="7797"/>
                <w:tab w:val="left" w:pos="8505"/>
              </w:tabs>
              <w:spacing w:after="0"/>
              <w:jc w:val="center"/>
              <w:rPr>
                <w:rFonts w:ascii="Arial" w:eastAsia="Times New Roman" w:hAnsi="Arial" w:cs="Arial"/>
                <w:color w:val="000000"/>
                <w:lang w:eastAsia="de-CH"/>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E69D4">
              <w:rPr>
                <w:rFonts w:ascii="Arial" w:eastAsia="Times New Roman" w:hAnsi="Arial" w:cs="Arial"/>
                <w:lang w:val="de-DE" w:eastAsia="de-DE"/>
              </w:rPr>
            </w:r>
            <w:r w:rsidR="007E69D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w:t>
            </w:r>
            <w:r>
              <w:rPr>
                <w:rFonts w:ascii="Arial" w:eastAsia="Times New Roman" w:hAnsi="Arial" w:cs="Arial"/>
                <w:lang w:val="de-DE" w:eastAsia="de-DE"/>
              </w:rPr>
              <w:t>oui</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E69D4">
              <w:rPr>
                <w:rFonts w:ascii="Arial" w:eastAsia="Times New Roman" w:hAnsi="Arial" w:cs="Arial"/>
                <w:lang w:val="de-DE" w:eastAsia="de-DE"/>
              </w:rPr>
            </w:r>
            <w:r w:rsidR="007E69D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w:t>
            </w:r>
            <w:r>
              <w:rPr>
                <w:rFonts w:ascii="Arial" w:eastAsia="Times New Roman" w:hAnsi="Arial" w:cs="Arial"/>
                <w:lang w:val="de-DE" w:eastAsia="de-DE"/>
              </w:rPr>
              <w:t>o</w:t>
            </w:r>
            <w:r w:rsidRPr="00837073">
              <w:rPr>
                <w:rFonts w:ascii="Arial" w:eastAsia="Times New Roman" w:hAnsi="Arial" w:cs="Arial"/>
                <w:lang w:val="de-DE" w:eastAsia="de-DE"/>
              </w:rPr>
              <w:t>n</w:t>
            </w:r>
          </w:p>
        </w:tc>
      </w:tr>
      <w:tr w:rsidR="00534E96" w:rsidRPr="00534E96" w14:paraId="6B24ED17" w14:textId="77777777" w:rsidTr="00D33CE4">
        <w:trPr>
          <w:trHeight w:val="292"/>
        </w:trPr>
        <w:tc>
          <w:tcPr>
            <w:tcW w:w="7932" w:type="dxa"/>
          </w:tcPr>
          <w:p w14:paraId="1F0B5C35" w14:textId="6FD844BA" w:rsidR="00534E96" w:rsidRPr="007E7B7A" w:rsidRDefault="00534E96" w:rsidP="006648D1">
            <w:pPr>
              <w:tabs>
                <w:tab w:val="left" w:pos="851"/>
                <w:tab w:val="center" w:pos="4819"/>
                <w:tab w:val="right" w:pos="9071"/>
              </w:tabs>
              <w:spacing w:after="0" w:line="280" w:lineRule="atLeast"/>
              <w:rPr>
                <w:rFonts w:cs="Arial"/>
                <w:lang w:val="fr-CH"/>
              </w:rPr>
            </w:pPr>
            <w:r w:rsidRPr="007E7B7A">
              <w:rPr>
                <w:rFonts w:cs="Arial"/>
                <w:lang w:val="fr-CH"/>
              </w:rPr>
              <w:t>Responsable suppléant-e exerçant à plein temps / au moins à 60 % en anesthésiologie</w:t>
            </w:r>
          </w:p>
        </w:tc>
        <w:tc>
          <w:tcPr>
            <w:tcW w:w="1701" w:type="dxa"/>
            <w:vAlign w:val="center"/>
          </w:tcPr>
          <w:p w14:paraId="11DD2018" w14:textId="2DEAAA85" w:rsidR="00534E96" w:rsidRPr="00534E96" w:rsidRDefault="00534E96" w:rsidP="006648D1">
            <w:pPr>
              <w:tabs>
                <w:tab w:val="left" w:pos="0"/>
                <w:tab w:val="left" w:pos="742"/>
                <w:tab w:val="left" w:pos="7797"/>
                <w:tab w:val="left" w:pos="8505"/>
              </w:tabs>
              <w:spacing w:after="0"/>
              <w:jc w:val="center"/>
              <w:rPr>
                <w:rFonts w:ascii="Arial" w:eastAsia="Times New Roman" w:hAnsi="Arial" w:cs="Arial"/>
                <w:lang w:val="fr-FR"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E69D4">
              <w:rPr>
                <w:rFonts w:ascii="Arial" w:eastAsia="Times New Roman" w:hAnsi="Arial" w:cs="Arial"/>
                <w:lang w:val="de-DE" w:eastAsia="de-DE"/>
              </w:rPr>
            </w:r>
            <w:r w:rsidR="007E69D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w:t>
            </w:r>
            <w:r>
              <w:rPr>
                <w:rFonts w:ascii="Arial" w:eastAsia="Times New Roman" w:hAnsi="Arial" w:cs="Arial"/>
                <w:lang w:val="de-DE" w:eastAsia="de-DE"/>
              </w:rPr>
              <w:t>oui</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E69D4">
              <w:rPr>
                <w:rFonts w:ascii="Arial" w:eastAsia="Times New Roman" w:hAnsi="Arial" w:cs="Arial"/>
                <w:lang w:val="de-DE" w:eastAsia="de-DE"/>
              </w:rPr>
            </w:r>
            <w:r w:rsidR="007E69D4">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w:t>
            </w:r>
            <w:r>
              <w:rPr>
                <w:rFonts w:ascii="Arial" w:eastAsia="Times New Roman" w:hAnsi="Arial" w:cs="Arial"/>
                <w:lang w:val="de-DE" w:eastAsia="de-DE"/>
              </w:rPr>
              <w:t>o</w:t>
            </w:r>
            <w:r w:rsidRPr="00837073">
              <w:rPr>
                <w:rFonts w:ascii="Arial" w:eastAsia="Times New Roman" w:hAnsi="Arial" w:cs="Arial"/>
                <w:lang w:val="de-DE" w:eastAsia="de-DE"/>
              </w:rPr>
              <w:t>n</w:t>
            </w:r>
          </w:p>
        </w:tc>
      </w:tr>
      <w:tr w:rsidR="002F29D8" w:rsidRPr="00490DD3" w14:paraId="6DEB3E80" w14:textId="77777777" w:rsidTr="00D33CE4">
        <w:trPr>
          <w:trHeight w:val="292"/>
        </w:trPr>
        <w:tc>
          <w:tcPr>
            <w:tcW w:w="7932" w:type="dxa"/>
          </w:tcPr>
          <w:p w14:paraId="10D4DC47" w14:textId="77777777" w:rsidR="002F29D8" w:rsidRPr="007E7B7A" w:rsidRDefault="002F29D8" w:rsidP="006648D1">
            <w:pPr>
              <w:tabs>
                <w:tab w:val="left" w:pos="0"/>
                <w:tab w:val="left" w:pos="567"/>
                <w:tab w:val="left" w:pos="7797"/>
                <w:tab w:val="left" w:pos="8505"/>
              </w:tabs>
              <w:spacing w:after="0"/>
              <w:rPr>
                <w:rFonts w:ascii="Arial" w:eastAsia="Times New Roman" w:hAnsi="Arial" w:cs="Arial"/>
                <w:lang w:val="fr-CH" w:eastAsia="de-DE"/>
              </w:rPr>
            </w:pPr>
            <w:r w:rsidRPr="007E7B7A">
              <w:rPr>
                <w:rFonts w:cs="Arial"/>
                <w:lang w:val="fr-CH"/>
              </w:rPr>
              <w:t xml:space="preserve">Rapport numérique minimal entre formatrices / formateurs avec titre de spécialiste et médecins en formation </w:t>
            </w:r>
          </w:p>
        </w:tc>
        <w:tc>
          <w:tcPr>
            <w:tcW w:w="1701" w:type="dxa"/>
            <w:vAlign w:val="center"/>
          </w:tcPr>
          <w:p w14:paraId="51135686" w14:textId="77777777" w:rsidR="002F29D8" w:rsidRPr="00F10479" w:rsidRDefault="002F29D8" w:rsidP="006648D1">
            <w:pPr>
              <w:tabs>
                <w:tab w:val="left" w:pos="0"/>
                <w:tab w:val="left" w:pos="567"/>
                <w:tab w:val="left" w:pos="7797"/>
                <w:tab w:val="left" w:pos="8505"/>
              </w:tabs>
              <w:spacing w:after="0"/>
              <w:jc w:val="center"/>
              <w:rPr>
                <w:rFonts w:ascii="Arial" w:eastAsia="Times New Roman" w:hAnsi="Arial" w:cs="Arial"/>
                <w:lang w:val="fr-FR" w:eastAsia="de-DE"/>
              </w:rPr>
            </w:pP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tc>
      </w:tr>
      <w:tr w:rsidR="002F29D8" w:rsidRPr="00490DD3" w14:paraId="3BBCF2AE" w14:textId="77777777" w:rsidTr="00D33CE4">
        <w:trPr>
          <w:trHeight w:val="292"/>
        </w:trPr>
        <w:tc>
          <w:tcPr>
            <w:tcW w:w="7932" w:type="dxa"/>
          </w:tcPr>
          <w:p w14:paraId="74C99CF2" w14:textId="77777777" w:rsidR="002F29D8" w:rsidRPr="007E7B7A" w:rsidRDefault="002F29D8" w:rsidP="006648D1">
            <w:pPr>
              <w:tabs>
                <w:tab w:val="left" w:pos="0"/>
                <w:tab w:val="left" w:pos="567"/>
                <w:tab w:val="left" w:pos="7797"/>
                <w:tab w:val="left" w:pos="8505"/>
              </w:tabs>
              <w:spacing w:after="0"/>
              <w:rPr>
                <w:rFonts w:ascii="Arial" w:eastAsia="Times New Roman" w:hAnsi="Arial" w:cs="Arial"/>
                <w:lang w:val="fr-CH" w:eastAsia="de-DE"/>
              </w:rPr>
            </w:pPr>
            <w:r w:rsidRPr="007E7B7A">
              <w:rPr>
                <w:rFonts w:cs="Arial"/>
                <w:lang w:val="fr-CH"/>
              </w:rPr>
              <w:t>Postes de formation postgraduée (% de postes), au moins</w:t>
            </w:r>
          </w:p>
        </w:tc>
        <w:tc>
          <w:tcPr>
            <w:tcW w:w="1701" w:type="dxa"/>
            <w:vAlign w:val="center"/>
          </w:tcPr>
          <w:p w14:paraId="7596F835" w14:textId="77777777" w:rsidR="002F29D8" w:rsidRPr="00F10479" w:rsidRDefault="002F29D8" w:rsidP="006648D1">
            <w:pPr>
              <w:tabs>
                <w:tab w:val="left" w:pos="0"/>
                <w:tab w:val="left" w:pos="567"/>
                <w:tab w:val="left" w:pos="7797"/>
                <w:tab w:val="left" w:pos="8505"/>
              </w:tabs>
              <w:spacing w:after="0"/>
              <w:jc w:val="center"/>
              <w:rPr>
                <w:rFonts w:ascii="Arial" w:eastAsia="Times New Roman" w:hAnsi="Arial" w:cs="Arial"/>
                <w:lang w:val="fr-FR" w:eastAsia="de-DE"/>
              </w:rPr>
            </w:pP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tc>
      </w:tr>
      <w:tr w:rsidR="00614C0E" w:rsidRPr="00614C0E" w14:paraId="554799A9" w14:textId="77777777" w:rsidTr="00D33CE4">
        <w:trPr>
          <w:trHeight w:val="292"/>
        </w:trPr>
        <w:tc>
          <w:tcPr>
            <w:tcW w:w="7932" w:type="dxa"/>
          </w:tcPr>
          <w:p w14:paraId="19A106CA" w14:textId="77777777" w:rsidR="00614C0E" w:rsidRPr="007E7B7A" w:rsidRDefault="00614C0E" w:rsidP="006648D1">
            <w:pPr>
              <w:tabs>
                <w:tab w:val="left" w:pos="0"/>
                <w:tab w:val="left" w:pos="567"/>
                <w:tab w:val="left" w:pos="7797"/>
                <w:tab w:val="left" w:pos="8505"/>
              </w:tabs>
              <w:spacing w:after="0"/>
              <w:rPr>
                <w:rFonts w:cs="Arial"/>
                <w:b/>
                <w:bCs/>
                <w:lang w:val="fr-CH"/>
              </w:rPr>
            </w:pPr>
          </w:p>
        </w:tc>
        <w:tc>
          <w:tcPr>
            <w:tcW w:w="1701" w:type="dxa"/>
          </w:tcPr>
          <w:p w14:paraId="518E25A9" w14:textId="77777777" w:rsidR="00614C0E" w:rsidRPr="005E32D9" w:rsidRDefault="00614C0E" w:rsidP="006648D1">
            <w:pPr>
              <w:tabs>
                <w:tab w:val="left" w:pos="0"/>
                <w:tab w:val="left" w:pos="567"/>
                <w:tab w:val="left" w:pos="7797"/>
                <w:tab w:val="left" w:pos="8505"/>
              </w:tabs>
              <w:spacing w:after="0"/>
              <w:rPr>
                <w:rFonts w:ascii="Arial" w:eastAsia="Times New Roman" w:hAnsi="Arial" w:cs="Arial"/>
                <w:lang w:val="fr-FR" w:eastAsia="de-DE"/>
              </w:rPr>
            </w:pPr>
          </w:p>
        </w:tc>
      </w:tr>
      <w:tr w:rsidR="002F29D8" w:rsidRPr="00EA59FF" w14:paraId="7B57FF22" w14:textId="77777777" w:rsidTr="00D33CE4">
        <w:trPr>
          <w:trHeight w:val="292"/>
        </w:trPr>
        <w:tc>
          <w:tcPr>
            <w:tcW w:w="7932" w:type="dxa"/>
          </w:tcPr>
          <w:p w14:paraId="5AB6C690" w14:textId="77777777" w:rsidR="002F29D8" w:rsidRPr="007E7B7A" w:rsidRDefault="002F29D8" w:rsidP="006648D1">
            <w:pPr>
              <w:tabs>
                <w:tab w:val="left" w:pos="0"/>
                <w:tab w:val="left" w:pos="567"/>
                <w:tab w:val="left" w:pos="7797"/>
                <w:tab w:val="left" w:pos="8505"/>
              </w:tabs>
              <w:spacing w:after="0"/>
              <w:rPr>
                <w:rFonts w:ascii="Arial" w:eastAsia="Times New Roman" w:hAnsi="Arial" w:cs="Arial"/>
                <w:b/>
                <w:lang w:val="fr-CH" w:eastAsia="de-DE"/>
              </w:rPr>
            </w:pPr>
            <w:r w:rsidRPr="007E7B7A">
              <w:rPr>
                <w:rFonts w:cs="Arial"/>
                <w:b/>
                <w:bCs/>
                <w:lang w:val="fr-CH"/>
              </w:rPr>
              <w:t>Exigences pour la formation postgraduée théorique et pratique</w:t>
            </w:r>
          </w:p>
        </w:tc>
        <w:tc>
          <w:tcPr>
            <w:tcW w:w="1701" w:type="dxa"/>
          </w:tcPr>
          <w:p w14:paraId="30EC7BD9" w14:textId="77777777" w:rsidR="002F29D8" w:rsidRPr="005E32D9" w:rsidRDefault="002F29D8" w:rsidP="006648D1">
            <w:pPr>
              <w:tabs>
                <w:tab w:val="left" w:pos="0"/>
                <w:tab w:val="left" w:pos="567"/>
                <w:tab w:val="left" w:pos="7797"/>
                <w:tab w:val="left" w:pos="8505"/>
              </w:tabs>
              <w:spacing w:after="0"/>
              <w:rPr>
                <w:rFonts w:ascii="Arial" w:eastAsia="Times New Roman" w:hAnsi="Arial" w:cs="Arial"/>
                <w:lang w:val="fr-FR" w:eastAsia="de-DE"/>
              </w:rPr>
            </w:pPr>
          </w:p>
        </w:tc>
      </w:tr>
      <w:tr w:rsidR="002F29D8" w:rsidRPr="00490DD3" w14:paraId="5E8318B2" w14:textId="77777777" w:rsidTr="00D33CE4">
        <w:trPr>
          <w:trHeight w:val="292"/>
        </w:trPr>
        <w:tc>
          <w:tcPr>
            <w:tcW w:w="7932" w:type="dxa"/>
          </w:tcPr>
          <w:p w14:paraId="79E3AA3E" w14:textId="57199ADB" w:rsidR="002F29D8" w:rsidRPr="007E7B7A" w:rsidRDefault="002F29D8" w:rsidP="006648D1">
            <w:pPr>
              <w:tabs>
                <w:tab w:val="left" w:pos="0"/>
                <w:tab w:val="left" w:pos="567"/>
                <w:tab w:val="left" w:pos="7797"/>
                <w:tab w:val="left" w:pos="8505"/>
              </w:tabs>
              <w:spacing w:after="0"/>
              <w:rPr>
                <w:rFonts w:ascii="Arial" w:eastAsia="Times New Roman" w:hAnsi="Arial" w:cs="Arial"/>
                <w:lang w:val="fr-CH" w:eastAsia="de-DE"/>
              </w:rPr>
            </w:pPr>
            <w:r w:rsidRPr="007E7B7A">
              <w:rPr>
                <w:rFonts w:cs="Arial"/>
                <w:lang w:val="fr-CH"/>
              </w:rPr>
              <w:t>Compétences générales (9) selon le chiffre 3.1</w:t>
            </w:r>
            <w:r w:rsidR="004C6889">
              <w:rPr>
                <w:rFonts w:cs="Arial"/>
                <w:lang w:val="fr-CH"/>
              </w:rPr>
              <w:t xml:space="preserve"> (</w:t>
            </w:r>
            <w:r w:rsidRPr="007E7B7A">
              <w:rPr>
                <w:rFonts w:cs="Arial"/>
                <w:lang w:val="fr-CH"/>
              </w:rPr>
              <w:t>au moins</w:t>
            </w:r>
            <w:r w:rsidR="004C6889">
              <w:rPr>
                <w:rFonts w:cs="Arial"/>
                <w:lang w:val="fr-CH"/>
              </w:rPr>
              <w:t>), cf. chiffre 5.1.1</w:t>
            </w:r>
          </w:p>
        </w:tc>
        <w:tc>
          <w:tcPr>
            <w:tcW w:w="1701" w:type="dxa"/>
            <w:vAlign w:val="center"/>
          </w:tcPr>
          <w:p w14:paraId="2E070622" w14:textId="77777777" w:rsidR="002F29D8" w:rsidRPr="007E0378" w:rsidRDefault="002F29D8" w:rsidP="006648D1">
            <w:pPr>
              <w:tabs>
                <w:tab w:val="left" w:pos="0"/>
                <w:tab w:val="left" w:pos="567"/>
                <w:tab w:val="left" w:pos="7797"/>
                <w:tab w:val="left" w:pos="8505"/>
              </w:tabs>
              <w:spacing w:after="0"/>
              <w:jc w:val="center"/>
              <w:rPr>
                <w:rFonts w:cs="Arial"/>
              </w:rPr>
            </w:pP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tc>
      </w:tr>
      <w:tr w:rsidR="002F29D8" w:rsidRPr="00490DD3" w14:paraId="2A76D048" w14:textId="77777777" w:rsidTr="00D33CE4">
        <w:trPr>
          <w:trHeight w:val="292"/>
        </w:trPr>
        <w:tc>
          <w:tcPr>
            <w:tcW w:w="7932" w:type="dxa"/>
          </w:tcPr>
          <w:p w14:paraId="66575667" w14:textId="74F4C04A" w:rsidR="002F29D8" w:rsidRPr="007E7B7A" w:rsidRDefault="002F29D8" w:rsidP="006648D1">
            <w:pPr>
              <w:tabs>
                <w:tab w:val="left" w:pos="0"/>
                <w:tab w:val="left" w:pos="567"/>
                <w:tab w:val="left" w:pos="7797"/>
                <w:tab w:val="left" w:pos="8505"/>
              </w:tabs>
              <w:spacing w:after="0"/>
              <w:rPr>
                <w:rFonts w:ascii="Arial" w:eastAsia="Times New Roman" w:hAnsi="Arial" w:cs="Arial"/>
                <w:lang w:val="fr-CH" w:eastAsia="de-DE"/>
              </w:rPr>
            </w:pPr>
            <w:r w:rsidRPr="007E7B7A">
              <w:rPr>
                <w:rFonts w:cs="Arial"/>
                <w:lang w:val="fr-CH"/>
              </w:rPr>
              <w:t>Compétences spécifiques (8) selon chiffre 3.2</w:t>
            </w:r>
            <w:r w:rsidR="004C6889">
              <w:rPr>
                <w:rFonts w:cs="Arial"/>
                <w:lang w:val="fr-CH"/>
              </w:rPr>
              <w:t xml:space="preserve"> (</w:t>
            </w:r>
            <w:r w:rsidRPr="007E7B7A">
              <w:rPr>
                <w:rFonts w:cs="Arial"/>
                <w:lang w:val="fr-CH"/>
              </w:rPr>
              <w:t>nombre de points</w:t>
            </w:r>
            <w:r w:rsidR="004C6889">
              <w:rPr>
                <w:rFonts w:cs="Arial"/>
                <w:lang w:val="fr-CH"/>
              </w:rPr>
              <w:t>) cf. chif. 5.1.2</w:t>
            </w:r>
          </w:p>
        </w:tc>
        <w:tc>
          <w:tcPr>
            <w:tcW w:w="1701" w:type="dxa"/>
            <w:vAlign w:val="center"/>
          </w:tcPr>
          <w:p w14:paraId="3F9AA348" w14:textId="77777777" w:rsidR="002F29D8" w:rsidRPr="007E0378" w:rsidRDefault="002F29D8" w:rsidP="006648D1">
            <w:pPr>
              <w:tabs>
                <w:tab w:val="left" w:pos="0"/>
                <w:tab w:val="left" w:pos="567"/>
                <w:tab w:val="left" w:pos="7797"/>
                <w:tab w:val="left" w:pos="8505"/>
              </w:tabs>
              <w:spacing w:after="0"/>
              <w:jc w:val="center"/>
              <w:rPr>
                <w:rFonts w:cs="Arial"/>
              </w:rPr>
            </w:pP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tc>
      </w:tr>
      <w:tr w:rsidR="002F29D8" w:rsidRPr="00490DD3" w14:paraId="639C7334" w14:textId="77777777" w:rsidTr="00D33CE4">
        <w:trPr>
          <w:trHeight w:val="292"/>
        </w:trPr>
        <w:tc>
          <w:tcPr>
            <w:tcW w:w="7932" w:type="dxa"/>
          </w:tcPr>
          <w:p w14:paraId="2B212CCE" w14:textId="77777777" w:rsidR="002F29D8" w:rsidRPr="007E7B7A" w:rsidRDefault="002F29D8" w:rsidP="006648D1">
            <w:pPr>
              <w:tabs>
                <w:tab w:val="left" w:pos="851"/>
              </w:tabs>
              <w:spacing w:after="0" w:line="280" w:lineRule="atLeast"/>
              <w:rPr>
                <w:rFonts w:ascii="Arial" w:eastAsia="Arial" w:hAnsi="Arial" w:cs="Arial"/>
                <w:lang w:val="fr-CH"/>
              </w:rPr>
            </w:pPr>
            <w:r w:rsidRPr="007E7B7A">
              <w:rPr>
                <w:rFonts w:ascii="Arial" w:eastAsia="Arial" w:hAnsi="Arial" w:cs="Arial"/>
                <w:lang w:val="fr-CH"/>
              </w:rPr>
              <w:t xml:space="preserve">Formation postgraduée structurée en anesthésiologie (heures par semaine) </w:t>
            </w:r>
          </w:p>
          <w:p w14:paraId="32C09BBA" w14:textId="2604253B" w:rsidR="002F29D8" w:rsidRPr="007E7B7A" w:rsidRDefault="002F29D8" w:rsidP="006648D1">
            <w:pPr>
              <w:tabs>
                <w:tab w:val="left" w:pos="851"/>
              </w:tabs>
              <w:spacing w:after="0" w:line="280" w:lineRule="atLeast"/>
              <w:rPr>
                <w:rFonts w:ascii="Arial" w:eastAsia="Arial" w:hAnsi="Arial" w:cs="Arial"/>
                <w:lang w:val="fr-CH"/>
              </w:rPr>
            </w:pPr>
            <w:r w:rsidRPr="007E7B7A">
              <w:rPr>
                <w:rFonts w:ascii="Arial" w:eastAsia="Arial" w:hAnsi="Arial" w:cs="Arial"/>
                <w:lang w:val="fr-CH"/>
              </w:rPr>
              <w:t>Interprétation selon « </w:t>
            </w:r>
            <w:r w:rsidR="00195B00">
              <w:rPr>
                <w:rFonts w:ascii="Arial" w:eastAsia="Arial" w:hAnsi="Arial" w:cs="Arial"/>
                <w:lang w:val="fr-CH"/>
              </w:rPr>
              <w:t>Qu’entend-on par « formation postgraduée structur</w:t>
            </w:r>
            <w:r w:rsidR="005639FD">
              <w:rPr>
                <w:rFonts w:ascii="Arial" w:eastAsia="Arial" w:hAnsi="Arial" w:cs="Arial"/>
                <w:lang w:val="fr-CH"/>
              </w:rPr>
              <w:t>ée » ?</w:t>
            </w:r>
            <w:r w:rsidRPr="007E7B7A">
              <w:rPr>
                <w:rFonts w:ascii="Arial" w:eastAsia="Arial" w:hAnsi="Arial" w:cs="Arial"/>
                <w:lang w:val="fr-CH"/>
              </w:rPr>
              <w:t xml:space="preserve"> (1 crédit = 1 leçon à 45-60 min)</w:t>
            </w:r>
          </w:p>
          <w:p w14:paraId="2222ED96" w14:textId="77777777" w:rsidR="002F29D8" w:rsidRPr="007E7B7A" w:rsidRDefault="002F29D8" w:rsidP="006648D1">
            <w:pPr>
              <w:tabs>
                <w:tab w:val="left" w:pos="851"/>
                <w:tab w:val="center" w:pos="4819"/>
                <w:tab w:val="right" w:pos="9071"/>
              </w:tabs>
              <w:spacing w:after="0" w:line="280" w:lineRule="atLeast"/>
              <w:rPr>
                <w:rFonts w:cs="Arial"/>
                <w:snapToGrid w:val="0"/>
                <w:lang w:val="fr-CH" w:eastAsia="de-DE"/>
              </w:rPr>
            </w:pPr>
            <w:r w:rsidRPr="007E7B7A">
              <w:rPr>
                <w:rFonts w:ascii="Arial" w:eastAsia="Arial" w:hAnsi="Arial" w:cs="Arial"/>
                <w:lang w:val="fr-CH"/>
              </w:rPr>
              <w:t>En plus des exemples mentionnés dans le document ci-dessus, les activités / sessions suivantes sont considérées comme formation postgraduée structurée en anesthésiologie :</w:t>
            </w:r>
          </w:p>
          <w:p w14:paraId="3101641E" w14:textId="77777777" w:rsidR="002F29D8" w:rsidRPr="007E7B7A" w:rsidRDefault="002F29D8" w:rsidP="006648D1">
            <w:pPr>
              <w:pStyle w:val="Listenabsatz"/>
              <w:numPr>
                <w:ilvl w:val="0"/>
                <w:numId w:val="29"/>
              </w:numPr>
              <w:autoSpaceDE w:val="0"/>
              <w:autoSpaceDN w:val="0"/>
              <w:adjustRightInd w:val="0"/>
              <w:spacing w:after="0" w:line="280" w:lineRule="atLeast"/>
              <w:ind w:left="142" w:hanging="142"/>
              <w:jc w:val="both"/>
              <w:rPr>
                <w:rFonts w:cs="Arial"/>
                <w:snapToGrid w:val="0"/>
                <w:lang w:val="fr-CH" w:eastAsia="de-DE"/>
              </w:rPr>
            </w:pPr>
            <w:r w:rsidRPr="007E7B7A">
              <w:rPr>
                <w:rFonts w:cs="Arial"/>
                <w:snapToGrid w:val="0"/>
                <w:lang w:val="fr-CH" w:eastAsia="de-DE"/>
              </w:rPr>
              <w:t>Instruction structurée lors de l’observation d’une anesthésie (induction, entretien et réveil) réalisée par un-e médecin cadre, suivie d’un feed-back</w:t>
            </w:r>
          </w:p>
          <w:p w14:paraId="1D6A9776" w14:textId="3C7BD688" w:rsidR="002F29D8" w:rsidRDefault="002F29D8" w:rsidP="006648D1">
            <w:pPr>
              <w:pStyle w:val="Listenabsatz"/>
              <w:numPr>
                <w:ilvl w:val="0"/>
                <w:numId w:val="29"/>
              </w:numPr>
              <w:autoSpaceDE w:val="0"/>
              <w:autoSpaceDN w:val="0"/>
              <w:adjustRightInd w:val="0"/>
              <w:spacing w:after="0" w:line="280" w:lineRule="atLeast"/>
              <w:ind w:left="142" w:hanging="142"/>
              <w:jc w:val="both"/>
              <w:rPr>
                <w:rFonts w:cs="Arial"/>
                <w:snapToGrid w:val="0"/>
                <w:lang w:val="fr-CH" w:eastAsia="de-DE"/>
              </w:rPr>
            </w:pPr>
            <w:r w:rsidRPr="007E7B7A">
              <w:rPr>
                <w:rFonts w:cs="Arial"/>
                <w:snapToGrid w:val="0"/>
                <w:lang w:val="fr-CH" w:eastAsia="de-DE"/>
              </w:rPr>
              <w:t>Encadrement structuré d’une activité anesthésiologique par un-e médecin cadre, suivi d’un feed-back</w:t>
            </w:r>
          </w:p>
          <w:p w14:paraId="1D414510" w14:textId="77777777" w:rsidR="002F29D8" w:rsidRPr="007E7B7A" w:rsidRDefault="002F29D8" w:rsidP="00B257D8">
            <w:pPr>
              <w:pStyle w:val="Listenabsatz"/>
              <w:numPr>
                <w:ilvl w:val="0"/>
                <w:numId w:val="29"/>
              </w:numPr>
              <w:autoSpaceDE w:val="0"/>
              <w:autoSpaceDN w:val="0"/>
              <w:adjustRightInd w:val="0"/>
              <w:spacing w:after="0" w:line="280" w:lineRule="atLeast"/>
              <w:ind w:left="142" w:hanging="142"/>
              <w:jc w:val="both"/>
              <w:rPr>
                <w:rFonts w:ascii="Arial" w:eastAsia="Times New Roman" w:hAnsi="Arial" w:cs="Arial"/>
                <w:lang w:val="fr-CH" w:eastAsia="de-DE"/>
              </w:rPr>
            </w:pPr>
            <w:r w:rsidRPr="007E7B7A">
              <w:rPr>
                <w:rFonts w:cs="Arial"/>
                <w:snapToGrid w:val="0"/>
                <w:lang w:val="fr-CH" w:eastAsia="de-DE"/>
              </w:rPr>
              <w:t>Consultations préopératoires sous la supervision d’un-e médecin cadre, suivies d’un feed-back</w:t>
            </w:r>
          </w:p>
        </w:tc>
        <w:tc>
          <w:tcPr>
            <w:tcW w:w="1701" w:type="dxa"/>
            <w:vAlign w:val="center"/>
          </w:tcPr>
          <w:p w14:paraId="6C033D51" w14:textId="77777777" w:rsidR="002F29D8" w:rsidRDefault="002F29D8" w:rsidP="006648D1">
            <w:pPr>
              <w:tabs>
                <w:tab w:val="left" w:pos="0"/>
                <w:tab w:val="left" w:pos="567"/>
                <w:tab w:val="left" w:pos="7797"/>
                <w:tab w:val="left" w:pos="8505"/>
              </w:tabs>
              <w:spacing w:after="0"/>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p w14:paraId="535449B4" w14:textId="77777777" w:rsidR="002F29D8" w:rsidRPr="007E0378" w:rsidRDefault="002F29D8" w:rsidP="006648D1">
            <w:pPr>
              <w:tabs>
                <w:tab w:val="left" w:pos="0"/>
                <w:tab w:val="left" w:pos="567"/>
                <w:tab w:val="left" w:pos="7797"/>
                <w:tab w:val="left" w:pos="8505"/>
              </w:tabs>
              <w:spacing w:after="0"/>
              <w:jc w:val="center"/>
              <w:rPr>
                <w:rFonts w:cs="Arial"/>
              </w:rPr>
            </w:pPr>
            <w:r>
              <w:rPr>
                <w:rFonts w:ascii="Arial" w:eastAsia="Times New Roman" w:hAnsi="Arial" w:cs="Arial"/>
                <w:lang w:val="de-DE" w:eastAsia="de-DE"/>
              </w:rPr>
              <w:t>heures / sem.</w:t>
            </w:r>
          </w:p>
        </w:tc>
      </w:tr>
    </w:tbl>
    <w:p w14:paraId="03FC728D" w14:textId="77777777" w:rsidR="002F29D8" w:rsidRPr="00490DD3" w:rsidRDefault="002F29D8" w:rsidP="002F29D8">
      <w:pPr>
        <w:tabs>
          <w:tab w:val="left" w:pos="0"/>
          <w:tab w:val="left" w:pos="567"/>
          <w:tab w:val="left" w:pos="7797"/>
          <w:tab w:val="left" w:pos="8505"/>
        </w:tabs>
        <w:spacing w:after="0"/>
        <w:rPr>
          <w:rFonts w:ascii="Arial" w:eastAsia="Times New Roman" w:hAnsi="Arial" w:cs="Arial"/>
          <w:lang w:val="de-DE" w:eastAsia="de-DE"/>
        </w:rPr>
      </w:pPr>
    </w:p>
    <w:p w14:paraId="24FF83F2" w14:textId="6CBBF2FB" w:rsidR="00A17FC1" w:rsidRPr="00512076" w:rsidRDefault="002F29D8" w:rsidP="00614C0E">
      <w:pPr>
        <w:spacing w:after="0"/>
        <w:ind w:left="284" w:hanging="284"/>
        <w:rPr>
          <w:rFonts w:ascii="Arial" w:eastAsia="Times New Roman" w:hAnsi="Arial" w:cs="Arial"/>
          <w:lang w:val="fr-CH" w:eastAsia="de-DE"/>
        </w:rPr>
      </w:pPr>
      <w:r w:rsidRPr="00F10479">
        <w:rPr>
          <w:rFonts w:ascii="Arial" w:eastAsia="Times New Roman" w:hAnsi="Arial" w:cs="Times New Roman"/>
          <w:sz w:val="16"/>
          <w:szCs w:val="16"/>
          <w:lang w:val="fr-FR" w:eastAsia="zh-CN"/>
        </w:rPr>
        <w:t>*</w:t>
      </w:r>
      <w:r w:rsidRPr="00F10479">
        <w:rPr>
          <w:rFonts w:ascii="Arial" w:eastAsia="Times New Roman" w:hAnsi="Arial" w:cs="Times New Roman"/>
          <w:sz w:val="16"/>
          <w:szCs w:val="16"/>
          <w:lang w:val="fr-FR" w:eastAsia="zh-CN"/>
        </w:rPr>
        <w:tab/>
      </w:r>
      <w:r w:rsidRPr="007E7B7A">
        <w:rPr>
          <w:bCs/>
          <w:sz w:val="16"/>
          <w:szCs w:val="16"/>
          <w:lang w:val="fr-CH"/>
        </w:rPr>
        <w:t>Le terme « anesthésie » est défini ici comme la prise en charge anesthésiologique d’un-e patient-e pendant une opération ou une intervention. Cela comprend les normes de sécurité minimales selon les prescriptions de la SSAPM (Normes et recommandations 2020).</w:t>
      </w:r>
    </w:p>
    <w:sectPr w:rsidR="00A17FC1" w:rsidRPr="00512076" w:rsidSect="00F76783">
      <w:type w:val="continuous"/>
      <w:pgSz w:w="11906" w:h="16838" w:code="9"/>
      <w:pgMar w:top="1446"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DFC31" w14:textId="77777777" w:rsidR="00ED68A5" w:rsidRDefault="00ED68A5" w:rsidP="00E177D4">
      <w:pPr>
        <w:spacing w:after="0"/>
      </w:pPr>
      <w:r>
        <w:separator/>
      </w:r>
    </w:p>
  </w:endnote>
  <w:endnote w:type="continuationSeparator" w:id="0">
    <w:p w14:paraId="4B9D261A" w14:textId="77777777" w:rsidR="00ED68A5" w:rsidRDefault="00ED68A5"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40ECC" w14:textId="0EA1C6E7" w:rsidR="009A2F57" w:rsidRPr="00847F74" w:rsidRDefault="001143C4" w:rsidP="00847F74">
    <w:pPr>
      <w:pStyle w:val="Fuzeile"/>
      <w:tabs>
        <w:tab w:val="clear" w:pos="4536"/>
        <w:tab w:val="clear" w:pos="9072"/>
      </w:tabs>
      <w:rPr>
        <w:sz w:val="15"/>
        <w:szCs w:val="15"/>
        <w:lang w:val="de-DE"/>
      </w:rPr>
    </w:pPr>
    <w:r w:rsidRPr="001143C4">
      <w:rPr>
        <w:rFonts w:ascii="Arial" w:hAnsi="Arial"/>
        <w:noProof/>
        <w:color w:val="3C5587" w:themeColor="accent1"/>
        <w:sz w:val="15"/>
        <w:szCs w:val="15"/>
        <w:lang w:val="fr-CH"/>
      </w:rPr>
      <w:t>17.9.2020/31.7.2023</w:t>
    </w:r>
    <w:r w:rsidR="00D72B7E">
      <w:rPr>
        <w:rFonts w:ascii="Arial" w:hAnsi="Arial"/>
        <w:noProof/>
        <w:color w:val="3C5587" w:themeColor="accent1"/>
        <w:sz w:val="15"/>
        <w:szCs w:val="15"/>
        <w:lang w:val="fr-CH"/>
      </w:rPr>
      <w:t>/20.9.2024</w:t>
    </w:r>
    <w:r w:rsidR="009A3199" w:rsidRPr="009A3199">
      <w:rPr>
        <w:rFonts w:ascii="Arial" w:hAnsi="Arial"/>
        <w:sz w:val="15"/>
        <w:szCs w:val="15"/>
        <w:lang w:val="fr-CH"/>
      </w:rPr>
      <w:ptab w:relativeTo="margin" w:alignment="right" w:leader="none"/>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PAGE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color w:val="3C5587" w:themeColor="accent1"/>
        <w:sz w:val="15"/>
        <w:szCs w:val="15"/>
        <w:lang w:val="fr-CH"/>
      </w:rPr>
      <w:fldChar w:fldCharType="end"/>
    </w:r>
    <w:r w:rsidR="009A3199" w:rsidRPr="00A45CF8">
      <w:rPr>
        <w:rFonts w:ascii="Arial" w:hAnsi="Arial"/>
        <w:color w:val="3C5587" w:themeColor="accent1"/>
        <w:sz w:val="15"/>
        <w:szCs w:val="15"/>
        <w:lang w:val="fr-CH"/>
      </w:rPr>
      <w:t>/</w:t>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NUMPAGES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9E4C5" w14:textId="65022BF3" w:rsidR="00EA59FF" w:rsidRPr="00EA59FF" w:rsidRDefault="009717B1" w:rsidP="00EA59FF">
    <w:pPr>
      <w:pStyle w:val="Fusszeile2"/>
      <w:spacing w:line="240" w:lineRule="exact"/>
      <w:rPr>
        <w:color w:val="3C5587"/>
        <w:spacing w:val="2"/>
        <w:sz w:val="15"/>
        <w:szCs w:val="15"/>
        <w:lang w:val="fr-FR"/>
      </w:rPr>
    </w:pPr>
    <w:r w:rsidRPr="00EC2BDB">
      <w:rPr>
        <w:color w:val="3C5587"/>
        <w:spacing w:val="3"/>
        <w:sz w:val="15"/>
        <w:szCs w:val="15"/>
      </w:rPr>
      <w:t xml:space="preserve">SIWF Schweizerisches Institut für ärztliche Weiter- und Fortbildung  </w:t>
    </w:r>
    <w:r w:rsidRPr="00EC2BDB">
      <w:rPr>
        <w:color w:val="3C5587"/>
        <w:spacing w:val="3"/>
        <w:position w:val="1"/>
        <w:sz w:val="15"/>
        <w:szCs w:val="15"/>
      </w:rPr>
      <w:t>|</w:t>
    </w:r>
    <w:r w:rsidRPr="00EC2BDB">
      <w:rPr>
        <w:color w:val="3C5587"/>
        <w:spacing w:val="3"/>
        <w:sz w:val="15"/>
        <w:szCs w:val="15"/>
      </w:rPr>
      <w:t xml:space="preserve">  ISFM Institut suisse pour la formation médicale postgraduée et continue</w:t>
    </w:r>
    <w:r w:rsidR="00EA59FF">
      <w:rPr>
        <w:color w:val="3C5587"/>
        <w:spacing w:val="3"/>
        <w:sz w:val="15"/>
        <w:szCs w:val="15"/>
      </w:rPr>
      <w:t xml:space="preserve"> </w:t>
    </w:r>
    <w:r w:rsidRPr="00EA59FF">
      <w:rPr>
        <w:color w:val="3C5587"/>
        <w:spacing w:val="2"/>
        <w:sz w:val="15"/>
        <w:szCs w:val="15"/>
        <w:lang w:val="fr-FR"/>
      </w:rPr>
      <w:t xml:space="preserve"> |</w:t>
    </w:r>
  </w:p>
  <w:p w14:paraId="47497E88" w14:textId="7B4A3EF1" w:rsidR="0097452E" w:rsidRPr="00EA59FF" w:rsidRDefault="009717B1" w:rsidP="009717B1">
    <w:pPr>
      <w:pStyle w:val="Fuzeile"/>
      <w:rPr>
        <w:lang w:val="fr-FR"/>
      </w:rPr>
    </w:pPr>
    <w:r w:rsidRPr="00EA59FF">
      <w:rPr>
        <w:color w:val="3C5587"/>
        <w:spacing w:val="2"/>
        <w:sz w:val="15"/>
        <w:szCs w:val="15"/>
        <w:lang w:val="fr-FR"/>
      </w:rPr>
      <w:t xml:space="preserve">Case postale </w:t>
    </w:r>
    <w:r w:rsidRPr="00EA59FF">
      <w:rPr>
        <w:color w:val="3C5587"/>
        <w:spacing w:val="2"/>
        <w:position w:val="1"/>
        <w:sz w:val="15"/>
        <w:szCs w:val="15"/>
        <w:lang w:val="fr-FR"/>
      </w:rPr>
      <w:t>|</w:t>
    </w:r>
    <w:r w:rsidRPr="00EA59FF">
      <w:rPr>
        <w:color w:val="3C5587"/>
        <w:spacing w:val="2"/>
        <w:sz w:val="15"/>
        <w:szCs w:val="15"/>
        <w:lang w:val="fr-FR"/>
      </w:rPr>
      <w:t xml:space="preserve"> 3000 Berne 16  </w:t>
    </w:r>
    <w:r w:rsidRPr="00EA59FF">
      <w:rPr>
        <w:color w:val="3C5587"/>
        <w:spacing w:val="2"/>
        <w:position w:val="1"/>
        <w:sz w:val="15"/>
        <w:szCs w:val="15"/>
        <w:lang w:val="fr-FR"/>
      </w:rPr>
      <w:t>|</w:t>
    </w:r>
    <w:r w:rsidRPr="00EA59FF">
      <w:rPr>
        <w:color w:val="3C5587"/>
        <w:spacing w:val="2"/>
        <w:sz w:val="15"/>
        <w:szCs w:val="15"/>
        <w:lang w:val="fr-FR"/>
      </w:rPr>
      <w:t xml:space="preserve">  Téléphone  +41 31 503 06 00 </w:t>
    </w:r>
    <w:r w:rsidRPr="00EA59FF">
      <w:rPr>
        <w:color w:val="3C5587"/>
        <w:spacing w:val="2"/>
        <w:position w:val="1"/>
        <w:sz w:val="15"/>
        <w:szCs w:val="15"/>
        <w:lang w:val="fr-FR"/>
      </w:rPr>
      <w:t>|</w:t>
    </w:r>
    <w:r w:rsidRPr="00EA59FF">
      <w:rPr>
        <w:color w:val="3C5587"/>
        <w:spacing w:val="2"/>
        <w:sz w:val="15"/>
        <w:szCs w:val="15"/>
        <w:lang w:val="fr-FR"/>
      </w:rPr>
      <w:t xml:space="preserve"> info@siwf.ch </w:t>
    </w:r>
    <w:r w:rsidRPr="00EA59FF">
      <w:rPr>
        <w:color w:val="3C5587"/>
        <w:spacing w:val="2"/>
        <w:position w:val="1"/>
        <w:sz w:val="15"/>
        <w:szCs w:val="15"/>
        <w:lang w:val="fr-FR"/>
      </w:rPr>
      <w:t>|</w:t>
    </w:r>
    <w:r w:rsidRPr="00EA59FF">
      <w:rPr>
        <w:color w:val="3C5587"/>
        <w:spacing w:val="2"/>
        <w:sz w:val="15"/>
        <w:szCs w:val="15"/>
        <w:lang w:val="fr-FR"/>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50019" w14:textId="77777777" w:rsidR="00ED68A5" w:rsidRDefault="00ED68A5" w:rsidP="00E177D4">
      <w:pPr>
        <w:spacing w:after="0"/>
      </w:pPr>
      <w:r>
        <w:separator/>
      </w:r>
    </w:p>
  </w:footnote>
  <w:footnote w:type="continuationSeparator" w:id="0">
    <w:p w14:paraId="6CBACF09" w14:textId="77777777" w:rsidR="00ED68A5" w:rsidRDefault="00ED68A5"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MHTabelleohneRahmenlinien"/>
      <w:tblW w:w="10065" w:type="dxa"/>
      <w:tblLook w:val="04A0" w:firstRow="1" w:lastRow="0" w:firstColumn="1" w:lastColumn="0" w:noHBand="0" w:noVBand="1"/>
    </w:tblPr>
    <w:tblGrid>
      <w:gridCol w:w="3307"/>
      <w:gridCol w:w="3307"/>
      <w:gridCol w:w="3451"/>
    </w:tblGrid>
    <w:tr w:rsidR="009D3100" w14:paraId="599B57FB" w14:textId="77777777" w:rsidTr="00AE44D4">
      <w:trPr>
        <w:trHeight w:val="1421"/>
      </w:trPr>
      <w:tc>
        <w:tcPr>
          <w:tcW w:w="3307" w:type="dxa"/>
        </w:tcPr>
        <w:p w14:paraId="78B9DEE5"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675A8DE0" wp14:editId="1801C1E3">
                <wp:simplePos x="0" y="0"/>
                <wp:positionH relativeFrom="column">
                  <wp:posOffset>-18303</wp:posOffset>
                </wp:positionH>
                <wp:positionV relativeFrom="paragraph">
                  <wp:posOffset>-9525</wp:posOffset>
                </wp:positionV>
                <wp:extent cx="1968500" cy="825500"/>
                <wp:effectExtent l="0" t="0" r="0" b="0"/>
                <wp:wrapNone/>
                <wp:docPr id="3" name="Grafik 3"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14:paraId="0DA8F4B3" w14:textId="77777777" w:rsidR="009D3100" w:rsidRDefault="009D3100" w:rsidP="004130F5">
          <w:pPr>
            <w:pStyle w:val="Kopfzeile"/>
            <w:spacing w:after="1080"/>
          </w:pPr>
        </w:p>
      </w:tc>
      <w:tc>
        <w:tcPr>
          <w:tcW w:w="3451" w:type="dxa"/>
        </w:tcPr>
        <w:p w14:paraId="25C03419" w14:textId="77777777" w:rsidR="009D3100" w:rsidRDefault="009D3100" w:rsidP="004130F5">
          <w:pPr>
            <w:pStyle w:val="Kopfzeile"/>
            <w:spacing w:after="1080"/>
          </w:pPr>
        </w:p>
      </w:tc>
    </w:tr>
  </w:tbl>
  <w:p w14:paraId="378B1B2A"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AB039D2"/>
    <w:multiLevelType w:val="multilevel"/>
    <w:tmpl w:val="5C6614D2"/>
    <w:numStyleLink w:val="FMHNummerierunggegliedertauf3EbenenAltN"/>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9F1550"/>
    <w:multiLevelType w:val="multilevel"/>
    <w:tmpl w:val="5C6614D2"/>
    <w:numStyleLink w:val="FMHNummerierunggegliedertauf3EbenenAltN"/>
  </w:abstractNum>
  <w:abstractNum w:abstractNumId="7"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1" w15:restartNumberingAfterBreak="0">
    <w:nsid w:val="27DD11E2"/>
    <w:multiLevelType w:val="hybridMultilevel"/>
    <w:tmpl w:val="5BB22E14"/>
    <w:lvl w:ilvl="0" w:tplc="650E4D76">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2DB30A4"/>
    <w:multiLevelType w:val="hybridMultilevel"/>
    <w:tmpl w:val="906292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7" w15:restartNumberingAfterBreak="0">
    <w:nsid w:val="4E7F3241"/>
    <w:multiLevelType w:val="multilevel"/>
    <w:tmpl w:val="3632A744"/>
    <w:numStyleLink w:val="FMHAufzhlunggegliedertauf3EbenenAltA"/>
  </w:abstractNum>
  <w:abstractNum w:abstractNumId="18"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0"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7610C0"/>
    <w:multiLevelType w:val="multilevel"/>
    <w:tmpl w:val="5C6614D2"/>
    <w:numStyleLink w:val="FMHNummerierunggegliedertauf3EbenenAltN"/>
  </w:abstractNum>
  <w:abstractNum w:abstractNumId="22"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427FC0"/>
    <w:multiLevelType w:val="multilevel"/>
    <w:tmpl w:val="3632A744"/>
    <w:numStyleLink w:val="FMHAufzhlunggegliedertauf3EbenenAltA"/>
  </w:abstractNum>
  <w:abstractNum w:abstractNumId="24"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712E5C"/>
    <w:multiLevelType w:val="multilevel"/>
    <w:tmpl w:val="5C6614D2"/>
    <w:numStyleLink w:val="FMHNummerierunggegliedertauf3EbenenAltN"/>
  </w:abstractNum>
  <w:abstractNum w:abstractNumId="27"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44599667">
    <w:abstractNumId w:val="4"/>
  </w:num>
  <w:num w:numId="2" w16cid:durableId="34473147">
    <w:abstractNumId w:val="27"/>
  </w:num>
  <w:num w:numId="3" w16cid:durableId="543522305">
    <w:abstractNumId w:val="16"/>
  </w:num>
  <w:num w:numId="4" w16cid:durableId="1977100223">
    <w:abstractNumId w:val="5"/>
  </w:num>
  <w:num w:numId="5" w16cid:durableId="1263369768">
    <w:abstractNumId w:val="16"/>
  </w:num>
  <w:num w:numId="6" w16cid:durableId="2126651288">
    <w:abstractNumId w:val="24"/>
  </w:num>
  <w:num w:numId="7" w16cid:durableId="1254901305">
    <w:abstractNumId w:val="7"/>
  </w:num>
  <w:num w:numId="8" w16cid:durableId="949824828">
    <w:abstractNumId w:val="2"/>
  </w:num>
  <w:num w:numId="9" w16cid:durableId="239944299">
    <w:abstractNumId w:val="26"/>
  </w:num>
  <w:num w:numId="10" w16cid:durableId="1012605829">
    <w:abstractNumId w:val="21"/>
  </w:num>
  <w:num w:numId="11" w16cid:durableId="977882782">
    <w:abstractNumId w:val="3"/>
  </w:num>
  <w:num w:numId="12" w16cid:durableId="2070956659">
    <w:abstractNumId w:val="6"/>
  </w:num>
  <w:num w:numId="13" w16cid:durableId="618536275">
    <w:abstractNumId w:val="15"/>
  </w:num>
  <w:num w:numId="14" w16cid:durableId="540017257">
    <w:abstractNumId w:val="13"/>
  </w:num>
  <w:num w:numId="15" w16cid:durableId="2073234815">
    <w:abstractNumId w:val="23"/>
  </w:num>
  <w:num w:numId="16" w16cid:durableId="1700546193">
    <w:abstractNumId w:val="17"/>
  </w:num>
  <w:num w:numId="17" w16cid:durableId="1657799881">
    <w:abstractNumId w:val="9"/>
  </w:num>
  <w:num w:numId="18" w16cid:durableId="1634948864">
    <w:abstractNumId w:val="1"/>
  </w:num>
  <w:num w:numId="19" w16cid:durableId="1391269934">
    <w:abstractNumId w:val="20"/>
  </w:num>
  <w:num w:numId="20" w16cid:durableId="1984649976">
    <w:abstractNumId w:val="10"/>
  </w:num>
  <w:num w:numId="21" w16cid:durableId="1586569980">
    <w:abstractNumId w:val="14"/>
  </w:num>
  <w:num w:numId="22" w16cid:durableId="972754097">
    <w:abstractNumId w:val="8"/>
  </w:num>
  <w:num w:numId="23" w16cid:durableId="1064177298">
    <w:abstractNumId w:val="18"/>
  </w:num>
  <w:num w:numId="24" w16cid:durableId="632060465">
    <w:abstractNumId w:val="25"/>
  </w:num>
  <w:num w:numId="25" w16cid:durableId="15466652">
    <w:abstractNumId w:val="19"/>
  </w:num>
  <w:num w:numId="26" w16cid:durableId="714232155">
    <w:abstractNumId w:val="22"/>
  </w:num>
  <w:num w:numId="27" w16cid:durableId="36898598">
    <w:abstractNumId w:val="0"/>
  </w:num>
  <w:num w:numId="28" w16cid:durableId="1880318448">
    <w:abstractNumId w:val="12"/>
  </w:num>
  <w:num w:numId="29" w16cid:durableId="19547436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ttachedTemplate r:id="rId1"/>
  <w:documentProtection w:edit="forms" w:enforcement="1" w:cryptProviderType="rsaAES" w:cryptAlgorithmClass="hash" w:cryptAlgorithmType="typeAny" w:cryptAlgorithmSid="14" w:cryptSpinCount="100000" w:hash="MABKYMcA+lBV4ZvpkDPDsWbAdmX653YHlPGcl9dKL/zWHPoSbpO7XK0gynG2jxent0Z3EbCcW9qSs1tJZW5voQ==" w:salt="1O10mB1xwF7bCV5hMaxnoA=="/>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010D6"/>
    <w:rsid w:val="00003FFD"/>
    <w:rsid w:val="00006279"/>
    <w:rsid w:val="000129C2"/>
    <w:rsid w:val="00016638"/>
    <w:rsid w:val="00020FD2"/>
    <w:rsid w:val="00021582"/>
    <w:rsid w:val="00023D0D"/>
    <w:rsid w:val="00024A3A"/>
    <w:rsid w:val="000251AE"/>
    <w:rsid w:val="000253D8"/>
    <w:rsid w:val="000263CC"/>
    <w:rsid w:val="000332AF"/>
    <w:rsid w:val="0003446F"/>
    <w:rsid w:val="0003573C"/>
    <w:rsid w:val="00036E20"/>
    <w:rsid w:val="00047502"/>
    <w:rsid w:val="000508F4"/>
    <w:rsid w:val="000509D1"/>
    <w:rsid w:val="000527D3"/>
    <w:rsid w:val="00054ED7"/>
    <w:rsid w:val="00061C59"/>
    <w:rsid w:val="00062C0E"/>
    <w:rsid w:val="00070180"/>
    <w:rsid w:val="00070359"/>
    <w:rsid w:val="00075CD0"/>
    <w:rsid w:val="0008149B"/>
    <w:rsid w:val="00085909"/>
    <w:rsid w:val="000977BE"/>
    <w:rsid w:val="00097E11"/>
    <w:rsid w:val="000B0F2C"/>
    <w:rsid w:val="000B1A9F"/>
    <w:rsid w:val="000B51B5"/>
    <w:rsid w:val="000C03E2"/>
    <w:rsid w:val="000C0A58"/>
    <w:rsid w:val="000C33C5"/>
    <w:rsid w:val="000C771F"/>
    <w:rsid w:val="000D4223"/>
    <w:rsid w:val="000D739F"/>
    <w:rsid w:val="000D75E6"/>
    <w:rsid w:val="000E4FAA"/>
    <w:rsid w:val="000E674C"/>
    <w:rsid w:val="000F0FB9"/>
    <w:rsid w:val="000F6193"/>
    <w:rsid w:val="000F68E6"/>
    <w:rsid w:val="001112C8"/>
    <w:rsid w:val="00111AA7"/>
    <w:rsid w:val="001143C4"/>
    <w:rsid w:val="00114798"/>
    <w:rsid w:val="00115AB0"/>
    <w:rsid w:val="00121AF7"/>
    <w:rsid w:val="00125A96"/>
    <w:rsid w:val="0012615E"/>
    <w:rsid w:val="00127413"/>
    <w:rsid w:val="00127612"/>
    <w:rsid w:val="00150759"/>
    <w:rsid w:val="001518C7"/>
    <w:rsid w:val="00155AE6"/>
    <w:rsid w:val="0015716D"/>
    <w:rsid w:val="00162FAD"/>
    <w:rsid w:val="00167981"/>
    <w:rsid w:val="00167A3C"/>
    <w:rsid w:val="001712DD"/>
    <w:rsid w:val="0017770D"/>
    <w:rsid w:val="00182F37"/>
    <w:rsid w:val="00186871"/>
    <w:rsid w:val="00186B0E"/>
    <w:rsid w:val="00195B00"/>
    <w:rsid w:val="001A06CB"/>
    <w:rsid w:val="001A5792"/>
    <w:rsid w:val="001A60D5"/>
    <w:rsid w:val="001A6E8B"/>
    <w:rsid w:val="001B1BFA"/>
    <w:rsid w:val="001C1002"/>
    <w:rsid w:val="001C5047"/>
    <w:rsid w:val="001D184F"/>
    <w:rsid w:val="001D22CF"/>
    <w:rsid w:val="001E423C"/>
    <w:rsid w:val="001F11C2"/>
    <w:rsid w:val="001F264A"/>
    <w:rsid w:val="001F2665"/>
    <w:rsid w:val="00204290"/>
    <w:rsid w:val="00212B55"/>
    <w:rsid w:val="0021628A"/>
    <w:rsid w:val="00227F86"/>
    <w:rsid w:val="00232B32"/>
    <w:rsid w:val="00232C9F"/>
    <w:rsid w:val="00234724"/>
    <w:rsid w:val="002424C6"/>
    <w:rsid w:val="00243757"/>
    <w:rsid w:val="00253F0B"/>
    <w:rsid w:val="00257F02"/>
    <w:rsid w:val="00263A5E"/>
    <w:rsid w:val="00266AD4"/>
    <w:rsid w:val="00267C50"/>
    <w:rsid w:val="0027098A"/>
    <w:rsid w:val="00271A27"/>
    <w:rsid w:val="002820D2"/>
    <w:rsid w:val="00290873"/>
    <w:rsid w:val="00295CED"/>
    <w:rsid w:val="0029783E"/>
    <w:rsid w:val="00297A58"/>
    <w:rsid w:val="002A5B42"/>
    <w:rsid w:val="002A71F6"/>
    <w:rsid w:val="002A7D9F"/>
    <w:rsid w:val="002B225A"/>
    <w:rsid w:val="002C6486"/>
    <w:rsid w:val="002C7A66"/>
    <w:rsid w:val="002D0B43"/>
    <w:rsid w:val="002D3BCA"/>
    <w:rsid w:val="002D55F2"/>
    <w:rsid w:val="002D6F6E"/>
    <w:rsid w:val="002F1C20"/>
    <w:rsid w:val="002F29D8"/>
    <w:rsid w:val="003018AA"/>
    <w:rsid w:val="00302125"/>
    <w:rsid w:val="00303E59"/>
    <w:rsid w:val="003112DD"/>
    <w:rsid w:val="003150C1"/>
    <w:rsid w:val="00317924"/>
    <w:rsid w:val="00320368"/>
    <w:rsid w:val="0032038C"/>
    <w:rsid w:val="00321F80"/>
    <w:rsid w:val="003220A1"/>
    <w:rsid w:val="00330B85"/>
    <w:rsid w:val="00340FA7"/>
    <w:rsid w:val="00341BE5"/>
    <w:rsid w:val="0034648B"/>
    <w:rsid w:val="00347A4B"/>
    <w:rsid w:val="00373611"/>
    <w:rsid w:val="0037746A"/>
    <w:rsid w:val="003830FB"/>
    <w:rsid w:val="00383EAB"/>
    <w:rsid w:val="00394231"/>
    <w:rsid w:val="00395B89"/>
    <w:rsid w:val="00397C4F"/>
    <w:rsid w:val="003A34FC"/>
    <w:rsid w:val="003A6BD7"/>
    <w:rsid w:val="003B1EC3"/>
    <w:rsid w:val="003B29FB"/>
    <w:rsid w:val="003C2F98"/>
    <w:rsid w:val="003C4327"/>
    <w:rsid w:val="003C4580"/>
    <w:rsid w:val="003C5080"/>
    <w:rsid w:val="003D11D9"/>
    <w:rsid w:val="003E5565"/>
    <w:rsid w:val="003E60F1"/>
    <w:rsid w:val="003E6172"/>
    <w:rsid w:val="003E6C96"/>
    <w:rsid w:val="003F39FA"/>
    <w:rsid w:val="003F3E47"/>
    <w:rsid w:val="00403385"/>
    <w:rsid w:val="00404E69"/>
    <w:rsid w:val="004051E8"/>
    <w:rsid w:val="00407F27"/>
    <w:rsid w:val="00414918"/>
    <w:rsid w:val="004204C0"/>
    <w:rsid w:val="00420B6D"/>
    <w:rsid w:val="00424E24"/>
    <w:rsid w:val="00425E1A"/>
    <w:rsid w:val="0042634F"/>
    <w:rsid w:val="004350CF"/>
    <w:rsid w:val="00436BDB"/>
    <w:rsid w:val="00446AA6"/>
    <w:rsid w:val="00446C5C"/>
    <w:rsid w:val="004630E1"/>
    <w:rsid w:val="0046416E"/>
    <w:rsid w:val="00465BEB"/>
    <w:rsid w:val="00465C25"/>
    <w:rsid w:val="00472FE3"/>
    <w:rsid w:val="004741B6"/>
    <w:rsid w:val="004820B8"/>
    <w:rsid w:val="004821AF"/>
    <w:rsid w:val="00482BFB"/>
    <w:rsid w:val="00487D1F"/>
    <w:rsid w:val="00491724"/>
    <w:rsid w:val="00492809"/>
    <w:rsid w:val="004930AA"/>
    <w:rsid w:val="004A6AFE"/>
    <w:rsid w:val="004B1336"/>
    <w:rsid w:val="004B1543"/>
    <w:rsid w:val="004B22AC"/>
    <w:rsid w:val="004B6CFF"/>
    <w:rsid w:val="004B7A38"/>
    <w:rsid w:val="004C11EF"/>
    <w:rsid w:val="004C6889"/>
    <w:rsid w:val="004D2768"/>
    <w:rsid w:val="004D46E4"/>
    <w:rsid w:val="004D7874"/>
    <w:rsid w:val="004E3677"/>
    <w:rsid w:val="004E3D49"/>
    <w:rsid w:val="004E6C12"/>
    <w:rsid w:val="004F1F69"/>
    <w:rsid w:val="004F2DD5"/>
    <w:rsid w:val="004F4AFA"/>
    <w:rsid w:val="005013A9"/>
    <w:rsid w:val="00505D0B"/>
    <w:rsid w:val="00506CDD"/>
    <w:rsid w:val="00512076"/>
    <w:rsid w:val="00530DFC"/>
    <w:rsid w:val="0053258B"/>
    <w:rsid w:val="005328DB"/>
    <w:rsid w:val="00534E96"/>
    <w:rsid w:val="00535D3A"/>
    <w:rsid w:val="00542182"/>
    <w:rsid w:val="00543E6C"/>
    <w:rsid w:val="00543F03"/>
    <w:rsid w:val="00545053"/>
    <w:rsid w:val="00545A3E"/>
    <w:rsid w:val="00547EEC"/>
    <w:rsid w:val="00551902"/>
    <w:rsid w:val="0055232C"/>
    <w:rsid w:val="00552E50"/>
    <w:rsid w:val="00555852"/>
    <w:rsid w:val="00557A62"/>
    <w:rsid w:val="005639FD"/>
    <w:rsid w:val="0057646E"/>
    <w:rsid w:val="00582938"/>
    <w:rsid w:val="005960C4"/>
    <w:rsid w:val="00597AC8"/>
    <w:rsid w:val="005A23BA"/>
    <w:rsid w:val="005B0586"/>
    <w:rsid w:val="005C41E6"/>
    <w:rsid w:val="005C7BD9"/>
    <w:rsid w:val="005D0091"/>
    <w:rsid w:val="005D1395"/>
    <w:rsid w:val="005D2DD6"/>
    <w:rsid w:val="005D67CE"/>
    <w:rsid w:val="005E0C74"/>
    <w:rsid w:val="005E1CC1"/>
    <w:rsid w:val="005E266E"/>
    <w:rsid w:val="005E2A22"/>
    <w:rsid w:val="005E7E1B"/>
    <w:rsid w:val="005F0F50"/>
    <w:rsid w:val="005F47F0"/>
    <w:rsid w:val="005F4F3F"/>
    <w:rsid w:val="005F73C5"/>
    <w:rsid w:val="00603791"/>
    <w:rsid w:val="006047ED"/>
    <w:rsid w:val="00604E4A"/>
    <w:rsid w:val="00606869"/>
    <w:rsid w:val="00610144"/>
    <w:rsid w:val="0061270F"/>
    <w:rsid w:val="006141E0"/>
    <w:rsid w:val="00614C0E"/>
    <w:rsid w:val="00615651"/>
    <w:rsid w:val="00616C97"/>
    <w:rsid w:val="00616D83"/>
    <w:rsid w:val="00624B17"/>
    <w:rsid w:val="0062532D"/>
    <w:rsid w:val="00627DC1"/>
    <w:rsid w:val="00636B25"/>
    <w:rsid w:val="00641D8A"/>
    <w:rsid w:val="00646D46"/>
    <w:rsid w:val="00651B85"/>
    <w:rsid w:val="00652A2A"/>
    <w:rsid w:val="00652D7F"/>
    <w:rsid w:val="00664CA5"/>
    <w:rsid w:val="006659F7"/>
    <w:rsid w:val="0066689A"/>
    <w:rsid w:val="00673B3E"/>
    <w:rsid w:val="006746F8"/>
    <w:rsid w:val="00690F62"/>
    <w:rsid w:val="00693A5E"/>
    <w:rsid w:val="00697972"/>
    <w:rsid w:val="006A0303"/>
    <w:rsid w:val="006A03DD"/>
    <w:rsid w:val="006A3362"/>
    <w:rsid w:val="006A5429"/>
    <w:rsid w:val="006A73DF"/>
    <w:rsid w:val="006B1C31"/>
    <w:rsid w:val="006B354F"/>
    <w:rsid w:val="006B4852"/>
    <w:rsid w:val="006C3325"/>
    <w:rsid w:val="006C3810"/>
    <w:rsid w:val="006D0511"/>
    <w:rsid w:val="006D473C"/>
    <w:rsid w:val="006D4E36"/>
    <w:rsid w:val="006E01B6"/>
    <w:rsid w:val="006E0968"/>
    <w:rsid w:val="006E17C4"/>
    <w:rsid w:val="006E19CC"/>
    <w:rsid w:val="006E4A1C"/>
    <w:rsid w:val="006F4E1C"/>
    <w:rsid w:val="006F7792"/>
    <w:rsid w:val="007033B9"/>
    <w:rsid w:val="0070354E"/>
    <w:rsid w:val="00704861"/>
    <w:rsid w:val="007061E9"/>
    <w:rsid w:val="0070780D"/>
    <w:rsid w:val="00707B9C"/>
    <w:rsid w:val="007273D2"/>
    <w:rsid w:val="00732607"/>
    <w:rsid w:val="00732BC4"/>
    <w:rsid w:val="00732FF7"/>
    <w:rsid w:val="007352DA"/>
    <w:rsid w:val="0074124F"/>
    <w:rsid w:val="00746CEE"/>
    <w:rsid w:val="00750D3D"/>
    <w:rsid w:val="00752269"/>
    <w:rsid w:val="00764E0B"/>
    <w:rsid w:val="00767AF7"/>
    <w:rsid w:val="007702B2"/>
    <w:rsid w:val="00771073"/>
    <w:rsid w:val="0077171B"/>
    <w:rsid w:val="0077236A"/>
    <w:rsid w:val="0077276D"/>
    <w:rsid w:val="00773E26"/>
    <w:rsid w:val="00773E5B"/>
    <w:rsid w:val="00775E7F"/>
    <w:rsid w:val="00776125"/>
    <w:rsid w:val="00777F42"/>
    <w:rsid w:val="007860DB"/>
    <w:rsid w:val="00790527"/>
    <w:rsid w:val="007938E9"/>
    <w:rsid w:val="007B348D"/>
    <w:rsid w:val="007B40F6"/>
    <w:rsid w:val="007B514F"/>
    <w:rsid w:val="007B6583"/>
    <w:rsid w:val="007B7E3E"/>
    <w:rsid w:val="007C12D0"/>
    <w:rsid w:val="007C1DB7"/>
    <w:rsid w:val="007C59CA"/>
    <w:rsid w:val="007D2354"/>
    <w:rsid w:val="007D4BC5"/>
    <w:rsid w:val="007D5AC8"/>
    <w:rsid w:val="007E5B3E"/>
    <w:rsid w:val="007E69D4"/>
    <w:rsid w:val="007F024A"/>
    <w:rsid w:val="007F29B8"/>
    <w:rsid w:val="007F31E4"/>
    <w:rsid w:val="00807896"/>
    <w:rsid w:val="00814B9F"/>
    <w:rsid w:val="00816830"/>
    <w:rsid w:val="00824135"/>
    <w:rsid w:val="00847F74"/>
    <w:rsid w:val="00850AF6"/>
    <w:rsid w:val="00851E49"/>
    <w:rsid w:val="008550F8"/>
    <w:rsid w:val="008650E0"/>
    <w:rsid w:val="0086556D"/>
    <w:rsid w:val="00865946"/>
    <w:rsid w:val="00874116"/>
    <w:rsid w:val="008754A3"/>
    <w:rsid w:val="00875E80"/>
    <w:rsid w:val="00877371"/>
    <w:rsid w:val="008814A6"/>
    <w:rsid w:val="00891114"/>
    <w:rsid w:val="00895064"/>
    <w:rsid w:val="0089663A"/>
    <w:rsid w:val="008A20FA"/>
    <w:rsid w:val="008B3DDF"/>
    <w:rsid w:val="008B598E"/>
    <w:rsid w:val="008B6950"/>
    <w:rsid w:val="008C073A"/>
    <w:rsid w:val="008C0F1B"/>
    <w:rsid w:val="008C7426"/>
    <w:rsid w:val="008D4BB8"/>
    <w:rsid w:val="008D52C8"/>
    <w:rsid w:val="008E7B4A"/>
    <w:rsid w:val="008E7D27"/>
    <w:rsid w:val="008F58E8"/>
    <w:rsid w:val="0090198F"/>
    <w:rsid w:val="00902487"/>
    <w:rsid w:val="00904314"/>
    <w:rsid w:val="00906BB1"/>
    <w:rsid w:val="00912863"/>
    <w:rsid w:val="009202D2"/>
    <w:rsid w:val="00926D47"/>
    <w:rsid w:val="009415D2"/>
    <w:rsid w:val="00942804"/>
    <w:rsid w:val="0095001A"/>
    <w:rsid w:val="00954804"/>
    <w:rsid w:val="0095638F"/>
    <w:rsid w:val="009606B8"/>
    <w:rsid w:val="0096441F"/>
    <w:rsid w:val="0096780F"/>
    <w:rsid w:val="009717B1"/>
    <w:rsid w:val="0097202E"/>
    <w:rsid w:val="0097452E"/>
    <w:rsid w:val="009767A8"/>
    <w:rsid w:val="00993E70"/>
    <w:rsid w:val="00994C2C"/>
    <w:rsid w:val="00997ED2"/>
    <w:rsid w:val="009A0286"/>
    <w:rsid w:val="009A2F57"/>
    <w:rsid w:val="009A3199"/>
    <w:rsid w:val="009A3AF3"/>
    <w:rsid w:val="009B2244"/>
    <w:rsid w:val="009B31F4"/>
    <w:rsid w:val="009B3B66"/>
    <w:rsid w:val="009B4ECD"/>
    <w:rsid w:val="009C21CA"/>
    <w:rsid w:val="009C2C12"/>
    <w:rsid w:val="009C3C5C"/>
    <w:rsid w:val="009D1EF8"/>
    <w:rsid w:val="009D3100"/>
    <w:rsid w:val="009D7D41"/>
    <w:rsid w:val="009E23D8"/>
    <w:rsid w:val="009E50E1"/>
    <w:rsid w:val="009F19BB"/>
    <w:rsid w:val="009F1C95"/>
    <w:rsid w:val="009F21D4"/>
    <w:rsid w:val="009F3701"/>
    <w:rsid w:val="009F3F3C"/>
    <w:rsid w:val="009F56C8"/>
    <w:rsid w:val="00A03569"/>
    <w:rsid w:val="00A04D21"/>
    <w:rsid w:val="00A124DC"/>
    <w:rsid w:val="00A12942"/>
    <w:rsid w:val="00A15755"/>
    <w:rsid w:val="00A1723D"/>
    <w:rsid w:val="00A17FC1"/>
    <w:rsid w:val="00A215D5"/>
    <w:rsid w:val="00A22F19"/>
    <w:rsid w:val="00A31AFB"/>
    <w:rsid w:val="00A31FC6"/>
    <w:rsid w:val="00A3376C"/>
    <w:rsid w:val="00A408DA"/>
    <w:rsid w:val="00A45CF8"/>
    <w:rsid w:val="00A5430C"/>
    <w:rsid w:val="00A55DA4"/>
    <w:rsid w:val="00A5624F"/>
    <w:rsid w:val="00A56EB6"/>
    <w:rsid w:val="00A57748"/>
    <w:rsid w:val="00A668D8"/>
    <w:rsid w:val="00A7049E"/>
    <w:rsid w:val="00A71BDE"/>
    <w:rsid w:val="00A819D3"/>
    <w:rsid w:val="00A83A8D"/>
    <w:rsid w:val="00A84934"/>
    <w:rsid w:val="00A84CA6"/>
    <w:rsid w:val="00A855A0"/>
    <w:rsid w:val="00A86D2D"/>
    <w:rsid w:val="00A909E0"/>
    <w:rsid w:val="00A924C1"/>
    <w:rsid w:val="00A92B56"/>
    <w:rsid w:val="00A93D36"/>
    <w:rsid w:val="00A9679C"/>
    <w:rsid w:val="00AA30BE"/>
    <w:rsid w:val="00AA3B4D"/>
    <w:rsid w:val="00AB1537"/>
    <w:rsid w:val="00AB160D"/>
    <w:rsid w:val="00AB3169"/>
    <w:rsid w:val="00AB3B2D"/>
    <w:rsid w:val="00AB5AD2"/>
    <w:rsid w:val="00AD6621"/>
    <w:rsid w:val="00AD6D2E"/>
    <w:rsid w:val="00AD795E"/>
    <w:rsid w:val="00AE055E"/>
    <w:rsid w:val="00AE5F0F"/>
    <w:rsid w:val="00AF5218"/>
    <w:rsid w:val="00AF6019"/>
    <w:rsid w:val="00B025A7"/>
    <w:rsid w:val="00B106A2"/>
    <w:rsid w:val="00B145D2"/>
    <w:rsid w:val="00B2081F"/>
    <w:rsid w:val="00B23596"/>
    <w:rsid w:val="00B257D8"/>
    <w:rsid w:val="00B26C04"/>
    <w:rsid w:val="00B26D27"/>
    <w:rsid w:val="00B271C8"/>
    <w:rsid w:val="00B33034"/>
    <w:rsid w:val="00B33F49"/>
    <w:rsid w:val="00B356FC"/>
    <w:rsid w:val="00B35952"/>
    <w:rsid w:val="00B42A7C"/>
    <w:rsid w:val="00B442BE"/>
    <w:rsid w:val="00B46C91"/>
    <w:rsid w:val="00B57AF6"/>
    <w:rsid w:val="00B601DB"/>
    <w:rsid w:val="00B627AB"/>
    <w:rsid w:val="00B62CC1"/>
    <w:rsid w:val="00B649FF"/>
    <w:rsid w:val="00B6587D"/>
    <w:rsid w:val="00B70A82"/>
    <w:rsid w:val="00B757D1"/>
    <w:rsid w:val="00B803FC"/>
    <w:rsid w:val="00B82FDC"/>
    <w:rsid w:val="00B8420C"/>
    <w:rsid w:val="00B851E6"/>
    <w:rsid w:val="00B96A68"/>
    <w:rsid w:val="00B97BF7"/>
    <w:rsid w:val="00BA3A3A"/>
    <w:rsid w:val="00BB2C4C"/>
    <w:rsid w:val="00BB576A"/>
    <w:rsid w:val="00BC000B"/>
    <w:rsid w:val="00BC24FE"/>
    <w:rsid w:val="00BC5405"/>
    <w:rsid w:val="00BD1521"/>
    <w:rsid w:val="00BD51C0"/>
    <w:rsid w:val="00BD594F"/>
    <w:rsid w:val="00BD68C3"/>
    <w:rsid w:val="00BD6F48"/>
    <w:rsid w:val="00BE02F6"/>
    <w:rsid w:val="00BE2672"/>
    <w:rsid w:val="00BE2C13"/>
    <w:rsid w:val="00BE4A64"/>
    <w:rsid w:val="00BF68CD"/>
    <w:rsid w:val="00C001BD"/>
    <w:rsid w:val="00C05EE1"/>
    <w:rsid w:val="00C06534"/>
    <w:rsid w:val="00C14229"/>
    <w:rsid w:val="00C17135"/>
    <w:rsid w:val="00C17769"/>
    <w:rsid w:val="00C23588"/>
    <w:rsid w:val="00C24C6A"/>
    <w:rsid w:val="00C24E74"/>
    <w:rsid w:val="00C32DE6"/>
    <w:rsid w:val="00C334FB"/>
    <w:rsid w:val="00C363E0"/>
    <w:rsid w:val="00C47446"/>
    <w:rsid w:val="00C50324"/>
    <w:rsid w:val="00C56968"/>
    <w:rsid w:val="00C57D5F"/>
    <w:rsid w:val="00C613E9"/>
    <w:rsid w:val="00C63336"/>
    <w:rsid w:val="00C70754"/>
    <w:rsid w:val="00C84483"/>
    <w:rsid w:val="00C87A1D"/>
    <w:rsid w:val="00C95106"/>
    <w:rsid w:val="00CA0F0D"/>
    <w:rsid w:val="00CA140F"/>
    <w:rsid w:val="00CA167B"/>
    <w:rsid w:val="00CA3084"/>
    <w:rsid w:val="00CA5817"/>
    <w:rsid w:val="00CA7DD0"/>
    <w:rsid w:val="00CC1073"/>
    <w:rsid w:val="00CC27FB"/>
    <w:rsid w:val="00CC2C00"/>
    <w:rsid w:val="00CC4A9E"/>
    <w:rsid w:val="00CC66F0"/>
    <w:rsid w:val="00CC693A"/>
    <w:rsid w:val="00CD2E20"/>
    <w:rsid w:val="00CD5063"/>
    <w:rsid w:val="00CD75A6"/>
    <w:rsid w:val="00CD79C8"/>
    <w:rsid w:val="00CE0E41"/>
    <w:rsid w:val="00CE2F7C"/>
    <w:rsid w:val="00CF136D"/>
    <w:rsid w:val="00CF4513"/>
    <w:rsid w:val="00D0183E"/>
    <w:rsid w:val="00D11585"/>
    <w:rsid w:val="00D1175F"/>
    <w:rsid w:val="00D16073"/>
    <w:rsid w:val="00D20C19"/>
    <w:rsid w:val="00D3002E"/>
    <w:rsid w:val="00D30BC3"/>
    <w:rsid w:val="00D32B58"/>
    <w:rsid w:val="00D3364A"/>
    <w:rsid w:val="00D33CE4"/>
    <w:rsid w:val="00D35A1E"/>
    <w:rsid w:val="00D430BB"/>
    <w:rsid w:val="00D43DA3"/>
    <w:rsid w:val="00D44095"/>
    <w:rsid w:val="00D46FF6"/>
    <w:rsid w:val="00D47038"/>
    <w:rsid w:val="00D52F80"/>
    <w:rsid w:val="00D56040"/>
    <w:rsid w:val="00D565E9"/>
    <w:rsid w:val="00D56882"/>
    <w:rsid w:val="00D56C80"/>
    <w:rsid w:val="00D56F3E"/>
    <w:rsid w:val="00D60290"/>
    <w:rsid w:val="00D666E8"/>
    <w:rsid w:val="00D72B7E"/>
    <w:rsid w:val="00D81C9E"/>
    <w:rsid w:val="00D90EC7"/>
    <w:rsid w:val="00D92CCB"/>
    <w:rsid w:val="00D9436A"/>
    <w:rsid w:val="00DA2819"/>
    <w:rsid w:val="00DA7BF2"/>
    <w:rsid w:val="00DB1B29"/>
    <w:rsid w:val="00DB4DE8"/>
    <w:rsid w:val="00DC493A"/>
    <w:rsid w:val="00DD3A6B"/>
    <w:rsid w:val="00DE4058"/>
    <w:rsid w:val="00DE6DEE"/>
    <w:rsid w:val="00DF30B8"/>
    <w:rsid w:val="00DF4809"/>
    <w:rsid w:val="00DF4AF8"/>
    <w:rsid w:val="00E0209D"/>
    <w:rsid w:val="00E0371B"/>
    <w:rsid w:val="00E04587"/>
    <w:rsid w:val="00E04E70"/>
    <w:rsid w:val="00E1754C"/>
    <w:rsid w:val="00E177D4"/>
    <w:rsid w:val="00E25CC5"/>
    <w:rsid w:val="00E30449"/>
    <w:rsid w:val="00E32EDD"/>
    <w:rsid w:val="00E3395E"/>
    <w:rsid w:val="00E37A21"/>
    <w:rsid w:val="00E4001E"/>
    <w:rsid w:val="00E42658"/>
    <w:rsid w:val="00E439DD"/>
    <w:rsid w:val="00E45C20"/>
    <w:rsid w:val="00E46C6A"/>
    <w:rsid w:val="00E4749E"/>
    <w:rsid w:val="00E54367"/>
    <w:rsid w:val="00E57BD5"/>
    <w:rsid w:val="00E60A9E"/>
    <w:rsid w:val="00E63FB8"/>
    <w:rsid w:val="00E66B2B"/>
    <w:rsid w:val="00E768A9"/>
    <w:rsid w:val="00E77FF4"/>
    <w:rsid w:val="00E83AE4"/>
    <w:rsid w:val="00E866CD"/>
    <w:rsid w:val="00E913ED"/>
    <w:rsid w:val="00EA59FF"/>
    <w:rsid w:val="00EB22EF"/>
    <w:rsid w:val="00EB5428"/>
    <w:rsid w:val="00EC5909"/>
    <w:rsid w:val="00ED08E3"/>
    <w:rsid w:val="00ED68A5"/>
    <w:rsid w:val="00EE1751"/>
    <w:rsid w:val="00EE1DE0"/>
    <w:rsid w:val="00EE203E"/>
    <w:rsid w:val="00EE3471"/>
    <w:rsid w:val="00EE37F2"/>
    <w:rsid w:val="00EE4106"/>
    <w:rsid w:val="00EE46F3"/>
    <w:rsid w:val="00EE696A"/>
    <w:rsid w:val="00EE71DD"/>
    <w:rsid w:val="00EF0E6F"/>
    <w:rsid w:val="00EF74E2"/>
    <w:rsid w:val="00F01A28"/>
    <w:rsid w:val="00F134F5"/>
    <w:rsid w:val="00F13993"/>
    <w:rsid w:val="00F146F5"/>
    <w:rsid w:val="00F15636"/>
    <w:rsid w:val="00F4589C"/>
    <w:rsid w:val="00F5011D"/>
    <w:rsid w:val="00F518DF"/>
    <w:rsid w:val="00F57D6A"/>
    <w:rsid w:val="00F6151B"/>
    <w:rsid w:val="00F65FC6"/>
    <w:rsid w:val="00F66426"/>
    <w:rsid w:val="00F66459"/>
    <w:rsid w:val="00F66E0E"/>
    <w:rsid w:val="00F765ED"/>
    <w:rsid w:val="00F76783"/>
    <w:rsid w:val="00F76D10"/>
    <w:rsid w:val="00F908A4"/>
    <w:rsid w:val="00FA282D"/>
    <w:rsid w:val="00FA631D"/>
    <w:rsid w:val="00FB3DD6"/>
    <w:rsid w:val="00FB6AAD"/>
    <w:rsid w:val="00FB7081"/>
    <w:rsid w:val="00FC5DCB"/>
    <w:rsid w:val="00FD4A10"/>
    <w:rsid w:val="00FE1632"/>
    <w:rsid w:val="00FE753F"/>
    <w:rsid w:val="00FF37CB"/>
    <w:rsid w:val="00FF4A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E3C3"/>
  <w15:docId w15:val="{DC773F6C-B0D7-42A6-B41A-9653C613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iPriority w:val="99"/>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77F42"/>
    <w:rPr>
      <w:sz w:val="16"/>
      <w:szCs w:val="16"/>
    </w:rPr>
  </w:style>
  <w:style w:type="paragraph" w:styleId="Kommentartext">
    <w:name w:val="annotation text"/>
    <w:basedOn w:val="Standard"/>
    <w:link w:val="KommentartextZchn"/>
    <w:uiPriority w:val="99"/>
    <w:unhideWhenUsed/>
    <w:rsid w:val="00777F42"/>
    <w:rPr>
      <w:sz w:val="20"/>
      <w:szCs w:val="20"/>
    </w:rPr>
  </w:style>
  <w:style w:type="character" w:customStyle="1" w:styleId="KommentartextZchn">
    <w:name w:val="Kommentartext Zchn"/>
    <w:basedOn w:val="Absatz-Standardschriftart"/>
    <w:link w:val="Kommentartext"/>
    <w:uiPriority w:val="99"/>
    <w:rsid w:val="00777F42"/>
    <w:rPr>
      <w:sz w:val="20"/>
      <w:szCs w:val="20"/>
    </w:rPr>
  </w:style>
  <w:style w:type="paragraph" w:styleId="Kommentarthema">
    <w:name w:val="annotation subject"/>
    <w:basedOn w:val="Kommentartext"/>
    <w:next w:val="Kommentartext"/>
    <w:link w:val="KommentarthemaZchn"/>
    <w:uiPriority w:val="99"/>
    <w:semiHidden/>
    <w:unhideWhenUsed/>
    <w:rsid w:val="00777F42"/>
    <w:rPr>
      <w:b/>
      <w:bCs/>
    </w:rPr>
  </w:style>
  <w:style w:type="character" w:customStyle="1" w:styleId="KommentarthemaZchn">
    <w:name w:val="Kommentarthema Zchn"/>
    <w:basedOn w:val="KommentartextZchn"/>
    <w:link w:val="Kommentarthema"/>
    <w:uiPriority w:val="99"/>
    <w:semiHidden/>
    <w:rsid w:val="00777F42"/>
    <w:rPr>
      <w:b/>
      <w:bCs/>
      <w:sz w:val="20"/>
      <w:szCs w:val="20"/>
    </w:rPr>
  </w:style>
  <w:style w:type="character" w:styleId="NichtaufgelsteErwhnung">
    <w:name w:val="Unresolved Mention"/>
    <w:basedOn w:val="Absatz-Standardschriftart"/>
    <w:uiPriority w:val="99"/>
    <w:semiHidden/>
    <w:unhideWhenUsed/>
    <w:rsid w:val="003E5565"/>
    <w:rPr>
      <w:color w:val="605E5C"/>
      <w:shd w:val="clear" w:color="auto" w:fill="E1DFDD"/>
    </w:rPr>
  </w:style>
  <w:style w:type="paragraph" w:styleId="berarbeitung">
    <w:name w:val="Revision"/>
    <w:hidden/>
    <w:uiPriority w:val="99"/>
    <w:semiHidden/>
    <w:rsid w:val="00407F27"/>
    <w:pPr>
      <w:spacing w:after="0"/>
    </w:pPr>
  </w:style>
  <w:style w:type="character" w:styleId="BesuchterLink">
    <w:name w:val="FollowedHyperlink"/>
    <w:basedOn w:val="Absatz-Standardschriftart"/>
    <w:uiPriority w:val="99"/>
    <w:semiHidden/>
    <w:unhideWhenUsed/>
    <w:rsid w:val="00865946"/>
    <w:rPr>
      <w:color w:val="A0966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485505">
      <w:bodyDiv w:val="1"/>
      <w:marLeft w:val="0"/>
      <w:marRight w:val="0"/>
      <w:marTop w:val="0"/>
      <w:marBottom w:val="0"/>
      <w:divBdr>
        <w:top w:val="none" w:sz="0" w:space="0" w:color="auto"/>
        <w:left w:val="none" w:sz="0" w:space="0" w:color="auto"/>
        <w:bottom w:val="none" w:sz="0" w:space="0" w:color="auto"/>
        <w:right w:val="none" w:sz="0" w:space="0" w:color="auto"/>
      </w:divBdr>
    </w:div>
    <w:div w:id="199321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siwf.ch/fr/etablissements/reconnaissance-etablissements.cfm"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siwf.ch/fr/etablissements/reconnaissance-etablissements.cfm" TargetMode="External"/><Relationship Id="rId2" Type="http://schemas.openxmlformats.org/officeDocument/2006/relationships/customXml" Target="../customXml/item2.xml"/><Relationship Id="rId16" Type="http://schemas.openxmlformats.org/officeDocument/2006/relationships/hyperlink" Target="https://www.siwf.ch/fr/etablissements/reconnaissance-etablissements.cf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iwf.ch/fr/formation-postgraduee/titres-specialiste-formations.cfm" TargetMode="External"/><Relationship Id="rId10" Type="http://schemas.openxmlformats.org/officeDocument/2006/relationships/endnotes" Target="endnotes.xml"/><Relationship Id="rId19" Type="http://schemas.openxmlformats.org/officeDocument/2006/relationships/hyperlink" Target="http://www.siwf.ch/strukturierte_wb_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wf.ch/weiterbildungsstaetten/weiterbildungskonzepte.cf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BEF7CBB7E8448E98C732BA665F49BA5"/>
        <w:category>
          <w:name w:val="Allgemein"/>
          <w:gallery w:val="placeholder"/>
        </w:category>
        <w:types>
          <w:type w:val="bbPlcHdr"/>
        </w:types>
        <w:behaviors>
          <w:behavior w:val="content"/>
        </w:behaviors>
        <w:guid w:val="{C3D50E34-4FED-4ADF-9273-E30DFAD60410}"/>
      </w:docPartPr>
      <w:docPartBody>
        <w:p w:rsidR="00B6646F" w:rsidRDefault="00381638" w:rsidP="00381638">
          <w:pPr>
            <w:pStyle w:val="5BEF7CBB7E8448E98C732BA665F49BA5"/>
          </w:pPr>
          <w:r w:rsidRPr="007731E6">
            <w:rPr>
              <w:rStyle w:val="Platzhaltertext"/>
            </w:rPr>
            <w:t>Klicken oder tippen Sie hier, um Text einzugeben.</w:t>
          </w:r>
        </w:p>
      </w:docPartBody>
    </w:docPart>
    <w:docPart>
      <w:docPartPr>
        <w:name w:val="AFFC0C48F9374C5C87CA0DC7FE8878F9"/>
        <w:category>
          <w:name w:val="Allgemein"/>
          <w:gallery w:val="placeholder"/>
        </w:category>
        <w:types>
          <w:type w:val="bbPlcHdr"/>
        </w:types>
        <w:behaviors>
          <w:behavior w:val="content"/>
        </w:behaviors>
        <w:guid w:val="{1B036C4C-1B91-40F5-8046-2ACAF9D667B3}"/>
      </w:docPartPr>
      <w:docPartBody>
        <w:p w:rsidR="00B6646F" w:rsidRDefault="00381638" w:rsidP="00381638">
          <w:pPr>
            <w:pStyle w:val="AFFC0C48F9374C5C87CA0DC7FE8878F9"/>
          </w:pPr>
          <w:r w:rsidRPr="007731E6">
            <w:rPr>
              <w:rStyle w:val="Platzhaltertext"/>
            </w:rPr>
            <w:t>Klicken oder tippen Sie hier, um Text einzugeben.</w:t>
          </w:r>
        </w:p>
      </w:docPartBody>
    </w:docPart>
    <w:docPart>
      <w:docPartPr>
        <w:name w:val="FEC76867715542A38B7F5F551318F568"/>
        <w:category>
          <w:name w:val="Allgemein"/>
          <w:gallery w:val="placeholder"/>
        </w:category>
        <w:types>
          <w:type w:val="bbPlcHdr"/>
        </w:types>
        <w:behaviors>
          <w:behavior w:val="content"/>
        </w:behaviors>
        <w:guid w:val="{CAEECC1B-3FD1-4817-9F80-497F10BA3673}"/>
      </w:docPartPr>
      <w:docPartBody>
        <w:p w:rsidR="00B6646F" w:rsidRDefault="00381638" w:rsidP="00381638">
          <w:pPr>
            <w:pStyle w:val="FEC76867715542A38B7F5F551318F568"/>
          </w:pPr>
          <w:r w:rsidRPr="007731E6">
            <w:rPr>
              <w:rStyle w:val="Platzhaltertext"/>
            </w:rPr>
            <w:t>Klicken oder tippen Sie hier, um Text einzugeben.</w:t>
          </w:r>
        </w:p>
      </w:docPartBody>
    </w:docPart>
    <w:docPart>
      <w:docPartPr>
        <w:name w:val="B7AC388F449D4B37944116A1D0F37711"/>
        <w:category>
          <w:name w:val="Allgemein"/>
          <w:gallery w:val="placeholder"/>
        </w:category>
        <w:types>
          <w:type w:val="bbPlcHdr"/>
        </w:types>
        <w:behaviors>
          <w:behavior w:val="content"/>
        </w:behaviors>
        <w:guid w:val="{518BA8E5-2001-46AC-A986-E13AA5398E0D}"/>
      </w:docPartPr>
      <w:docPartBody>
        <w:p w:rsidR="004C0F4F" w:rsidRDefault="008F2BE3" w:rsidP="008F2BE3">
          <w:pPr>
            <w:pStyle w:val="B7AC388F449D4B37944116A1D0F37711"/>
          </w:pPr>
          <w:r>
            <w:rPr>
              <w:rStyle w:val="Platzhaltertext"/>
            </w:rPr>
            <w:t>Klicken oder tippen Sie hier, um Text einzugeben.</w:t>
          </w:r>
        </w:p>
      </w:docPartBody>
    </w:docPart>
    <w:docPart>
      <w:docPartPr>
        <w:name w:val="79E117A564E345B3A72253850C7DFD8F"/>
        <w:category>
          <w:name w:val="Allgemein"/>
          <w:gallery w:val="placeholder"/>
        </w:category>
        <w:types>
          <w:type w:val="bbPlcHdr"/>
        </w:types>
        <w:behaviors>
          <w:behavior w:val="content"/>
        </w:behaviors>
        <w:guid w:val="{926F31C4-F53B-450F-A296-FD0435B401DF}"/>
      </w:docPartPr>
      <w:docPartBody>
        <w:p w:rsidR="004C0F4F" w:rsidRDefault="008F2BE3" w:rsidP="008F2BE3">
          <w:pPr>
            <w:pStyle w:val="79E117A564E345B3A72253850C7DFD8F"/>
          </w:pPr>
          <w:r>
            <w:rPr>
              <w:rStyle w:val="Platzhaltertext"/>
            </w:rPr>
            <w:t>Klicken oder tippen Sie hier, um Text einzugeben.</w:t>
          </w:r>
        </w:p>
      </w:docPartBody>
    </w:docPart>
    <w:docPart>
      <w:docPartPr>
        <w:name w:val="F92C12D11EC04B4B90032FF197ABE247"/>
        <w:category>
          <w:name w:val="Allgemein"/>
          <w:gallery w:val="placeholder"/>
        </w:category>
        <w:types>
          <w:type w:val="bbPlcHdr"/>
        </w:types>
        <w:behaviors>
          <w:behavior w:val="content"/>
        </w:behaviors>
        <w:guid w:val="{3A5F26CE-BE07-4BDE-8925-49C2E625CC36}"/>
      </w:docPartPr>
      <w:docPartBody>
        <w:p w:rsidR="004C0F4F" w:rsidRDefault="008F2BE3" w:rsidP="008F2BE3">
          <w:pPr>
            <w:pStyle w:val="F92C12D11EC04B4B90032FF197ABE247"/>
          </w:pPr>
          <w:r>
            <w:rPr>
              <w:rStyle w:val="Platzhaltertext"/>
            </w:rPr>
            <w:t>Klicken oder tippen Sie hier, um Text einzugeben.</w:t>
          </w:r>
        </w:p>
      </w:docPartBody>
    </w:docPart>
    <w:docPart>
      <w:docPartPr>
        <w:name w:val="C9FE4E1B30A844ADBD7B99AC5E30B813"/>
        <w:category>
          <w:name w:val="Allgemein"/>
          <w:gallery w:val="placeholder"/>
        </w:category>
        <w:types>
          <w:type w:val="bbPlcHdr"/>
        </w:types>
        <w:behaviors>
          <w:behavior w:val="content"/>
        </w:behaviors>
        <w:guid w:val="{445FFAC3-6E5E-4A3B-B58F-2865203B6BB1}"/>
      </w:docPartPr>
      <w:docPartBody>
        <w:p w:rsidR="004C0F4F" w:rsidRDefault="008F2BE3" w:rsidP="008F2BE3">
          <w:pPr>
            <w:pStyle w:val="C9FE4E1B30A844ADBD7B99AC5E30B813"/>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638"/>
    <w:rsid w:val="00313B2D"/>
    <w:rsid w:val="00381638"/>
    <w:rsid w:val="003C5680"/>
    <w:rsid w:val="004C0F4F"/>
    <w:rsid w:val="006A5429"/>
    <w:rsid w:val="00770B72"/>
    <w:rsid w:val="008F06CE"/>
    <w:rsid w:val="008F2BE3"/>
    <w:rsid w:val="0095638F"/>
    <w:rsid w:val="00B23596"/>
    <w:rsid w:val="00B6646F"/>
    <w:rsid w:val="00DB4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F2BE3"/>
    <w:rPr>
      <w:color w:val="808080"/>
    </w:rPr>
  </w:style>
  <w:style w:type="paragraph" w:customStyle="1" w:styleId="5BEF7CBB7E8448E98C732BA665F49BA5">
    <w:name w:val="5BEF7CBB7E8448E98C732BA665F49BA5"/>
    <w:rsid w:val="00381638"/>
  </w:style>
  <w:style w:type="paragraph" w:customStyle="1" w:styleId="AFFC0C48F9374C5C87CA0DC7FE8878F9">
    <w:name w:val="AFFC0C48F9374C5C87CA0DC7FE8878F9"/>
    <w:rsid w:val="00381638"/>
  </w:style>
  <w:style w:type="paragraph" w:customStyle="1" w:styleId="FEC76867715542A38B7F5F551318F568">
    <w:name w:val="FEC76867715542A38B7F5F551318F568"/>
    <w:rsid w:val="00381638"/>
  </w:style>
  <w:style w:type="paragraph" w:customStyle="1" w:styleId="B7AC388F449D4B37944116A1D0F37711">
    <w:name w:val="B7AC388F449D4B37944116A1D0F37711"/>
    <w:rsid w:val="008F2BE3"/>
  </w:style>
  <w:style w:type="paragraph" w:customStyle="1" w:styleId="79E117A564E345B3A72253850C7DFD8F">
    <w:name w:val="79E117A564E345B3A72253850C7DFD8F"/>
    <w:rsid w:val="008F2BE3"/>
  </w:style>
  <w:style w:type="paragraph" w:customStyle="1" w:styleId="F92C12D11EC04B4B90032FF197ABE247">
    <w:name w:val="F92C12D11EC04B4B90032FF197ABE247"/>
    <w:rsid w:val="008F2BE3"/>
  </w:style>
  <w:style w:type="paragraph" w:customStyle="1" w:styleId="C9FE4E1B30A844ADBD7B99AC5E30B813">
    <w:name w:val="C9FE4E1B30A844ADBD7B99AC5E30B813"/>
    <w:rsid w:val="008F2B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B8405809ECAF44913034B0739CB054" ma:contentTypeVersion="2" ma:contentTypeDescription="Create a new document." ma:contentTypeScope="" ma:versionID="fa3e072a02e34778e90590e3c6bffc25">
  <xsd:schema xmlns:xsd="http://www.w3.org/2001/XMLSchema" xmlns:xs="http://www.w3.org/2001/XMLSchema" xmlns:p="http://schemas.microsoft.com/office/2006/metadata/properties" xmlns:ns2="a4db4118-a3d9-4db8-9ac0-4815c5ca8170" targetNamespace="http://schemas.microsoft.com/office/2006/metadata/properties" ma:root="true" ma:fieldsID="7ca3eaf7876b4eac8d7e2484d19bdd77" ns2:_="">
    <xsd:import namespace="a4db4118-a3d9-4db8-9ac0-4815c5ca817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b4118-a3d9-4db8-9ac0-4815c5ca8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BAB637-BB58-4AD7-B64E-A903C833B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b4118-a3d9-4db8-9ac0-4815c5ca8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6A6F08-5ADE-4AF4-968F-E8DECA122C2D}">
  <ds:schemaRefs>
    <ds:schemaRef ds:uri="http://schemas.openxmlformats.org/officeDocument/2006/bibliography"/>
  </ds:schemaRefs>
</ds:datastoreItem>
</file>

<file path=customXml/itemProps3.xml><?xml version="1.0" encoding="utf-8"?>
<ds:datastoreItem xmlns:ds="http://schemas.openxmlformats.org/officeDocument/2006/customXml" ds:itemID="{23DDBF25-415B-4778-A47D-B626D48BF7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429B3D-699F-4CBE-A421-12FA6C4AEBE9}">
  <ds:schemaRefs>
    <ds:schemaRef ds:uri="http://schemas.microsoft.com/sharepoint/v3/contenttype/forms"/>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Leer_mit_Logo_DE.dotx</Template>
  <TotalTime>0</TotalTime>
  <Pages>7</Pages>
  <Words>2928</Words>
  <Characters>16695</Characters>
  <Application>Microsoft Office Word</Application>
  <DocSecurity>0</DocSecurity>
  <Lines>139</Lines>
  <Paragraphs>39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17</cp:revision>
  <cp:lastPrinted>2022-09-28T13:19:00Z</cp:lastPrinted>
  <dcterms:created xsi:type="dcterms:W3CDTF">2023-08-01T14:11:00Z</dcterms:created>
  <dcterms:modified xsi:type="dcterms:W3CDTF">2024-09-20T11:21:00Z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y fmtid="{D5CDD505-2E9C-101B-9397-08002B2CF9AE}" pid="3" name="ContentTypeId">
    <vt:lpwstr>0x01010080B8405809ECAF44913034B0739CB054</vt:lpwstr>
  </property>
  <property fmtid="{D5CDD505-2E9C-101B-9397-08002B2CF9AE}" pid="4" name="MediaServiceImageTags">
    <vt:lpwstr/>
  </property>
</Properties>
</file>