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6" Type="http://schemas.microsoft.com/office/2020/02/relationships/classificationlabels" Target="docMetadata/LabelInfo.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BB646E" w14:textId="77777777" w:rsidR="002F7F9B" w:rsidRDefault="002F7F9B" w:rsidP="00162FAD">
      <w:pPr>
        <w:spacing w:after="0"/>
        <w:rPr>
          <w:rFonts w:ascii="Arial" w:eastAsia="Times New Roman" w:hAnsi="Arial" w:cs="Arial"/>
          <w:b/>
          <w:sz w:val="36"/>
          <w:szCs w:val="36"/>
          <w:lang w:eastAsia="de-DE"/>
        </w:rPr>
        <w:sectPr w:rsidR="002F7F9B" w:rsidSect="00A84934">
          <w:footerReference w:type="default" r:id="rId8"/>
          <w:headerReference w:type="first" r:id="rId9"/>
          <w:footerReference w:type="first" r:id="rId10"/>
          <w:pgSz w:w="11906" w:h="16838" w:code="9"/>
          <w:pgMar w:top="1446" w:right="851" w:bottom="1134" w:left="1134" w:header="567" w:footer="567" w:gutter="0"/>
          <w:cols w:space="708"/>
          <w:formProt w:val="0"/>
          <w:titlePg/>
          <w:docGrid w:linePitch="360"/>
        </w:sectPr>
      </w:pPr>
    </w:p>
    <w:p w14:paraId="641B1F3C" w14:textId="77777777" w:rsidR="00162FAD" w:rsidRPr="00CC693A" w:rsidRDefault="00162FAD" w:rsidP="00162FAD">
      <w:pPr>
        <w:spacing w:after="0"/>
        <w:rPr>
          <w:rFonts w:ascii="Arial" w:eastAsia="Times New Roman" w:hAnsi="Arial" w:cs="Arial"/>
          <w:b/>
          <w:sz w:val="36"/>
          <w:szCs w:val="36"/>
          <w:lang w:eastAsia="de-DE"/>
        </w:rPr>
      </w:pPr>
      <w:r w:rsidRPr="00CC693A">
        <w:rPr>
          <w:rFonts w:ascii="Arial" w:eastAsia="Times New Roman" w:hAnsi="Arial" w:cs="Arial"/>
          <w:b/>
          <w:sz w:val="36"/>
          <w:szCs w:val="36"/>
          <w:lang w:eastAsia="de-DE"/>
        </w:rPr>
        <w:t>Anerkennung der Weiterbildungsstätte</w:t>
      </w:r>
    </w:p>
    <w:p w14:paraId="7F8A1C22" w14:textId="77777777" w:rsidR="00162FAD" w:rsidRPr="00CC693A" w:rsidRDefault="00162FAD" w:rsidP="00162FAD">
      <w:pPr>
        <w:pBdr>
          <w:bottom w:val="single" w:sz="4" w:space="1" w:color="auto"/>
        </w:pBdr>
        <w:spacing w:after="0"/>
        <w:rPr>
          <w:rFonts w:ascii="Arial" w:eastAsia="Times New Roman" w:hAnsi="Arial" w:cs="Arial"/>
          <w:sz w:val="6"/>
          <w:szCs w:val="6"/>
          <w:lang w:eastAsia="de-DE"/>
        </w:rPr>
      </w:pPr>
    </w:p>
    <w:p w14:paraId="70662E4C" w14:textId="77777777" w:rsidR="00162FAD" w:rsidRPr="000B30B5" w:rsidRDefault="00162FAD" w:rsidP="00162FAD">
      <w:pPr>
        <w:spacing w:after="0"/>
        <w:rPr>
          <w:rFonts w:ascii="Arial" w:eastAsia="Times New Roman" w:hAnsi="Arial" w:cs="Arial"/>
          <w:lang w:eastAsia="de-DE"/>
        </w:rPr>
      </w:pPr>
    </w:p>
    <w:p w14:paraId="5DA42BD8" w14:textId="77777777" w:rsidR="002E3D4B" w:rsidRPr="00865946" w:rsidRDefault="00F70369" w:rsidP="002E3D4B">
      <w:pPr>
        <w:tabs>
          <w:tab w:val="left" w:pos="2410"/>
        </w:tabs>
        <w:spacing w:after="0"/>
        <w:rPr>
          <w:rFonts w:ascii="Arial" w:eastAsia="Times New Roman" w:hAnsi="Arial" w:cs="Times New Roman"/>
          <w:sz w:val="30"/>
          <w:szCs w:val="30"/>
          <w:lang w:val="de-DE" w:eastAsia="de-DE"/>
        </w:rPr>
      </w:pPr>
      <w:sdt>
        <w:sdtPr>
          <w:rPr>
            <w:rFonts w:ascii="Arial" w:eastAsia="Times New Roman" w:hAnsi="Arial" w:cs="Arial"/>
            <w:lang w:val="de-DE" w:eastAsia="de-DE"/>
          </w:rPr>
          <w:id w:val="-2045506039"/>
          <w14:checkbox>
            <w14:checked w14:val="0"/>
            <w14:checkedState w14:val="2612" w14:font="MS Gothic"/>
            <w14:uncheckedState w14:val="2610" w14:font="MS Gothic"/>
          </w14:checkbox>
        </w:sdtPr>
        <w:sdtEndPr/>
        <w:sdtContent>
          <w:r w:rsidR="002E3D4B">
            <w:rPr>
              <w:rFonts w:ascii="MS Gothic" w:eastAsia="MS Gothic" w:hAnsi="MS Gothic" w:cs="Arial" w:hint="eastAsia"/>
              <w:lang w:val="de-DE" w:eastAsia="de-DE"/>
            </w:rPr>
            <w:t>☐</w:t>
          </w:r>
        </w:sdtContent>
      </w:sdt>
      <w:r w:rsidR="002E3D4B" w:rsidRPr="00865946">
        <w:rPr>
          <w:rFonts w:ascii="Arial" w:eastAsia="Times New Roman" w:hAnsi="Arial" w:cs="Times New Roman"/>
          <w:sz w:val="30"/>
          <w:szCs w:val="30"/>
          <w:lang w:val="de-DE" w:eastAsia="de-DE"/>
        </w:rPr>
        <w:t xml:space="preserve"> Neuanerkennung</w:t>
      </w:r>
    </w:p>
    <w:p w14:paraId="7E32D74E" w14:textId="77777777" w:rsidR="002E3D4B" w:rsidRPr="00865946" w:rsidRDefault="00F70369" w:rsidP="002E3D4B">
      <w:pPr>
        <w:spacing w:after="0"/>
        <w:rPr>
          <w:rFonts w:ascii="Arial" w:eastAsia="Times New Roman" w:hAnsi="Arial" w:cs="Times New Roman"/>
          <w:sz w:val="30"/>
          <w:szCs w:val="30"/>
          <w:lang w:eastAsia="de-DE"/>
        </w:rPr>
      </w:pPr>
      <w:sdt>
        <w:sdtPr>
          <w:rPr>
            <w:rFonts w:ascii="Arial" w:eastAsia="Times New Roman" w:hAnsi="Arial" w:cs="Arial"/>
            <w:lang w:val="de-DE" w:eastAsia="de-DE"/>
          </w:rPr>
          <w:id w:val="-480850035"/>
          <w14:checkbox>
            <w14:checked w14:val="0"/>
            <w14:checkedState w14:val="2612" w14:font="MS Gothic"/>
            <w14:uncheckedState w14:val="2610" w14:font="MS Gothic"/>
          </w14:checkbox>
        </w:sdtPr>
        <w:sdtEndPr/>
        <w:sdtContent>
          <w:r w:rsidR="002E3D4B">
            <w:rPr>
              <w:rFonts w:ascii="MS Gothic" w:eastAsia="MS Gothic" w:hAnsi="MS Gothic" w:cs="Arial" w:hint="eastAsia"/>
              <w:lang w:val="de-DE" w:eastAsia="de-DE"/>
            </w:rPr>
            <w:t>☐</w:t>
          </w:r>
        </w:sdtContent>
      </w:sdt>
      <w:r w:rsidR="002E3D4B" w:rsidRPr="00865946">
        <w:rPr>
          <w:rFonts w:ascii="Arial" w:eastAsia="Times New Roman" w:hAnsi="Arial" w:cs="Times New Roman"/>
          <w:sz w:val="30"/>
          <w:szCs w:val="30"/>
          <w:lang w:eastAsia="de-DE"/>
        </w:rPr>
        <w:t xml:space="preserve"> Re-Evaluation</w:t>
      </w:r>
    </w:p>
    <w:p w14:paraId="7F7AC35E" w14:textId="77777777" w:rsidR="002E3D4B" w:rsidRPr="00CC693A" w:rsidRDefault="00F70369" w:rsidP="002E3D4B">
      <w:pPr>
        <w:spacing w:after="0"/>
        <w:rPr>
          <w:rFonts w:ascii="Arial" w:eastAsia="Times New Roman" w:hAnsi="Arial" w:cs="Times New Roman"/>
          <w:sz w:val="30"/>
          <w:szCs w:val="30"/>
          <w:lang w:val="de-DE" w:eastAsia="de-DE"/>
        </w:rPr>
      </w:pPr>
      <w:sdt>
        <w:sdtPr>
          <w:rPr>
            <w:rFonts w:ascii="Arial" w:eastAsia="Times New Roman" w:hAnsi="Arial" w:cs="Arial"/>
            <w:lang w:val="de-DE" w:eastAsia="de-DE"/>
          </w:rPr>
          <w:id w:val="-1931651209"/>
          <w14:checkbox>
            <w14:checked w14:val="0"/>
            <w14:checkedState w14:val="2612" w14:font="MS Gothic"/>
            <w14:uncheckedState w14:val="2610" w14:font="MS Gothic"/>
          </w14:checkbox>
        </w:sdtPr>
        <w:sdtEndPr/>
        <w:sdtContent>
          <w:r w:rsidR="002E3D4B">
            <w:rPr>
              <w:rFonts w:ascii="MS Gothic" w:eastAsia="MS Gothic" w:hAnsi="MS Gothic" w:cs="Arial" w:hint="eastAsia"/>
              <w:lang w:val="de-DE" w:eastAsia="de-DE"/>
            </w:rPr>
            <w:t>☐</w:t>
          </w:r>
        </w:sdtContent>
      </w:sdt>
      <w:r w:rsidR="002E3D4B" w:rsidRPr="00865946">
        <w:rPr>
          <w:rFonts w:ascii="Arial" w:eastAsia="Times New Roman" w:hAnsi="Arial" w:cs="Times New Roman"/>
          <w:lang w:val="de-DE" w:eastAsia="de-DE"/>
        </w:rPr>
        <w:t xml:space="preserve"> </w:t>
      </w:r>
      <w:r w:rsidR="002E3D4B" w:rsidRPr="00865946">
        <w:rPr>
          <w:rFonts w:ascii="Arial" w:eastAsia="Times New Roman" w:hAnsi="Arial" w:cs="Times New Roman"/>
          <w:sz w:val="30"/>
          <w:szCs w:val="30"/>
          <w:lang w:val="de-DE" w:eastAsia="de-DE"/>
        </w:rPr>
        <w:t>Umteilung (Änderung der Kategorie)</w:t>
      </w:r>
    </w:p>
    <w:p w14:paraId="23A5ED0E" w14:textId="77777777" w:rsidR="002E3D4B" w:rsidRPr="000B30B5" w:rsidRDefault="002E3D4B" w:rsidP="002E3D4B">
      <w:pPr>
        <w:spacing w:after="0"/>
        <w:rPr>
          <w:rFonts w:ascii="Arial" w:eastAsia="Times New Roman" w:hAnsi="Arial" w:cs="Arial"/>
          <w:lang w:eastAsia="de-DE"/>
        </w:rPr>
      </w:pPr>
    </w:p>
    <w:p w14:paraId="2F83E7F6" w14:textId="50F38C6B" w:rsidR="002E3D4B" w:rsidRPr="00406BD0" w:rsidRDefault="002E3D4B" w:rsidP="001B65C2">
      <w:pPr>
        <w:tabs>
          <w:tab w:val="left" w:pos="-720"/>
          <w:tab w:val="left" w:pos="425"/>
          <w:tab w:val="left" w:pos="3686"/>
          <w:tab w:val="left" w:pos="8505"/>
          <w:tab w:val="left" w:pos="9214"/>
        </w:tabs>
        <w:spacing w:after="0"/>
        <w:ind w:left="3686" w:hanging="3686"/>
        <w:rPr>
          <w:rFonts w:ascii="Arial" w:eastAsia="Times New Roman" w:hAnsi="Arial" w:cs="Arial"/>
          <w:color w:val="808080" w:themeColor="background1" w:themeShade="80"/>
          <w:lang w:val="de-DE" w:eastAsia="de-DE"/>
        </w:rPr>
      </w:pPr>
      <w:r w:rsidRPr="002336C6">
        <w:rPr>
          <w:rFonts w:ascii="Arial" w:eastAsia="Times New Roman" w:hAnsi="Arial" w:cs="Arial"/>
          <w:lang w:val="de-DE" w:eastAsia="de-DE"/>
        </w:rPr>
        <w:t>Name der Weiterbildungsstätte</w:t>
      </w:r>
      <w:r w:rsidR="00382A7C">
        <w:rPr>
          <w:rFonts w:ascii="Arial" w:eastAsia="Times New Roman" w:hAnsi="Arial" w:cs="Arial"/>
          <w:lang w:val="de-DE" w:eastAsia="de-DE"/>
        </w:rPr>
        <w:tab/>
      </w:r>
      <w:sdt>
        <w:sdtPr>
          <w:rPr>
            <w:rFonts w:ascii="Arial" w:eastAsia="Times New Roman" w:hAnsi="Arial" w:cs="Arial"/>
            <w:color w:val="808080" w:themeColor="background1" w:themeShade="80"/>
            <w:lang w:eastAsia="de-DE"/>
          </w:rPr>
          <w:id w:val="2060117564"/>
          <w:placeholder>
            <w:docPart w:val="4B9B72BF462D4C8CA1EBA8EA5C32FBE4"/>
          </w:placeholder>
        </w:sdtPr>
        <w:sdtEndPr/>
        <w:sdtContent>
          <w:r w:rsidR="0071335D">
            <w:rPr>
              <w:rFonts w:ascii="Arial" w:eastAsia="Times New Roman" w:hAnsi="Arial" w:cs="Arial"/>
              <w:color w:val="808080" w:themeColor="background1" w:themeShade="80"/>
              <w:lang w:eastAsia="de-DE"/>
            </w:rPr>
            <w:t>Klicken oder tippen Sie hier, um Text einzugeben.</w:t>
          </w:r>
        </w:sdtContent>
      </w:sdt>
    </w:p>
    <w:p w14:paraId="641C5770" w14:textId="35953CE8" w:rsidR="002E3D4B" w:rsidRPr="00C15F05" w:rsidRDefault="002E3D4B" w:rsidP="001B65C2">
      <w:pPr>
        <w:tabs>
          <w:tab w:val="left" w:pos="3686"/>
          <w:tab w:val="left" w:pos="5670"/>
        </w:tabs>
        <w:spacing w:after="0"/>
        <w:ind w:left="3686" w:hanging="3686"/>
        <w:rPr>
          <w:rFonts w:ascii="Arial" w:eastAsia="Times New Roman" w:hAnsi="Arial" w:cs="Arial"/>
          <w:color w:val="808080" w:themeColor="background1" w:themeShade="80"/>
          <w:lang w:eastAsia="de-DE"/>
        </w:rPr>
      </w:pPr>
      <w:r w:rsidRPr="00C15F05">
        <w:rPr>
          <w:rFonts w:ascii="Arial" w:eastAsia="Times New Roman" w:hAnsi="Arial" w:cs="Arial"/>
          <w:lang w:eastAsia="de-DE"/>
        </w:rPr>
        <w:t>Postadresse</w:t>
      </w:r>
      <w:r w:rsidR="00382A7C">
        <w:rPr>
          <w:rFonts w:ascii="Arial" w:eastAsia="Times New Roman" w:hAnsi="Arial" w:cs="Arial"/>
          <w:lang w:eastAsia="de-DE"/>
        </w:rPr>
        <w:tab/>
      </w:r>
      <w:sdt>
        <w:sdtPr>
          <w:rPr>
            <w:rFonts w:ascii="Arial" w:eastAsia="Times New Roman" w:hAnsi="Arial" w:cs="Arial"/>
            <w:color w:val="808080" w:themeColor="background1" w:themeShade="80"/>
            <w:lang w:eastAsia="de-DE"/>
          </w:rPr>
          <w:id w:val="-1720977236"/>
          <w:placeholder>
            <w:docPart w:val="6CADE0E178B84722BEDA1913DC21FC8C"/>
          </w:placeholder>
        </w:sdtPr>
        <w:sdtEndPr/>
        <w:sdtContent>
          <w:sdt>
            <w:sdtPr>
              <w:rPr>
                <w:rFonts w:ascii="Arial" w:eastAsia="Times New Roman" w:hAnsi="Arial" w:cs="Arial"/>
                <w:color w:val="808080" w:themeColor="background1" w:themeShade="80"/>
                <w:lang w:eastAsia="de-DE"/>
              </w:rPr>
              <w:id w:val="-1269461792"/>
              <w:placeholder>
                <w:docPart w:val="0F3E202AD79147C7AFD9B71E2C99CB15"/>
              </w:placeholder>
            </w:sdtPr>
            <w:sdtEndPr/>
            <w:sdtContent>
              <w:r w:rsidR="0071335D">
                <w:rPr>
                  <w:rFonts w:ascii="Arial" w:eastAsia="Times New Roman" w:hAnsi="Arial" w:cs="Arial"/>
                  <w:color w:val="808080" w:themeColor="background1" w:themeShade="80"/>
                  <w:lang w:eastAsia="de-DE"/>
                </w:rPr>
                <w:t>Klicken oder tippen Sie hier, um Text einzugeben.</w:t>
              </w:r>
            </w:sdtContent>
          </w:sdt>
        </w:sdtContent>
      </w:sdt>
    </w:p>
    <w:p w14:paraId="4A7D74F0" w14:textId="10F0AE7A" w:rsidR="002E3D4B" w:rsidRPr="00406BD0" w:rsidRDefault="002E3D4B" w:rsidP="001B65C2">
      <w:pPr>
        <w:tabs>
          <w:tab w:val="left" w:pos="3686"/>
          <w:tab w:val="left" w:pos="5670"/>
        </w:tabs>
        <w:spacing w:after="0"/>
        <w:ind w:left="3686" w:hanging="3686"/>
        <w:rPr>
          <w:rFonts w:ascii="Arial" w:eastAsia="Times New Roman" w:hAnsi="Arial" w:cs="Arial"/>
          <w:color w:val="808080" w:themeColor="background1" w:themeShade="80"/>
          <w:lang w:val="de-DE" w:eastAsia="de-DE"/>
        </w:rPr>
      </w:pPr>
      <w:r w:rsidRPr="00406BD0">
        <w:rPr>
          <w:rFonts w:ascii="Arial" w:eastAsia="Times New Roman" w:hAnsi="Arial" w:cs="Arial"/>
          <w:lang w:val="de-DE" w:eastAsia="de-DE"/>
        </w:rPr>
        <w:t>Telefon</w:t>
      </w:r>
      <w:r w:rsidR="00382A7C">
        <w:rPr>
          <w:rFonts w:ascii="Arial" w:eastAsia="Times New Roman" w:hAnsi="Arial" w:cs="Arial"/>
          <w:lang w:val="de-DE" w:eastAsia="de-DE"/>
        </w:rPr>
        <w:tab/>
      </w:r>
      <w:sdt>
        <w:sdtPr>
          <w:rPr>
            <w:rFonts w:ascii="Arial" w:eastAsia="Times New Roman" w:hAnsi="Arial" w:cs="Arial"/>
            <w:color w:val="808080" w:themeColor="background1" w:themeShade="80"/>
            <w:lang w:eastAsia="de-DE"/>
          </w:rPr>
          <w:id w:val="-44139253"/>
          <w:placeholder>
            <w:docPart w:val="12306F06F2394B8C8432E64AFF14C1C3"/>
          </w:placeholder>
        </w:sdtPr>
        <w:sdtEndPr/>
        <w:sdtContent>
          <w:sdt>
            <w:sdtPr>
              <w:rPr>
                <w:rFonts w:ascii="Arial" w:eastAsia="Times New Roman" w:hAnsi="Arial" w:cs="Arial"/>
                <w:color w:val="808080" w:themeColor="background1" w:themeShade="80"/>
                <w:lang w:eastAsia="de-DE"/>
              </w:rPr>
              <w:id w:val="-548139519"/>
              <w:placeholder>
                <w:docPart w:val="667B8C4D284846CD9B988A8F95988588"/>
              </w:placeholder>
            </w:sdtPr>
            <w:sdtEndPr/>
            <w:sdtContent>
              <w:r w:rsidR="0071335D">
                <w:rPr>
                  <w:rFonts w:ascii="Arial" w:eastAsia="Times New Roman" w:hAnsi="Arial" w:cs="Arial"/>
                  <w:color w:val="808080" w:themeColor="background1" w:themeShade="80"/>
                  <w:lang w:eastAsia="de-DE"/>
                </w:rPr>
                <w:t>Klicken oder tippen Sie hier, um Text einzugeben</w:t>
              </w:r>
              <w:r w:rsidR="007F3F7C">
                <w:rPr>
                  <w:rFonts w:ascii="Arial" w:eastAsia="Times New Roman" w:hAnsi="Arial" w:cs="Arial"/>
                  <w:color w:val="808080" w:themeColor="background1" w:themeShade="80"/>
                  <w:lang w:eastAsia="de-DE"/>
                </w:rPr>
                <w:t>.</w:t>
              </w:r>
            </w:sdtContent>
          </w:sdt>
        </w:sdtContent>
      </w:sdt>
    </w:p>
    <w:p w14:paraId="0BBC88A1" w14:textId="47B44BD2" w:rsidR="0071335D" w:rsidRPr="00406BD0" w:rsidRDefault="002E3D4B" w:rsidP="0071335D">
      <w:pPr>
        <w:tabs>
          <w:tab w:val="left" w:pos="-720"/>
          <w:tab w:val="left" w:pos="425"/>
          <w:tab w:val="left" w:pos="3686"/>
          <w:tab w:val="left" w:pos="8505"/>
          <w:tab w:val="left" w:pos="9214"/>
        </w:tabs>
        <w:spacing w:after="0"/>
        <w:ind w:left="3686" w:hanging="3686"/>
        <w:rPr>
          <w:rFonts w:ascii="Arial" w:eastAsia="Times New Roman" w:hAnsi="Arial" w:cs="Arial"/>
          <w:color w:val="808080" w:themeColor="background1" w:themeShade="80"/>
          <w:lang w:val="de-DE" w:eastAsia="de-DE"/>
        </w:rPr>
      </w:pPr>
      <w:r w:rsidRPr="00406BD0">
        <w:rPr>
          <w:rFonts w:ascii="Arial" w:eastAsia="Times New Roman" w:hAnsi="Arial" w:cs="Arial"/>
          <w:lang w:val="de-DE" w:eastAsia="de-DE"/>
        </w:rPr>
        <w:t>Website</w:t>
      </w:r>
      <w:r w:rsidR="00382A7C">
        <w:rPr>
          <w:rFonts w:ascii="Arial" w:eastAsia="Times New Roman" w:hAnsi="Arial" w:cs="Arial"/>
          <w:lang w:val="de-DE" w:eastAsia="de-DE"/>
        </w:rPr>
        <w:tab/>
      </w:r>
      <w:sdt>
        <w:sdtPr>
          <w:rPr>
            <w:rFonts w:ascii="Arial" w:eastAsia="Times New Roman" w:hAnsi="Arial" w:cs="Arial"/>
            <w:color w:val="808080" w:themeColor="background1" w:themeShade="80"/>
            <w:lang w:eastAsia="de-DE"/>
          </w:rPr>
          <w:id w:val="-375232111"/>
          <w:placeholder>
            <w:docPart w:val="27BCFE08165641DF82EE9C8D959FC373"/>
          </w:placeholder>
        </w:sdtPr>
        <w:sdtEndPr/>
        <w:sdtContent>
          <w:sdt>
            <w:sdtPr>
              <w:rPr>
                <w:rFonts w:ascii="Arial" w:eastAsia="Times New Roman" w:hAnsi="Arial" w:cs="Arial"/>
                <w:color w:val="808080" w:themeColor="background1" w:themeShade="80"/>
                <w:lang w:eastAsia="de-DE"/>
              </w:rPr>
              <w:id w:val="1182089"/>
              <w:placeholder>
                <w:docPart w:val="ECDC4A5F0BB64CD5BFC282D2AAA4CCB8"/>
              </w:placeholder>
            </w:sdtPr>
            <w:sdtEndPr/>
            <w:sdtContent>
              <w:r w:rsidR="0071335D">
                <w:rPr>
                  <w:rFonts w:ascii="Arial" w:eastAsia="Times New Roman" w:hAnsi="Arial" w:cs="Arial"/>
                  <w:color w:val="808080" w:themeColor="background1" w:themeShade="80"/>
                  <w:lang w:eastAsia="de-DE"/>
                </w:rPr>
                <w:t>Klicken oder tippen Sie hier, um Text einzugeben.</w:t>
              </w:r>
            </w:sdtContent>
          </w:sdt>
        </w:sdtContent>
      </w:sdt>
    </w:p>
    <w:p w14:paraId="30479249" w14:textId="6CB46EC4" w:rsidR="00EB22EF" w:rsidRDefault="00EB22EF" w:rsidP="00162FAD">
      <w:pPr>
        <w:tabs>
          <w:tab w:val="left" w:pos="4678"/>
        </w:tabs>
        <w:spacing w:after="0"/>
        <w:ind w:left="4680" w:hanging="4680"/>
        <w:rPr>
          <w:rFonts w:ascii="Arial" w:eastAsia="Times New Roman" w:hAnsi="Arial" w:cs="Arial"/>
          <w:lang w:val="de-DE" w:eastAsia="de-DE"/>
        </w:rPr>
      </w:pPr>
    </w:p>
    <w:p w14:paraId="5BB16D08" w14:textId="77777777" w:rsidR="00EB22EF" w:rsidRPr="003018AA" w:rsidRDefault="00EB22EF" w:rsidP="00EB22EF">
      <w:pPr>
        <w:tabs>
          <w:tab w:val="left" w:pos="-720"/>
          <w:tab w:val="left" w:pos="425"/>
        </w:tabs>
        <w:spacing w:after="0"/>
        <w:rPr>
          <w:rFonts w:ascii="Arial" w:eastAsia="Times New Roman" w:hAnsi="Arial" w:cs="Times New Roman"/>
          <w:b/>
          <w:bCs/>
          <w:lang w:val="de-DE" w:eastAsia="de-DE"/>
        </w:rPr>
      </w:pPr>
      <w:r w:rsidRPr="003018AA">
        <w:rPr>
          <w:rFonts w:ascii="Arial" w:eastAsia="Times New Roman" w:hAnsi="Arial" w:cs="Times New Roman"/>
          <w:b/>
          <w:bCs/>
          <w:lang w:val="de-DE" w:eastAsia="de-DE"/>
        </w:rPr>
        <w:t>WICHTIG:</w:t>
      </w:r>
    </w:p>
    <w:p w14:paraId="40B0C631" w14:textId="6A302D0A" w:rsidR="00EB22EF" w:rsidRDefault="00EB22EF" w:rsidP="00EB22EF">
      <w:pPr>
        <w:tabs>
          <w:tab w:val="left" w:pos="-720"/>
          <w:tab w:val="left" w:pos="425"/>
        </w:tabs>
        <w:spacing w:after="0"/>
        <w:rPr>
          <w:rFonts w:ascii="Arial" w:eastAsia="Times New Roman" w:hAnsi="Arial" w:cs="Times New Roman"/>
          <w:lang w:val="de-DE" w:eastAsia="de-DE"/>
        </w:rPr>
      </w:pPr>
      <w:r w:rsidRPr="00CC693A">
        <w:rPr>
          <w:rFonts w:ascii="Arial" w:eastAsia="Times New Roman" w:hAnsi="Arial" w:cs="Times New Roman"/>
          <w:lang w:val="de-DE" w:eastAsia="de-DE"/>
        </w:rPr>
        <w:t xml:space="preserve">Eine Anerkennung als Weiterbildungsstätte ist nur möglich, wenn </w:t>
      </w:r>
      <w:r>
        <w:rPr>
          <w:rFonts w:ascii="Arial" w:eastAsia="Times New Roman" w:hAnsi="Arial" w:cs="Times New Roman"/>
          <w:lang w:val="de-DE" w:eastAsia="de-DE"/>
        </w:rPr>
        <w:t>nebst den fachspezifischen Kriterien unter Ziffer 5 des jeweiligen Weiterbildungsprogramms</w:t>
      </w:r>
      <w:r w:rsidRPr="00CC693A">
        <w:rPr>
          <w:rFonts w:ascii="Arial" w:eastAsia="Times New Roman" w:hAnsi="Arial" w:cs="Times New Roman"/>
          <w:lang w:val="de-DE" w:eastAsia="de-DE"/>
        </w:rPr>
        <w:t xml:space="preserve"> </w:t>
      </w:r>
      <w:r>
        <w:rPr>
          <w:rFonts w:ascii="Arial" w:eastAsia="Times New Roman" w:hAnsi="Arial" w:cs="Times New Roman"/>
          <w:lang w:val="de-DE" w:eastAsia="de-DE"/>
        </w:rPr>
        <w:t>auch die Voraussetzungen aus der Weiterbildungsordnung (WBO) als erfüllt ausgewiesen werden können.</w:t>
      </w:r>
    </w:p>
    <w:p w14:paraId="58B00A0F" w14:textId="77777777" w:rsidR="00EB22EF" w:rsidRDefault="00EB22EF" w:rsidP="00EB22EF">
      <w:pPr>
        <w:tabs>
          <w:tab w:val="left" w:pos="-720"/>
          <w:tab w:val="left" w:pos="425"/>
        </w:tabs>
        <w:spacing w:after="0"/>
        <w:rPr>
          <w:rFonts w:ascii="Arial" w:eastAsia="Times New Roman" w:hAnsi="Arial" w:cs="Times New Roman"/>
          <w:lang w:val="de-DE" w:eastAsia="de-DE"/>
        </w:rPr>
      </w:pPr>
    </w:p>
    <w:p w14:paraId="747ECD7E" w14:textId="77777777" w:rsidR="00EB22EF" w:rsidRPr="0062532D" w:rsidRDefault="00EB22EF" w:rsidP="00EB22EF">
      <w:pPr>
        <w:tabs>
          <w:tab w:val="left" w:pos="567"/>
        </w:tabs>
        <w:autoSpaceDE w:val="0"/>
        <w:autoSpaceDN w:val="0"/>
        <w:adjustRightInd w:val="0"/>
        <w:spacing w:after="0" w:line="280" w:lineRule="atLeast"/>
        <w:ind w:left="284" w:hanging="284"/>
        <w:jc w:val="both"/>
        <w:rPr>
          <w:rFonts w:ascii="Arial" w:eastAsia="Times New Roman" w:hAnsi="Arial" w:cs="Arial"/>
          <w:b/>
          <w:bCs/>
          <w:color w:val="000000"/>
          <w:lang w:val="de-DE" w:eastAsia="de-DE"/>
        </w:rPr>
      </w:pPr>
      <w:r w:rsidRPr="0062532D">
        <w:rPr>
          <w:rFonts w:ascii="Arial" w:eastAsia="Times New Roman" w:hAnsi="Arial" w:cs="Arial"/>
          <w:b/>
          <w:bCs/>
          <w:color w:val="000000"/>
          <w:highlight w:val="yellow"/>
          <w:lang w:val="de-DE" w:eastAsia="de-DE"/>
        </w:rPr>
        <w:t>Falschangaben können strafrechtlich relevant sein!</w:t>
      </w:r>
    </w:p>
    <w:p w14:paraId="3F9E5821" w14:textId="77777777" w:rsidR="00EB22EF" w:rsidRDefault="00EB22EF" w:rsidP="00EB22EF">
      <w:pPr>
        <w:tabs>
          <w:tab w:val="left" w:pos="2700"/>
          <w:tab w:val="left" w:pos="6480"/>
        </w:tabs>
        <w:spacing w:after="0"/>
        <w:rPr>
          <w:rFonts w:ascii="Arial" w:eastAsia="Times New Roman" w:hAnsi="Arial" w:cs="Arial"/>
          <w:lang w:val="de-DE" w:eastAsia="de-DE"/>
        </w:rPr>
      </w:pPr>
    </w:p>
    <w:p w14:paraId="5B5B7555" w14:textId="77777777" w:rsidR="00140C06" w:rsidRDefault="00EB22EF" w:rsidP="00140C06">
      <w:pPr>
        <w:tabs>
          <w:tab w:val="left" w:pos="-720"/>
          <w:tab w:val="left" w:pos="425"/>
          <w:tab w:val="left" w:pos="4820"/>
          <w:tab w:val="left" w:pos="7797"/>
          <w:tab w:val="left" w:pos="8505"/>
        </w:tabs>
        <w:spacing w:after="0"/>
        <w:rPr>
          <w:rFonts w:ascii="Arial" w:eastAsia="Times New Roman" w:hAnsi="Arial" w:cs="Times New Roman"/>
          <w:b/>
          <w:lang w:val="de-DE" w:eastAsia="de-DE"/>
        </w:rPr>
      </w:pPr>
      <w:r>
        <w:rPr>
          <w:rFonts w:ascii="Arial" w:eastAsia="Times New Roman" w:hAnsi="Arial" w:cs="Times New Roman"/>
          <w:b/>
          <w:lang w:val="de-DE" w:eastAsia="de-DE"/>
        </w:rPr>
        <w:t>Beilagen:</w:t>
      </w:r>
    </w:p>
    <w:p w14:paraId="09A9B7DE" w14:textId="77777777" w:rsidR="001B6ED1" w:rsidRPr="00CC693A" w:rsidRDefault="00F70369" w:rsidP="001B6ED1">
      <w:pPr>
        <w:tabs>
          <w:tab w:val="left" w:pos="-720"/>
          <w:tab w:val="left" w:pos="425"/>
          <w:tab w:val="left" w:pos="4820"/>
          <w:tab w:val="left" w:pos="7797"/>
          <w:tab w:val="left" w:pos="8505"/>
        </w:tabs>
        <w:spacing w:after="0"/>
        <w:rPr>
          <w:rFonts w:ascii="Arial" w:eastAsia="Times New Roman" w:hAnsi="Arial" w:cs="Times New Roman"/>
          <w:b/>
          <w:lang w:val="de-DE" w:eastAsia="de-DE"/>
        </w:rPr>
      </w:pPr>
      <w:sdt>
        <w:sdtPr>
          <w:rPr>
            <w:rFonts w:ascii="Arial" w:eastAsia="Times New Roman" w:hAnsi="Arial" w:cs="Arial"/>
            <w:lang w:val="de-DE" w:eastAsia="de-DE"/>
          </w:rPr>
          <w:id w:val="1366252227"/>
          <w14:checkbox>
            <w14:checked w14:val="0"/>
            <w14:checkedState w14:val="2612" w14:font="MS Gothic"/>
            <w14:uncheckedState w14:val="2610" w14:font="MS Gothic"/>
          </w14:checkbox>
        </w:sdtPr>
        <w:sdtEndPr/>
        <w:sdtContent>
          <w:r w:rsidR="001B6ED1">
            <w:rPr>
              <w:rFonts w:ascii="MS Gothic" w:eastAsia="MS Gothic" w:hAnsi="MS Gothic" w:cs="Arial" w:hint="eastAsia"/>
              <w:lang w:val="de-DE" w:eastAsia="de-DE"/>
            </w:rPr>
            <w:t>☐</w:t>
          </w:r>
        </w:sdtContent>
      </w:sdt>
      <w:r w:rsidR="001B6ED1">
        <w:rPr>
          <w:rFonts w:ascii="Arial" w:eastAsia="Times New Roman" w:hAnsi="Arial" w:cs="Times New Roman"/>
          <w:lang w:val="de-DE" w:eastAsia="de-DE"/>
        </w:rPr>
        <w:t xml:space="preserve"> </w:t>
      </w:r>
      <w:r w:rsidR="001B6ED1">
        <w:rPr>
          <w:rFonts w:ascii="Arial" w:eastAsia="Times New Roman" w:hAnsi="Arial" w:cs="Times New Roman"/>
          <w:b/>
          <w:lang w:val="de-DE" w:eastAsia="de-DE"/>
        </w:rPr>
        <w:t xml:space="preserve">Aktuelles </w:t>
      </w:r>
      <w:r w:rsidR="001B6ED1" w:rsidRPr="00CC693A">
        <w:rPr>
          <w:rFonts w:ascii="Arial" w:eastAsia="Times New Roman" w:hAnsi="Arial" w:cs="Times New Roman"/>
          <w:b/>
          <w:lang w:val="de-DE" w:eastAsia="de-DE"/>
        </w:rPr>
        <w:t>Weiterbildungskonzept</w:t>
      </w:r>
      <w:r w:rsidR="001B6ED1">
        <w:rPr>
          <w:rFonts w:ascii="Arial" w:eastAsia="Times New Roman" w:hAnsi="Arial" w:cs="Times New Roman"/>
          <w:b/>
          <w:lang w:val="de-DE" w:eastAsia="de-DE"/>
        </w:rPr>
        <w:t>:</w:t>
      </w:r>
    </w:p>
    <w:p w14:paraId="2A4EB2C6" w14:textId="6EAE3248" w:rsidR="00EB22EF" w:rsidRPr="006C3325" w:rsidRDefault="00EB22EF" w:rsidP="00EB22EF">
      <w:pPr>
        <w:tabs>
          <w:tab w:val="left" w:pos="-720"/>
          <w:tab w:val="left" w:pos="425"/>
        </w:tabs>
        <w:spacing w:after="0"/>
        <w:rPr>
          <w:rFonts w:ascii="Arial" w:eastAsia="Times New Roman" w:hAnsi="Arial" w:cs="Times New Roman"/>
          <w:strike/>
          <w:lang w:val="de-DE" w:eastAsia="de-DE"/>
        </w:rPr>
      </w:pPr>
      <w:r w:rsidRPr="00CC693A">
        <w:rPr>
          <w:rFonts w:ascii="Arial" w:eastAsia="Times New Roman" w:hAnsi="Arial" w:cs="Times New Roman"/>
          <w:lang w:val="de-DE" w:eastAsia="de-DE"/>
        </w:rPr>
        <w:t xml:space="preserve">Das </w:t>
      </w:r>
      <w:hyperlink r:id="rId11" w:history="1">
        <w:r w:rsidRPr="00B57AF6">
          <w:rPr>
            <w:rStyle w:val="Hyperlink"/>
            <w:rFonts w:ascii="Arial" w:eastAsia="Times New Roman" w:hAnsi="Arial" w:cs="Times New Roman"/>
            <w:lang w:val="de-DE" w:eastAsia="de-DE"/>
          </w:rPr>
          <w:t>Weiterbildungskonzept</w:t>
        </w:r>
      </w:hyperlink>
      <w:r w:rsidRPr="00CC693A">
        <w:rPr>
          <w:rFonts w:ascii="Arial" w:eastAsia="Times New Roman" w:hAnsi="Arial" w:cs="Times New Roman"/>
          <w:lang w:val="de-DE" w:eastAsia="de-DE"/>
        </w:rPr>
        <w:t xml:space="preserve"> ist zwingend</w:t>
      </w:r>
      <w:r>
        <w:rPr>
          <w:rFonts w:ascii="Arial" w:eastAsia="Times New Roman" w:hAnsi="Arial" w:cs="Times New Roman"/>
          <w:lang w:val="de-DE" w:eastAsia="de-DE"/>
        </w:rPr>
        <w:t>er</w:t>
      </w:r>
      <w:r w:rsidRPr="00CC693A">
        <w:rPr>
          <w:rFonts w:ascii="Arial" w:eastAsia="Times New Roman" w:hAnsi="Arial" w:cs="Times New Roman"/>
          <w:lang w:val="de-DE" w:eastAsia="de-DE"/>
        </w:rPr>
        <w:t xml:space="preserve"> Bestandteil der einzureichenden Unterlagen bei Gesuchen um Anerkennung / Einteilung und Umteilung</w:t>
      </w:r>
      <w:r>
        <w:rPr>
          <w:rFonts w:ascii="Arial" w:eastAsia="Times New Roman" w:hAnsi="Arial" w:cs="Times New Roman"/>
          <w:lang w:val="de-DE" w:eastAsia="de-DE"/>
        </w:rPr>
        <w:t xml:space="preserve"> </w:t>
      </w:r>
      <w:r w:rsidRPr="005F4F3F">
        <w:rPr>
          <w:rFonts w:ascii="Arial" w:eastAsia="Times New Roman" w:hAnsi="Arial" w:cs="Times New Roman"/>
          <w:lang w:val="de-DE" w:eastAsia="de-DE"/>
        </w:rPr>
        <w:t>und muss basierend auf dem fachgesellschaftsspezifischen Raster Ihrer Fach</w:t>
      </w:r>
      <w:r w:rsidR="00B442BE">
        <w:rPr>
          <w:rFonts w:ascii="Arial" w:eastAsia="Times New Roman" w:hAnsi="Arial" w:cs="Times New Roman"/>
          <w:lang w:val="de-DE" w:eastAsia="de-DE"/>
        </w:rPr>
        <w:t>ge</w:t>
      </w:r>
      <w:r w:rsidRPr="005F4F3F">
        <w:rPr>
          <w:rFonts w:ascii="Arial" w:eastAsia="Times New Roman" w:hAnsi="Arial" w:cs="Times New Roman"/>
          <w:lang w:val="de-DE" w:eastAsia="de-DE"/>
        </w:rPr>
        <w:t>sellschaft erstellt werden.</w:t>
      </w:r>
    </w:p>
    <w:p w14:paraId="3EBC2EBE" w14:textId="77777777" w:rsidR="00EB22EF" w:rsidRPr="00CC693A" w:rsidRDefault="00EB22EF" w:rsidP="00EB22EF">
      <w:pPr>
        <w:tabs>
          <w:tab w:val="left" w:pos="-720"/>
          <w:tab w:val="left" w:pos="425"/>
        </w:tabs>
        <w:spacing w:after="0"/>
        <w:rPr>
          <w:rFonts w:ascii="Arial" w:eastAsia="Times New Roman" w:hAnsi="Arial" w:cs="Times New Roman"/>
          <w:lang w:val="de-DE" w:eastAsia="de-DE"/>
        </w:rPr>
      </w:pPr>
    </w:p>
    <w:p w14:paraId="545A0A6F" w14:textId="126CBA49" w:rsidR="00EB22EF" w:rsidRDefault="00EB22EF" w:rsidP="00EB22EF">
      <w:pPr>
        <w:tabs>
          <w:tab w:val="left" w:pos="-720"/>
          <w:tab w:val="left" w:pos="425"/>
        </w:tabs>
        <w:spacing w:after="0"/>
        <w:rPr>
          <w:rFonts w:ascii="Arial" w:eastAsia="Times New Roman" w:hAnsi="Arial" w:cs="Times New Roman"/>
          <w:b/>
          <w:lang w:val="de-DE" w:eastAsia="de-DE"/>
        </w:rPr>
      </w:pPr>
      <w:r>
        <w:rPr>
          <w:rFonts w:ascii="Arial" w:eastAsia="Times New Roman" w:hAnsi="Arial" w:cs="Times New Roman"/>
          <w:b/>
          <w:lang w:val="de-DE" w:eastAsia="de-DE"/>
        </w:rPr>
        <w:t>Allfällige zusätzlich einzureichende Unterlagen:</w:t>
      </w:r>
    </w:p>
    <w:p w14:paraId="1D4F353E" w14:textId="77777777" w:rsidR="00EB22EF" w:rsidRPr="00232B32" w:rsidRDefault="00EB22EF" w:rsidP="00EB22EF">
      <w:pPr>
        <w:tabs>
          <w:tab w:val="left" w:pos="-720"/>
          <w:tab w:val="left" w:pos="425"/>
        </w:tabs>
        <w:spacing w:after="0"/>
        <w:rPr>
          <w:rFonts w:ascii="Arial" w:eastAsia="Times New Roman" w:hAnsi="Arial" w:cs="Times New Roman"/>
          <w:bCs/>
          <w:lang w:val="de-DE" w:eastAsia="de-DE"/>
        </w:rPr>
      </w:pPr>
      <w:r w:rsidRPr="00232B32">
        <w:rPr>
          <w:rFonts w:ascii="Arial" w:eastAsia="Times New Roman" w:hAnsi="Arial" w:cs="Times New Roman"/>
          <w:bCs/>
          <w:lang w:val="de-DE" w:eastAsia="de-DE"/>
        </w:rPr>
        <w:t xml:space="preserve">Je nach Fachgebiet ist die Einreichung von weiteren Unterlagen notwendig. Falls dies für Ihr Fachgebiet der Fall ist, finden Sie diese Information auf dem </w:t>
      </w:r>
      <w:r>
        <w:rPr>
          <w:rFonts w:ascii="Arial" w:eastAsia="Times New Roman" w:hAnsi="Arial" w:cs="Times New Roman"/>
          <w:bCs/>
          <w:lang w:val="de-DE" w:eastAsia="de-DE"/>
        </w:rPr>
        <w:t xml:space="preserve">oben erwähnten </w:t>
      </w:r>
      <w:r w:rsidRPr="00232B32">
        <w:rPr>
          <w:rFonts w:ascii="Arial" w:eastAsia="Times New Roman" w:hAnsi="Arial" w:cs="Times New Roman"/>
          <w:bCs/>
          <w:lang w:val="de-DE" w:eastAsia="de-DE"/>
        </w:rPr>
        <w:t>fachspezifischen Formular.</w:t>
      </w:r>
    </w:p>
    <w:p w14:paraId="02BA5B1A" w14:textId="77777777" w:rsidR="00EB22EF" w:rsidRDefault="00EB22EF" w:rsidP="00EB22EF">
      <w:pPr>
        <w:tabs>
          <w:tab w:val="left" w:pos="-720"/>
          <w:tab w:val="left" w:pos="425"/>
        </w:tabs>
        <w:spacing w:after="0"/>
        <w:rPr>
          <w:rFonts w:ascii="Arial" w:eastAsia="Times New Roman" w:hAnsi="Arial" w:cs="Times New Roman"/>
          <w:b/>
          <w:lang w:val="de-DE" w:eastAsia="de-DE"/>
        </w:rPr>
      </w:pPr>
    </w:p>
    <w:p w14:paraId="04B820E1" w14:textId="281BD065" w:rsidR="00EB22EF" w:rsidRDefault="0062532D" w:rsidP="00EB22EF">
      <w:pPr>
        <w:tabs>
          <w:tab w:val="left" w:pos="-720"/>
          <w:tab w:val="left" w:pos="425"/>
        </w:tabs>
        <w:spacing w:after="0"/>
        <w:rPr>
          <w:rFonts w:ascii="Arial" w:eastAsia="Times New Roman" w:hAnsi="Arial" w:cs="Times New Roman"/>
          <w:b/>
          <w:lang w:val="de-DE" w:eastAsia="de-DE"/>
        </w:rPr>
      </w:pPr>
      <w:r>
        <w:rPr>
          <w:rFonts w:ascii="Arial" w:eastAsia="Times New Roman" w:hAnsi="Arial" w:cs="Times New Roman"/>
          <w:b/>
          <w:lang w:val="de-DE" w:eastAsia="de-DE"/>
        </w:rPr>
        <w:t>Hinweis zur Visitation</w:t>
      </w:r>
      <w:r w:rsidR="00EB22EF">
        <w:rPr>
          <w:rFonts w:ascii="Arial" w:eastAsia="Times New Roman" w:hAnsi="Arial" w:cs="Times New Roman"/>
          <w:b/>
          <w:lang w:val="de-DE" w:eastAsia="de-DE"/>
        </w:rPr>
        <w:t>:</w:t>
      </w:r>
    </w:p>
    <w:p w14:paraId="4849465A" w14:textId="5FFE7638" w:rsidR="00EB22EF" w:rsidRDefault="00EB22EF" w:rsidP="00EB22EF">
      <w:pPr>
        <w:spacing w:after="0"/>
        <w:rPr>
          <w:rFonts w:ascii="Arial" w:eastAsia="Times New Roman" w:hAnsi="Arial" w:cs="Arial"/>
          <w:strike/>
          <w:lang w:val="de-DE" w:eastAsia="de-DE"/>
        </w:rPr>
      </w:pPr>
      <w:r w:rsidRPr="00CC693A">
        <w:rPr>
          <w:rFonts w:ascii="Arial" w:eastAsia="Times New Roman" w:hAnsi="Arial" w:cs="Arial"/>
          <w:lang w:val="de-DE" w:eastAsia="de-DE"/>
        </w:rPr>
        <w:t>Neben dem Weiterbildungskonzept dient die Visitation als wichtiges Instrument zur Sicherstellung und Beurteilung der Weiterbildungsqualität</w:t>
      </w:r>
      <w:r w:rsidR="00824135">
        <w:rPr>
          <w:rFonts w:ascii="Arial" w:eastAsia="Times New Roman" w:hAnsi="Arial" w:cs="Arial"/>
          <w:lang w:val="de-DE" w:eastAsia="de-DE"/>
        </w:rPr>
        <w:t xml:space="preserve"> und ist</w:t>
      </w:r>
      <w:r w:rsidRPr="00CC693A">
        <w:rPr>
          <w:rFonts w:ascii="Arial" w:eastAsia="Times New Roman" w:hAnsi="Arial" w:cs="Arial"/>
          <w:lang w:val="de-DE" w:eastAsia="de-DE"/>
        </w:rPr>
        <w:t xml:space="preserve"> </w:t>
      </w:r>
      <w:r w:rsidR="00824135">
        <w:rPr>
          <w:rFonts w:ascii="Arial" w:eastAsia="Times New Roman" w:hAnsi="Arial" w:cs="Arial"/>
          <w:lang w:val="de-DE" w:eastAsia="de-DE"/>
        </w:rPr>
        <w:t>g</w:t>
      </w:r>
      <w:r w:rsidRPr="00CC693A">
        <w:rPr>
          <w:rFonts w:ascii="Arial" w:eastAsia="Times New Roman" w:hAnsi="Arial" w:cs="Arial"/>
          <w:lang w:val="de-DE" w:eastAsia="de-DE"/>
        </w:rPr>
        <w:t>emäss Art. 42 WBO fester Bestandteil des Anerkennungs-, Umteilungs- bzw. Re-Evaluationsverfahren</w:t>
      </w:r>
      <w:r w:rsidR="002B225A">
        <w:rPr>
          <w:rFonts w:ascii="Arial" w:eastAsia="Times New Roman" w:hAnsi="Arial" w:cs="Arial"/>
          <w:lang w:val="de-DE" w:eastAsia="de-DE"/>
        </w:rPr>
        <w:t>s</w:t>
      </w:r>
      <w:r w:rsidRPr="00CC693A">
        <w:rPr>
          <w:rFonts w:ascii="Arial" w:eastAsia="Times New Roman" w:hAnsi="Arial" w:cs="Arial"/>
          <w:lang w:val="de-DE" w:eastAsia="de-DE"/>
        </w:rPr>
        <w:t>. Pro Visitation ist mit Kosten von CHF 6 500.- zu rechnen.</w:t>
      </w:r>
    </w:p>
    <w:p w14:paraId="1CA02C64" w14:textId="77777777" w:rsidR="00AB31C5" w:rsidRDefault="00AB31C5" w:rsidP="00AB31C5">
      <w:pPr>
        <w:spacing w:after="0"/>
        <w:rPr>
          <w:rFonts w:ascii="Arial" w:eastAsia="Times New Roman" w:hAnsi="Arial" w:cs="Arial"/>
          <w:strike/>
          <w:lang w:val="de-DE" w:eastAsia="de-DE"/>
        </w:rPr>
      </w:pPr>
    </w:p>
    <w:p w14:paraId="47D3B672" w14:textId="77777777" w:rsidR="00AB31C5" w:rsidRPr="001B1BFA" w:rsidRDefault="00AB31C5" w:rsidP="00AB31C5">
      <w:pPr>
        <w:spacing w:after="0"/>
        <w:contextualSpacing/>
        <w:rPr>
          <w:rFonts w:ascii="Arial" w:eastAsia="Times New Roman" w:hAnsi="Arial" w:cs="Arial"/>
          <w:b/>
          <w:bCs/>
          <w:lang w:eastAsia="de-CH"/>
        </w:rPr>
      </w:pPr>
      <w:r w:rsidRPr="001B1BFA">
        <w:rPr>
          <w:rFonts w:ascii="Arial" w:eastAsia="Times New Roman" w:hAnsi="Arial" w:cs="Arial"/>
          <w:b/>
          <w:bCs/>
          <w:lang w:eastAsia="de-CH"/>
        </w:rPr>
        <w:t>Links:</w:t>
      </w:r>
    </w:p>
    <w:p w14:paraId="200AFD25" w14:textId="77777777" w:rsidR="00AB31C5" w:rsidRPr="000645A0" w:rsidRDefault="00F70369" w:rsidP="00AB31C5">
      <w:pPr>
        <w:numPr>
          <w:ilvl w:val="0"/>
          <w:numId w:val="28"/>
        </w:numPr>
        <w:spacing w:after="0"/>
        <w:contextualSpacing/>
        <w:rPr>
          <w:rFonts w:ascii="Arial" w:eastAsia="Times New Roman" w:hAnsi="Arial" w:cs="Arial"/>
          <w:lang w:eastAsia="de-CH"/>
        </w:rPr>
      </w:pPr>
      <w:hyperlink r:id="rId12" w:history="1">
        <w:r w:rsidR="00AB31C5" w:rsidRPr="003E5565">
          <w:rPr>
            <w:rStyle w:val="Hyperlink"/>
            <w:rFonts w:ascii="Arial" w:eastAsia="Times New Roman" w:hAnsi="Arial" w:cs="Arial"/>
            <w:lang w:eastAsia="de-CH"/>
          </w:rPr>
          <w:t>Weiterbildungsprogramme</w:t>
        </w:r>
      </w:hyperlink>
      <w:r w:rsidR="00AB31C5" w:rsidRPr="000645A0">
        <w:rPr>
          <w:rFonts w:ascii="Arial" w:eastAsia="Times New Roman" w:hAnsi="Arial" w:cs="Arial"/>
          <w:lang w:eastAsia="de-CH"/>
        </w:rPr>
        <w:t xml:space="preserve"> (Kriterien zur Einteilung von Weiterbildungsstätten siehe Ziffer 5);</w:t>
      </w:r>
    </w:p>
    <w:p w14:paraId="609E4417" w14:textId="77777777" w:rsidR="00AB31C5" w:rsidRPr="00767AF7" w:rsidRDefault="00AB31C5" w:rsidP="00AB31C5">
      <w:pPr>
        <w:numPr>
          <w:ilvl w:val="0"/>
          <w:numId w:val="28"/>
        </w:numPr>
        <w:spacing w:after="0"/>
        <w:contextualSpacing/>
        <w:rPr>
          <w:rFonts w:ascii="Arial" w:eastAsia="Times New Roman" w:hAnsi="Arial" w:cs="Arial"/>
          <w:u w:val="single"/>
          <w:lang w:eastAsia="de-CH"/>
        </w:rPr>
      </w:pPr>
      <w:r>
        <w:rPr>
          <w:rFonts w:ascii="Arial" w:eastAsia="Times New Roman" w:hAnsi="Arial" w:cs="Arial"/>
          <w:lang w:eastAsia="de-CH"/>
        </w:rPr>
        <w:t xml:space="preserve">Unter «Downloads»: </w:t>
      </w:r>
      <w:hyperlink r:id="rId13" w:history="1">
        <w:r w:rsidRPr="00767AF7">
          <w:rPr>
            <w:rStyle w:val="Hyperlink"/>
            <w:rFonts w:ascii="Arial" w:eastAsia="Times New Roman" w:hAnsi="Arial" w:cs="Arial"/>
            <w:lang w:eastAsia="de-CH"/>
          </w:rPr>
          <w:t>Weiterbildungsordnung (WBO)</w:t>
        </w:r>
      </w:hyperlink>
    </w:p>
    <w:p w14:paraId="32A7036B" w14:textId="77777777" w:rsidR="00AB31C5" w:rsidRPr="003E5565" w:rsidRDefault="00AB31C5" w:rsidP="00AB31C5">
      <w:pPr>
        <w:numPr>
          <w:ilvl w:val="0"/>
          <w:numId w:val="28"/>
        </w:numPr>
        <w:spacing w:after="0"/>
        <w:contextualSpacing/>
        <w:rPr>
          <w:rFonts w:ascii="Arial" w:eastAsia="Times New Roman" w:hAnsi="Arial" w:cs="Arial"/>
          <w:u w:val="single"/>
          <w:lang w:eastAsia="de-CH"/>
        </w:rPr>
      </w:pPr>
      <w:r>
        <w:rPr>
          <w:rFonts w:ascii="Arial" w:eastAsia="Times New Roman" w:hAnsi="Arial" w:cs="Arial"/>
          <w:lang w:eastAsia="de-CH"/>
        </w:rPr>
        <w:t xml:space="preserve">Unter «Downloads»: </w:t>
      </w:r>
      <w:hyperlink r:id="rId14" w:history="1">
        <w:r w:rsidRPr="00767AF7">
          <w:rPr>
            <w:rStyle w:val="Hyperlink"/>
            <w:rFonts w:ascii="Arial" w:eastAsia="Times New Roman" w:hAnsi="Arial" w:cs="Arial"/>
            <w:lang w:eastAsia="de-CH"/>
          </w:rPr>
          <w:t>Glossar</w:t>
        </w:r>
      </w:hyperlink>
    </w:p>
    <w:p w14:paraId="4C3AEA46" w14:textId="77777777" w:rsidR="00AB31C5" w:rsidRPr="003A3242" w:rsidRDefault="00AB31C5" w:rsidP="00AB31C5">
      <w:pPr>
        <w:numPr>
          <w:ilvl w:val="0"/>
          <w:numId w:val="28"/>
        </w:numPr>
        <w:spacing w:after="0"/>
        <w:contextualSpacing/>
        <w:rPr>
          <w:rStyle w:val="Hyperlink"/>
          <w:rFonts w:ascii="Arial" w:eastAsia="Times New Roman" w:hAnsi="Arial" w:cs="Arial"/>
          <w:color w:val="auto"/>
          <w:lang w:eastAsia="de-CH"/>
        </w:rPr>
      </w:pPr>
      <w:r>
        <w:rPr>
          <w:rFonts w:ascii="Arial" w:eastAsia="Times New Roman" w:hAnsi="Arial" w:cs="Arial"/>
          <w:lang w:eastAsia="de-CH"/>
        </w:rPr>
        <w:t xml:space="preserve">Unter «Downloads»: </w:t>
      </w:r>
      <w:hyperlink r:id="rId15" w:history="1">
        <w:r w:rsidRPr="000253D8">
          <w:rPr>
            <w:rStyle w:val="Hyperlink"/>
            <w:rFonts w:ascii="Arial" w:eastAsia="Times New Roman" w:hAnsi="Arial" w:cs="Arial"/>
            <w:lang w:eastAsia="de-CH"/>
          </w:rPr>
          <w:t>Gebührenordnung</w:t>
        </w:r>
      </w:hyperlink>
    </w:p>
    <w:p w14:paraId="0B3A676F" w14:textId="77777777" w:rsidR="00AB31C5" w:rsidRPr="003141FD" w:rsidRDefault="00AB31C5" w:rsidP="00AB31C5">
      <w:pPr>
        <w:pStyle w:val="Listenabsatz"/>
        <w:numPr>
          <w:ilvl w:val="0"/>
          <w:numId w:val="28"/>
        </w:numPr>
        <w:tabs>
          <w:tab w:val="left" w:pos="-720"/>
          <w:tab w:val="left" w:pos="425"/>
        </w:tabs>
        <w:spacing w:after="0"/>
        <w:rPr>
          <w:rFonts w:ascii="Arial" w:hAnsi="Arial" w:cs="Arial"/>
        </w:rPr>
      </w:pPr>
      <w:r w:rsidRPr="003A3242">
        <w:rPr>
          <w:rFonts w:cstheme="minorHAnsi"/>
        </w:rPr>
        <w:t xml:space="preserve">Auslegung </w:t>
      </w:r>
      <w:r w:rsidRPr="003A3242">
        <w:rPr>
          <w:rFonts w:ascii="Arial" w:hAnsi="Arial" w:cs="Arial"/>
          <w:lang w:eastAsia="zh-CN"/>
        </w:rPr>
        <w:t>«</w:t>
      </w:r>
      <w:hyperlink r:id="rId16" w:history="1">
        <w:r w:rsidRPr="003A3242">
          <w:rPr>
            <w:rStyle w:val="Hyperlink"/>
            <w:rFonts w:ascii="Arial" w:hAnsi="Arial" w:cs="Arial"/>
            <w:lang w:eastAsia="zh-CN"/>
          </w:rPr>
          <w:t>Was ist unter strukturierter Weiterbildung zu verstehen?</w:t>
        </w:r>
      </w:hyperlink>
      <w:r w:rsidRPr="003A3242">
        <w:rPr>
          <w:rFonts w:ascii="Arial" w:hAnsi="Arial" w:cs="Arial"/>
          <w:lang w:eastAsia="zh-CN"/>
        </w:rPr>
        <w:t>»</w:t>
      </w:r>
    </w:p>
    <w:p w14:paraId="5A9EC54B" w14:textId="77777777" w:rsidR="00AB31C5" w:rsidRPr="000645A0" w:rsidRDefault="00AB31C5" w:rsidP="00AB31C5">
      <w:pPr>
        <w:spacing w:after="0"/>
        <w:contextualSpacing/>
        <w:rPr>
          <w:rFonts w:ascii="Arial" w:eastAsia="Times New Roman" w:hAnsi="Arial" w:cs="Arial"/>
          <w:lang w:eastAsia="de-CH"/>
        </w:rPr>
      </w:pPr>
    </w:p>
    <w:p w14:paraId="591A2D80" w14:textId="77777777" w:rsidR="00621E9E" w:rsidRPr="00CC693A" w:rsidRDefault="00621E9E" w:rsidP="00621E9E">
      <w:pPr>
        <w:tabs>
          <w:tab w:val="left" w:pos="2127"/>
          <w:tab w:val="left" w:pos="6804"/>
        </w:tabs>
        <w:spacing w:after="0"/>
        <w:rPr>
          <w:rFonts w:ascii="Arial" w:eastAsia="Times New Roman" w:hAnsi="Arial" w:cs="Arial"/>
          <w:lang w:val="de-DE" w:eastAsia="de-DE"/>
        </w:rPr>
      </w:pPr>
      <w:r w:rsidRPr="00CC693A">
        <w:rPr>
          <w:rFonts w:ascii="Arial" w:eastAsia="Times New Roman" w:hAnsi="Arial" w:cs="Arial"/>
          <w:lang w:val="de-DE" w:eastAsia="de-DE"/>
        </w:rPr>
        <w:t>Datum</w:t>
      </w:r>
      <w:r w:rsidRPr="00CC693A">
        <w:rPr>
          <w:rFonts w:ascii="Arial" w:eastAsia="Times New Roman" w:hAnsi="Arial" w:cs="Arial"/>
          <w:lang w:val="de-DE" w:eastAsia="de-DE"/>
        </w:rPr>
        <w:tab/>
        <w:t>Leiter</w:t>
      </w:r>
      <w:r>
        <w:rPr>
          <w:rFonts w:ascii="Arial" w:eastAsia="Times New Roman" w:hAnsi="Arial" w:cs="Arial"/>
          <w:lang w:val="de-DE" w:eastAsia="de-DE"/>
        </w:rPr>
        <w:t>in / Leiter</w:t>
      </w:r>
      <w:r w:rsidRPr="00CC693A">
        <w:rPr>
          <w:rFonts w:ascii="Arial" w:eastAsia="Times New Roman" w:hAnsi="Arial" w:cs="Arial"/>
          <w:lang w:val="de-DE" w:eastAsia="de-DE"/>
        </w:rPr>
        <w:t xml:space="preserve"> der Weiterbildungsstätte</w:t>
      </w:r>
      <w:r>
        <w:rPr>
          <w:rFonts w:ascii="Arial" w:eastAsia="Times New Roman" w:hAnsi="Arial" w:cs="Arial"/>
          <w:lang w:val="de-DE" w:eastAsia="de-DE"/>
        </w:rPr>
        <w:t>*</w:t>
      </w:r>
      <w:r w:rsidRPr="00CC693A">
        <w:rPr>
          <w:rFonts w:ascii="Arial" w:eastAsia="Times New Roman" w:hAnsi="Arial" w:cs="Arial"/>
          <w:lang w:val="de-DE" w:eastAsia="de-DE"/>
        </w:rPr>
        <w:tab/>
        <w:t>Ver</w:t>
      </w:r>
      <w:r>
        <w:rPr>
          <w:rFonts w:ascii="Arial" w:eastAsia="Times New Roman" w:hAnsi="Arial" w:cs="Arial"/>
          <w:lang w:val="de-DE" w:eastAsia="de-DE"/>
        </w:rPr>
        <w:t>tretung</w:t>
      </w:r>
      <w:r w:rsidRPr="00CC693A">
        <w:rPr>
          <w:rFonts w:ascii="Arial" w:eastAsia="Times New Roman" w:hAnsi="Arial" w:cs="Arial"/>
          <w:lang w:val="de-DE" w:eastAsia="de-DE"/>
        </w:rPr>
        <w:t xml:space="preserve"> der Spitaldirektion</w:t>
      </w:r>
      <w:r>
        <w:rPr>
          <w:rFonts w:ascii="Arial" w:eastAsia="Times New Roman" w:hAnsi="Arial" w:cs="Arial"/>
          <w:lang w:val="de-DE" w:eastAsia="de-DE"/>
        </w:rPr>
        <w:t>*</w:t>
      </w:r>
    </w:p>
    <w:p w14:paraId="5C50610A" w14:textId="77777777" w:rsidR="00621E9E" w:rsidRPr="008F323A" w:rsidRDefault="00F70369" w:rsidP="00621E9E">
      <w:pPr>
        <w:tabs>
          <w:tab w:val="left" w:pos="2127"/>
          <w:tab w:val="left" w:pos="6804"/>
        </w:tabs>
        <w:spacing w:after="0"/>
        <w:rPr>
          <w:rFonts w:ascii="Arial" w:eastAsia="Times New Roman" w:hAnsi="Arial" w:cs="Arial"/>
          <w:color w:val="808080" w:themeColor="background1" w:themeShade="80"/>
          <w:lang w:val="de-DE" w:eastAsia="de-DE"/>
        </w:rPr>
      </w:pPr>
      <w:sdt>
        <w:sdtPr>
          <w:rPr>
            <w:rFonts w:ascii="Arial" w:eastAsia="Times New Roman" w:hAnsi="Arial" w:cs="Arial"/>
            <w:color w:val="808080" w:themeColor="background1" w:themeShade="80"/>
            <w:lang w:eastAsia="de-DE"/>
          </w:rPr>
          <w:id w:val="1810438526"/>
          <w:placeholder>
            <w:docPart w:val="D3318218D44E4FAEBF71E42BC0CC3298"/>
          </w:placeholder>
        </w:sdtPr>
        <w:sdtEndPr/>
        <w:sdtContent>
          <w:r w:rsidR="00621E9E" w:rsidRPr="008F323A">
            <w:rPr>
              <w:rFonts w:ascii="Arial" w:eastAsia="Times New Roman" w:hAnsi="Arial" w:cs="Arial"/>
              <w:color w:val="808080" w:themeColor="background1" w:themeShade="80"/>
              <w:lang w:eastAsia="de-DE"/>
            </w:rPr>
            <w:t>Datum eingeben</w:t>
          </w:r>
        </w:sdtContent>
      </w:sdt>
      <w:r w:rsidR="00621E9E" w:rsidRPr="008F323A">
        <w:rPr>
          <w:rFonts w:ascii="Arial" w:eastAsia="Times New Roman" w:hAnsi="Arial" w:cs="Arial"/>
          <w:color w:val="808080" w:themeColor="background1" w:themeShade="80"/>
          <w:lang w:val="de-DE" w:eastAsia="de-DE"/>
        </w:rPr>
        <w:tab/>
      </w:r>
      <w:sdt>
        <w:sdtPr>
          <w:rPr>
            <w:rFonts w:ascii="Arial" w:eastAsia="Times New Roman" w:hAnsi="Arial" w:cs="Arial"/>
            <w:color w:val="808080" w:themeColor="background1" w:themeShade="80"/>
            <w:lang w:eastAsia="de-DE"/>
          </w:rPr>
          <w:id w:val="516048911"/>
          <w:placeholder>
            <w:docPart w:val="E2EAC2EBBBA74ABE93AEF2956933F293"/>
          </w:placeholder>
        </w:sdtPr>
        <w:sdtEndPr/>
        <w:sdtContent>
          <w:r w:rsidR="00621E9E" w:rsidRPr="008F323A">
            <w:rPr>
              <w:rFonts w:ascii="Arial" w:eastAsia="Times New Roman" w:hAnsi="Arial" w:cs="Arial"/>
              <w:color w:val="808080" w:themeColor="background1" w:themeShade="80"/>
              <w:lang w:eastAsia="de-DE"/>
            </w:rPr>
            <w:t xml:space="preserve">Name </w:t>
          </w:r>
          <w:r w:rsidR="00621E9E">
            <w:rPr>
              <w:rFonts w:ascii="Arial" w:eastAsia="Times New Roman" w:hAnsi="Arial" w:cs="Arial"/>
              <w:color w:val="808080" w:themeColor="background1" w:themeShade="80"/>
              <w:lang w:eastAsia="de-DE"/>
            </w:rPr>
            <w:t xml:space="preserve">/ Vorname </w:t>
          </w:r>
          <w:r w:rsidR="00621E9E" w:rsidRPr="008F323A">
            <w:rPr>
              <w:rFonts w:ascii="Arial" w:eastAsia="Times New Roman" w:hAnsi="Arial" w:cs="Arial"/>
              <w:color w:val="808080" w:themeColor="background1" w:themeShade="80"/>
              <w:lang w:eastAsia="de-DE"/>
            </w:rPr>
            <w:t>eingeben</w:t>
          </w:r>
        </w:sdtContent>
      </w:sdt>
      <w:r w:rsidR="00621E9E" w:rsidRPr="008F323A">
        <w:rPr>
          <w:rFonts w:ascii="Arial" w:eastAsia="Times New Roman" w:hAnsi="Arial" w:cs="Arial"/>
          <w:color w:val="808080" w:themeColor="background1" w:themeShade="80"/>
          <w:lang w:val="de-DE" w:eastAsia="de-DE"/>
        </w:rPr>
        <w:tab/>
      </w:r>
      <w:bookmarkStart w:id="0" w:name="_Hlk141780707"/>
      <w:sdt>
        <w:sdtPr>
          <w:rPr>
            <w:rFonts w:ascii="Arial" w:eastAsia="Times New Roman" w:hAnsi="Arial" w:cs="Arial"/>
            <w:color w:val="808080" w:themeColor="background1" w:themeShade="80"/>
            <w:lang w:eastAsia="de-DE"/>
          </w:rPr>
          <w:id w:val="-98559534"/>
          <w:placeholder>
            <w:docPart w:val="671C692562684FD8A5E4B3D575890BD9"/>
          </w:placeholder>
        </w:sdtPr>
        <w:sdtEndPr/>
        <w:sdtContent>
          <w:r w:rsidR="00621E9E" w:rsidRPr="008F323A">
            <w:rPr>
              <w:rFonts w:ascii="Arial" w:eastAsia="Times New Roman" w:hAnsi="Arial" w:cs="Arial"/>
              <w:color w:val="808080" w:themeColor="background1" w:themeShade="80"/>
              <w:lang w:eastAsia="de-DE"/>
            </w:rPr>
            <w:t xml:space="preserve">Name </w:t>
          </w:r>
          <w:r w:rsidR="00621E9E">
            <w:rPr>
              <w:rFonts w:ascii="Arial" w:eastAsia="Times New Roman" w:hAnsi="Arial" w:cs="Arial"/>
              <w:color w:val="808080" w:themeColor="background1" w:themeShade="80"/>
              <w:lang w:eastAsia="de-DE"/>
            </w:rPr>
            <w:t xml:space="preserve">/ Vorname </w:t>
          </w:r>
          <w:r w:rsidR="00621E9E" w:rsidRPr="008F323A">
            <w:rPr>
              <w:rFonts w:ascii="Arial" w:eastAsia="Times New Roman" w:hAnsi="Arial" w:cs="Arial"/>
              <w:color w:val="808080" w:themeColor="background1" w:themeShade="80"/>
              <w:lang w:eastAsia="de-DE"/>
            </w:rPr>
            <w:t>eingeben</w:t>
          </w:r>
        </w:sdtContent>
      </w:sdt>
      <w:bookmarkEnd w:id="0"/>
    </w:p>
    <w:p w14:paraId="6575C765" w14:textId="77777777" w:rsidR="004F2DD5" w:rsidRPr="000263CC" w:rsidRDefault="004F2DD5" w:rsidP="004F2DD5">
      <w:pPr>
        <w:tabs>
          <w:tab w:val="left" w:pos="2700"/>
          <w:tab w:val="left" w:pos="6480"/>
        </w:tabs>
        <w:spacing w:after="0"/>
        <w:rPr>
          <w:rFonts w:ascii="Arial" w:eastAsia="Times New Roman" w:hAnsi="Arial" w:cs="Arial"/>
          <w:sz w:val="16"/>
          <w:szCs w:val="16"/>
          <w:lang w:val="de-DE" w:eastAsia="de-DE"/>
        </w:rPr>
      </w:pPr>
      <w:r w:rsidRPr="004F2DD5">
        <w:rPr>
          <w:rFonts w:ascii="Arial" w:eastAsia="Times New Roman" w:hAnsi="Arial" w:cs="Arial"/>
          <w:sz w:val="16"/>
          <w:szCs w:val="16"/>
          <w:lang w:val="de-DE" w:eastAsia="de-DE"/>
        </w:rPr>
        <w:t>*keine handschriftlichen Unterschriften notwendig</w:t>
      </w:r>
    </w:p>
    <w:p w14:paraId="74F47A12" w14:textId="77777777" w:rsidR="00760808" w:rsidRDefault="00760808" w:rsidP="00162FAD">
      <w:pPr>
        <w:spacing w:after="0"/>
        <w:rPr>
          <w:rFonts w:ascii="Arial" w:eastAsia="Times New Roman" w:hAnsi="Arial" w:cs="Arial"/>
          <w:b/>
          <w:lang w:val="de-DE" w:eastAsia="de-DE"/>
        </w:rPr>
        <w:sectPr w:rsidR="00760808" w:rsidSect="002F7F9B">
          <w:type w:val="continuous"/>
          <w:pgSz w:w="11906" w:h="16838" w:code="9"/>
          <w:pgMar w:top="1446" w:right="851" w:bottom="1134" w:left="1134" w:header="567" w:footer="567" w:gutter="0"/>
          <w:cols w:space="708"/>
          <w:formProt w:val="0"/>
          <w:titlePg/>
          <w:docGrid w:linePitch="360"/>
        </w:sectPr>
      </w:pPr>
    </w:p>
    <w:p w14:paraId="492D9507" w14:textId="77777777" w:rsidR="00162FAD" w:rsidRPr="00CC693A" w:rsidRDefault="00162FAD" w:rsidP="00162FAD">
      <w:pPr>
        <w:spacing w:after="0"/>
        <w:rPr>
          <w:rFonts w:ascii="Arial" w:eastAsia="Times New Roman" w:hAnsi="Arial" w:cs="Arial"/>
          <w:b/>
          <w:lang w:val="de-DE" w:eastAsia="de-DE"/>
        </w:rPr>
      </w:pPr>
      <w:r w:rsidRPr="00CC693A">
        <w:rPr>
          <w:rFonts w:ascii="Arial" w:eastAsia="Times New Roman" w:hAnsi="Arial" w:cs="Arial"/>
          <w:b/>
          <w:lang w:val="de-DE" w:eastAsia="de-DE"/>
        </w:rPr>
        <w:br w:type="page"/>
      </w:r>
      <w:r w:rsidRPr="00CC693A">
        <w:rPr>
          <w:rFonts w:ascii="Arial" w:eastAsia="Times New Roman" w:hAnsi="Arial" w:cs="Arial"/>
          <w:b/>
          <w:lang w:val="de-DE" w:eastAsia="de-DE"/>
        </w:rPr>
        <w:lastRenderedPageBreak/>
        <w:t>Ärztliche Leitung</w:t>
      </w:r>
    </w:p>
    <w:p w14:paraId="74BB165D" w14:textId="77777777" w:rsidR="00162FAD" w:rsidRPr="00CC693A" w:rsidRDefault="00162FAD" w:rsidP="00162FAD">
      <w:pPr>
        <w:spacing w:after="0"/>
        <w:rPr>
          <w:rFonts w:ascii="Arial" w:eastAsia="Times New Roman" w:hAnsi="Arial" w:cs="Arial"/>
          <w:b/>
          <w:lang w:val="de-DE" w:eastAsia="de-DE"/>
        </w:rPr>
      </w:pPr>
    </w:p>
    <w:p w14:paraId="38142CC8" w14:textId="6FFDDD61" w:rsidR="00750D3D" w:rsidRPr="00B442BE" w:rsidRDefault="00636B25" w:rsidP="00162FAD">
      <w:pPr>
        <w:tabs>
          <w:tab w:val="left" w:pos="2127"/>
          <w:tab w:val="left" w:pos="5670"/>
        </w:tabs>
        <w:spacing w:after="0"/>
        <w:ind w:left="5670" w:hanging="5670"/>
        <w:rPr>
          <w:rFonts w:ascii="Arial" w:eastAsia="Times New Roman" w:hAnsi="Arial" w:cs="Arial"/>
          <w:lang w:val="de-DE" w:eastAsia="de-DE"/>
        </w:rPr>
      </w:pPr>
      <w:r w:rsidRPr="00B442BE">
        <w:rPr>
          <w:rFonts w:ascii="Arial" w:eastAsia="Times New Roman" w:hAnsi="Arial" w:cs="Arial"/>
          <w:b/>
          <w:lang w:val="de-DE" w:eastAsia="de-DE"/>
        </w:rPr>
        <w:t xml:space="preserve">Leiterin / </w:t>
      </w:r>
      <w:r w:rsidR="00162FAD" w:rsidRPr="00B442BE">
        <w:rPr>
          <w:rFonts w:ascii="Arial" w:eastAsia="Times New Roman" w:hAnsi="Arial" w:cs="Arial"/>
          <w:b/>
          <w:lang w:val="de-DE" w:eastAsia="de-DE"/>
        </w:rPr>
        <w:t>Leiter der Weiterbildungsstätte</w:t>
      </w:r>
      <w:r w:rsidR="000B1A9F" w:rsidRPr="00B442BE">
        <w:rPr>
          <w:rFonts w:ascii="Arial" w:eastAsia="Times New Roman" w:hAnsi="Arial" w:cs="Arial"/>
          <w:b/>
          <w:lang w:val="de-DE" w:eastAsia="de-DE"/>
        </w:rPr>
        <w:t xml:space="preserve"> (WBSL)</w:t>
      </w:r>
      <w:r w:rsidR="00162FAD" w:rsidRPr="00B442BE">
        <w:rPr>
          <w:rFonts w:ascii="Arial" w:eastAsia="Times New Roman" w:hAnsi="Arial" w:cs="Arial"/>
          <w:b/>
          <w:lang w:val="de-DE" w:eastAsia="de-DE"/>
        </w:rPr>
        <w:t xml:space="preserve">:  </w:t>
      </w:r>
      <w:r w:rsidR="00162FAD" w:rsidRPr="00B442BE">
        <w:rPr>
          <w:rFonts w:ascii="Arial" w:eastAsia="Times New Roman" w:hAnsi="Arial" w:cs="Arial"/>
          <w:lang w:val="de-DE" w:eastAsia="de-DE"/>
        </w:rPr>
        <w:t>(Name / Vorname)</w:t>
      </w:r>
    </w:p>
    <w:p w14:paraId="337D3A29" w14:textId="3F61FCB8" w:rsidR="00C30F54" w:rsidRPr="0054713E" w:rsidRDefault="00892DC0" w:rsidP="00561391">
      <w:pPr>
        <w:tabs>
          <w:tab w:val="left" w:pos="2127"/>
          <w:tab w:val="left" w:pos="5670"/>
        </w:tabs>
        <w:spacing w:after="0"/>
        <w:ind w:left="5670" w:hanging="5670"/>
        <w:rPr>
          <w:rFonts w:ascii="Arial" w:eastAsia="Times New Roman" w:hAnsi="Arial" w:cs="Arial"/>
          <w:lang w:val="de-DE" w:eastAsia="de-DE"/>
        </w:rPr>
      </w:pPr>
      <w:r w:rsidRPr="0054713E">
        <w:rPr>
          <w:rFonts w:ascii="Arial" w:eastAsia="Times New Roman" w:hAnsi="Arial" w:cs="Arial"/>
          <w:lang w:val="de-DE" w:eastAsia="de-DE"/>
        </w:rPr>
        <w:fldChar w:fldCharType="begin">
          <w:ffData>
            <w:name w:val=""/>
            <w:enabled/>
            <w:calcOnExit w:val="0"/>
            <w:textInput/>
          </w:ffData>
        </w:fldChar>
      </w:r>
      <w:r w:rsidRPr="0054713E">
        <w:rPr>
          <w:rFonts w:ascii="Arial" w:eastAsia="Times New Roman" w:hAnsi="Arial" w:cs="Arial"/>
          <w:lang w:val="de-DE" w:eastAsia="de-DE"/>
        </w:rPr>
        <w:instrText xml:space="preserve"> FORMTEXT </w:instrText>
      </w:r>
      <w:r w:rsidRPr="0054713E">
        <w:rPr>
          <w:rFonts w:ascii="Arial" w:eastAsia="Times New Roman" w:hAnsi="Arial" w:cs="Arial"/>
          <w:lang w:val="de-DE" w:eastAsia="de-DE"/>
        </w:rPr>
      </w:r>
      <w:r w:rsidRPr="0054713E">
        <w:rPr>
          <w:rFonts w:ascii="Arial" w:eastAsia="Times New Roman" w:hAnsi="Arial" w:cs="Arial"/>
          <w:lang w:val="de-DE" w:eastAsia="de-DE"/>
        </w:rPr>
        <w:fldChar w:fldCharType="separate"/>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lang w:val="de-DE" w:eastAsia="de-DE"/>
        </w:rPr>
        <w:fldChar w:fldCharType="end"/>
      </w:r>
    </w:p>
    <w:p w14:paraId="46F02AEB" w14:textId="77777777" w:rsidR="00892DC0" w:rsidRPr="0054713E" w:rsidRDefault="00892DC0" w:rsidP="00561391">
      <w:pPr>
        <w:tabs>
          <w:tab w:val="left" w:pos="2127"/>
          <w:tab w:val="left" w:pos="5670"/>
        </w:tabs>
        <w:spacing w:after="0"/>
        <w:ind w:left="5670" w:hanging="5670"/>
        <w:rPr>
          <w:rFonts w:ascii="Arial" w:eastAsia="Times New Roman" w:hAnsi="Arial" w:cs="Arial"/>
          <w:lang w:val="de-DE" w:eastAsia="de-DE"/>
        </w:rPr>
      </w:pPr>
    </w:p>
    <w:p w14:paraId="328709F2" w14:textId="6EFAF7D3" w:rsidR="00561391" w:rsidRPr="0054713E" w:rsidRDefault="00892DC0" w:rsidP="00561391">
      <w:pPr>
        <w:tabs>
          <w:tab w:val="left" w:pos="2127"/>
          <w:tab w:val="left" w:pos="5670"/>
        </w:tabs>
        <w:spacing w:after="0"/>
        <w:ind w:left="5670" w:hanging="5670"/>
        <w:rPr>
          <w:rFonts w:ascii="Arial" w:eastAsia="Times New Roman" w:hAnsi="Arial" w:cs="Arial"/>
          <w:lang w:val="de-DE" w:eastAsia="de-DE"/>
        </w:rPr>
      </w:pPr>
      <w:r w:rsidRPr="0054713E">
        <w:rPr>
          <w:rFonts w:ascii="Arial" w:eastAsia="Times New Roman" w:hAnsi="Arial" w:cs="Times New Roman"/>
          <w:lang w:val="de-DE" w:eastAsia="de-DE"/>
        </w:rPr>
        <w:fldChar w:fldCharType="begin">
          <w:ffData>
            <w:name w:val="Kontrollkästchen5"/>
            <w:enabled/>
            <w:calcOnExit w:val="0"/>
            <w:checkBox>
              <w:sizeAuto/>
              <w:default w:val="0"/>
            </w:checkBox>
          </w:ffData>
        </w:fldChar>
      </w:r>
      <w:r w:rsidRPr="0054713E">
        <w:rPr>
          <w:rFonts w:ascii="Arial" w:eastAsia="Times New Roman" w:hAnsi="Arial" w:cs="Times New Roman"/>
          <w:lang w:val="de-DE" w:eastAsia="de-DE"/>
        </w:rPr>
        <w:instrText xml:space="preserve"> FORMCHECKBOX </w:instrText>
      </w:r>
      <w:r w:rsidR="00F70369">
        <w:rPr>
          <w:rFonts w:ascii="Arial" w:eastAsia="Times New Roman" w:hAnsi="Arial" w:cs="Times New Roman"/>
          <w:lang w:val="de-DE" w:eastAsia="de-DE"/>
        </w:rPr>
      </w:r>
      <w:r w:rsidR="00F70369">
        <w:rPr>
          <w:rFonts w:ascii="Arial" w:eastAsia="Times New Roman" w:hAnsi="Arial" w:cs="Times New Roman"/>
          <w:lang w:val="de-DE" w:eastAsia="de-DE"/>
        </w:rPr>
        <w:fldChar w:fldCharType="separate"/>
      </w:r>
      <w:r w:rsidRPr="0054713E">
        <w:rPr>
          <w:rFonts w:ascii="Arial" w:eastAsia="Times New Roman" w:hAnsi="Arial" w:cs="Times New Roman"/>
          <w:lang w:val="de-DE" w:eastAsia="de-DE"/>
        </w:rPr>
        <w:fldChar w:fldCharType="end"/>
      </w:r>
      <w:r w:rsidRPr="0054713E">
        <w:rPr>
          <w:rFonts w:ascii="Arial" w:eastAsia="Times New Roman" w:hAnsi="Arial" w:cs="Times New Roman"/>
          <w:lang w:val="de-DE" w:eastAsia="de-DE"/>
        </w:rPr>
        <w:t xml:space="preserve"> </w:t>
      </w:r>
      <w:r w:rsidR="00561391" w:rsidRPr="0054713E">
        <w:rPr>
          <w:rFonts w:ascii="Arial" w:eastAsia="Times New Roman" w:hAnsi="Arial" w:cs="Arial"/>
          <w:lang w:val="de-DE" w:eastAsia="de-DE"/>
        </w:rPr>
        <w:t>Chefärztin / Chefarzt</w:t>
      </w:r>
    </w:p>
    <w:p w14:paraId="01956441" w14:textId="33360725" w:rsidR="00561391" w:rsidRPr="0054713E" w:rsidRDefault="00892DC0" w:rsidP="00561391">
      <w:pPr>
        <w:tabs>
          <w:tab w:val="left" w:pos="2127"/>
          <w:tab w:val="left" w:pos="5670"/>
        </w:tabs>
        <w:spacing w:after="0"/>
        <w:ind w:left="5670" w:hanging="5670"/>
        <w:rPr>
          <w:rFonts w:ascii="Arial" w:eastAsia="Times New Roman" w:hAnsi="Arial" w:cs="Arial"/>
          <w:lang w:val="de-DE" w:eastAsia="de-DE"/>
        </w:rPr>
      </w:pPr>
      <w:r w:rsidRPr="0054713E">
        <w:rPr>
          <w:rFonts w:ascii="Arial" w:eastAsia="Times New Roman" w:hAnsi="Arial" w:cs="Times New Roman"/>
          <w:lang w:val="de-DE" w:eastAsia="de-DE"/>
        </w:rPr>
        <w:fldChar w:fldCharType="begin">
          <w:ffData>
            <w:name w:val="Kontrollkästchen5"/>
            <w:enabled/>
            <w:calcOnExit w:val="0"/>
            <w:checkBox>
              <w:sizeAuto/>
              <w:default w:val="0"/>
              <w:checked w:val="0"/>
            </w:checkBox>
          </w:ffData>
        </w:fldChar>
      </w:r>
      <w:r w:rsidRPr="0054713E">
        <w:rPr>
          <w:rFonts w:ascii="Arial" w:eastAsia="Times New Roman" w:hAnsi="Arial" w:cs="Times New Roman"/>
          <w:lang w:val="de-DE" w:eastAsia="de-DE"/>
        </w:rPr>
        <w:instrText xml:space="preserve"> FORMCHECKBOX </w:instrText>
      </w:r>
      <w:r w:rsidR="00F70369">
        <w:rPr>
          <w:rFonts w:ascii="Arial" w:eastAsia="Times New Roman" w:hAnsi="Arial" w:cs="Times New Roman"/>
          <w:lang w:val="de-DE" w:eastAsia="de-DE"/>
        </w:rPr>
      </w:r>
      <w:r w:rsidR="00F70369">
        <w:rPr>
          <w:rFonts w:ascii="Arial" w:eastAsia="Times New Roman" w:hAnsi="Arial" w:cs="Times New Roman"/>
          <w:lang w:val="de-DE" w:eastAsia="de-DE"/>
        </w:rPr>
        <w:fldChar w:fldCharType="separate"/>
      </w:r>
      <w:r w:rsidRPr="0054713E">
        <w:rPr>
          <w:rFonts w:ascii="Arial" w:eastAsia="Times New Roman" w:hAnsi="Arial" w:cs="Times New Roman"/>
          <w:lang w:val="de-DE" w:eastAsia="de-DE"/>
        </w:rPr>
        <w:fldChar w:fldCharType="end"/>
      </w:r>
      <w:r w:rsidRPr="0054713E">
        <w:rPr>
          <w:rFonts w:ascii="Arial" w:eastAsia="Times New Roman" w:hAnsi="Arial" w:cs="Times New Roman"/>
          <w:lang w:val="de-DE" w:eastAsia="de-DE"/>
        </w:rPr>
        <w:t xml:space="preserve"> </w:t>
      </w:r>
      <w:r w:rsidR="00561391" w:rsidRPr="0054713E">
        <w:rPr>
          <w:rFonts w:ascii="Arial" w:eastAsia="Times New Roman" w:hAnsi="Arial" w:cs="Arial"/>
          <w:lang w:val="de-DE" w:eastAsia="de-DE"/>
        </w:rPr>
        <w:t>Leitende Ärztin / Leitender Arzt</w:t>
      </w:r>
    </w:p>
    <w:p w14:paraId="5B33D533" w14:textId="33C030B7" w:rsidR="00561391" w:rsidRPr="0054713E" w:rsidRDefault="00892DC0" w:rsidP="00AC2CE8">
      <w:pPr>
        <w:tabs>
          <w:tab w:val="left" w:pos="-720"/>
          <w:tab w:val="left" w:pos="425"/>
          <w:tab w:val="left" w:pos="5670"/>
          <w:tab w:val="left" w:pos="5812"/>
          <w:tab w:val="left" w:pos="8505"/>
          <w:tab w:val="left" w:pos="9214"/>
        </w:tabs>
        <w:spacing w:after="0"/>
        <w:ind w:left="5670" w:hanging="5670"/>
        <w:rPr>
          <w:rFonts w:ascii="Arial" w:eastAsia="Times New Roman" w:hAnsi="Arial" w:cs="Arial"/>
          <w:lang w:val="de-DE" w:eastAsia="de-DE"/>
        </w:rPr>
      </w:pPr>
      <w:r w:rsidRPr="0054713E">
        <w:rPr>
          <w:rFonts w:ascii="Arial" w:eastAsia="Times New Roman" w:hAnsi="Arial" w:cs="Times New Roman"/>
          <w:lang w:val="de-DE" w:eastAsia="de-DE"/>
        </w:rPr>
        <w:fldChar w:fldCharType="begin">
          <w:ffData>
            <w:name w:val="Kontrollkästchen5"/>
            <w:enabled/>
            <w:calcOnExit w:val="0"/>
            <w:checkBox>
              <w:sizeAuto/>
              <w:default w:val="0"/>
            </w:checkBox>
          </w:ffData>
        </w:fldChar>
      </w:r>
      <w:r w:rsidRPr="0054713E">
        <w:rPr>
          <w:rFonts w:ascii="Arial" w:eastAsia="Times New Roman" w:hAnsi="Arial" w:cs="Times New Roman"/>
          <w:lang w:val="de-DE" w:eastAsia="de-DE"/>
        </w:rPr>
        <w:instrText xml:space="preserve"> FORMCHECKBOX </w:instrText>
      </w:r>
      <w:r w:rsidR="00F70369">
        <w:rPr>
          <w:rFonts w:ascii="Arial" w:eastAsia="Times New Roman" w:hAnsi="Arial" w:cs="Times New Roman"/>
          <w:lang w:val="de-DE" w:eastAsia="de-DE"/>
        </w:rPr>
      </w:r>
      <w:r w:rsidR="00F70369">
        <w:rPr>
          <w:rFonts w:ascii="Arial" w:eastAsia="Times New Roman" w:hAnsi="Arial" w:cs="Times New Roman"/>
          <w:lang w:val="de-DE" w:eastAsia="de-DE"/>
        </w:rPr>
        <w:fldChar w:fldCharType="separate"/>
      </w:r>
      <w:r w:rsidRPr="0054713E">
        <w:rPr>
          <w:rFonts w:ascii="Arial" w:eastAsia="Times New Roman" w:hAnsi="Arial" w:cs="Times New Roman"/>
          <w:lang w:val="de-DE" w:eastAsia="de-DE"/>
        </w:rPr>
        <w:fldChar w:fldCharType="end"/>
      </w:r>
      <w:r w:rsidRPr="0054713E">
        <w:rPr>
          <w:rFonts w:ascii="Arial" w:eastAsia="Times New Roman" w:hAnsi="Arial" w:cs="Times New Roman"/>
          <w:lang w:val="de-DE" w:eastAsia="de-DE"/>
        </w:rPr>
        <w:t xml:space="preserve"> </w:t>
      </w:r>
      <w:r w:rsidR="00561391" w:rsidRPr="0054713E">
        <w:rPr>
          <w:rFonts w:ascii="Arial" w:eastAsia="Times New Roman" w:hAnsi="Arial" w:cs="Arial"/>
          <w:lang w:val="de-DE" w:eastAsia="de-DE"/>
        </w:rPr>
        <w:t>andere</w:t>
      </w:r>
      <w:r w:rsidR="00E62746" w:rsidRPr="0054713E">
        <w:rPr>
          <w:rFonts w:ascii="Arial" w:eastAsia="Times New Roman" w:hAnsi="Arial" w:cs="Arial"/>
          <w:lang w:val="de-DE" w:eastAsia="de-DE"/>
        </w:rPr>
        <w:t xml:space="preserve"> (bitte angeben)</w:t>
      </w:r>
      <w:r w:rsidR="00561391" w:rsidRPr="0054713E">
        <w:rPr>
          <w:rFonts w:ascii="Arial" w:eastAsia="Times New Roman" w:hAnsi="Arial" w:cs="Arial"/>
          <w:lang w:val="de-DE" w:eastAsia="de-DE"/>
        </w:rPr>
        <w:tab/>
      </w:r>
      <w:r w:rsidR="00E62746" w:rsidRPr="0054713E">
        <w:rPr>
          <w:rFonts w:ascii="Arial" w:eastAsia="Times New Roman" w:hAnsi="Arial" w:cs="Arial"/>
          <w:lang w:val="de-DE" w:eastAsia="de-DE"/>
        </w:rPr>
        <w:fldChar w:fldCharType="begin">
          <w:ffData>
            <w:name w:val=""/>
            <w:enabled/>
            <w:calcOnExit w:val="0"/>
            <w:textInput/>
          </w:ffData>
        </w:fldChar>
      </w:r>
      <w:r w:rsidR="00E62746" w:rsidRPr="0054713E">
        <w:rPr>
          <w:rFonts w:ascii="Arial" w:eastAsia="Times New Roman" w:hAnsi="Arial" w:cs="Arial"/>
          <w:lang w:val="de-DE" w:eastAsia="de-DE"/>
        </w:rPr>
        <w:instrText xml:space="preserve"> FORMTEXT </w:instrText>
      </w:r>
      <w:r w:rsidR="00E62746" w:rsidRPr="0054713E">
        <w:rPr>
          <w:rFonts w:ascii="Arial" w:eastAsia="Times New Roman" w:hAnsi="Arial" w:cs="Arial"/>
          <w:lang w:val="de-DE" w:eastAsia="de-DE"/>
        </w:rPr>
      </w:r>
      <w:r w:rsidR="00E62746" w:rsidRPr="0054713E">
        <w:rPr>
          <w:rFonts w:ascii="Arial" w:eastAsia="Times New Roman" w:hAnsi="Arial" w:cs="Arial"/>
          <w:lang w:val="de-DE" w:eastAsia="de-DE"/>
        </w:rPr>
        <w:fldChar w:fldCharType="separate"/>
      </w:r>
      <w:r w:rsidR="00E62746" w:rsidRPr="0054713E">
        <w:rPr>
          <w:rFonts w:ascii="Arial" w:eastAsia="Times New Roman" w:hAnsi="Arial" w:cs="Arial"/>
          <w:noProof/>
          <w:lang w:val="de-DE" w:eastAsia="de-DE"/>
        </w:rPr>
        <w:t> </w:t>
      </w:r>
      <w:r w:rsidR="00E62746" w:rsidRPr="0054713E">
        <w:rPr>
          <w:rFonts w:ascii="Arial" w:eastAsia="Times New Roman" w:hAnsi="Arial" w:cs="Arial"/>
          <w:noProof/>
          <w:lang w:val="de-DE" w:eastAsia="de-DE"/>
        </w:rPr>
        <w:t> </w:t>
      </w:r>
      <w:r w:rsidR="00E62746" w:rsidRPr="0054713E">
        <w:rPr>
          <w:rFonts w:ascii="Arial" w:eastAsia="Times New Roman" w:hAnsi="Arial" w:cs="Arial"/>
          <w:noProof/>
          <w:lang w:val="de-DE" w:eastAsia="de-DE"/>
        </w:rPr>
        <w:t> </w:t>
      </w:r>
      <w:r w:rsidR="00E62746" w:rsidRPr="0054713E">
        <w:rPr>
          <w:rFonts w:ascii="Arial" w:eastAsia="Times New Roman" w:hAnsi="Arial" w:cs="Arial"/>
          <w:noProof/>
          <w:lang w:val="de-DE" w:eastAsia="de-DE"/>
        </w:rPr>
        <w:t> </w:t>
      </w:r>
      <w:r w:rsidR="00E62746" w:rsidRPr="0054713E">
        <w:rPr>
          <w:rFonts w:ascii="Arial" w:eastAsia="Times New Roman" w:hAnsi="Arial" w:cs="Arial"/>
          <w:noProof/>
          <w:lang w:val="de-DE" w:eastAsia="de-DE"/>
        </w:rPr>
        <w:t> </w:t>
      </w:r>
      <w:r w:rsidR="00E62746" w:rsidRPr="0054713E">
        <w:rPr>
          <w:rFonts w:ascii="Arial" w:eastAsia="Times New Roman" w:hAnsi="Arial" w:cs="Arial"/>
          <w:lang w:val="de-DE" w:eastAsia="de-DE"/>
        </w:rPr>
        <w:fldChar w:fldCharType="end"/>
      </w:r>
    </w:p>
    <w:p w14:paraId="6E86D939" w14:textId="77777777" w:rsidR="00561391" w:rsidRPr="0054713E" w:rsidRDefault="00561391" w:rsidP="00AC2CE8">
      <w:pPr>
        <w:tabs>
          <w:tab w:val="left" w:pos="2127"/>
          <w:tab w:val="left" w:pos="5670"/>
          <w:tab w:val="left" w:pos="5812"/>
        </w:tabs>
        <w:spacing w:after="0"/>
        <w:ind w:left="5670" w:hanging="5670"/>
        <w:rPr>
          <w:rFonts w:ascii="Arial" w:eastAsia="Times New Roman" w:hAnsi="Arial" w:cs="Arial"/>
          <w:lang w:val="de-DE" w:eastAsia="de-DE"/>
        </w:rPr>
      </w:pPr>
    </w:p>
    <w:p w14:paraId="464840E4" w14:textId="6883A5B4" w:rsidR="00561391" w:rsidRPr="0054713E" w:rsidRDefault="00561391" w:rsidP="00AC2CE8">
      <w:pPr>
        <w:tabs>
          <w:tab w:val="left" w:pos="5670"/>
          <w:tab w:val="left" w:pos="5812"/>
        </w:tabs>
        <w:spacing w:after="0"/>
        <w:ind w:left="5670" w:hanging="5670"/>
        <w:rPr>
          <w:rFonts w:ascii="Arial" w:eastAsia="Times New Roman" w:hAnsi="Arial" w:cs="Arial"/>
          <w:lang w:val="de-DE" w:eastAsia="de-DE"/>
        </w:rPr>
      </w:pPr>
      <w:r w:rsidRPr="0054713E">
        <w:rPr>
          <w:rFonts w:ascii="Arial" w:eastAsia="Times New Roman" w:hAnsi="Arial" w:cs="Arial"/>
          <w:lang w:val="de-DE" w:eastAsia="de-DE"/>
        </w:rPr>
        <w:t>Stellenpensum</w:t>
      </w:r>
      <w:r w:rsidR="00E62746" w:rsidRPr="0054713E">
        <w:rPr>
          <w:rFonts w:ascii="Arial" w:eastAsia="Times New Roman" w:hAnsi="Arial" w:cs="Arial"/>
          <w:lang w:val="de-DE" w:eastAsia="de-DE"/>
        </w:rPr>
        <w:tab/>
      </w:r>
      <w:r w:rsidR="00E62746" w:rsidRPr="0054713E">
        <w:rPr>
          <w:rFonts w:ascii="Arial" w:eastAsia="Times New Roman" w:hAnsi="Arial" w:cs="Arial"/>
          <w:lang w:val="de-DE" w:eastAsia="de-DE"/>
        </w:rPr>
        <w:fldChar w:fldCharType="begin">
          <w:ffData>
            <w:name w:val=""/>
            <w:enabled/>
            <w:calcOnExit w:val="0"/>
            <w:textInput/>
          </w:ffData>
        </w:fldChar>
      </w:r>
      <w:r w:rsidR="00E62746" w:rsidRPr="0054713E">
        <w:rPr>
          <w:rFonts w:ascii="Arial" w:eastAsia="Times New Roman" w:hAnsi="Arial" w:cs="Arial"/>
          <w:lang w:val="de-DE" w:eastAsia="de-DE"/>
        </w:rPr>
        <w:instrText xml:space="preserve"> FORMTEXT </w:instrText>
      </w:r>
      <w:r w:rsidR="00E62746" w:rsidRPr="0054713E">
        <w:rPr>
          <w:rFonts w:ascii="Arial" w:eastAsia="Times New Roman" w:hAnsi="Arial" w:cs="Arial"/>
          <w:lang w:val="de-DE" w:eastAsia="de-DE"/>
        </w:rPr>
      </w:r>
      <w:r w:rsidR="00E62746" w:rsidRPr="0054713E">
        <w:rPr>
          <w:rFonts w:ascii="Arial" w:eastAsia="Times New Roman" w:hAnsi="Arial" w:cs="Arial"/>
          <w:lang w:val="de-DE" w:eastAsia="de-DE"/>
        </w:rPr>
        <w:fldChar w:fldCharType="separate"/>
      </w:r>
      <w:r w:rsidR="00E62746" w:rsidRPr="0054713E">
        <w:rPr>
          <w:rFonts w:ascii="Arial" w:eastAsia="Times New Roman" w:hAnsi="Arial" w:cs="Arial"/>
          <w:noProof/>
          <w:lang w:val="de-DE" w:eastAsia="de-DE"/>
        </w:rPr>
        <w:t> </w:t>
      </w:r>
      <w:r w:rsidR="00E62746" w:rsidRPr="0054713E">
        <w:rPr>
          <w:rFonts w:ascii="Arial" w:eastAsia="Times New Roman" w:hAnsi="Arial" w:cs="Arial"/>
          <w:noProof/>
          <w:lang w:val="de-DE" w:eastAsia="de-DE"/>
        </w:rPr>
        <w:t> </w:t>
      </w:r>
      <w:r w:rsidR="00E62746" w:rsidRPr="0054713E">
        <w:rPr>
          <w:rFonts w:ascii="Arial" w:eastAsia="Times New Roman" w:hAnsi="Arial" w:cs="Arial"/>
          <w:noProof/>
          <w:lang w:val="de-DE" w:eastAsia="de-DE"/>
        </w:rPr>
        <w:t> </w:t>
      </w:r>
      <w:r w:rsidR="00E62746" w:rsidRPr="0054713E">
        <w:rPr>
          <w:rFonts w:ascii="Arial" w:eastAsia="Times New Roman" w:hAnsi="Arial" w:cs="Arial"/>
          <w:noProof/>
          <w:lang w:val="de-DE" w:eastAsia="de-DE"/>
        </w:rPr>
        <w:t> </w:t>
      </w:r>
      <w:r w:rsidR="00E62746" w:rsidRPr="0054713E">
        <w:rPr>
          <w:rFonts w:ascii="Arial" w:eastAsia="Times New Roman" w:hAnsi="Arial" w:cs="Arial"/>
          <w:noProof/>
          <w:lang w:val="de-DE" w:eastAsia="de-DE"/>
        </w:rPr>
        <w:t> </w:t>
      </w:r>
      <w:r w:rsidR="00E62746" w:rsidRPr="0054713E">
        <w:rPr>
          <w:rFonts w:ascii="Arial" w:eastAsia="Times New Roman" w:hAnsi="Arial" w:cs="Arial"/>
          <w:lang w:val="de-DE" w:eastAsia="de-DE"/>
        </w:rPr>
        <w:fldChar w:fldCharType="end"/>
      </w:r>
      <w:r w:rsidR="00E62746" w:rsidRPr="0054713E">
        <w:rPr>
          <w:rFonts w:ascii="Arial" w:eastAsia="Times New Roman" w:hAnsi="Arial" w:cs="Arial"/>
          <w:lang w:val="de-DE" w:eastAsia="de-DE"/>
        </w:rPr>
        <w:t>%</w:t>
      </w:r>
    </w:p>
    <w:p w14:paraId="5CEE34EE" w14:textId="77777777" w:rsidR="00561391" w:rsidRPr="0054713E" w:rsidRDefault="00561391" w:rsidP="00AC2CE8">
      <w:pPr>
        <w:tabs>
          <w:tab w:val="left" w:pos="5670"/>
          <w:tab w:val="left" w:pos="5812"/>
        </w:tabs>
        <w:spacing w:after="0"/>
        <w:ind w:left="5670" w:hanging="5670"/>
        <w:rPr>
          <w:rFonts w:ascii="Arial" w:eastAsia="Times New Roman" w:hAnsi="Arial" w:cs="Arial"/>
          <w:lang w:val="de-DE" w:eastAsia="de-DE"/>
        </w:rPr>
      </w:pPr>
    </w:p>
    <w:p w14:paraId="397180F4" w14:textId="2E176665" w:rsidR="00561391" w:rsidRPr="0054713E" w:rsidRDefault="00561391" w:rsidP="00AC2CE8">
      <w:pPr>
        <w:tabs>
          <w:tab w:val="left" w:pos="5670"/>
          <w:tab w:val="left" w:pos="5812"/>
        </w:tabs>
        <w:spacing w:after="0"/>
        <w:ind w:left="5670" w:hanging="5670"/>
        <w:rPr>
          <w:rFonts w:ascii="Arial" w:eastAsia="Times New Roman" w:hAnsi="Arial" w:cs="Arial"/>
          <w:lang w:val="de-DE" w:eastAsia="de-DE"/>
        </w:rPr>
      </w:pPr>
      <w:r w:rsidRPr="0054713E">
        <w:rPr>
          <w:rFonts w:ascii="Arial" w:eastAsia="Times New Roman" w:hAnsi="Arial" w:cs="Arial"/>
          <w:lang w:val="de-DE" w:eastAsia="de-DE"/>
        </w:rPr>
        <w:t>Facharzttitel:</w:t>
      </w:r>
      <w:r w:rsidRPr="0054713E">
        <w:rPr>
          <w:rFonts w:ascii="Arial" w:eastAsia="Times New Roman" w:hAnsi="Arial" w:cs="Arial"/>
          <w:lang w:val="de-DE" w:eastAsia="de-DE"/>
        </w:rPr>
        <w:tab/>
      </w:r>
      <w:r w:rsidR="00E62746" w:rsidRPr="0054713E">
        <w:rPr>
          <w:rFonts w:ascii="Arial" w:eastAsia="Times New Roman" w:hAnsi="Arial" w:cs="Arial"/>
          <w:lang w:val="de-DE" w:eastAsia="de-DE"/>
        </w:rPr>
        <w:fldChar w:fldCharType="begin">
          <w:ffData>
            <w:name w:val=""/>
            <w:enabled/>
            <w:calcOnExit w:val="0"/>
            <w:textInput/>
          </w:ffData>
        </w:fldChar>
      </w:r>
      <w:r w:rsidR="00E62746" w:rsidRPr="0054713E">
        <w:rPr>
          <w:rFonts w:ascii="Arial" w:eastAsia="Times New Roman" w:hAnsi="Arial" w:cs="Arial"/>
          <w:lang w:val="de-DE" w:eastAsia="de-DE"/>
        </w:rPr>
        <w:instrText xml:space="preserve"> FORMTEXT </w:instrText>
      </w:r>
      <w:r w:rsidR="00E62746" w:rsidRPr="0054713E">
        <w:rPr>
          <w:rFonts w:ascii="Arial" w:eastAsia="Times New Roman" w:hAnsi="Arial" w:cs="Arial"/>
          <w:lang w:val="de-DE" w:eastAsia="de-DE"/>
        </w:rPr>
      </w:r>
      <w:r w:rsidR="00E62746" w:rsidRPr="0054713E">
        <w:rPr>
          <w:rFonts w:ascii="Arial" w:eastAsia="Times New Roman" w:hAnsi="Arial" w:cs="Arial"/>
          <w:lang w:val="de-DE" w:eastAsia="de-DE"/>
        </w:rPr>
        <w:fldChar w:fldCharType="separate"/>
      </w:r>
      <w:r w:rsidR="00E62746" w:rsidRPr="0054713E">
        <w:rPr>
          <w:rFonts w:ascii="Arial" w:eastAsia="Times New Roman" w:hAnsi="Arial" w:cs="Arial"/>
          <w:noProof/>
          <w:lang w:val="de-DE" w:eastAsia="de-DE"/>
        </w:rPr>
        <w:t> </w:t>
      </w:r>
      <w:r w:rsidR="00E62746" w:rsidRPr="0054713E">
        <w:rPr>
          <w:rFonts w:ascii="Arial" w:eastAsia="Times New Roman" w:hAnsi="Arial" w:cs="Arial"/>
          <w:noProof/>
          <w:lang w:val="de-DE" w:eastAsia="de-DE"/>
        </w:rPr>
        <w:t> </w:t>
      </w:r>
      <w:r w:rsidR="00E62746" w:rsidRPr="0054713E">
        <w:rPr>
          <w:rFonts w:ascii="Arial" w:eastAsia="Times New Roman" w:hAnsi="Arial" w:cs="Arial"/>
          <w:noProof/>
          <w:lang w:val="de-DE" w:eastAsia="de-DE"/>
        </w:rPr>
        <w:t> </w:t>
      </w:r>
      <w:r w:rsidR="00E62746" w:rsidRPr="0054713E">
        <w:rPr>
          <w:rFonts w:ascii="Arial" w:eastAsia="Times New Roman" w:hAnsi="Arial" w:cs="Arial"/>
          <w:noProof/>
          <w:lang w:val="de-DE" w:eastAsia="de-DE"/>
        </w:rPr>
        <w:t> </w:t>
      </w:r>
      <w:r w:rsidR="00E62746" w:rsidRPr="0054713E">
        <w:rPr>
          <w:rFonts w:ascii="Arial" w:eastAsia="Times New Roman" w:hAnsi="Arial" w:cs="Arial"/>
          <w:noProof/>
          <w:lang w:val="de-DE" w:eastAsia="de-DE"/>
        </w:rPr>
        <w:t> </w:t>
      </w:r>
      <w:r w:rsidR="00E62746" w:rsidRPr="0054713E">
        <w:rPr>
          <w:rFonts w:ascii="Arial" w:eastAsia="Times New Roman" w:hAnsi="Arial" w:cs="Arial"/>
          <w:lang w:val="de-DE" w:eastAsia="de-DE"/>
        </w:rPr>
        <w:fldChar w:fldCharType="end"/>
      </w:r>
    </w:p>
    <w:p w14:paraId="0EBF24C6" w14:textId="64733D86" w:rsidR="00E62746" w:rsidRPr="0054713E" w:rsidRDefault="00561391" w:rsidP="00AC2CE8">
      <w:pPr>
        <w:tabs>
          <w:tab w:val="left" w:pos="5670"/>
          <w:tab w:val="left" w:pos="5812"/>
        </w:tabs>
        <w:spacing w:after="0"/>
        <w:ind w:left="5670" w:hanging="5670"/>
        <w:rPr>
          <w:rFonts w:ascii="Arial" w:eastAsia="Times New Roman" w:hAnsi="Arial" w:cs="Arial"/>
          <w:lang w:val="de-DE" w:eastAsia="de-DE"/>
        </w:rPr>
      </w:pPr>
      <w:r w:rsidRPr="0054713E">
        <w:rPr>
          <w:rFonts w:ascii="Arial" w:eastAsia="Times New Roman" w:hAnsi="Arial" w:cs="Arial"/>
          <w:lang w:val="de-DE" w:eastAsia="de-DE"/>
        </w:rPr>
        <w:t>Akademische Funktion:</w:t>
      </w:r>
      <w:r w:rsidRPr="0054713E">
        <w:rPr>
          <w:rFonts w:ascii="Arial" w:eastAsia="Times New Roman" w:hAnsi="Arial" w:cs="Arial"/>
          <w:lang w:val="de-DE" w:eastAsia="de-DE"/>
        </w:rPr>
        <w:tab/>
      </w:r>
      <w:r w:rsidR="00E62746" w:rsidRPr="0054713E">
        <w:rPr>
          <w:rFonts w:ascii="Arial" w:eastAsia="Times New Roman" w:hAnsi="Arial" w:cs="Arial"/>
          <w:lang w:val="de-DE" w:eastAsia="de-DE"/>
        </w:rPr>
        <w:fldChar w:fldCharType="begin">
          <w:ffData>
            <w:name w:val=""/>
            <w:enabled/>
            <w:calcOnExit w:val="0"/>
            <w:textInput/>
          </w:ffData>
        </w:fldChar>
      </w:r>
      <w:r w:rsidR="00E62746" w:rsidRPr="0054713E">
        <w:rPr>
          <w:rFonts w:ascii="Arial" w:eastAsia="Times New Roman" w:hAnsi="Arial" w:cs="Arial"/>
          <w:lang w:val="de-DE" w:eastAsia="de-DE"/>
        </w:rPr>
        <w:instrText xml:space="preserve"> FORMTEXT </w:instrText>
      </w:r>
      <w:r w:rsidR="00E62746" w:rsidRPr="0054713E">
        <w:rPr>
          <w:rFonts w:ascii="Arial" w:eastAsia="Times New Roman" w:hAnsi="Arial" w:cs="Arial"/>
          <w:lang w:val="de-DE" w:eastAsia="de-DE"/>
        </w:rPr>
      </w:r>
      <w:r w:rsidR="00E62746" w:rsidRPr="0054713E">
        <w:rPr>
          <w:rFonts w:ascii="Arial" w:eastAsia="Times New Roman" w:hAnsi="Arial" w:cs="Arial"/>
          <w:lang w:val="de-DE" w:eastAsia="de-DE"/>
        </w:rPr>
        <w:fldChar w:fldCharType="separate"/>
      </w:r>
      <w:r w:rsidR="00E62746" w:rsidRPr="0054713E">
        <w:rPr>
          <w:rFonts w:ascii="Arial" w:eastAsia="Times New Roman" w:hAnsi="Arial" w:cs="Arial"/>
          <w:noProof/>
          <w:lang w:val="de-DE" w:eastAsia="de-DE"/>
        </w:rPr>
        <w:t> </w:t>
      </w:r>
      <w:r w:rsidR="00E62746" w:rsidRPr="0054713E">
        <w:rPr>
          <w:rFonts w:ascii="Arial" w:eastAsia="Times New Roman" w:hAnsi="Arial" w:cs="Arial"/>
          <w:noProof/>
          <w:lang w:val="de-DE" w:eastAsia="de-DE"/>
        </w:rPr>
        <w:t> </w:t>
      </w:r>
      <w:r w:rsidR="00E62746" w:rsidRPr="0054713E">
        <w:rPr>
          <w:rFonts w:ascii="Arial" w:eastAsia="Times New Roman" w:hAnsi="Arial" w:cs="Arial"/>
          <w:noProof/>
          <w:lang w:val="de-DE" w:eastAsia="de-DE"/>
        </w:rPr>
        <w:t> </w:t>
      </w:r>
      <w:r w:rsidR="00E62746" w:rsidRPr="0054713E">
        <w:rPr>
          <w:rFonts w:ascii="Arial" w:eastAsia="Times New Roman" w:hAnsi="Arial" w:cs="Arial"/>
          <w:noProof/>
          <w:lang w:val="de-DE" w:eastAsia="de-DE"/>
        </w:rPr>
        <w:t> </w:t>
      </w:r>
      <w:r w:rsidR="00E62746" w:rsidRPr="0054713E">
        <w:rPr>
          <w:rFonts w:ascii="Arial" w:eastAsia="Times New Roman" w:hAnsi="Arial" w:cs="Arial"/>
          <w:noProof/>
          <w:lang w:val="de-DE" w:eastAsia="de-DE"/>
        </w:rPr>
        <w:t> </w:t>
      </w:r>
      <w:r w:rsidR="00E62746" w:rsidRPr="0054713E">
        <w:rPr>
          <w:rFonts w:ascii="Arial" w:eastAsia="Times New Roman" w:hAnsi="Arial" w:cs="Arial"/>
          <w:lang w:val="de-DE" w:eastAsia="de-DE"/>
        </w:rPr>
        <w:fldChar w:fldCharType="end"/>
      </w:r>
    </w:p>
    <w:p w14:paraId="340C2801" w14:textId="20698FA4" w:rsidR="00892DC0" w:rsidRPr="0054713E" w:rsidRDefault="00892DC0" w:rsidP="00AC2CE8">
      <w:pPr>
        <w:tabs>
          <w:tab w:val="left" w:pos="5670"/>
          <w:tab w:val="left" w:pos="5812"/>
        </w:tabs>
        <w:spacing w:after="0"/>
        <w:ind w:left="5670" w:hanging="5670"/>
        <w:rPr>
          <w:rFonts w:ascii="Arial" w:eastAsia="Times New Roman" w:hAnsi="Arial" w:cs="Arial"/>
          <w:lang w:val="de-DE" w:eastAsia="de-DE"/>
        </w:rPr>
      </w:pPr>
      <w:r w:rsidRPr="0054713E">
        <w:rPr>
          <w:rFonts w:ascii="Arial" w:eastAsia="Times New Roman" w:hAnsi="Arial" w:cs="Arial"/>
          <w:lang w:val="de-DE" w:eastAsia="de-DE"/>
        </w:rPr>
        <w:t>Leiterin / Leiter der Weiterbildungsstätte seit:</w:t>
      </w:r>
      <w:r w:rsidRPr="0054713E">
        <w:rPr>
          <w:rFonts w:ascii="Arial" w:eastAsia="Times New Roman" w:hAnsi="Arial" w:cs="Arial"/>
          <w:lang w:val="de-DE" w:eastAsia="de-DE"/>
        </w:rPr>
        <w:tab/>
      </w:r>
      <w:r w:rsidRPr="0054713E">
        <w:rPr>
          <w:rFonts w:ascii="Arial" w:eastAsia="Times New Roman" w:hAnsi="Arial" w:cs="Arial"/>
          <w:lang w:val="de-DE" w:eastAsia="de-DE"/>
        </w:rPr>
        <w:fldChar w:fldCharType="begin">
          <w:ffData>
            <w:name w:val=""/>
            <w:enabled/>
            <w:calcOnExit w:val="0"/>
            <w:textInput/>
          </w:ffData>
        </w:fldChar>
      </w:r>
      <w:r w:rsidRPr="0054713E">
        <w:rPr>
          <w:rFonts w:ascii="Arial" w:eastAsia="Times New Roman" w:hAnsi="Arial" w:cs="Arial"/>
          <w:lang w:val="de-DE" w:eastAsia="de-DE"/>
        </w:rPr>
        <w:instrText xml:space="preserve"> FORMTEXT </w:instrText>
      </w:r>
      <w:r w:rsidRPr="0054713E">
        <w:rPr>
          <w:rFonts w:ascii="Arial" w:eastAsia="Times New Roman" w:hAnsi="Arial" w:cs="Arial"/>
          <w:lang w:val="de-DE" w:eastAsia="de-DE"/>
        </w:rPr>
      </w:r>
      <w:r w:rsidRPr="0054713E">
        <w:rPr>
          <w:rFonts w:ascii="Arial" w:eastAsia="Times New Roman" w:hAnsi="Arial" w:cs="Arial"/>
          <w:lang w:val="de-DE" w:eastAsia="de-DE"/>
        </w:rPr>
        <w:fldChar w:fldCharType="separate"/>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lang w:val="de-DE" w:eastAsia="de-DE"/>
        </w:rPr>
        <w:fldChar w:fldCharType="end"/>
      </w:r>
    </w:p>
    <w:p w14:paraId="1DD6AC1E" w14:textId="77777777" w:rsidR="00E57BD5" w:rsidRPr="0054713E" w:rsidRDefault="00E57BD5" w:rsidP="00AC2CE8">
      <w:pPr>
        <w:tabs>
          <w:tab w:val="left" w:pos="709"/>
          <w:tab w:val="left" w:pos="5670"/>
          <w:tab w:val="left" w:pos="5812"/>
        </w:tabs>
        <w:autoSpaceDE w:val="0"/>
        <w:autoSpaceDN w:val="0"/>
        <w:adjustRightInd w:val="0"/>
        <w:spacing w:after="0"/>
        <w:ind w:left="5670" w:hanging="5670"/>
        <w:rPr>
          <w:rFonts w:ascii="Arial" w:eastAsia="Times New Roman" w:hAnsi="Arial" w:cs="Arial"/>
          <w:lang w:val="de-DE" w:eastAsia="de-CH"/>
        </w:rPr>
      </w:pPr>
    </w:p>
    <w:p w14:paraId="2DC0FD56" w14:textId="77777777" w:rsidR="00750D3D" w:rsidRPr="0054713E" w:rsidRDefault="00636B25" w:rsidP="00AC2CE8">
      <w:pPr>
        <w:tabs>
          <w:tab w:val="left" w:pos="2127"/>
          <w:tab w:val="left" w:pos="5670"/>
          <w:tab w:val="left" w:pos="5812"/>
        </w:tabs>
        <w:spacing w:after="0"/>
        <w:ind w:left="5670" w:hanging="5670"/>
        <w:rPr>
          <w:rFonts w:ascii="Arial" w:eastAsia="Times New Roman" w:hAnsi="Arial" w:cs="Arial"/>
          <w:lang w:val="de-DE" w:eastAsia="de-DE"/>
        </w:rPr>
      </w:pPr>
      <w:r w:rsidRPr="0054713E">
        <w:rPr>
          <w:rFonts w:ascii="Arial" w:eastAsia="Times New Roman" w:hAnsi="Arial" w:cs="Arial"/>
          <w:b/>
          <w:lang w:val="de-DE" w:eastAsia="de-DE"/>
        </w:rPr>
        <w:t xml:space="preserve">Stellvertreterin / </w:t>
      </w:r>
      <w:r w:rsidR="00162FAD" w:rsidRPr="0054713E">
        <w:rPr>
          <w:rFonts w:ascii="Arial" w:eastAsia="Times New Roman" w:hAnsi="Arial" w:cs="Arial"/>
          <w:b/>
          <w:lang w:val="de-DE" w:eastAsia="de-DE"/>
        </w:rPr>
        <w:t xml:space="preserve">Stellvertreter:  </w:t>
      </w:r>
      <w:r w:rsidR="00162FAD" w:rsidRPr="0054713E">
        <w:rPr>
          <w:rFonts w:ascii="Arial" w:eastAsia="Times New Roman" w:hAnsi="Arial" w:cs="Arial"/>
          <w:lang w:val="de-DE" w:eastAsia="de-DE"/>
        </w:rPr>
        <w:t>(Name / Vorname)</w:t>
      </w:r>
    </w:p>
    <w:p w14:paraId="31D426CF" w14:textId="77777777" w:rsidR="00892DC0" w:rsidRPr="0054713E" w:rsidRDefault="00892DC0" w:rsidP="00AC2CE8">
      <w:pPr>
        <w:tabs>
          <w:tab w:val="left" w:pos="2127"/>
          <w:tab w:val="left" w:pos="5670"/>
          <w:tab w:val="left" w:pos="5812"/>
        </w:tabs>
        <w:spacing w:after="0"/>
        <w:ind w:left="5670" w:hanging="5670"/>
        <w:rPr>
          <w:rFonts w:ascii="Arial" w:eastAsia="Times New Roman" w:hAnsi="Arial" w:cs="Arial"/>
          <w:lang w:val="de-DE" w:eastAsia="de-DE"/>
        </w:rPr>
      </w:pPr>
      <w:r w:rsidRPr="0054713E">
        <w:rPr>
          <w:rFonts w:ascii="Arial" w:eastAsia="Times New Roman" w:hAnsi="Arial" w:cs="Arial"/>
          <w:lang w:val="de-DE" w:eastAsia="de-DE"/>
        </w:rPr>
        <w:fldChar w:fldCharType="begin">
          <w:ffData>
            <w:name w:val=""/>
            <w:enabled/>
            <w:calcOnExit w:val="0"/>
            <w:textInput/>
          </w:ffData>
        </w:fldChar>
      </w:r>
      <w:r w:rsidRPr="0054713E">
        <w:rPr>
          <w:rFonts w:ascii="Arial" w:eastAsia="Times New Roman" w:hAnsi="Arial" w:cs="Arial"/>
          <w:lang w:val="de-DE" w:eastAsia="de-DE"/>
        </w:rPr>
        <w:instrText xml:space="preserve"> FORMTEXT </w:instrText>
      </w:r>
      <w:r w:rsidRPr="0054713E">
        <w:rPr>
          <w:rFonts w:ascii="Arial" w:eastAsia="Times New Roman" w:hAnsi="Arial" w:cs="Arial"/>
          <w:lang w:val="de-DE" w:eastAsia="de-DE"/>
        </w:rPr>
      </w:r>
      <w:r w:rsidRPr="0054713E">
        <w:rPr>
          <w:rFonts w:ascii="Arial" w:eastAsia="Times New Roman" w:hAnsi="Arial" w:cs="Arial"/>
          <w:lang w:val="de-DE" w:eastAsia="de-DE"/>
        </w:rPr>
        <w:fldChar w:fldCharType="separate"/>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lang w:val="de-DE" w:eastAsia="de-DE"/>
        </w:rPr>
        <w:fldChar w:fldCharType="end"/>
      </w:r>
    </w:p>
    <w:p w14:paraId="32E19CC8" w14:textId="77777777" w:rsidR="00892DC0" w:rsidRPr="0054713E" w:rsidRDefault="00892DC0" w:rsidP="00AC2CE8">
      <w:pPr>
        <w:tabs>
          <w:tab w:val="left" w:pos="2127"/>
          <w:tab w:val="left" w:pos="5670"/>
          <w:tab w:val="left" w:pos="5812"/>
        </w:tabs>
        <w:spacing w:after="0"/>
        <w:ind w:left="5670" w:hanging="5670"/>
        <w:rPr>
          <w:rFonts w:ascii="Arial" w:eastAsia="Times New Roman" w:hAnsi="Arial" w:cs="Arial"/>
          <w:lang w:val="de-DE" w:eastAsia="de-DE"/>
        </w:rPr>
      </w:pPr>
    </w:p>
    <w:p w14:paraId="1448665F" w14:textId="77777777" w:rsidR="00892DC0" w:rsidRPr="0054713E" w:rsidRDefault="00892DC0" w:rsidP="00AC2CE8">
      <w:pPr>
        <w:tabs>
          <w:tab w:val="left" w:pos="2127"/>
          <w:tab w:val="left" w:pos="5670"/>
          <w:tab w:val="left" w:pos="5812"/>
        </w:tabs>
        <w:spacing w:after="0"/>
        <w:ind w:left="5670" w:hanging="5670"/>
        <w:rPr>
          <w:rFonts w:ascii="Arial" w:eastAsia="Times New Roman" w:hAnsi="Arial" w:cs="Arial"/>
          <w:lang w:val="de-DE" w:eastAsia="de-DE"/>
        </w:rPr>
      </w:pPr>
      <w:r w:rsidRPr="0054713E">
        <w:rPr>
          <w:rFonts w:ascii="Arial" w:eastAsia="Times New Roman" w:hAnsi="Arial" w:cs="Times New Roman"/>
          <w:lang w:val="de-DE" w:eastAsia="de-DE"/>
        </w:rPr>
        <w:fldChar w:fldCharType="begin">
          <w:ffData>
            <w:name w:val="Kontrollkästchen5"/>
            <w:enabled/>
            <w:calcOnExit w:val="0"/>
            <w:checkBox>
              <w:sizeAuto/>
              <w:default w:val="0"/>
            </w:checkBox>
          </w:ffData>
        </w:fldChar>
      </w:r>
      <w:r w:rsidRPr="0054713E">
        <w:rPr>
          <w:rFonts w:ascii="Arial" w:eastAsia="Times New Roman" w:hAnsi="Arial" w:cs="Times New Roman"/>
          <w:lang w:val="de-DE" w:eastAsia="de-DE"/>
        </w:rPr>
        <w:instrText xml:space="preserve"> FORMCHECKBOX </w:instrText>
      </w:r>
      <w:r w:rsidR="00F70369">
        <w:rPr>
          <w:rFonts w:ascii="Arial" w:eastAsia="Times New Roman" w:hAnsi="Arial" w:cs="Times New Roman"/>
          <w:lang w:val="de-DE" w:eastAsia="de-DE"/>
        </w:rPr>
      </w:r>
      <w:r w:rsidR="00F70369">
        <w:rPr>
          <w:rFonts w:ascii="Arial" w:eastAsia="Times New Roman" w:hAnsi="Arial" w:cs="Times New Roman"/>
          <w:lang w:val="de-DE" w:eastAsia="de-DE"/>
        </w:rPr>
        <w:fldChar w:fldCharType="separate"/>
      </w:r>
      <w:r w:rsidRPr="0054713E">
        <w:rPr>
          <w:rFonts w:ascii="Arial" w:eastAsia="Times New Roman" w:hAnsi="Arial" w:cs="Times New Roman"/>
          <w:lang w:val="de-DE" w:eastAsia="de-DE"/>
        </w:rPr>
        <w:fldChar w:fldCharType="end"/>
      </w:r>
      <w:r w:rsidRPr="0054713E">
        <w:rPr>
          <w:rFonts w:ascii="Arial" w:eastAsia="Times New Roman" w:hAnsi="Arial" w:cs="Times New Roman"/>
          <w:lang w:val="de-DE" w:eastAsia="de-DE"/>
        </w:rPr>
        <w:t xml:space="preserve"> </w:t>
      </w:r>
      <w:r w:rsidRPr="0054713E">
        <w:rPr>
          <w:rFonts w:ascii="Arial" w:eastAsia="Times New Roman" w:hAnsi="Arial" w:cs="Arial"/>
          <w:lang w:val="de-DE" w:eastAsia="de-DE"/>
        </w:rPr>
        <w:t>Chefärztin / Chefarzt</w:t>
      </w:r>
    </w:p>
    <w:p w14:paraId="388C0974" w14:textId="77777777" w:rsidR="00892DC0" w:rsidRPr="0054713E" w:rsidRDefault="00892DC0" w:rsidP="00BE452C">
      <w:pPr>
        <w:tabs>
          <w:tab w:val="left" w:pos="2127"/>
          <w:tab w:val="left" w:pos="5670"/>
        </w:tabs>
        <w:spacing w:after="0"/>
        <w:ind w:left="5670" w:hanging="5670"/>
        <w:rPr>
          <w:rFonts w:ascii="Arial" w:eastAsia="Times New Roman" w:hAnsi="Arial" w:cs="Arial"/>
          <w:lang w:val="de-DE" w:eastAsia="de-DE"/>
        </w:rPr>
      </w:pPr>
      <w:r w:rsidRPr="0054713E">
        <w:rPr>
          <w:rFonts w:ascii="Arial" w:eastAsia="Times New Roman" w:hAnsi="Arial" w:cs="Times New Roman"/>
          <w:lang w:val="de-DE" w:eastAsia="de-DE"/>
        </w:rPr>
        <w:fldChar w:fldCharType="begin">
          <w:ffData>
            <w:name w:val="Kontrollkästchen5"/>
            <w:enabled/>
            <w:calcOnExit w:val="0"/>
            <w:checkBox>
              <w:sizeAuto/>
              <w:default w:val="0"/>
            </w:checkBox>
          </w:ffData>
        </w:fldChar>
      </w:r>
      <w:r w:rsidRPr="0054713E">
        <w:rPr>
          <w:rFonts w:ascii="Arial" w:eastAsia="Times New Roman" w:hAnsi="Arial" w:cs="Times New Roman"/>
          <w:lang w:val="de-DE" w:eastAsia="de-DE"/>
        </w:rPr>
        <w:instrText xml:space="preserve"> FORMCHECKBOX </w:instrText>
      </w:r>
      <w:r w:rsidR="00F70369">
        <w:rPr>
          <w:rFonts w:ascii="Arial" w:eastAsia="Times New Roman" w:hAnsi="Arial" w:cs="Times New Roman"/>
          <w:lang w:val="de-DE" w:eastAsia="de-DE"/>
        </w:rPr>
      </w:r>
      <w:r w:rsidR="00F70369">
        <w:rPr>
          <w:rFonts w:ascii="Arial" w:eastAsia="Times New Roman" w:hAnsi="Arial" w:cs="Times New Roman"/>
          <w:lang w:val="de-DE" w:eastAsia="de-DE"/>
        </w:rPr>
        <w:fldChar w:fldCharType="separate"/>
      </w:r>
      <w:r w:rsidRPr="0054713E">
        <w:rPr>
          <w:rFonts w:ascii="Arial" w:eastAsia="Times New Roman" w:hAnsi="Arial" w:cs="Times New Roman"/>
          <w:lang w:val="de-DE" w:eastAsia="de-DE"/>
        </w:rPr>
        <w:fldChar w:fldCharType="end"/>
      </w:r>
      <w:r w:rsidRPr="0054713E">
        <w:rPr>
          <w:rFonts w:ascii="Arial" w:eastAsia="Times New Roman" w:hAnsi="Arial" w:cs="Times New Roman"/>
          <w:lang w:val="de-DE" w:eastAsia="de-DE"/>
        </w:rPr>
        <w:t xml:space="preserve"> </w:t>
      </w:r>
      <w:r w:rsidRPr="0054713E">
        <w:rPr>
          <w:rFonts w:ascii="Arial" w:eastAsia="Times New Roman" w:hAnsi="Arial" w:cs="Arial"/>
          <w:lang w:val="de-DE" w:eastAsia="de-DE"/>
        </w:rPr>
        <w:t>Leitende Ärztin / Leitender Arzt</w:t>
      </w:r>
    </w:p>
    <w:p w14:paraId="6F5370CB" w14:textId="77777777" w:rsidR="00892DC0" w:rsidRPr="0054713E" w:rsidRDefault="00892DC0" w:rsidP="00AC2CE8">
      <w:pPr>
        <w:tabs>
          <w:tab w:val="left" w:pos="-720"/>
          <w:tab w:val="left" w:pos="425"/>
          <w:tab w:val="left" w:pos="5670"/>
          <w:tab w:val="left" w:pos="5812"/>
          <w:tab w:val="left" w:pos="8505"/>
          <w:tab w:val="left" w:pos="9214"/>
        </w:tabs>
        <w:spacing w:after="0"/>
        <w:ind w:left="5670" w:hanging="5670"/>
        <w:rPr>
          <w:rFonts w:ascii="Arial" w:eastAsia="Times New Roman" w:hAnsi="Arial" w:cs="Arial"/>
          <w:lang w:val="de-DE" w:eastAsia="de-DE"/>
        </w:rPr>
      </w:pPr>
      <w:r w:rsidRPr="0054713E">
        <w:rPr>
          <w:rFonts w:ascii="Arial" w:eastAsia="Times New Roman" w:hAnsi="Arial" w:cs="Times New Roman"/>
          <w:lang w:val="de-DE" w:eastAsia="de-DE"/>
        </w:rPr>
        <w:fldChar w:fldCharType="begin">
          <w:ffData>
            <w:name w:val="Kontrollkästchen5"/>
            <w:enabled/>
            <w:calcOnExit w:val="0"/>
            <w:checkBox>
              <w:sizeAuto/>
              <w:default w:val="0"/>
            </w:checkBox>
          </w:ffData>
        </w:fldChar>
      </w:r>
      <w:r w:rsidRPr="0054713E">
        <w:rPr>
          <w:rFonts w:ascii="Arial" w:eastAsia="Times New Roman" w:hAnsi="Arial" w:cs="Times New Roman"/>
          <w:lang w:val="de-DE" w:eastAsia="de-DE"/>
        </w:rPr>
        <w:instrText xml:space="preserve"> FORMCHECKBOX </w:instrText>
      </w:r>
      <w:r w:rsidR="00F70369">
        <w:rPr>
          <w:rFonts w:ascii="Arial" w:eastAsia="Times New Roman" w:hAnsi="Arial" w:cs="Times New Roman"/>
          <w:lang w:val="de-DE" w:eastAsia="de-DE"/>
        </w:rPr>
      </w:r>
      <w:r w:rsidR="00F70369">
        <w:rPr>
          <w:rFonts w:ascii="Arial" w:eastAsia="Times New Roman" w:hAnsi="Arial" w:cs="Times New Roman"/>
          <w:lang w:val="de-DE" w:eastAsia="de-DE"/>
        </w:rPr>
        <w:fldChar w:fldCharType="separate"/>
      </w:r>
      <w:r w:rsidRPr="0054713E">
        <w:rPr>
          <w:rFonts w:ascii="Arial" w:eastAsia="Times New Roman" w:hAnsi="Arial" w:cs="Times New Roman"/>
          <w:lang w:val="de-DE" w:eastAsia="de-DE"/>
        </w:rPr>
        <w:fldChar w:fldCharType="end"/>
      </w:r>
      <w:r w:rsidRPr="0054713E">
        <w:rPr>
          <w:rFonts w:ascii="Arial" w:eastAsia="Times New Roman" w:hAnsi="Arial" w:cs="Times New Roman"/>
          <w:lang w:val="de-DE" w:eastAsia="de-DE"/>
        </w:rPr>
        <w:t xml:space="preserve"> </w:t>
      </w:r>
      <w:r w:rsidRPr="0054713E">
        <w:rPr>
          <w:rFonts w:ascii="Arial" w:eastAsia="Times New Roman" w:hAnsi="Arial" w:cs="Arial"/>
          <w:lang w:val="de-DE" w:eastAsia="de-DE"/>
        </w:rPr>
        <w:t>andere (bitte angeben)</w:t>
      </w:r>
      <w:r w:rsidRPr="0054713E">
        <w:rPr>
          <w:rFonts w:ascii="Arial" w:eastAsia="Times New Roman" w:hAnsi="Arial" w:cs="Arial"/>
          <w:lang w:val="de-DE" w:eastAsia="de-DE"/>
        </w:rPr>
        <w:tab/>
      </w:r>
      <w:r w:rsidRPr="0054713E">
        <w:rPr>
          <w:rFonts w:ascii="Arial" w:eastAsia="Times New Roman" w:hAnsi="Arial" w:cs="Arial"/>
          <w:lang w:val="de-DE" w:eastAsia="de-DE"/>
        </w:rPr>
        <w:fldChar w:fldCharType="begin">
          <w:ffData>
            <w:name w:val=""/>
            <w:enabled/>
            <w:calcOnExit w:val="0"/>
            <w:textInput/>
          </w:ffData>
        </w:fldChar>
      </w:r>
      <w:r w:rsidRPr="0054713E">
        <w:rPr>
          <w:rFonts w:ascii="Arial" w:eastAsia="Times New Roman" w:hAnsi="Arial" w:cs="Arial"/>
          <w:lang w:val="de-DE" w:eastAsia="de-DE"/>
        </w:rPr>
        <w:instrText xml:space="preserve"> FORMTEXT </w:instrText>
      </w:r>
      <w:r w:rsidRPr="0054713E">
        <w:rPr>
          <w:rFonts w:ascii="Arial" w:eastAsia="Times New Roman" w:hAnsi="Arial" w:cs="Arial"/>
          <w:lang w:val="de-DE" w:eastAsia="de-DE"/>
        </w:rPr>
      </w:r>
      <w:r w:rsidRPr="0054713E">
        <w:rPr>
          <w:rFonts w:ascii="Arial" w:eastAsia="Times New Roman" w:hAnsi="Arial" w:cs="Arial"/>
          <w:lang w:val="de-DE" w:eastAsia="de-DE"/>
        </w:rPr>
        <w:fldChar w:fldCharType="separate"/>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lang w:val="de-DE" w:eastAsia="de-DE"/>
        </w:rPr>
        <w:fldChar w:fldCharType="end"/>
      </w:r>
    </w:p>
    <w:p w14:paraId="33B1CC33" w14:textId="77777777" w:rsidR="00561391" w:rsidRPr="0054713E" w:rsidRDefault="00561391" w:rsidP="00AC2CE8">
      <w:pPr>
        <w:tabs>
          <w:tab w:val="left" w:pos="2127"/>
          <w:tab w:val="left" w:pos="5670"/>
          <w:tab w:val="left" w:pos="5812"/>
        </w:tabs>
        <w:spacing w:after="0"/>
        <w:ind w:left="5670" w:hanging="5670"/>
        <w:rPr>
          <w:rFonts w:ascii="Arial" w:eastAsia="Times New Roman" w:hAnsi="Arial" w:cs="Arial"/>
          <w:lang w:val="de-DE" w:eastAsia="de-DE"/>
        </w:rPr>
      </w:pPr>
    </w:p>
    <w:p w14:paraId="669554CC" w14:textId="77777777" w:rsidR="00892DC0" w:rsidRPr="0054713E" w:rsidRDefault="00892DC0" w:rsidP="00AC2CE8">
      <w:pPr>
        <w:tabs>
          <w:tab w:val="left" w:pos="5670"/>
          <w:tab w:val="left" w:pos="5812"/>
        </w:tabs>
        <w:spacing w:after="0"/>
        <w:ind w:left="5670" w:hanging="5670"/>
        <w:rPr>
          <w:rFonts w:ascii="Arial" w:eastAsia="Times New Roman" w:hAnsi="Arial" w:cs="Arial"/>
          <w:lang w:val="de-DE" w:eastAsia="de-DE"/>
        </w:rPr>
      </w:pPr>
      <w:r w:rsidRPr="0054713E">
        <w:rPr>
          <w:rFonts w:ascii="Arial" w:eastAsia="Times New Roman" w:hAnsi="Arial" w:cs="Arial"/>
          <w:lang w:val="de-DE" w:eastAsia="de-DE"/>
        </w:rPr>
        <w:t>Stellenpensum</w:t>
      </w:r>
      <w:r w:rsidRPr="0054713E">
        <w:rPr>
          <w:rFonts w:ascii="Arial" w:eastAsia="Times New Roman" w:hAnsi="Arial" w:cs="Arial"/>
          <w:lang w:val="de-DE" w:eastAsia="de-DE"/>
        </w:rPr>
        <w:tab/>
      </w:r>
      <w:r w:rsidRPr="0054713E">
        <w:rPr>
          <w:rFonts w:ascii="Arial" w:eastAsia="Times New Roman" w:hAnsi="Arial" w:cs="Arial"/>
          <w:lang w:val="de-DE" w:eastAsia="de-DE"/>
        </w:rPr>
        <w:fldChar w:fldCharType="begin">
          <w:ffData>
            <w:name w:val=""/>
            <w:enabled/>
            <w:calcOnExit w:val="0"/>
            <w:textInput/>
          </w:ffData>
        </w:fldChar>
      </w:r>
      <w:r w:rsidRPr="0054713E">
        <w:rPr>
          <w:rFonts w:ascii="Arial" w:eastAsia="Times New Roman" w:hAnsi="Arial" w:cs="Arial"/>
          <w:lang w:val="de-DE" w:eastAsia="de-DE"/>
        </w:rPr>
        <w:instrText xml:space="preserve"> FORMTEXT </w:instrText>
      </w:r>
      <w:r w:rsidRPr="0054713E">
        <w:rPr>
          <w:rFonts w:ascii="Arial" w:eastAsia="Times New Roman" w:hAnsi="Arial" w:cs="Arial"/>
          <w:lang w:val="de-DE" w:eastAsia="de-DE"/>
        </w:rPr>
      </w:r>
      <w:r w:rsidRPr="0054713E">
        <w:rPr>
          <w:rFonts w:ascii="Arial" w:eastAsia="Times New Roman" w:hAnsi="Arial" w:cs="Arial"/>
          <w:lang w:val="de-DE" w:eastAsia="de-DE"/>
        </w:rPr>
        <w:fldChar w:fldCharType="separate"/>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lang w:val="de-DE" w:eastAsia="de-DE"/>
        </w:rPr>
        <w:fldChar w:fldCharType="end"/>
      </w:r>
      <w:r w:rsidRPr="0054713E">
        <w:rPr>
          <w:rFonts w:ascii="Arial" w:eastAsia="Times New Roman" w:hAnsi="Arial" w:cs="Arial"/>
          <w:lang w:val="de-DE" w:eastAsia="de-DE"/>
        </w:rPr>
        <w:t>%</w:t>
      </w:r>
    </w:p>
    <w:p w14:paraId="09E2F499" w14:textId="77777777" w:rsidR="00892DC0" w:rsidRPr="0054713E" w:rsidRDefault="00892DC0" w:rsidP="00AC2CE8">
      <w:pPr>
        <w:tabs>
          <w:tab w:val="left" w:pos="5670"/>
          <w:tab w:val="left" w:pos="5812"/>
        </w:tabs>
        <w:spacing w:after="0"/>
        <w:ind w:left="5670" w:hanging="5670"/>
        <w:rPr>
          <w:rFonts w:ascii="Arial" w:eastAsia="Times New Roman" w:hAnsi="Arial" w:cs="Arial"/>
          <w:lang w:val="de-DE" w:eastAsia="de-DE"/>
        </w:rPr>
      </w:pPr>
    </w:p>
    <w:p w14:paraId="62CE46EE" w14:textId="77777777" w:rsidR="00892DC0" w:rsidRPr="0054713E" w:rsidRDefault="00892DC0" w:rsidP="00AC2CE8">
      <w:pPr>
        <w:tabs>
          <w:tab w:val="left" w:pos="5670"/>
          <w:tab w:val="left" w:pos="5812"/>
        </w:tabs>
        <w:spacing w:after="0"/>
        <w:ind w:left="5670" w:hanging="5670"/>
        <w:rPr>
          <w:rFonts w:ascii="Arial" w:eastAsia="Times New Roman" w:hAnsi="Arial" w:cs="Arial"/>
          <w:lang w:val="de-DE" w:eastAsia="de-DE"/>
        </w:rPr>
      </w:pPr>
      <w:r w:rsidRPr="0054713E">
        <w:rPr>
          <w:rFonts w:ascii="Arial" w:eastAsia="Times New Roman" w:hAnsi="Arial" w:cs="Arial"/>
          <w:lang w:val="de-DE" w:eastAsia="de-DE"/>
        </w:rPr>
        <w:t>Facharzttitel:</w:t>
      </w:r>
      <w:r w:rsidRPr="0054713E">
        <w:rPr>
          <w:rFonts w:ascii="Arial" w:eastAsia="Times New Roman" w:hAnsi="Arial" w:cs="Arial"/>
          <w:lang w:val="de-DE" w:eastAsia="de-DE"/>
        </w:rPr>
        <w:tab/>
      </w:r>
      <w:r w:rsidRPr="0054713E">
        <w:rPr>
          <w:rFonts w:ascii="Arial" w:eastAsia="Times New Roman" w:hAnsi="Arial" w:cs="Arial"/>
          <w:lang w:val="de-DE" w:eastAsia="de-DE"/>
        </w:rPr>
        <w:fldChar w:fldCharType="begin">
          <w:ffData>
            <w:name w:val=""/>
            <w:enabled/>
            <w:calcOnExit w:val="0"/>
            <w:textInput/>
          </w:ffData>
        </w:fldChar>
      </w:r>
      <w:r w:rsidRPr="0054713E">
        <w:rPr>
          <w:rFonts w:ascii="Arial" w:eastAsia="Times New Roman" w:hAnsi="Arial" w:cs="Arial"/>
          <w:lang w:val="de-DE" w:eastAsia="de-DE"/>
        </w:rPr>
        <w:instrText xml:space="preserve"> FORMTEXT </w:instrText>
      </w:r>
      <w:r w:rsidRPr="0054713E">
        <w:rPr>
          <w:rFonts w:ascii="Arial" w:eastAsia="Times New Roman" w:hAnsi="Arial" w:cs="Arial"/>
          <w:lang w:val="de-DE" w:eastAsia="de-DE"/>
        </w:rPr>
      </w:r>
      <w:r w:rsidRPr="0054713E">
        <w:rPr>
          <w:rFonts w:ascii="Arial" w:eastAsia="Times New Roman" w:hAnsi="Arial" w:cs="Arial"/>
          <w:lang w:val="de-DE" w:eastAsia="de-DE"/>
        </w:rPr>
        <w:fldChar w:fldCharType="separate"/>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lang w:val="de-DE" w:eastAsia="de-DE"/>
        </w:rPr>
        <w:fldChar w:fldCharType="end"/>
      </w:r>
    </w:p>
    <w:p w14:paraId="1E83FEE4" w14:textId="77777777" w:rsidR="00892DC0" w:rsidRPr="0054713E" w:rsidRDefault="00892DC0" w:rsidP="00AC2CE8">
      <w:pPr>
        <w:tabs>
          <w:tab w:val="left" w:pos="5670"/>
          <w:tab w:val="left" w:pos="5812"/>
        </w:tabs>
        <w:spacing w:after="0"/>
        <w:ind w:left="5670" w:hanging="5670"/>
        <w:rPr>
          <w:rFonts w:ascii="Arial" w:eastAsia="Times New Roman" w:hAnsi="Arial" w:cs="Arial"/>
          <w:lang w:val="de-DE" w:eastAsia="de-DE"/>
        </w:rPr>
      </w:pPr>
      <w:r w:rsidRPr="0054713E">
        <w:rPr>
          <w:rFonts w:ascii="Arial" w:eastAsia="Times New Roman" w:hAnsi="Arial" w:cs="Arial"/>
          <w:lang w:val="de-DE" w:eastAsia="de-DE"/>
        </w:rPr>
        <w:t>Akademische Funktion:</w:t>
      </w:r>
      <w:r w:rsidRPr="0054713E">
        <w:rPr>
          <w:rFonts w:ascii="Arial" w:eastAsia="Times New Roman" w:hAnsi="Arial" w:cs="Arial"/>
          <w:lang w:val="de-DE" w:eastAsia="de-DE"/>
        </w:rPr>
        <w:tab/>
      </w:r>
      <w:r w:rsidRPr="0054713E">
        <w:rPr>
          <w:rFonts w:ascii="Arial" w:eastAsia="Times New Roman" w:hAnsi="Arial" w:cs="Arial"/>
          <w:lang w:val="de-DE" w:eastAsia="de-DE"/>
        </w:rPr>
        <w:fldChar w:fldCharType="begin">
          <w:ffData>
            <w:name w:val=""/>
            <w:enabled/>
            <w:calcOnExit w:val="0"/>
            <w:textInput/>
          </w:ffData>
        </w:fldChar>
      </w:r>
      <w:r w:rsidRPr="0054713E">
        <w:rPr>
          <w:rFonts w:ascii="Arial" w:eastAsia="Times New Roman" w:hAnsi="Arial" w:cs="Arial"/>
          <w:lang w:val="de-DE" w:eastAsia="de-DE"/>
        </w:rPr>
        <w:instrText xml:space="preserve"> FORMTEXT </w:instrText>
      </w:r>
      <w:r w:rsidRPr="0054713E">
        <w:rPr>
          <w:rFonts w:ascii="Arial" w:eastAsia="Times New Roman" w:hAnsi="Arial" w:cs="Arial"/>
          <w:lang w:val="de-DE" w:eastAsia="de-DE"/>
        </w:rPr>
      </w:r>
      <w:r w:rsidRPr="0054713E">
        <w:rPr>
          <w:rFonts w:ascii="Arial" w:eastAsia="Times New Roman" w:hAnsi="Arial" w:cs="Arial"/>
          <w:lang w:val="de-DE" w:eastAsia="de-DE"/>
        </w:rPr>
        <w:fldChar w:fldCharType="separate"/>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lang w:val="de-DE" w:eastAsia="de-DE"/>
        </w:rPr>
        <w:fldChar w:fldCharType="end"/>
      </w:r>
    </w:p>
    <w:p w14:paraId="03D34CDF" w14:textId="77777777" w:rsidR="00162FAD" w:rsidRPr="0054713E" w:rsidRDefault="00162FAD" w:rsidP="00AC2CE8">
      <w:pPr>
        <w:tabs>
          <w:tab w:val="left" w:pos="5812"/>
        </w:tabs>
        <w:spacing w:after="0"/>
        <w:ind w:left="5670" w:hanging="5670"/>
        <w:rPr>
          <w:rFonts w:ascii="Arial" w:eastAsia="Times New Roman" w:hAnsi="Arial" w:cs="Arial"/>
          <w:lang w:val="de-DE" w:eastAsia="de-DE"/>
        </w:rPr>
      </w:pPr>
    </w:p>
    <w:p w14:paraId="1CBFCD9F" w14:textId="2DE380BA" w:rsidR="00531EAF" w:rsidRPr="0054713E" w:rsidRDefault="00531EAF" w:rsidP="00AC2CE8">
      <w:pPr>
        <w:tabs>
          <w:tab w:val="left" w:pos="2127"/>
          <w:tab w:val="left" w:pos="5670"/>
          <w:tab w:val="left" w:pos="5812"/>
        </w:tabs>
        <w:spacing w:after="0"/>
        <w:ind w:left="5670" w:hanging="5670"/>
        <w:rPr>
          <w:rFonts w:ascii="Arial" w:eastAsia="Times New Roman" w:hAnsi="Arial" w:cs="Arial"/>
          <w:lang w:eastAsia="de-DE"/>
        </w:rPr>
      </w:pPr>
      <w:r w:rsidRPr="0054713E">
        <w:rPr>
          <w:rFonts w:ascii="Arial" w:eastAsia="Times New Roman" w:hAnsi="Arial" w:cs="Arial"/>
          <w:lang w:eastAsia="de-DE"/>
        </w:rPr>
        <w:t xml:space="preserve">Name Koordinatorin / </w:t>
      </w:r>
      <w:r w:rsidR="00F46E44" w:rsidRPr="0054713E">
        <w:rPr>
          <w:rFonts w:ascii="Arial" w:eastAsia="Times New Roman" w:hAnsi="Arial" w:cs="Arial"/>
          <w:lang w:eastAsia="de-DE"/>
        </w:rPr>
        <w:t>Koordinator</w:t>
      </w:r>
      <w:r w:rsidRPr="0054713E">
        <w:rPr>
          <w:rFonts w:ascii="Arial" w:eastAsia="Times New Roman" w:hAnsi="Arial" w:cs="Arial"/>
          <w:lang w:eastAsia="de-DE"/>
        </w:rPr>
        <w:t>*, falls nicht identisch mit WBSL:</w:t>
      </w:r>
    </w:p>
    <w:p w14:paraId="0701EB8C" w14:textId="2063DE14" w:rsidR="00531EAF" w:rsidRPr="0054713E" w:rsidRDefault="00AC2CE8" w:rsidP="00AC2CE8">
      <w:pPr>
        <w:tabs>
          <w:tab w:val="left" w:pos="5812"/>
        </w:tabs>
        <w:spacing w:after="0"/>
        <w:ind w:left="5670" w:hanging="5670"/>
        <w:rPr>
          <w:rFonts w:ascii="Arial" w:eastAsia="Times New Roman" w:hAnsi="Arial" w:cs="Arial"/>
          <w:lang w:val="de-DE" w:eastAsia="de-DE"/>
        </w:rPr>
      </w:pPr>
      <w:r w:rsidRPr="0054713E">
        <w:rPr>
          <w:rFonts w:ascii="Arial" w:eastAsia="Times New Roman" w:hAnsi="Arial" w:cs="Arial"/>
          <w:lang w:val="de-DE" w:eastAsia="de-DE"/>
        </w:rPr>
        <w:fldChar w:fldCharType="begin">
          <w:ffData>
            <w:name w:val=""/>
            <w:enabled/>
            <w:calcOnExit w:val="0"/>
            <w:textInput/>
          </w:ffData>
        </w:fldChar>
      </w:r>
      <w:r w:rsidRPr="0054713E">
        <w:rPr>
          <w:rFonts w:ascii="Arial" w:eastAsia="Times New Roman" w:hAnsi="Arial" w:cs="Arial"/>
          <w:lang w:val="de-DE" w:eastAsia="de-DE"/>
        </w:rPr>
        <w:instrText xml:space="preserve"> FORMTEXT </w:instrText>
      </w:r>
      <w:r w:rsidRPr="0054713E">
        <w:rPr>
          <w:rFonts w:ascii="Arial" w:eastAsia="Times New Roman" w:hAnsi="Arial" w:cs="Arial"/>
          <w:lang w:val="de-DE" w:eastAsia="de-DE"/>
        </w:rPr>
      </w:r>
      <w:r w:rsidRPr="0054713E">
        <w:rPr>
          <w:rFonts w:ascii="Arial" w:eastAsia="Times New Roman" w:hAnsi="Arial" w:cs="Arial"/>
          <w:lang w:val="de-DE" w:eastAsia="de-DE"/>
        </w:rPr>
        <w:fldChar w:fldCharType="separate"/>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lang w:val="de-DE" w:eastAsia="de-DE"/>
        </w:rPr>
        <w:fldChar w:fldCharType="end"/>
      </w:r>
    </w:p>
    <w:p w14:paraId="324B5765" w14:textId="77777777" w:rsidR="00AC2CE8" w:rsidRPr="0054713E" w:rsidRDefault="00AC2CE8" w:rsidP="00AC2CE8">
      <w:pPr>
        <w:tabs>
          <w:tab w:val="left" w:pos="5812"/>
        </w:tabs>
        <w:spacing w:after="0"/>
        <w:ind w:left="5670" w:hanging="5670"/>
        <w:rPr>
          <w:rFonts w:ascii="Arial" w:eastAsia="Times New Roman" w:hAnsi="Arial" w:cs="Arial"/>
          <w:lang w:val="de-DE" w:eastAsia="de-DE"/>
        </w:rPr>
      </w:pPr>
    </w:p>
    <w:p w14:paraId="4FFD0F2C" w14:textId="77777777" w:rsidR="00AC2CE8" w:rsidRPr="0054713E" w:rsidRDefault="00531EAF" w:rsidP="00BE452C">
      <w:pPr>
        <w:tabs>
          <w:tab w:val="left" w:pos="5670"/>
        </w:tabs>
        <w:spacing w:after="0"/>
        <w:ind w:left="5670" w:hanging="5670"/>
        <w:rPr>
          <w:rFonts w:ascii="Arial" w:eastAsia="Times New Roman" w:hAnsi="Arial" w:cs="Arial"/>
          <w:lang w:val="de-DE" w:eastAsia="de-DE"/>
        </w:rPr>
      </w:pPr>
      <w:r w:rsidRPr="0054713E">
        <w:rPr>
          <w:rFonts w:ascii="Arial" w:eastAsia="Times New Roman" w:hAnsi="Arial" w:cs="Arial"/>
          <w:lang w:val="de-DE" w:eastAsia="de-DE"/>
        </w:rPr>
        <w:t>Facharzttitel seit:</w:t>
      </w:r>
      <w:r w:rsidR="00AC2CE8" w:rsidRPr="0054713E">
        <w:rPr>
          <w:rFonts w:ascii="Arial" w:eastAsia="Times New Roman" w:hAnsi="Arial" w:cs="Arial"/>
          <w:lang w:val="de-DE" w:eastAsia="de-DE"/>
        </w:rPr>
        <w:tab/>
      </w:r>
      <w:r w:rsidR="00AC2CE8" w:rsidRPr="0054713E">
        <w:rPr>
          <w:rFonts w:ascii="Arial" w:eastAsia="Times New Roman" w:hAnsi="Arial" w:cs="Arial"/>
          <w:lang w:val="de-DE" w:eastAsia="de-DE"/>
        </w:rPr>
        <w:fldChar w:fldCharType="begin">
          <w:ffData>
            <w:name w:val=""/>
            <w:enabled/>
            <w:calcOnExit w:val="0"/>
            <w:textInput/>
          </w:ffData>
        </w:fldChar>
      </w:r>
      <w:r w:rsidR="00AC2CE8" w:rsidRPr="0054713E">
        <w:rPr>
          <w:rFonts w:ascii="Arial" w:eastAsia="Times New Roman" w:hAnsi="Arial" w:cs="Arial"/>
          <w:lang w:val="de-DE" w:eastAsia="de-DE"/>
        </w:rPr>
        <w:instrText xml:space="preserve"> FORMTEXT </w:instrText>
      </w:r>
      <w:r w:rsidR="00AC2CE8" w:rsidRPr="0054713E">
        <w:rPr>
          <w:rFonts w:ascii="Arial" w:eastAsia="Times New Roman" w:hAnsi="Arial" w:cs="Arial"/>
          <w:lang w:val="de-DE" w:eastAsia="de-DE"/>
        </w:rPr>
      </w:r>
      <w:r w:rsidR="00AC2CE8" w:rsidRPr="0054713E">
        <w:rPr>
          <w:rFonts w:ascii="Arial" w:eastAsia="Times New Roman" w:hAnsi="Arial" w:cs="Arial"/>
          <w:lang w:val="de-DE" w:eastAsia="de-DE"/>
        </w:rPr>
        <w:fldChar w:fldCharType="separate"/>
      </w:r>
      <w:r w:rsidR="00AC2CE8" w:rsidRPr="0054713E">
        <w:rPr>
          <w:rFonts w:ascii="Arial" w:eastAsia="Times New Roman" w:hAnsi="Arial" w:cs="Arial"/>
          <w:noProof/>
          <w:lang w:val="de-DE" w:eastAsia="de-DE"/>
        </w:rPr>
        <w:t> </w:t>
      </w:r>
      <w:r w:rsidR="00AC2CE8" w:rsidRPr="0054713E">
        <w:rPr>
          <w:rFonts w:ascii="Arial" w:eastAsia="Times New Roman" w:hAnsi="Arial" w:cs="Arial"/>
          <w:noProof/>
          <w:lang w:val="de-DE" w:eastAsia="de-DE"/>
        </w:rPr>
        <w:t> </w:t>
      </w:r>
      <w:r w:rsidR="00AC2CE8" w:rsidRPr="0054713E">
        <w:rPr>
          <w:rFonts w:ascii="Arial" w:eastAsia="Times New Roman" w:hAnsi="Arial" w:cs="Arial"/>
          <w:noProof/>
          <w:lang w:val="de-DE" w:eastAsia="de-DE"/>
        </w:rPr>
        <w:t> </w:t>
      </w:r>
      <w:r w:rsidR="00AC2CE8" w:rsidRPr="0054713E">
        <w:rPr>
          <w:rFonts w:ascii="Arial" w:eastAsia="Times New Roman" w:hAnsi="Arial" w:cs="Arial"/>
          <w:noProof/>
          <w:lang w:val="de-DE" w:eastAsia="de-DE"/>
        </w:rPr>
        <w:t> </w:t>
      </w:r>
      <w:r w:rsidR="00AC2CE8" w:rsidRPr="0054713E">
        <w:rPr>
          <w:rFonts w:ascii="Arial" w:eastAsia="Times New Roman" w:hAnsi="Arial" w:cs="Arial"/>
          <w:noProof/>
          <w:lang w:val="de-DE" w:eastAsia="de-DE"/>
        </w:rPr>
        <w:t> </w:t>
      </w:r>
      <w:r w:rsidR="00AC2CE8" w:rsidRPr="0054713E">
        <w:rPr>
          <w:rFonts w:ascii="Arial" w:eastAsia="Times New Roman" w:hAnsi="Arial" w:cs="Arial"/>
          <w:lang w:val="de-DE" w:eastAsia="de-DE"/>
        </w:rPr>
        <w:fldChar w:fldCharType="end"/>
      </w:r>
    </w:p>
    <w:p w14:paraId="355E5719" w14:textId="1ADC9B78" w:rsidR="00531EAF" w:rsidRPr="0054713E" w:rsidRDefault="00531EAF" w:rsidP="00531EAF">
      <w:pPr>
        <w:spacing w:after="0"/>
        <w:rPr>
          <w:rFonts w:ascii="Arial" w:eastAsia="Times New Roman" w:hAnsi="Arial" w:cs="Arial"/>
          <w:strike/>
          <w:sz w:val="16"/>
          <w:lang w:eastAsia="de-DE"/>
        </w:rPr>
      </w:pPr>
      <w:r w:rsidRPr="0054713E">
        <w:rPr>
          <w:rFonts w:ascii="Arial" w:eastAsia="Times New Roman" w:hAnsi="Arial" w:cs="Arial"/>
          <w:sz w:val="16"/>
          <w:lang w:eastAsia="de-DE"/>
        </w:rPr>
        <w:t>*Koordinator</w:t>
      </w:r>
      <w:r w:rsidR="00B35D61" w:rsidRPr="0054713E">
        <w:rPr>
          <w:rFonts w:ascii="Arial" w:eastAsia="Times New Roman" w:hAnsi="Arial" w:cs="Arial"/>
          <w:sz w:val="16"/>
          <w:lang w:eastAsia="de-DE"/>
        </w:rPr>
        <w:t>in oder Koordinator</w:t>
      </w:r>
      <w:r w:rsidRPr="0054713E">
        <w:rPr>
          <w:rFonts w:ascii="Arial" w:eastAsia="Times New Roman" w:hAnsi="Arial" w:cs="Arial"/>
          <w:sz w:val="16"/>
          <w:lang w:eastAsia="de-DE"/>
        </w:rPr>
        <w:t xml:space="preserve"> = LA oder OA, der die WB der </w:t>
      </w:r>
      <w:r w:rsidR="00B35D61" w:rsidRPr="0054713E">
        <w:rPr>
          <w:rFonts w:ascii="Arial" w:eastAsia="Times New Roman" w:hAnsi="Arial" w:cs="Arial"/>
          <w:sz w:val="16"/>
          <w:lang w:eastAsia="de-DE"/>
        </w:rPr>
        <w:t xml:space="preserve">Weiterzubildenden </w:t>
      </w:r>
      <w:r w:rsidRPr="0054713E">
        <w:rPr>
          <w:rFonts w:ascii="Arial" w:eastAsia="Times New Roman" w:hAnsi="Arial" w:cs="Arial"/>
          <w:sz w:val="16"/>
          <w:lang w:eastAsia="de-DE"/>
        </w:rPr>
        <w:t>intern koordiniert, vgl. auch Glossar</w:t>
      </w:r>
    </w:p>
    <w:p w14:paraId="00D4901F" w14:textId="77777777" w:rsidR="00162FAD" w:rsidRPr="0054713E" w:rsidRDefault="00162FAD" w:rsidP="00162FAD">
      <w:pPr>
        <w:spacing w:after="0"/>
        <w:rPr>
          <w:rFonts w:ascii="Arial" w:eastAsia="Times New Roman" w:hAnsi="Arial" w:cs="Arial"/>
          <w:bCs/>
          <w:lang w:eastAsia="de-DE"/>
        </w:rPr>
      </w:pPr>
    </w:p>
    <w:p w14:paraId="75A99434" w14:textId="77777777" w:rsidR="00162FAD" w:rsidRPr="0054713E" w:rsidRDefault="00162FAD" w:rsidP="00162FAD">
      <w:pPr>
        <w:spacing w:after="0"/>
        <w:rPr>
          <w:rFonts w:ascii="Arial" w:eastAsia="Times New Roman" w:hAnsi="Arial" w:cs="Arial"/>
          <w:bCs/>
          <w:lang w:val="de-DE" w:eastAsia="de-DE"/>
        </w:rPr>
      </w:pPr>
    </w:p>
    <w:p w14:paraId="48D44FDF" w14:textId="77777777" w:rsidR="00F46C6F" w:rsidRPr="0054713E" w:rsidRDefault="00F46C6F" w:rsidP="00F46C6F">
      <w:pPr>
        <w:tabs>
          <w:tab w:val="left" w:pos="6946"/>
          <w:tab w:val="left" w:pos="8080"/>
        </w:tabs>
        <w:spacing w:after="0"/>
        <w:rPr>
          <w:rFonts w:ascii="Arial" w:eastAsia="Times New Roman" w:hAnsi="Arial" w:cs="Arial"/>
          <w:b/>
          <w:lang w:val="de-DE" w:eastAsia="de-DE"/>
        </w:rPr>
      </w:pPr>
      <w:r w:rsidRPr="0054713E">
        <w:rPr>
          <w:rFonts w:ascii="Arial" w:eastAsia="Times New Roman" w:hAnsi="Arial" w:cs="Arial"/>
          <w:b/>
          <w:lang w:val="de-DE" w:eastAsia="de-DE"/>
        </w:rPr>
        <w:t>Anzahl der Weiterbildungsstellen an der Weiterbildungsstätte</w:t>
      </w:r>
    </w:p>
    <w:p w14:paraId="1409020B" w14:textId="77777777" w:rsidR="00F46C6F" w:rsidRPr="0054713E" w:rsidRDefault="00F46C6F" w:rsidP="00F46C6F">
      <w:pPr>
        <w:tabs>
          <w:tab w:val="left" w:pos="8080"/>
        </w:tabs>
        <w:spacing w:after="0"/>
        <w:ind w:left="8080" w:hanging="8080"/>
        <w:rPr>
          <w:rFonts w:ascii="Arial" w:eastAsia="Times New Roman" w:hAnsi="Arial" w:cs="Arial"/>
          <w:lang w:val="de-DE" w:eastAsia="de-DE"/>
        </w:rPr>
      </w:pPr>
      <w:r w:rsidRPr="0054713E">
        <w:rPr>
          <w:rFonts w:ascii="Arial" w:eastAsia="Times New Roman" w:hAnsi="Arial" w:cs="Arial"/>
          <w:lang w:val="de-DE" w:eastAsia="de-DE"/>
        </w:rPr>
        <w:t>Anzahl Ärztinnen / Ärzte in Weiterbildung</w:t>
      </w:r>
      <w:r w:rsidRPr="0054713E">
        <w:rPr>
          <w:rFonts w:ascii="Arial" w:eastAsia="Times New Roman" w:hAnsi="Arial" w:cs="Arial"/>
          <w:lang w:val="de-DE" w:eastAsia="de-DE"/>
        </w:rPr>
        <w:tab/>
      </w:r>
      <w:r w:rsidRPr="0054713E">
        <w:rPr>
          <w:rFonts w:ascii="Arial" w:eastAsia="Times New Roman" w:hAnsi="Arial" w:cs="Arial"/>
          <w:lang w:val="de-DE" w:eastAsia="de-DE"/>
        </w:rPr>
        <w:fldChar w:fldCharType="begin">
          <w:ffData>
            <w:name w:val=""/>
            <w:enabled/>
            <w:calcOnExit w:val="0"/>
            <w:textInput/>
          </w:ffData>
        </w:fldChar>
      </w:r>
      <w:r w:rsidRPr="0054713E">
        <w:rPr>
          <w:rFonts w:ascii="Arial" w:eastAsia="Times New Roman" w:hAnsi="Arial" w:cs="Arial"/>
          <w:lang w:val="de-DE" w:eastAsia="de-DE"/>
        </w:rPr>
        <w:instrText xml:space="preserve"> FORMTEXT </w:instrText>
      </w:r>
      <w:r w:rsidRPr="0054713E">
        <w:rPr>
          <w:rFonts w:ascii="Arial" w:eastAsia="Times New Roman" w:hAnsi="Arial" w:cs="Arial"/>
          <w:lang w:val="de-DE" w:eastAsia="de-DE"/>
        </w:rPr>
      </w:r>
      <w:r w:rsidRPr="0054713E">
        <w:rPr>
          <w:rFonts w:ascii="Arial" w:eastAsia="Times New Roman" w:hAnsi="Arial" w:cs="Arial"/>
          <w:lang w:val="de-DE" w:eastAsia="de-DE"/>
        </w:rPr>
        <w:fldChar w:fldCharType="separate"/>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lang w:val="de-DE" w:eastAsia="de-DE"/>
        </w:rPr>
        <w:fldChar w:fldCharType="end"/>
      </w:r>
    </w:p>
    <w:p w14:paraId="38A02648" w14:textId="77777777" w:rsidR="00F46C6F" w:rsidRPr="0054713E" w:rsidRDefault="00F46C6F" w:rsidP="00F46C6F">
      <w:pPr>
        <w:tabs>
          <w:tab w:val="left" w:pos="8080"/>
        </w:tabs>
        <w:spacing w:after="0"/>
        <w:ind w:left="8080" w:hanging="8080"/>
        <w:rPr>
          <w:rFonts w:ascii="Arial" w:eastAsia="Times New Roman" w:hAnsi="Arial" w:cs="Arial"/>
          <w:lang w:val="de-DE" w:eastAsia="de-DE"/>
        </w:rPr>
      </w:pPr>
      <w:r w:rsidRPr="0054713E">
        <w:rPr>
          <w:rFonts w:ascii="Arial" w:eastAsia="Times New Roman" w:hAnsi="Arial" w:cs="Arial"/>
          <w:lang w:val="de-DE" w:eastAsia="de-DE"/>
        </w:rPr>
        <w:t>davon</w:t>
      </w:r>
    </w:p>
    <w:p w14:paraId="72E95A2A" w14:textId="77777777" w:rsidR="00F46C6F" w:rsidRPr="0054713E" w:rsidRDefault="00F46C6F" w:rsidP="00F46C6F">
      <w:pPr>
        <w:tabs>
          <w:tab w:val="left" w:pos="8080"/>
        </w:tabs>
        <w:spacing w:after="0"/>
        <w:ind w:left="8080" w:hanging="8080"/>
        <w:rPr>
          <w:rFonts w:ascii="Arial" w:eastAsia="Times New Roman" w:hAnsi="Arial" w:cs="Arial"/>
          <w:lang w:val="de-DE" w:eastAsia="de-DE"/>
        </w:rPr>
      </w:pPr>
      <w:r w:rsidRPr="0054713E">
        <w:rPr>
          <w:rFonts w:ascii="Arial" w:eastAsia="Times New Roman" w:hAnsi="Arial" w:cs="Arial"/>
          <w:lang w:val="de-DE" w:eastAsia="de-DE"/>
        </w:rPr>
        <w:t>Anwärterinnen / Anwärter für den Facharzttitel des Fachgebietes</w:t>
      </w:r>
      <w:r w:rsidRPr="0054713E">
        <w:rPr>
          <w:rFonts w:ascii="Arial" w:eastAsia="Times New Roman" w:hAnsi="Arial" w:cs="Arial"/>
          <w:lang w:val="de-DE" w:eastAsia="de-DE"/>
        </w:rPr>
        <w:tab/>
      </w:r>
      <w:r w:rsidRPr="0054713E">
        <w:rPr>
          <w:rFonts w:ascii="Arial" w:eastAsia="Times New Roman" w:hAnsi="Arial" w:cs="Arial"/>
          <w:lang w:val="de-DE" w:eastAsia="de-DE"/>
        </w:rPr>
        <w:fldChar w:fldCharType="begin">
          <w:ffData>
            <w:name w:val=""/>
            <w:enabled/>
            <w:calcOnExit w:val="0"/>
            <w:textInput/>
          </w:ffData>
        </w:fldChar>
      </w:r>
      <w:r w:rsidRPr="0054713E">
        <w:rPr>
          <w:rFonts w:ascii="Arial" w:eastAsia="Times New Roman" w:hAnsi="Arial" w:cs="Arial"/>
          <w:lang w:val="de-DE" w:eastAsia="de-DE"/>
        </w:rPr>
        <w:instrText xml:space="preserve"> FORMTEXT </w:instrText>
      </w:r>
      <w:r w:rsidRPr="0054713E">
        <w:rPr>
          <w:rFonts w:ascii="Arial" w:eastAsia="Times New Roman" w:hAnsi="Arial" w:cs="Arial"/>
          <w:lang w:val="de-DE" w:eastAsia="de-DE"/>
        </w:rPr>
      </w:r>
      <w:r w:rsidRPr="0054713E">
        <w:rPr>
          <w:rFonts w:ascii="Arial" w:eastAsia="Times New Roman" w:hAnsi="Arial" w:cs="Arial"/>
          <w:lang w:val="de-DE" w:eastAsia="de-DE"/>
        </w:rPr>
        <w:fldChar w:fldCharType="separate"/>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lang w:val="de-DE" w:eastAsia="de-DE"/>
        </w:rPr>
        <w:fldChar w:fldCharType="end"/>
      </w:r>
    </w:p>
    <w:p w14:paraId="7D34FE6E" w14:textId="77777777" w:rsidR="00F46C6F" w:rsidRPr="0054713E" w:rsidRDefault="00F46C6F" w:rsidP="00F46C6F">
      <w:pPr>
        <w:tabs>
          <w:tab w:val="left" w:pos="8080"/>
        </w:tabs>
        <w:spacing w:after="0"/>
        <w:ind w:left="8080" w:hanging="8080"/>
        <w:rPr>
          <w:rFonts w:ascii="Arial" w:eastAsia="Times New Roman" w:hAnsi="Arial" w:cs="Arial"/>
          <w:lang w:val="de-DE" w:eastAsia="de-DE"/>
        </w:rPr>
      </w:pPr>
      <w:r w:rsidRPr="0054713E">
        <w:rPr>
          <w:rFonts w:ascii="Arial" w:eastAsia="Times New Roman" w:hAnsi="Arial" w:cs="Arial"/>
          <w:lang w:val="de-DE" w:eastAsia="de-DE"/>
        </w:rPr>
        <w:t>Anwärterinnen / Anwärter für den Facharzttitel anderer Fachgebiete</w:t>
      </w:r>
      <w:r w:rsidRPr="0054713E">
        <w:rPr>
          <w:rFonts w:ascii="Arial" w:eastAsia="Times New Roman" w:hAnsi="Arial" w:cs="Arial"/>
          <w:lang w:val="de-DE" w:eastAsia="de-DE"/>
        </w:rPr>
        <w:tab/>
      </w:r>
      <w:r w:rsidRPr="0054713E">
        <w:rPr>
          <w:rFonts w:ascii="Arial" w:eastAsia="Times New Roman" w:hAnsi="Arial" w:cs="Arial"/>
          <w:lang w:val="de-DE" w:eastAsia="de-DE"/>
        </w:rPr>
        <w:fldChar w:fldCharType="begin">
          <w:ffData>
            <w:name w:val=""/>
            <w:enabled/>
            <w:calcOnExit w:val="0"/>
            <w:textInput/>
          </w:ffData>
        </w:fldChar>
      </w:r>
      <w:r w:rsidRPr="0054713E">
        <w:rPr>
          <w:rFonts w:ascii="Arial" w:eastAsia="Times New Roman" w:hAnsi="Arial" w:cs="Arial"/>
          <w:lang w:val="de-DE" w:eastAsia="de-DE"/>
        </w:rPr>
        <w:instrText xml:space="preserve"> FORMTEXT </w:instrText>
      </w:r>
      <w:r w:rsidRPr="0054713E">
        <w:rPr>
          <w:rFonts w:ascii="Arial" w:eastAsia="Times New Roman" w:hAnsi="Arial" w:cs="Arial"/>
          <w:lang w:val="de-DE" w:eastAsia="de-DE"/>
        </w:rPr>
      </w:r>
      <w:r w:rsidRPr="0054713E">
        <w:rPr>
          <w:rFonts w:ascii="Arial" w:eastAsia="Times New Roman" w:hAnsi="Arial" w:cs="Arial"/>
          <w:lang w:val="de-DE" w:eastAsia="de-DE"/>
        </w:rPr>
        <w:fldChar w:fldCharType="separate"/>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lang w:val="de-DE" w:eastAsia="de-DE"/>
        </w:rPr>
        <w:fldChar w:fldCharType="end"/>
      </w:r>
    </w:p>
    <w:p w14:paraId="0F3BCEFF" w14:textId="77777777" w:rsidR="00776125" w:rsidRDefault="00162FAD" w:rsidP="00BC000B">
      <w:pPr>
        <w:rPr>
          <w:rFonts w:ascii="Arial" w:eastAsia="Times New Roman" w:hAnsi="Arial" w:cs="Arial"/>
          <w:lang w:val="de-DE" w:eastAsia="de-DE"/>
        </w:rPr>
      </w:pPr>
      <w:r w:rsidRPr="00CC693A">
        <w:rPr>
          <w:rFonts w:ascii="Arial" w:eastAsia="Times New Roman" w:hAnsi="Arial" w:cs="Arial"/>
          <w:lang w:val="de-DE" w:eastAsia="de-DE"/>
        </w:rPr>
        <w:br w:type="page"/>
      </w:r>
    </w:p>
    <w:p w14:paraId="03A598E2" w14:textId="31729DB5" w:rsidR="00A124DC" w:rsidRDefault="00A124DC" w:rsidP="004350CF">
      <w:pPr>
        <w:spacing w:after="0"/>
        <w:rPr>
          <w:rFonts w:ascii="Arial" w:eastAsia="Times New Roman" w:hAnsi="Arial" w:cs="Arial"/>
          <w:b/>
          <w:sz w:val="24"/>
          <w:szCs w:val="24"/>
          <w:lang w:val="de-DE" w:eastAsia="de-DE"/>
        </w:rPr>
      </w:pPr>
      <w:r w:rsidRPr="00CC693A">
        <w:rPr>
          <w:rFonts w:ascii="Arial" w:eastAsia="Times New Roman" w:hAnsi="Arial" w:cs="Arial"/>
          <w:b/>
          <w:sz w:val="24"/>
          <w:szCs w:val="24"/>
          <w:lang w:val="de-DE" w:eastAsia="de-DE"/>
        </w:rPr>
        <w:t xml:space="preserve">Art. </w:t>
      </w:r>
      <w:r>
        <w:rPr>
          <w:rFonts w:ascii="Arial" w:eastAsia="Times New Roman" w:hAnsi="Arial" w:cs="Arial"/>
          <w:b/>
          <w:sz w:val="24"/>
          <w:szCs w:val="24"/>
          <w:lang w:val="de-DE" w:eastAsia="de-DE"/>
        </w:rPr>
        <w:t>39</w:t>
      </w:r>
      <w:r w:rsidRPr="00CC693A">
        <w:rPr>
          <w:rFonts w:ascii="Arial" w:eastAsia="Times New Roman" w:hAnsi="Arial" w:cs="Arial"/>
          <w:b/>
          <w:sz w:val="24"/>
          <w:szCs w:val="24"/>
          <w:lang w:val="de-DE" w:eastAsia="de-DE"/>
        </w:rPr>
        <w:t xml:space="preserve"> WBO</w:t>
      </w:r>
      <w:r>
        <w:rPr>
          <w:rFonts w:ascii="Arial" w:eastAsia="Times New Roman" w:hAnsi="Arial" w:cs="Arial"/>
          <w:b/>
          <w:sz w:val="24"/>
          <w:szCs w:val="24"/>
          <w:lang w:val="de-DE" w:eastAsia="de-DE"/>
        </w:rPr>
        <w:t>, Absatz 1</w:t>
      </w:r>
      <w:r w:rsidR="00257F02">
        <w:rPr>
          <w:rFonts w:ascii="Arial" w:eastAsia="Times New Roman" w:hAnsi="Arial" w:cs="Arial"/>
          <w:b/>
          <w:sz w:val="24"/>
          <w:szCs w:val="24"/>
          <w:lang w:val="de-DE" w:eastAsia="de-DE"/>
        </w:rPr>
        <w:t>-2 und 4-</w:t>
      </w:r>
      <w:r w:rsidR="00497366">
        <w:rPr>
          <w:rFonts w:ascii="Arial" w:eastAsia="Times New Roman" w:hAnsi="Arial" w:cs="Arial"/>
          <w:b/>
          <w:sz w:val="24"/>
          <w:szCs w:val="24"/>
          <w:lang w:val="de-DE" w:eastAsia="de-DE"/>
        </w:rPr>
        <w:t>6</w:t>
      </w:r>
      <w:r>
        <w:rPr>
          <w:rFonts w:ascii="Arial" w:eastAsia="Times New Roman" w:hAnsi="Arial" w:cs="Arial"/>
          <w:b/>
          <w:sz w:val="24"/>
          <w:szCs w:val="24"/>
          <w:lang w:val="de-DE" w:eastAsia="de-DE"/>
        </w:rPr>
        <w:t xml:space="preserve"> </w:t>
      </w:r>
      <w:r w:rsidRPr="00CC693A">
        <w:rPr>
          <w:rFonts w:ascii="Arial" w:eastAsia="Times New Roman" w:hAnsi="Arial" w:cs="Arial"/>
          <w:b/>
          <w:sz w:val="24"/>
          <w:szCs w:val="24"/>
          <w:lang w:val="de-DE" w:eastAsia="de-DE"/>
        </w:rPr>
        <w:t>«</w:t>
      </w:r>
      <w:r>
        <w:rPr>
          <w:rFonts w:ascii="Arial" w:eastAsia="Times New Roman" w:hAnsi="Arial" w:cs="Arial"/>
          <w:b/>
          <w:sz w:val="24"/>
          <w:szCs w:val="24"/>
          <w:lang w:val="de-DE" w:eastAsia="de-DE"/>
        </w:rPr>
        <w:t>Allgemeine Voraussetzungen für die Anerkennung als Weiterbildungsstätte</w:t>
      </w:r>
      <w:r w:rsidRPr="00CC693A">
        <w:rPr>
          <w:rFonts w:ascii="Arial" w:eastAsia="Times New Roman" w:hAnsi="Arial" w:cs="Arial"/>
          <w:b/>
          <w:sz w:val="24"/>
          <w:szCs w:val="24"/>
          <w:lang w:val="de-DE" w:eastAsia="de-DE"/>
        </w:rPr>
        <w:t>»</w:t>
      </w:r>
    </w:p>
    <w:p w14:paraId="210BB6F6" w14:textId="77777777" w:rsidR="00646D46" w:rsidRDefault="00646D46" w:rsidP="004350CF">
      <w:pPr>
        <w:tabs>
          <w:tab w:val="left" w:pos="284"/>
          <w:tab w:val="left" w:pos="7797"/>
          <w:tab w:val="left" w:pos="8505"/>
        </w:tabs>
        <w:spacing w:after="0"/>
      </w:pPr>
    </w:p>
    <w:p w14:paraId="3E292A9B" w14:textId="52CD1782" w:rsidR="00397C4F" w:rsidRDefault="00397C4F" w:rsidP="004350CF">
      <w:pPr>
        <w:tabs>
          <w:tab w:val="left" w:pos="284"/>
          <w:tab w:val="left" w:pos="7797"/>
          <w:tab w:val="left" w:pos="8505"/>
        </w:tabs>
        <w:spacing w:after="0"/>
      </w:pPr>
      <w:r>
        <w:t xml:space="preserve">Bitte bestätigen Sie, dass die nachfolgend aufgeführten </w:t>
      </w:r>
      <w:r w:rsidR="00BA3A3A">
        <w:t>Anforderungen</w:t>
      </w:r>
      <w:r w:rsidR="000332AF">
        <w:t xml:space="preserve"> </w:t>
      </w:r>
      <w:r w:rsidR="00C57D5F">
        <w:t xml:space="preserve">gemäss Art. 39 der WBO </w:t>
      </w:r>
      <w:r w:rsidR="002D55F2">
        <w:t xml:space="preserve">an </w:t>
      </w:r>
      <w:r>
        <w:t xml:space="preserve">Ihrer Weiterbildungsstätte </w:t>
      </w:r>
      <w:r w:rsidR="00C57D5F">
        <w:t>erfüllt sind</w:t>
      </w:r>
      <w:r>
        <w:t>:</w:t>
      </w:r>
    </w:p>
    <w:p w14:paraId="53234986" w14:textId="77777777" w:rsidR="00646D46" w:rsidRPr="00952090" w:rsidRDefault="00646D46" w:rsidP="00D60290">
      <w:pPr>
        <w:tabs>
          <w:tab w:val="left" w:pos="709"/>
        </w:tabs>
        <w:autoSpaceDE w:val="0"/>
        <w:autoSpaceDN w:val="0"/>
        <w:adjustRightInd w:val="0"/>
        <w:spacing w:after="0"/>
        <w:rPr>
          <w:rFonts w:ascii="Arial" w:eastAsia="Times New Roman" w:hAnsi="Arial" w:cs="Arial"/>
          <w:color w:val="000000"/>
          <w:lang w:eastAsia="de-CH"/>
        </w:rPr>
      </w:pPr>
    </w:p>
    <w:p w14:paraId="44CF8405" w14:textId="1D50EBA8" w:rsidR="00F908A4" w:rsidRDefault="00023478" w:rsidP="00BF5981">
      <w:pPr>
        <w:tabs>
          <w:tab w:val="left" w:pos="709"/>
        </w:tabs>
        <w:spacing w:after="0"/>
      </w:pPr>
      <w:r>
        <w:rPr>
          <w:rFonts w:ascii="Arial" w:eastAsia="Times New Roman" w:hAnsi="Arial" w:cs="Arial"/>
          <w:color w:val="000000"/>
          <w:lang w:eastAsia="de-CH"/>
        </w:rPr>
        <w:t>Die Leiterin oder d</w:t>
      </w:r>
      <w:r w:rsidR="00D60290" w:rsidRPr="00952090">
        <w:rPr>
          <w:rFonts w:ascii="Arial" w:eastAsia="Times New Roman" w:hAnsi="Arial" w:cs="Arial"/>
          <w:color w:val="000000"/>
          <w:lang w:eastAsia="de-CH"/>
        </w:rPr>
        <w:t>er Leiter ist für die Einhaltung des Weiterbildungsprogramms verantwortlich</w:t>
      </w:r>
      <w:r w:rsidR="00D60290">
        <w:rPr>
          <w:rFonts w:ascii="Arial" w:eastAsia="Times New Roman" w:hAnsi="Arial" w:cs="Arial"/>
          <w:color w:val="000000"/>
          <w:lang w:eastAsia="de-CH"/>
        </w:rPr>
        <w:t xml:space="preserve"> </w:t>
      </w:r>
      <w:r w:rsidR="00F908A4">
        <w:t>(Art. 39 WBO, Absatz 1)</w:t>
      </w:r>
      <w:r w:rsidR="00AE5F0F">
        <w:t>.</w:t>
      </w:r>
    </w:p>
    <w:p w14:paraId="3026CFEE" w14:textId="77777777" w:rsidR="00BF5981" w:rsidRPr="00837073" w:rsidRDefault="00BF5981" w:rsidP="00BF5981">
      <w:pPr>
        <w:tabs>
          <w:tab w:val="left" w:pos="-720"/>
          <w:tab w:val="left" w:pos="709"/>
        </w:tabs>
        <w:spacing w:after="0"/>
        <w:rPr>
          <w:rFonts w:ascii="Arial" w:eastAsia="Times New Roman" w:hAnsi="Arial" w:cs="Arial"/>
          <w:lang w:val="de-DE" w:eastAsia="de-DE"/>
        </w:rPr>
      </w:pPr>
      <w:r w:rsidRPr="00837073">
        <w:rPr>
          <w:rFonts w:ascii="Arial" w:eastAsia="Times New Roman" w:hAnsi="Arial" w:cs="Arial"/>
          <w:lang w:val="de-DE" w:eastAsia="de-DE"/>
        </w:rPr>
        <w:fldChar w:fldCharType="begin">
          <w:ffData>
            <w:name w:val="Kontrollkästchen45"/>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F70369">
        <w:rPr>
          <w:rFonts w:ascii="Arial" w:eastAsia="Times New Roman" w:hAnsi="Arial" w:cs="Arial"/>
          <w:lang w:val="de-DE" w:eastAsia="de-DE"/>
        </w:rPr>
      </w:r>
      <w:r w:rsidR="00F70369">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ja</w:t>
      </w:r>
      <w:r w:rsidRPr="00837073">
        <w:rPr>
          <w:rFonts w:ascii="Arial" w:eastAsia="Times New Roman" w:hAnsi="Arial" w:cs="Arial"/>
          <w:lang w:val="de-DE" w:eastAsia="de-DE"/>
        </w:rPr>
        <w:tab/>
      </w:r>
      <w:r w:rsidRPr="00837073">
        <w:rPr>
          <w:rFonts w:ascii="Arial" w:eastAsia="Times New Roman" w:hAnsi="Arial" w:cs="Arial"/>
          <w:lang w:val="de-DE" w:eastAsia="de-DE"/>
        </w:rPr>
        <w:fldChar w:fldCharType="begin">
          <w:ffData>
            <w:name w:val="Kontrollkästchen44"/>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F70369">
        <w:rPr>
          <w:rFonts w:ascii="Arial" w:eastAsia="Times New Roman" w:hAnsi="Arial" w:cs="Arial"/>
          <w:lang w:val="de-DE" w:eastAsia="de-DE"/>
        </w:rPr>
      </w:r>
      <w:r w:rsidR="00F70369">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nein</w:t>
      </w:r>
    </w:p>
    <w:p w14:paraId="5C2071B4" w14:textId="77115EA0" w:rsidR="00A55DA4" w:rsidRDefault="00A55DA4" w:rsidP="00BF5981">
      <w:pPr>
        <w:tabs>
          <w:tab w:val="left" w:pos="284"/>
          <w:tab w:val="left" w:pos="709"/>
          <w:tab w:val="left" w:pos="7797"/>
          <w:tab w:val="left" w:pos="8505"/>
        </w:tabs>
        <w:spacing w:after="0"/>
      </w:pPr>
    </w:p>
    <w:p w14:paraId="18863D4C" w14:textId="7F4557C3" w:rsidR="00F908A4" w:rsidRDefault="00A55DA4" w:rsidP="00BF5981">
      <w:pPr>
        <w:tabs>
          <w:tab w:val="left" w:pos="709"/>
        </w:tabs>
        <w:spacing w:after="0"/>
      </w:pPr>
      <w:r w:rsidRPr="00952090">
        <w:rPr>
          <w:rFonts w:ascii="Arial" w:eastAsia="Times New Roman" w:hAnsi="Arial" w:cs="Arial"/>
          <w:color w:val="000000"/>
          <w:lang w:eastAsia="de-CH"/>
        </w:rPr>
        <w:t xml:space="preserve">Die Weiterbildungsstätte steht unter der Leitung eines Weiterbildungsverantwortlichen, der den </w:t>
      </w:r>
      <w:r w:rsidR="00D60290">
        <w:rPr>
          <w:rFonts w:ascii="Arial" w:eastAsia="Times New Roman" w:hAnsi="Arial" w:cs="Arial"/>
          <w:color w:val="000000"/>
          <w:lang w:eastAsia="de-CH"/>
        </w:rPr>
        <w:t xml:space="preserve">geforderten </w:t>
      </w:r>
      <w:r w:rsidRPr="00952090">
        <w:rPr>
          <w:rFonts w:ascii="Arial" w:eastAsia="Times New Roman" w:hAnsi="Arial" w:cs="Arial"/>
          <w:color w:val="000000"/>
          <w:lang w:eastAsia="de-CH"/>
        </w:rPr>
        <w:t>Facharzttitel trägt</w:t>
      </w:r>
      <w:r w:rsidR="00F908A4" w:rsidRPr="00F908A4">
        <w:t xml:space="preserve"> </w:t>
      </w:r>
      <w:r w:rsidR="00F908A4">
        <w:t>(Art. 39 WBO, Absatz 2).</w:t>
      </w:r>
    </w:p>
    <w:p w14:paraId="7DB0DBB4" w14:textId="77777777" w:rsidR="00BF5981" w:rsidRPr="00837073" w:rsidRDefault="00BF5981" w:rsidP="00BF5981">
      <w:pPr>
        <w:tabs>
          <w:tab w:val="left" w:pos="-720"/>
          <w:tab w:val="left" w:pos="709"/>
        </w:tabs>
        <w:spacing w:after="0"/>
        <w:rPr>
          <w:rFonts w:ascii="Arial" w:eastAsia="Times New Roman" w:hAnsi="Arial" w:cs="Arial"/>
          <w:lang w:val="de-DE" w:eastAsia="de-DE"/>
        </w:rPr>
      </w:pPr>
      <w:r w:rsidRPr="00837073">
        <w:rPr>
          <w:rFonts w:ascii="Arial" w:eastAsia="Times New Roman" w:hAnsi="Arial" w:cs="Arial"/>
          <w:lang w:val="de-DE" w:eastAsia="de-DE"/>
        </w:rPr>
        <w:fldChar w:fldCharType="begin">
          <w:ffData>
            <w:name w:val="Kontrollkästchen45"/>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F70369">
        <w:rPr>
          <w:rFonts w:ascii="Arial" w:eastAsia="Times New Roman" w:hAnsi="Arial" w:cs="Arial"/>
          <w:lang w:val="de-DE" w:eastAsia="de-DE"/>
        </w:rPr>
      </w:r>
      <w:r w:rsidR="00F70369">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ja</w:t>
      </w:r>
      <w:r w:rsidRPr="00837073">
        <w:rPr>
          <w:rFonts w:ascii="Arial" w:eastAsia="Times New Roman" w:hAnsi="Arial" w:cs="Arial"/>
          <w:lang w:val="de-DE" w:eastAsia="de-DE"/>
        </w:rPr>
        <w:tab/>
      </w:r>
      <w:r w:rsidRPr="00837073">
        <w:rPr>
          <w:rFonts w:ascii="Arial" w:eastAsia="Times New Roman" w:hAnsi="Arial" w:cs="Arial"/>
          <w:lang w:val="de-DE" w:eastAsia="de-DE"/>
        </w:rPr>
        <w:fldChar w:fldCharType="begin">
          <w:ffData>
            <w:name w:val="Kontrollkästchen44"/>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F70369">
        <w:rPr>
          <w:rFonts w:ascii="Arial" w:eastAsia="Times New Roman" w:hAnsi="Arial" w:cs="Arial"/>
          <w:lang w:val="de-DE" w:eastAsia="de-DE"/>
        </w:rPr>
      </w:r>
      <w:r w:rsidR="00F70369">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nein</w:t>
      </w:r>
    </w:p>
    <w:p w14:paraId="70681F0D" w14:textId="77777777" w:rsidR="00A55DA4" w:rsidRDefault="00A55DA4" w:rsidP="00BF5981">
      <w:pPr>
        <w:tabs>
          <w:tab w:val="left" w:pos="284"/>
          <w:tab w:val="left" w:pos="709"/>
          <w:tab w:val="left" w:pos="7797"/>
          <w:tab w:val="left" w:pos="8505"/>
        </w:tabs>
        <w:spacing w:after="0"/>
      </w:pPr>
    </w:p>
    <w:p w14:paraId="04161BAF" w14:textId="7F7CC223" w:rsidR="00F908A4" w:rsidRDefault="00E0371B" w:rsidP="00BF5981">
      <w:pPr>
        <w:tabs>
          <w:tab w:val="left" w:pos="709"/>
        </w:tabs>
        <w:spacing w:after="0"/>
      </w:pPr>
      <w:r>
        <w:t>D</w:t>
      </w:r>
      <w:r w:rsidR="00085909">
        <w:t xml:space="preserve">ie Leiterin oder der Leiter der Weiterbildungsstätte </w:t>
      </w:r>
      <w:r>
        <w:t xml:space="preserve">erfüllt die </w:t>
      </w:r>
      <w:r w:rsidR="00085909">
        <w:t>Fortbildungspflicht gemäss FBO</w:t>
      </w:r>
      <w:r w:rsidR="00F908A4">
        <w:t xml:space="preserve"> (Art. 39 WBO, Absatz 4)</w:t>
      </w:r>
    </w:p>
    <w:p w14:paraId="0426F82A" w14:textId="77777777" w:rsidR="00BF5981" w:rsidRPr="00837073" w:rsidRDefault="00BF5981" w:rsidP="00BF5981">
      <w:pPr>
        <w:tabs>
          <w:tab w:val="left" w:pos="-720"/>
          <w:tab w:val="left" w:pos="709"/>
        </w:tabs>
        <w:spacing w:after="0"/>
        <w:rPr>
          <w:rFonts w:ascii="Arial" w:eastAsia="Times New Roman" w:hAnsi="Arial" w:cs="Arial"/>
          <w:lang w:val="de-DE" w:eastAsia="de-DE"/>
        </w:rPr>
      </w:pPr>
      <w:r w:rsidRPr="00837073">
        <w:rPr>
          <w:rFonts w:ascii="Arial" w:eastAsia="Times New Roman" w:hAnsi="Arial" w:cs="Arial"/>
          <w:lang w:val="de-DE" w:eastAsia="de-DE"/>
        </w:rPr>
        <w:fldChar w:fldCharType="begin">
          <w:ffData>
            <w:name w:val="Kontrollkästchen45"/>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F70369">
        <w:rPr>
          <w:rFonts w:ascii="Arial" w:eastAsia="Times New Roman" w:hAnsi="Arial" w:cs="Arial"/>
          <w:lang w:val="de-DE" w:eastAsia="de-DE"/>
        </w:rPr>
      </w:r>
      <w:r w:rsidR="00F70369">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ja</w:t>
      </w:r>
      <w:r w:rsidRPr="00837073">
        <w:rPr>
          <w:rFonts w:ascii="Arial" w:eastAsia="Times New Roman" w:hAnsi="Arial" w:cs="Arial"/>
          <w:lang w:val="de-DE" w:eastAsia="de-DE"/>
        </w:rPr>
        <w:tab/>
      </w:r>
      <w:r w:rsidRPr="00837073">
        <w:rPr>
          <w:rFonts w:ascii="Arial" w:eastAsia="Times New Roman" w:hAnsi="Arial" w:cs="Arial"/>
          <w:lang w:val="de-DE" w:eastAsia="de-DE"/>
        </w:rPr>
        <w:fldChar w:fldCharType="begin">
          <w:ffData>
            <w:name w:val="Kontrollkästchen44"/>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F70369">
        <w:rPr>
          <w:rFonts w:ascii="Arial" w:eastAsia="Times New Roman" w:hAnsi="Arial" w:cs="Arial"/>
          <w:lang w:val="de-DE" w:eastAsia="de-DE"/>
        </w:rPr>
      </w:r>
      <w:r w:rsidR="00F70369">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nein</w:t>
      </w:r>
    </w:p>
    <w:p w14:paraId="734F39E0" w14:textId="77777777" w:rsidR="009E23D8" w:rsidRDefault="009E23D8" w:rsidP="00BF5981">
      <w:pPr>
        <w:tabs>
          <w:tab w:val="left" w:pos="709"/>
        </w:tabs>
        <w:spacing w:after="0"/>
      </w:pPr>
    </w:p>
    <w:p w14:paraId="49C4660D" w14:textId="1433520B" w:rsidR="00465BEB" w:rsidRDefault="00085909" w:rsidP="00BF5981">
      <w:pPr>
        <w:tabs>
          <w:tab w:val="left" w:pos="709"/>
        </w:tabs>
        <w:spacing w:after="0"/>
      </w:pPr>
      <w:r w:rsidRPr="00114798">
        <w:t xml:space="preserve">Die Supervision der Weiterzubildenden </w:t>
      </w:r>
      <w:r w:rsidR="00D90EC7" w:rsidRPr="00114798">
        <w:t xml:space="preserve">ist </w:t>
      </w:r>
      <w:r w:rsidRPr="00114798">
        <w:t>ständig durch eine Fachärztin oder einen Facharzt gewährleistet</w:t>
      </w:r>
      <w:r w:rsidR="00D90EC7">
        <w:t xml:space="preserve"> (Art. 39</w:t>
      </w:r>
      <w:r w:rsidR="00F908A4">
        <w:t xml:space="preserve"> WBO, Absatz 5)</w:t>
      </w:r>
      <w:r w:rsidR="00AE5F0F">
        <w:t>.</w:t>
      </w:r>
    </w:p>
    <w:p w14:paraId="1111834D" w14:textId="77777777" w:rsidR="00BF5981" w:rsidRPr="00837073" w:rsidRDefault="00BF5981" w:rsidP="00BF5981">
      <w:pPr>
        <w:tabs>
          <w:tab w:val="left" w:pos="-720"/>
          <w:tab w:val="left" w:pos="709"/>
        </w:tabs>
        <w:spacing w:after="0"/>
        <w:rPr>
          <w:rFonts w:ascii="Arial" w:eastAsia="Times New Roman" w:hAnsi="Arial" w:cs="Arial"/>
          <w:lang w:val="de-DE" w:eastAsia="de-DE"/>
        </w:rPr>
      </w:pPr>
      <w:r w:rsidRPr="00837073">
        <w:rPr>
          <w:rFonts w:ascii="Arial" w:eastAsia="Times New Roman" w:hAnsi="Arial" w:cs="Arial"/>
          <w:lang w:val="de-DE" w:eastAsia="de-DE"/>
        </w:rPr>
        <w:fldChar w:fldCharType="begin">
          <w:ffData>
            <w:name w:val="Kontrollkästchen45"/>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F70369">
        <w:rPr>
          <w:rFonts w:ascii="Arial" w:eastAsia="Times New Roman" w:hAnsi="Arial" w:cs="Arial"/>
          <w:lang w:val="de-DE" w:eastAsia="de-DE"/>
        </w:rPr>
      </w:r>
      <w:r w:rsidR="00F70369">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ja</w:t>
      </w:r>
      <w:r w:rsidRPr="00837073">
        <w:rPr>
          <w:rFonts w:ascii="Arial" w:eastAsia="Times New Roman" w:hAnsi="Arial" w:cs="Arial"/>
          <w:lang w:val="de-DE" w:eastAsia="de-DE"/>
        </w:rPr>
        <w:tab/>
      </w:r>
      <w:r w:rsidRPr="00837073">
        <w:rPr>
          <w:rFonts w:ascii="Arial" w:eastAsia="Times New Roman" w:hAnsi="Arial" w:cs="Arial"/>
          <w:lang w:val="de-DE" w:eastAsia="de-DE"/>
        </w:rPr>
        <w:fldChar w:fldCharType="begin">
          <w:ffData>
            <w:name w:val="Kontrollkästchen44"/>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F70369">
        <w:rPr>
          <w:rFonts w:ascii="Arial" w:eastAsia="Times New Roman" w:hAnsi="Arial" w:cs="Arial"/>
          <w:lang w:val="de-DE" w:eastAsia="de-DE"/>
        </w:rPr>
      </w:r>
      <w:r w:rsidR="00F70369">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nein</w:t>
      </w:r>
    </w:p>
    <w:p w14:paraId="74926078" w14:textId="036F95FE" w:rsidR="00646D46" w:rsidRDefault="00646D46" w:rsidP="00BF5981">
      <w:pPr>
        <w:tabs>
          <w:tab w:val="left" w:pos="709"/>
        </w:tabs>
        <w:spacing w:after="0"/>
        <w:rPr>
          <w:rFonts w:ascii="Arial" w:eastAsia="Times New Roman" w:hAnsi="Arial" w:cs="Arial"/>
          <w:lang w:val="de-DE" w:eastAsia="de-DE"/>
        </w:rPr>
      </w:pPr>
    </w:p>
    <w:p w14:paraId="6AD9D610" w14:textId="3ACF9FDF" w:rsidR="00AE5F0F" w:rsidRPr="00044C7D" w:rsidRDefault="00044C7D" w:rsidP="00BF5981">
      <w:pPr>
        <w:tabs>
          <w:tab w:val="left" w:pos="709"/>
        </w:tabs>
        <w:spacing w:after="0"/>
        <w:rPr>
          <w:rFonts w:ascii="Arial" w:eastAsia="Times New Roman" w:hAnsi="Arial" w:cs="Arial"/>
          <w:lang w:eastAsia="de-DE"/>
        </w:rPr>
      </w:pPr>
      <w:r w:rsidRPr="004E3D20">
        <w:rPr>
          <w:rFonts w:ascii="Arial" w:eastAsia="Times New Roman" w:hAnsi="Arial" w:cs="Arial"/>
          <w:lang w:eastAsia="de-DE"/>
        </w:rPr>
        <w:t>Die Dienstplanung ist so gestaltet, dass die Höchstarbeitszeit eingehalten werden kann und eine vor-geschriebene Weiterbildung gewährleistet ist.</w:t>
      </w:r>
    </w:p>
    <w:p w14:paraId="775AA1FA" w14:textId="77777777" w:rsidR="00BF5981" w:rsidRPr="00837073" w:rsidRDefault="00BF5981" w:rsidP="00BF5981">
      <w:pPr>
        <w:tabs>
          <w:tab w:val="left" w:pos="-720"/>
          <w:tab w:val="left" w:pos="709"/>
        </w:tabs>
        <w:spacing w:after="0"/>
        <w:rPr>
          <w:rFonts w:ascii="Arial" w:eastAsia="Times New Roman" w:hAnsi="Arial" w:cs="Arial"/>
          <w:lang w:val="de-DE" w:eastAsia="de-DE"/>
        </w:rPr>
      </w:pPr>
      <w:r w:rsidRPr="00837073">
        <w:rPr>
          <w:rFonts w:ascii="Arial" w:eastAsia="Times New Roman" w:hAnsi="Arial" w:cs="Arial"/>
          <w:lang w:val="de-DE" w:eastAsia="de-DE"/>
        </w:rPr>
        <w:fldChar w:fldCharType="begin">
          <w:ffData>
            <w:name w:val="Kontrollkästchen45"/>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F70369">
        <w:rPr>
          <w:rFonts w:ascii="Arial" w:eastAsia="Times New Roman" w:hAnsi="Arial" w:cs="Arial"/>
          <w:lang w:val="de-DE" w:eastAsia="de-DE"/>
        </w:rPr>
      </w:r>
      <w:r w:rsidR="00F70369">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ja</w:t>
      </w:r>
      <w:r w:rsidRPr="00837073">
        <w:rPr>
          <w:rFonts w:ascii="Arial" w:eastAsia="Times New Roman" w:hAnsi="Arial" w:cs="Arial"/>
          <w:lang w:val="de-DE" w:eastAsia="de-DE"/>
        </w:rPr>
        <w:tab/>
      </w:r>
      <w:r w:rsidRPr="00837073">
        <w:rPr>
          <w:rFonts w:ascii="Arial" w:eastAsia="Times New Roman" w:hAnsi="Arial" w:cs="Arial"/>
          <w:lang w:val="de-DE" w:eastAsia="de-DE"/>
        </w:rPr>
        <w:fldChar w:fldCharType="begin">
          <w:ffData>
            <w:name w:val="Kontrollkästchen44"/>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F70369">
        <w:rPr>
          <w:rFonts w:ascii="Arial" w:eastAsia="Times New Roman" w:hAnsi="Arial" w:cs="Arial"/>
          <w:lang w:val="de-DE" w:eastAsia="de-DE"/>
        </w:rPr>
      </w:r>
      <w:r w:rsidR="00F70369">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nein</w:t>
      </w:r>
    </w:p>
    <w:p w14:paraId="28CD16AC" w14:textId="4CB79F66" w:rsidR="00395B89" w:rsidRDefault="00395B89" w:rsidP="00204290">
      <w:pPr>
        <w:tabs>
          <w:tab w:val="left" w:pos="709"/>
        </w:tabs>
        <w:spacing w:after="0"/>
        <w:rPr>
          <w:rFonts w:ascii="Arial" w:eastAsia="Times New Roman" w:hAnsi="Arial" w:cs="Arial"/>
          <w:lang w:val="de-DE" w:eastAsia="de-DE"/>
        </w:rPr>
      </w:pPr>
    </w:p>
    <w:p w14:paraId="3B6AEE70" w14:textId="77777777" w:rsidR="009E1633" w:rsidRDefault="009E1633" w:rsidP="00204290">
      <w:pPr>
        <w:tabs>
          <w:tab w:val="left" w:pos="709"/>
        </w:tabs>
        <w:spacing w:after="0"/>
        <w:rPr>
          <w:rFonts w:ascii="Arial" w:eastAsia="Times New Roman" w:hAnsi="Arial" w:cs="Arial"/>
          <w:lang w:val="de-DE" w:eastAsia="de-DE"/>
        </w:rPr>
      </w:pPr>
    </w:p>
    <w:p w14:paraId="46CC6F3C" w14:textId="77777777" w:rsidR="00646D46" w:rsidRPr="00CC693A" w:rsidRDefault="00646D46" w:rsidP="00204290">
      <w:pPr>
        <w:tabs>
          <w:tab w:val="left" w:pos="709"/>
        </w:tabs>
        <w:spacing w:after="0"/>
        <w:rPr>
          <w:rFonts w:ascii="Arial" w:eastAsia="Times New Roman" w:hAnsi="Arial" w:cs="Arial"/>
          <w:lang w:val="de-DE" w:eastAsia="de-DE"/>
        </w:rPr>
      </w:pPr>
    </w:p>
    <w:p w14:paraId="782D840C" w14:textId="202BB903" w:rsidR="00BC000B" w:rsidRPr="00CC693A" w:rsidRDefault="00BC000B" w:rsidP="00646D46">
      <w:pPr>
        <w:spacing w:after="0"/>
        <w:rPr>
          <w:rFonts w:ascii="Arial" w:eastAsia="Times New Roman" w:hAnsi="Arial" w:cs="Arial"/>
          <w:b/>
          <w:sz w:val="24"/>
          <w:szCs w:val="24"/>
          <w:lang w:val="de-DE" w:eastAsia="de-DE"/>
        </w:rPr>
      </w:pPr>
      <w:r w:rsidRPr="00CC693A">
        <w:rPr>
          <w:rFonts w:ascii="Arial" w:eastAsia="Times New Roman" w:hAnsi="Arial" w:cs="Arial"/>
          <w:b/>
          <w:sz w:val="24"/>
          <w:szCs w:val="24"/>
          <w:lang w:val="de-DE" w:eastAsia="de-DE"/>
        </w:rPr>
        <w:t>Art. 41 WBO</w:t>
      </w:r>
      <w:r w:rsidR="000E674C">
        <w:rPr>
          <w:rFonts w:ascii="Arial" w:eastAsia="Times New Roman" w:hAnsi="Arial" w:cs="Arial"/>
          <w:b/>
          <w:sz w:val="24"/>
          <w:szCs w:val="24"/>
          <w:lang w:val="de-DE" w:eastAsia="de-DE"/>
        </w:rPr>
        <w:t xml:space="preserve">, </w:t>
      </w:r>
      <w:r w:rsidR="00111AA7">
        <w:rPr>
          <w:rFonts w:ascii="Arial" w:eastAsia="Times New Roman" w:hAnsi="Arial" w:cs="Arial"/>
          <w:b/>
          <w:sz w:val="24"/>
          <w:szCs w:val="24"/>
          <w:lang w:val="de-DE" w:eastAsia="de-DE"/>
        </w:rPr>
        <w:t xml:space="preserve">Absatz 1 und Absatz 3 </w:t>
      </w:r>
      <w:r w:rsidRPr="00CC693A">
        <w:rPr>
          <w:rFonts w:ascii="Arial" w:eastAsia="Times New Roman" w:hAnsi="Arial" w:cs="Arial"/>
          <w:b/>
          <w:sz w:val="24"/>
          <w:szCs w:val="24"/>
          <w:lang w:val="de-DE" w:eastAsia="de-DE"/>
        </w:rPr>
        <w:t>«Weiterbildungskonzept; Weiterbildungsstellen»</w:t>
      </w:r>
    </w:p>
    <w:p w14:paraId="6E1D5557" w14:textId="77777777" w:rsidR="00FB7081" w:rsidRPr="00E4001E" w:rsidRDefault="00FB7081" w:rsidP="00646D46">
      <w:pPr>
        <w:tabs>
          <w:tab w:val="left" w:pos="284"/>
          <w:tab w:val="left" w:pos="7797"/>
          <w:tab w:val="left" w:pos="8505"/>
        </w:tabs>
        <w:spacing w:after="0"/>
        <w:rPr>
          <w:lang w:val="de-DE"/>
        </w:rPr>
      </w:pPr>
    </w:p>
    <w:p w14:paraId="7E277344" w14:textId="7BEA0FF2" w:rsidR="0017770D" w:rsidRDefault="00FB7081" w:rsidP="0017770D">
      <w:pPr>
        <w:tabs>
          <w:tab w:val="left" w:pos="284"/>
          <w:tab w:val="left" w:pos="7797"/>
          <w:tab w:val="left" w:pos="8505"/>
        </w:tabs>
        <w:spacing w:after="0"/>
      </w:pPr>
      <w:r>
        <w:t xml:space="preserve">Bitte bestätigen Sie, </w:t>
      </w:r>
      <w:r w:rsidR="006E17C4">
        <w:t>dass</w:t>
      </w:r>
      <w:r w:rsidR="007702B2">
        <w:t xml:space="preserve"> </w:t>
      </w:r>
      <w:r w:rsidR="00C57D5F">
        <w:t>in Ihrem Weiterbildungskonzept die</w:t>
      </w:r>
      <w:r w:rsidR="007702B2">
        <w:t xml:space="preserve"> </w:t>
      </w:r>
      <w:r w:rsidR="00C57D5F">
        <w:t xml:space="preserve">folgenden Anforderungen gemäss Art. </w:t>
      </w:r>
      <w:r w:rsidR="00B271C8">
        <w:t>4</w:t>
      </w:r>
      <w:r w:rsidR="00C57D5F">
        <w:t>1</w:t>
      </w:r>
      <w:r w:rsidR="00E25CC5">
        <w:t xml:space="preserve"> aus der Weiterbildungsordnung (WBO) </w:t>
      </w:r>
      <w:r w:rsidR="00651B85">
        <w:t xml:space="preserve">erfüllt und </w:t>
      </w:r>
      <w:r w:rsidR="007702B2">
        <w:t>doku</w:t>
      </w:r>
      <w:r w:rsidR="007702B2" w:rsidRPr="00BB576A">
        <w:t>mentiert sind:</w:t>
      </w:r>
    </w:p>
    <w:p w14:paraId="48D4EF55" w14:textId="63441E01" w:rsidR="008650E0" w:rsidRDefault="008650E0" w:rsidP="0017770D">
      <w:pPr>
        <w:tabs>
          <w:tab w:val="left" w:pos="284"/>
          <w:tab w:val="left" w:pos="7797"/>
          <w:tab w:val="left" w:pos="8505"/>
        </w:tabs>
        <w:spacing w:after="0"/>
      </w:pPr>
    </w:p>
    <w:p w14:paraId="72386216" w14:textId="081E764E" w:rsidR="008650E0" w:rsidRDefault="008650E0" w:rsidP="0017770D">
      <w:pPr>
        <w:tabs>
          <w:tab w:val="left" w:pos="284"/>
          <w:tab w:val="left" w:pos="7797"/>
          <w:tab w:val="left" w:pos="8505"/>
        </w:tabs>
        <w:spacing w:after="0"/>
      </w:pPr>
      <w:r>
        <w:t xml:space="preserve">Im Weiterbildungskonzept ist </w:t>
      </w:r>
    </w:p>
    <w:p w14:paraId="1D94B4B6" w14:textId="77777777" w:rsidR="000E674C" w:rsidRDefault="000E674C" w:rsidP="0017770D">
      <w:pPr>
        <w:tabs>
          <w:tab w:val="left" w:pos="284"/>
          <w:tab w:val="left" w:pos="7797"/>
          <w:tab w:val="left" w:pos="8505"/>
        </w:tabs>
        <w:spacing w:after="0"/>
      </w:pPr>
    </w:p>
    <w:p w14:paraId="49038F6E" w14:textId="4AE181B3" w:rsidR="0017770D" w:rsidRDefault="0017770D" w:rsidP="0017770D">
      <w:pPr>
        <w:tabs>
          <w:tab w:val="left" w:pos="284"/>
          <w:tab w:val="left" w:pos="7797"/>
          <w:tab w:val="left" w:pos="8505"/>
        </w:tabs>
        <w:spacing w:after="0"/>
      </w:pPr>
      <w:r>
        <w:t>a)</w:t>
      </w:r>
      <w:r w:rsidR="008650E0">
        <w:t xml:space="preserve"> </w:t>
      </w:r>
      <w:r>
        <w:t>die Maximalzahl der möglichen Weiterbildungsplätze definiert und die Anzahl der fachspezifischen und fachfremden Weiterbildungsstellen festgelegt, die in einem ausgewogenen Verhältnis zur Menge der für die Weiterbildung verfügbaren Patientinnen und Patienten stehen muss;</w:t>
      </w:r>
    </w:p>
    <w:p w14:paraId="41E311D8" w14:textId="77777777" w:rsidR="00BF5981" w:rsidRPr="00837073" w:rsidRDefault="00BF5981" w:rsidP="00BF5981">
      <w:pPr>
        <w:tabs>
          <w:tab w:val="left" w:pos="-720"/>
          <w:tab w:val="left" w:pos="709"/>
        </w:tabs>
        <w:spacing w:after="0"/>
        <w:rPr>
          <w:rFonts w:ascii="Arial" w:eastAsia="Times New Roman" w:hAnsi="Arial" w:cs="Arial"/>
          <w:lang w:val="de-DE" w:eastAsia="de-DE"/>
        </w:rPr>
      </w:pPr>
      <w:r w:rsidRPr="00837073">
        <w:rPr>
          <w:rFonts w:ascii="Arial" w:eastAsia="Times New Roman" w:hAnsi="Arial" w:cs="Arial"/>
          <w:lang w:val="de-DE" w:eastAsia="de-DE"/>
        </w:rPr>
        <w:fldChar w:fldCharType="begin">
          <w:ffData>
            <w:name w:val="Kontrollkästchen45"/>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F70369">
        <w:rPr>
          <w:rFonts w:ascii="Arial" w:eastAsia="Times New Roman" w:hAnsi="Arial" w:cs="Arial"/>
          <w:lang w:val="de-DE" w:eastAsia="de-DE"/>
        </w:rPr>
      </w:r>
      <w:r w:rsidR="00F70369">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ja</w:t>
      </w:r>
      <w:r w:rsidRPr="00837073">
        <w:rPr>
          <w:rFonts w:ascii="Arial" w:eastAsia="Times New Roman" w:hAnsi="Arial" w:cs="Arial"/>
          <w:lang w:val="de-DE" w:eastAsia="de-DE"/>
        </w:rPr>
        <w:tab/>
      </w:r>
      <w:r w:rsidRPr="00837073">
        <w:rPr>
          <w:rFonts w:ascii="Arial" w:eastAsia="Times New Roman" w:hAnsi="Arial" w:cs="Arial"/>
          <w:lang w:val="de-DE" w:eastAsia="de-DE"/>
        </w:rPr>
        <w:fldChar w:fldCharType="begin">
          <w:ffData>
            <w:name w:val="Kontrollkästchen44"/>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F70369">
        <w:rPr>
          <w:rFonts w:ascii="Arial" w:eastAsia="Times New Roman" w:hAnsi="Arial" w:cs="Arial"/>
          <w:lang w:val="de-DE" w:eastAsia="de-DE"/>
        </w:rPr>
      </w:r>
      <w:r w:rsidR="00F70369">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nein</w:t>
      </w:r>
    </w:p>
    <w:p w14:paraId="7C67D79C" w14:textId="77777777" w:rsidR="007702B2" w:rsidRDefault="007702B2" w:rsidP="0017770D">
      <w:pPr>
        <w:tabs>
          <w:tab w:val="left" w:pos="284"/>
          <w:tab w:val="left" w:pos="7797"/>
          <w:tab w:val="left" w:pos="8505"/>
        </w:tabs>
        <w:spacing w:after="0"/>
      </w:pPr>
    </w:p>
    <w:p w14:paraId="5202468A" w14:textId="5B6CEA5D" w:rsidR="0017770D" w:rsidRDefault="0017770D" w:rsidP="0017770D">
      <w:pPr>
        <w:tabs>
          <w:tab w:val="left" w:pos="284"/>
          <w:tab w:val="left" w:pos="7797"/>
          <w:tab w:val="left" w:pos="8505"/>
        </w:tabs>
        <w:spacing w:after="0"/>
      </w:pPr>
      <w:r>
        <w:t>b) ein den jeweiligen Anforderungen angemessenes Verhältnis zwischen der Anzahl weiterzubilden der Personen und der Anzahl der Weiterbildenden festgelegt und begründet;</w:t>
      </w:r>
    </w:p>
    <w:p w14:paraId="5870368A" w14:textId="77777777" w:rsidR="00BF5981" w:rsidRPr="00837073" w:rsidRDefault="00BF5981" w:rsidP="00BF5981">
      <w:pPr>
        <w:tabs>
          <w:tab w:val="left" w:pos="-720"/>
          <w:tab w:val="left" w:pos="709"/>
        </w:tabs>
        <w:spacing w:after="0"/>
        <w:rPr>
          <w:rFonts w:ascii="Arial" w:eastAsia="Times New Roman" w:hAnsi="Arial" w:cs="Arial"/>
          <w:lang w:val="de-DE" w:eastAsia="de-DE"/>
        </w:rPr>
      </w:pPr>
      <w:r w:rsidRPr="00837073">
        <w:rPr>
          <w:rFonts w:ascii="Arial" w:eastAsia="Times New Roman" w:hAnsi="Arial" w:cs="Arial"/>
          <w:lang w:val="de-DE" w:eastAsia="de-DE"/>
        </w:rPr>
        <w:fldChar w:fldCharType="begin">
          <w:ffData>
            <w:name w:val="Kontrollkästchen45"/>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F70369">
        <w:rPr>
          <w:rFonts w:ascii="Arial" w:eastAsia="Times New Roman" w:hAnsi="Arial" w:cs="Arial"/>
          <w:lang w:val="de-DE" w:eastAsia="de-DE"/>
        </w:rPr>
      </w:r>
      <w:r w:rsidR="00F70369">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ja</w:t>
      </w:r>
      <w:r w:rsidRPr="00837073">
        <w:rPr>
          <w:rFonts w:ascii="Arial" w:eastAsia="Times New Roman" w:hAnsi="Arial" w:cs="Arial"/>
          <w:lang w:val="de-DE" w:eastAsia="de-DE"/>
        </w:rPr>
        <w:tab/>
      </w:r>
      <w:r w:rsidRPr="00837073">
        <w:rPr>
          <w:rFonts w:ascii="Arial" w:eastAsia="Times New Roman" w:hAnsi="Arial" w:cs="Arial"/>
          <w:lang w:val="de-DE" w:eastAsia="de-DE"/>
        </w:rPr>
        <w:fldChar w:fldCharType="begin">
          <w:ffData>
            <w:name w:val="Kontrollkästchen44"/>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F70369">
        <w:rPr>
          <w:rFonts w:ascii="Arial" w:eastAsia="Times New Roman" w:hAnsi="Arial" w:cs="Arial"/>
          <w:lang w:val="de-DE" w:eastAsia="de-DE"/>
        </w:rPr>
      </w:r>
      <w:r w:rsidR="00F70369">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nein</w:t>
      </w:r>
    </w:p>
    <w:p w14:paraId="7B211EF1" w14:textId="77777777" w:rsidR="008650E0" w:rsidRDefault="008650E0" w:rsidP="0017770D">
      <w:pPr>
        <w:tabs>
          <w:tab w:val="left" w:pos="284"/>
          <w:tab w:val="left" w:pos="7797"/>
          <w:tab w:val="left" w:pos="8505"/>
        </w:tabs>
        <w:spacing w:after="0"/>
      </w:pPr>
    </w:p>
    <w:p w14:paraId="42F9D813" w14:textId="77777777" w:rsidR="001D4061" w:rsidRDefault="0017770D" w:rsidP="0017770D">
      <w:pPr>
        <w:tabs>
          <w:tab w:val="left" w:pos="284"/>
          <w:tab w:val="left" w:pos="7797"/>
          <w:tab w:val="left" w:pos="8505"/>
        </w:tabs>
        <w:spacing w:after="0"/>
      </w:pPr>
      <w:r>
        <w:t>c) das Weiterbildungsanbot realistisch und nachvollziehbar beschrieben, insbesondere die Ziele, die eine Ärztin oder ein Arzt in Weiterbildung während eines Jahres erreichen kann (sowohl für die fachspezifische wie auch für eine fachfremde Weiterbildung);</w:t>
      </w:r>
    </w:p>
    <w:p w14:paraId="1443D78C" w14:textId="77777777" w:rsidR="00BF5981" w:rsidRPr="00837073" w:rsidRDefault="00BF5981" w:rsidP="00BF5981">
      <w:pPr>
        <w:tabs>
          <w:tab w:val="left" w:pos="-720"/>
          <w:tab w:val="left" w:pos="709"/>
        </w:tabs>
        <w:spacing w:after="0"/>
        <w:rPr>
          <w:rFonts w:ascii="Arial" w:eastAsia="Times New Roman" w:hAnsi="Arial" w:cs="Arial"/>
          <w:lang w:val="de-DE" w:eastAsia="de-DE"/>
        </w:rPr>
      </w:pPr>
      <w:r w:rsidRPr="00837073">
        <w:rPr>
          <w:rFonts w:ascii="Arial" w:eastAsia="Times New Roman" w:hAnsi="Arial" w:cs="Arial"/>
          <w:lang w:val="de-DE" w:eastAsia="de-DE"/>
        </w:rPr>
        <w:fldChar w:fldCharType="begin">
          <w:ffData>
            <w:name w:val="Kontrollkästchen45"/>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F70369">
        <w:rPr>
          <w:rFonts w:ascii="Arial" w:eastAsia="Times New Roman" w:hAnsi="Arial" w:cs="Arial"/>
          <w:lang w:val="de-DE" w:eastAsia="de-DE"/>
        </w:rPr>
      </w:r>
      <w:r w:rsidR="00F70369">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ja</w:t>
      </w:r>
      <w:r w:rsidRPr="00837073">
        <w:rPr>
          <w:rFonts w:ascii="Arial" w:eastAsia="Times New Roman" w:hAnsi="Arial" w:cs="Arial"/>
          <w:lang w:val="de-DE" w:eastAsia="de-DE"/>
        </w:rPr>
        <w:tab/>
      </w:r>
      <w:r w:rsidRPr="00837073">
        <w:rPr>
          <w:rFonts w:ascii="Arial" w:eastAsia="Times New Roman" w:hAnsi="Arial" w:cs="Arial"/>
          <w:lang w:val="de-DE" w:eastAsia="de-DE"/>
        </w:rPr>
        <w:fldChar w:fldCharType="begin">
          <w:ffData>
            <w:name w:val="Kontrollkästchen44"/>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F70369">
        <w:rPr>
          <w:rFonts w:ascii="Arial" w:eastAsia="Times New Roman" w:hAnsi="Arial" w:cs="Arial"/>
          <w:lang w:val="de-DE" w:eastAsia="de-DE"/>
        </w:rPr>
      </w:r>
      <w:r w:rsidR="00F70369">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nein</w:t>
      </w:r>
    </w:p>
    <w:p w14:paraId="76C06EA2" w14:textId="77777777" w:rsidR="001D4061" w:rsidRDefault="001D4061" w:rsidP="0017770D">
      <w:pPr>
        <w:tabs>
          <w:tab w:val="left" w:pos="284"/>
          <w:tab w:val="left" w:pos="7797"/>
          <w:tab w:val="left" w:pos="8505"/>
        </w:tabs>
        <w:spacing w:after="0"/>
      </w:pPr>
    </w:p>
    <w:p w14:paraId="537C5762" w14:textId="7855C705" w:rsidR="0017770D" w:rsidRDefault="001D4061" w:rsidP="0017770D">
      <w:pPr>
        <w:tabs>
          <w:tab w:val="left" w:pos="284"/>
          <w:tab w:val="left" w:pos="7797"/>
          <w:tab w:val="left" w:pos="8505"/>
        </w:tabs>
        <w:spacing w:after="0"/>
      </w:pPr>
      <w:r>
        <w:t xml:space="preserve">d) </w:t>
      </w:r>
      <w:r w:rsidR="0017770D">
        <w:t>aufgezeigt, wie, durch wen, wann und wo die im Weiterbildungsprogramm geforderten praktischen und theoretischen Weiterbildungsinhalte vermittelt werden;</w:t>
      </w:r>
    </w:p>
    <w:p w14:paraId="5CFAAC24" w14:textId="77777777" w:rsidR="00BF5981" w:rsidRPr="00837073" w:rsidRDefault="00BF5981" w:rsidP="00BF5981">
      <w:pPr>
        <w:tabs>
          <w:tab w:val="left" w:pos="-720"/>
          <w:tab w:val="left" w:pos="709"/>
        </w:tabs>
        <w:spacing w:after="0"/>
        <w:rPr>
          <w:rFonts w:ascii="Arial" w:eastAsia="Times New Roman" w:hAnsi="Arial" w:cs="Arial"/>
          <w:lang w:val="de-DE" w:eastAsia="de-DE"/>
        </w:rPr>
      </w:pPr>
      <w:r w:rsidRPr="00837073">
        <w:rPr>
          <w:rFonts w:ascii="Arial" w:eastAsia="Times New Roman" w:hAnsi="Arial" w:cs="Arial"/>
          <w:lang w:val="de-DE" w:eastAsia="de-DE"/>
        </w:rPr>
        <w:fldChar w:fldCharType="begin">
          <w:ffData>
            <w:name w:val="Kontrollkästchen45"/>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F70369">
        <w:rPr>
          <w:rFonts w:ascii="Arial" w:eastAsia="Times New Roman" w:hAnsi="Arial" w:cs="Arial"/>
          <w:lang w:val="de-DE" w:eastAsia="de-DE"/>
        </w:rPr>
      </w:r>
      <w:r w:rsidR="00F70369">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ja</w:t>
      </w:r>
      <w:r w:rsidRPr="00837073">
        <w:rPr>
          <w:rFonts w:ascii="Arial" w:eastAsia="Times New Roman" w:hAnsi="Arial" w:cs="Arial"/>
          <w:lang w:val="de-DE" w:eastAsia="de-DE"/>
        </w:rPr>
        <w:tab/>
      </w:r>
      <w:r w:rsidRPr="00837073">
        <w:rPr>
          <w:rFonts w:ascii="Arial" w:eastAsia="Times New Roman" w:hAnsi="Arial" w:cs="Arial"/>
          <w:lang w:val="de-DE" w:eastAsia="de-DE"/>
        </w:rPr>
        <w:fldChar w:fldCharType="begin">
          <w:ffData>
            <w:name w:val="Kontrollkästchen44"/>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F70369">
        <w:rPr>
          <w:rFonts w:ascii="Arial" w:eastAsia="Times New Roman" w:hAnsi="Arial" w:cs="Arial"/>
          <w:lang w:val="de-DE" w:eastAsia="de-DE"/>
        </w:rPr>
      </w:r>
      <w:r w:rsidR="00F70369">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nein</w:t>
      </w:r>
    </w:p>
    <w:p w14:paraId="4A501F72" w14:textId="77777777" w:rsidR="008650E0" w:rsidRDefault="008650E0" w:rsidP="0017770D">
      <w:pPr>
        <w:tabs>
          <w:tab w:val="left" w:pos="284"/>
          <w:tab w:val="left" w:pos="7797"/>
          <w:tab w:val="left" w:pos="8505"/>
        </w:tabs>
        <w:spacing w:after="0"/>
      </w:pPr>
    </w:p>
    <w:p w14:paraId="796DA0B7" w14:textId="40AD101E" w:rsidR="0017770D" w:rsidRDefault="0017770D" w:rsidP="0017770D">
      <w:pPr>
        <w:tabs>
          <w:tab w:val="left" w:pos="284"/>
          <w:tab w:val="left" w:pos="7797"/>
          <w:tab w:val="left" w:pos="8505"/>
        </w:tabs>
        <w:spacing w:after="0"/>
      </w:pPr>
      <w:r>
        <w:t>e) die Vermittlung der Weiterbildungsinhalte für fachfremde Kandidatinnen und Kandidaten (insbesondere in Hausarztmedizin) gesondert umschrieben;</w:t>
      </w:r>
    </w:p>
    <w:p w14:paraId="2C9BE103" w14:textId="77777777" w:rsidR="00BF5981" w:rsidRPr="00837073" w:rsidRDefault="00BF5981" w:rsidP="00BF5981">
      <w:pPr>
        <w:tabs>
          <w:tab w:val="left" w:pos="-720"/>
          <w:tab w:val="left" w:pos="709"/>
        </w:tabs>
        <w:spacing w:after="0"/>
        <w:rPr>
          <w:rFonts w:ascii="Arial" w:eastAsia="Times New Roman" w:hAnsi="Arial" w:cs="Arial"/>
          <w:lang w:val="de-DE" w:eastAsia="de-DE"/>
        </w:rPr>
      </w:pPr>
      <w:r w:rsidRPr="00837073">
        <w:rPr>
          <w:rFonts w:ascii="Arial" w:eastAsia="Times New Roman" w:hAnsi="Arial" w:cs="Arial"/>
          <w:lang w:val="de-DE" w:eastAsia="de-DE"/>
        </w:rPr>
        <w:fldChar w:fldCharType="begin">
          <w:ffData>
            <w:name w:val="Kontrollkästchen45"/>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F70369">
        <w:rPr>
          <w:rFonts w:ascii="Arial" w:eastAsia="Times New Roman" w:hAnsi="Arial" w:cs="Arial"/>
          <w:lang w:val="de-DE" w:eastAsia="de-DE"/>
        </w:rPr>
      </w:r>
      <w:r w:rsidR="00F70369">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ja</w:t>
      </w:r>
      <w:r w:rsidRPr="00837073">
        <w:rPr>
          <w:rFonts w:ascii="Arial" w:eastAsia="Times New Roman" w:hAnsi="Arial" w:cs="Arial"/>
          <w:lang w:val="de-DE" w:eastAsia="de-DE"/>
        </w:rPr>
        <w:tab/>
      </w:r>
      <w:r w:rsidRPr="00837073">
        <w:rPr>
          <w:rFonts w:ascii="Arial" w:eastAsia="Times New Roman" w:hAnsi="Arial" w:cs="Arial"/>
          <w:lang w:val="de-DE" w:eastAsia="de-DE"/>
        </w:rPr>
        <w:fldChar w:fldCharType="begin">
          <w:ffData>
            <w:name w:val="Kontrollkästchen44"/>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F70369">
        <w:rPr>
          <w:rFonts w:ascii="Arial" w:eastAsia="Times New Roman" w:hAnsi="Arial" w:cs="Arial"/>
          <w:lang w:val="de-DE" w:eastAsia="de-DE"/>
        </w:rPr>
      </w:r>
      <w:r w:rsidR="00F70369">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nein</w:t>
      </w:r>
    </w:p>
    <w:p w14:paraId="08BFC7D4" w14:textId="77777777" w:rsidR="008650E0" w:rsidRDefault="008650E0" w:rsidP="0017770D">
      <w:pPr>
        <w:tabs>
          <w:tab w:val="left" w:pos="284"/>
          <w:tab w:val="left" w:pos="7797"/>
          <w:tab w:val="left" w:pos="8505"/>
        </w:tabs>
        <w:spacing w:after="0"/>
      </w:pPr>
    </w:p>
    <w:p w14:paraId="2FA53DDC" w14:textId="7ED33C5D" w:rsidR="0017770D" w:rsidRDefault="0017770D" w:rsidP="0017770D">
      <w:pPr>
        <w:tabs>
          <w:tab w:val="left" w:pos="284"/>
          <w:tab w:val="left" w:pos="7797"/>
          <w:tab w:val="left" w:pos="8505"/>
        </w:tabs>
        <w:spacing w:after="0"/>
      </w:pPr>
      <w:r>
        <w:t>f) die Kooperation mit anderen Weiterbildungsstätten im Bereich der Weiterbildung aufgezeigt (Weiterbildungsverbund oder Weiterbildungsnetz; vgl. Art. 41a);</w:t>
      </w:r>
    </w:p>
    <w:p w14:paraId="14D34EE3" w14:textId="77777777" w:rsidR="00BF5981" w:rsidRPr="00837073" w:rsidRDefault="00BF5981" w:rsidP="00BF5981">
      <w:pPr>
        <w:tabs>
          <w:tab w:val="left" w:pos="-720"/>
          <w:tab w:val="left" w:pos="709"/>
        </w:tabs>
        <w:spacing w:after="0"/>
        <w:rPr>
          <w:rFonts w:ascii="Arial" w:eastAsia="Times New Roman" w:hAnsi="Arial" w:cs="Arial"/>
          <w:lang w:val="de-DE" w:eastAsia="de-DE"/>
        </w:rPr>
      </w:pPr>
      <w:r w:rsidRPr="00837073">
        <w:rPr>
          <w:rFonts w:ascii="Arial" w:eastAsia="Times New Roman" w:hAnsi="Arial" w:cs="Arial"/>
          <w:lang w:val="de-DE" w:eastAsia="de-DE"/>
        </w:rPr>
        <w:fldChar w:fldCharType="begin">
          <w:ffData>
            <w:name w:val="Kontrollkästchen45"/>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F70369">
        <w:rPr>
          <w:rFonts w:ascii="Arial" w:eastAsia="Times New Roman" w:hAnsi="Arial" w:cs="Arial"/>
          <w:lang w:val="de-DE" w:eastAsia="de-DE"/>
        </w:rPr>
      </w:r>
      <w:r w:rsidR="00F70369">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ja</w:t>
      </w:r>
      <w:r w:rsidRPr="00837073">
        <w:rPr>
          <w:rFonts w:ascii="Arial" w:eastAsia="Times New Roman" w:hAnsi="Arial" w:cs="Arial"/>
          <w:lang w:val="de-DE" w:eastAsia="de-DE"/>
        </w:rPr>
        <w:tab/>
      </w:r>
      <w:r w:rsidRPr="00837073">
        <w:rPr>
          <w:rFonts w:ascii="Arial" w:eastAsia="Times New Roman" w:hAnsi="Arial" w:cs="Arial"/>
          <w:lang w:val="de-DE" w:eastAsia="de-DE"/>
        </w:rPr>
        <w:fldChar w:fldCharType="begin">
          <w:ffData>
            <w:name w:val="Kontrollkästchen44"/>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F70369">
        <w:rPr>
          <w:rFonts w:ascii="Arial" w:eastAsia="Times New Roman" w:hAnsi="Arial" w:cs="Arial"/>
          <w:lang w:val="de-DE" w:eastAsia="de-DE"/>
        </w:rPr>
      </w:r>
      <w:r w:rsidR="00F70369">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nein</w:t>
      </w:r>
    </w:p>
    <w:p w14:paraId="04642A1E" w14:textId="77777777" w:rsidR="008650E0" w:rsidRDefault="008650E0" w:rsidP="0017770D">
      <w:pPr>
        <w:tabs>
          <w:tab w:val="left" w:pos="284"/>
          <w:tab w:val="left" w:pos="7797"/>
          <w:tab w:val="left" w:pos="8505"/>
        </w:tabs>
        <w:spacing w:after="0"/>
      </w:pPr>
    </w:p>
    <w:p w14:paraId="0C0C3F3B" w14:textId="4061D639" w:rsidR="0017770D" w:rsidRDefault="0017770D" w:rsidP="0017770D">
      <w:pPr>
        <w:tabs>
          <w:tab w:val="left" w:pos="284"/>
          <w:tab w:val="left" w:pos="7797"/>
          <w:tab w:val="left" w:pos="8505"/>
        </w:tabs>
        <w:spacing w:after="0"/>
      </w:pPr>
      <w:r>
        <w:t>g) die Durchführung von jährlich mindestens vier Arbeitsplatz-basierten Assessments geregelt (z.B. Mini-CEX, DOPS, EPAs);</w:t>
      </w:r>
    </w:p>
    <w:p w14:paraId="096A5F47" w14:textId="77777777" w:rsidR="00BF5981" w:rsidRPr="00837073" w:rsidRDefault="00BF5981" w:rsidP="00BF5981">
      <w:pPr>
        <w:tabs>
          <w:tab w:val="left" w:pos="-720"/>
          <w:tab w:val="left" w:pos="709"/>
        </w:tabs>
        <w:spacing w:after="0"/>
        <w:rPr>
          <w:rFonts w:ascii="Arial" w:eastAsia="Times New Roman" w:hAnsi="Arial" w:cs="Arial"/>
          <w:lang w:val="de-DE" w:eastAsia="de-DE"/>
        </w:rPr>
      </w:pPr>
      <w:r w:rsidRPr="00837073">
        <w:rPr>
          <w:rFonts w:ascii="Arial" w:eastAsia="Times New Roman" w:hAnsi="Arial" w:cs="Arial"/>
          <w:lang w:val="de-DE" w:eastAsia="de-DE"/>
        </w:rPr>
        <w:fldChar w:fldCharType="begin">
          <w:ffData>
            <w:name w:val="Kontrollkästchen45"/>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F70369">
        <w:rPr>
          <w:rFonts w:ascii="Arial" w:eastAsia="Times New Roman" w:hAnsi="Arial" w:cs="Arial"/>
          <w:lang w:val="de-DE" w:eastAsia="de-DE"/>
        </w:rPr>
      </w:r>
      <w:r w:rsidR="00F70369">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ja</w:t>
      </w:r>
      <w:r w:rsidRPr="00837073">
        <w:rPr>
          <w:rFonts w:ascii="Arial" w:eastAsia="Times New Roman" w:hAnsi="Arial" w:cs="Arial"/>
          <w:lang w:val="de-DE" w:eastAsia="de-DE"/>
        </w:rPr>
        <w:tab/>
      </w:r>
      <w:r w:rsidRPr="00837073">
        <w:rPr>
          <w:rFonts w:ascii="Arial" w:eastAsia="Times New Roman" w:hAnsi="Arial" w:cs="Arial"/>
          <w:lang w:val="de-DE" w:eastAsia="de-DE"/>
        </w:rPr>
        <w:fldChar w:fldCharType="begin">
          <w:ffData>
            <w:name w:val="Kontrollkästchen44"/>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F70369">
        <w:rPr>
          <w:rFonts w:ascii="Arial" w:eastAsia="Times New Roman" w:hAnsi="Arial" w:cs="Arial"/>
          <w:lang w:val="de-DE" w:eastAsia="de-DE"/>
        </w:rPr>
      </w:r>
      <w:r w:rsidR="00F70369">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nein</w:t>
      </w:r>
    </w:p>
    <w:p w14:paraId="3A30CFC1" w14:textId="77777777" w:rsidR="008650E0" w:rsidRDefault="008650E0" w:rsidP="0017770D">
      <w:pPr>
        <w:tabs>
          <w:tab w:val="left" w:pos="284"/>
          <w:tab w:val="left" w:pos="7797"/>
          <w:tab w:val="left" w:pos="8505"/>
        </w:tabs>
        <w:spacing w:after="0"/>
      </w:pPr>
    </w:p>
    <w:p w14:paraId="58C5A13F" w14:textId="11B07979" w:rsidR="0017770D" w:rsidRDefault="0017770D" w:rsidP="0017770D">
      <w:pPr>
        <w:tabs>
          <w:tab w:val="left" w:pos="284"/>
          <w:tab w:val="left" w:pos="7797"/>
          <w:tab w:val="left" w:pos="8505"/>
        </w:tabs>
        <w:spacing w:after="0"/>
      </w:pPr>
      <w:r>
        <w:t>h) festgehalten, ob und wie die allgemeinen Lernziele gemäss Ziffer 3 des jeweiligen Weiterbildungsprogramms und dem Logbuch vermittelt werden. Spezielle Beachtung ist denjenigen Lernzielen zu schenken, die sich mit Ethik, Gesundheitsökonomie, Pharmakotherapie, Patientensicherheit und Qualitätssicherung beschäftigen (Art. 16 WBO);</w:t>
      </w:r>
    </w:p>
    <w:p w14:paraId="4B0DB8DB" w14:textId="77777777" w:rsidR="00BF5981" w:rsidRPr="00837073" w:rsidRDefault="00BF5981" w:rsidP="00BF5981">
      <w:pPr>
        <w:tabs>
          <w:tab w:val="left" w:pos="-720"/>
          <w:tab w:val="left" w:pos="709"/>
        </w:tabs>
        <w:spacing w:after="0"/>
        <w:rPr>
          <w:rFonts w:ascii="Arial" w:eastAsia="Times New Roman" w:hAnsi="Arial" w:cs="Arial"/>
          <w:lang w:val="de-DE" w:eastAsia="de-DE"/>
        </w:rPr>
      </w:pPr>
      <w:r w:rsidRPr="00837073">
        <w:rPr>
          <w:rFonts w:ascii="Arial" w:eastAsia="Times New Roman" w:hAnsi="Arial" w:cs="Arial"/>
          <w:lang w:val="de-DE" w:eastAsia="de-DE"/>
        </w:rPr>
        <w:fldChar w:fldCharType="begin">
          <w:ffData>
            <w:name w:val="Kontrollkästchen45"/>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F70369">
        <w:rPr>
          <w:rFonts w:ascii="Arial" w:eastAsia="Times New Roman" w:hAnsi="Arial" w:cs="Arial"/>
          <w:lang w:val="de-DE" w:eastAsia="de-DE"/>
        </w:rPr>
      </w:r>
      <w:r w:rsidR="00F70369">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ja</w:t>
      </w:r>
      <w:r w:rsidRPr="00837073">
        <w:rPr>
          <w:rFonts w:ascii="Arial" w:eastAsia="Times New Roman" w:hAnsi="Arial" w:cs="Arial"/>
          <w:lang w:val="de-DE" w:eastAsia="de-DE"/>
        </w:rPr>
        <w:tab/>
      </w:r>
      <w:r w:rsidRPr="00837073">
        <w:rPr>
          <w:rFonts w:ascii="Arial" w:eastAsia="Times New Roman" w:hAnsi="Arial" w:cs="Arial"/>
          <w:lang w:val="de-DE" w:eastAsia="de-DE"/>
        </w:rPr>
        <w:fldChar w:fldCharType="begin">
          <w:ffData>
            <w:name w:val="Kontrollkästchen44"/>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F70369">
        <w:rPr>
          <w:rFonts w:ascii="Arial" w:eastAsia="Times New Roman" w:hAnsi="Arial" w:cs="Arial"/>
          <w:lang w:val="de-DE" w:eastAsia="de-DE"/>
        </w:rPr>
      </w:r>
      <w:r w:rsidR="00F70369">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nein</w:t>
      </w:r>
    </w:p>
    <w:p w14:paraId="54EFCF43" w14:textId="77777777" w:rsidR="008650E0" w:rsidRDefault="008650E0" w:rsidP="0017770D">
      <w:pPr>
        <w:tabs>
          <w:tab w:val="left" w:pos="284"/>
          <w:tab w:val="left" w:pos="7797"/>
          <w:tab w:val="left" w:pos="8505"/>
        </w:tabs>
        <w:spacing w:after="0"/>
      </w:pPr>
    </w:p>
    <w:p w14:paraId="1A466761" w14:textId="7D9EECCF" w:rsidR="00D56F3E" w:rsidRDefault="0017770D" w:rsidP="0017770D">
      <w:pPr>
        <w:tabs>
          <w:tab w:val="left" w:pos="284"/>
          <w:tab w:val="left" w:pos="7797"/>
          <w:tab w:val="left" w:pos="8505"/>
        </w:tabs>
        <w:spacing w:after="0"/>
      </w:pPr>
      <w:r>
        <w:t>i) vermerkt, ob ein klinikeigenes (bzw. abteilungseigenes, institutseigenes), ein spitaleigenes oder ein durch die Fachgesellschaft bereitgestelltes Fehlermeldesystem (z.B. Critical Incidence Reporting System, CIRS) zur Verfügung steht;</w:t>
      </w:r>
    </w:p>
    <w:p w14:paraId="7AD2BEF9" w14:textId="77777777" w:rsidR="00BF5981" w:rsidRPr="00837073" w:rsidRDefault="00BF5981" w:rsidP="00BF5981">
      <w:pPr>
        <w:tabs>
          <w:tab w:val="left" w:pos="-720"/>
          <w:tab w:val="left" w:pos="709"/>
        </w:tabs>
        <w:spacing w:after="0"/>
        <w:rPr>
          <w:rFonts w:ascii="Arial" w:eastAsia="Times New Roman" w:hAnsi="Arial" w:cs="Arial"/>
          <w:lang w:val="de-DE" w:eastAsia="de-DE"/>
        </w:rPr>
      </w:pPr>
      <w:r w:rsidRPr="00837073">
        <w:rPr>
          <w:rFonts w:ascii="Arial" w:eastAsia="Times New Roman" w:hAnsi="Arial" w:cs="Arial"/>
          <w:lang w:val="de-DE" w:eastAsia="de-DE"/>
        </w:rPr>
        <w:fldChar w:fldCharType="begin">
          <w:ffData>
            <w:name w:val="Kontrollkästchen45"/>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F70369">
        <w:rPr>
          <w:rFonts w:ascii="Arial" w:eastAsia="Times New Roman" w:hAnsi="Arial" w:cs="Arial"/>
          <w:lang w:val="de-DE" w:eastAsia="de-DE"/>
        </w:rPr>
      </w:r>
      <w:r w:rsidR="00F70369">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ja</w:t>
      </w:r>
      <w:r w:rsidRPr="00837073">
        <w:rPr>
          <w:rFonts w:ascii="Arial" w:eastAsia="Times New Roman" w:hAnsi="Arial" w:cs="Arial"/>
          <w:lang w:val="de-DE" w:eastAsia="de-DE"/>
        </w:rPr>
        <w:tab/>
      </w:r>
      <w:r w:rsidRPr="00837073">
        <w:rPr>
          <w:rFonts w:ascii="Arial" w:eastAsia="Times New Roman" w:hAnsi="Arial" w:cs="Arial"/>
          <w:lang w:val="de-DE" w:eastAsia="de-DE"/>
        </w:rPr>
        <w:fldChar w:fldCharType="begin">
          <w:ffData>
            <w:name w:val="Kontrollkästchen44"/>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F70369">
        <w:rPr>
          <w:rFonts w:ascii="Arial" w:eastAsia="Times New Roman" w:hAnsi="Arial" w:cs="Arial"/>
          <w:lang w:val="de-DE" w:eastAsia="de-DE"/>
        </w:rPr>
      </w:r>
      <w:r w:rsidR="00F70369">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nein</w:t>
      </w:r>
    </w:p>
    <w:p w14:paraId="0797F785" w14:textId="77777777" w:rsidR="008650E0" w:rsidRDefault="008650E0" w:rsidP="0017770D">
      <w:pPr>
        <w:tabs>
          <w:tab w:val="left" w:pos="284"/>
          <w:tab w:val="left" w:pos="7797"/>
          <w:tab w:val="left" w:pos="8505"/>
        </w:tabs>
        <w:spacing w:after="0"/>
      </w:pPr>
    </w:p>
    <w:p w14:paraId="2757550E" w14:textId="0FD278E7" w:rsidR="00D56F3E" w:rsidRDefault="0017770D" w:rsidP="0017770D">
      <w:pPr>
        <w:tabs>
          <w:tab w:val="left" w:pos="284"/>
          <w:tab w:val="left" w:pos="7797"/>
          <w:tab w:val="left" w:pos="8505"/>
        </w:tabs>
        <w:spacing w:after="0"/>
      </w:pPr>
      <w:r>
        <w:t>j) bestätigt, dass den Assistenzärztinnen und Assistenzärzten der Besuch der im Programm geforderten Kongresse und Kurse im Rahmen der Arbeitszeit ermöglicht wird. Die Bezahlung dieser Veranstaltungen wird im Weiterbildungsvertrag vereinbart;</w:t>
      </w:r>
    </w:p>
    <w:p w14:paraId="1348BC78" w14:textId="77777777" w:rsidR="00BF5981" w:rsidRPr="00837073" w:rsidRDefault="00BF5981" w:rsidP="00BF5981">
      <w:pPr>
        <w:tabs>
          <w:tab w:val="left" w:pos="-720"/>
          <w:tab w:val="left" w:pos="709"/>
        </w:tabs>
        <w:spacing w:after="0"/>
        <w:rPr>
          <w:rFonts w:ascii="Arial" w:eastAsia="Times New Roman" w:hAnsi="Arial" w:cs="Arial"/>
          <w:lang w:val="de-DE" w:eastAsia="de-DE"/>
        </w:rPr>
      </w:pPr>
      <w:r w:rsidRPr="00837073">
        <w:rPr>
          <w:rFonts w:ascii="Arial" w:eastAsia="Times New Roman" w:hAnsi="Arial" w:cs="Arial"/>
          <w:lang w:val="de-DE" w:eastAsia="de-DE"/>
        </w:rPr>
        <w:fldChar w:fldCharType="begin">
          <w:ffData>
            <w:name w:val="Kontrollkästchen45"/>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F70369">
        <w:rPr>
          <w:rFonts w:ascii="Arial" w:eastAsia="Times New Roman" w:hAnsi="Arial" w:cs="Arial"/>
          <w:lang w:val="de-DE" w:eastAsia="de-DE"/>
        </w:rPr>
      </w:r>
      <w:r w:rsidR="00F70369">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ja</w:t>
      </w:r>
      <w:r w:rsidRPr="00837073">
        <w:rPr>
          <w:rFonts w:ascii="Arial" w:eastAsia="Times New Roman" w:hAnsi="Arial" w:cs="Arial"/>
          <w:lang w:val="de-DE" w:eastAsia="de-DE"/>
        </w:rPr>
        <w:tab/>
      </w:r>
      <w:r w:rsidRPr="00837073">
        <w:rPr>
          <w:rFonts w:ascii="Arial" w:eastAsia="Times New Roman" w:hAnsi="Arial" w:cs="Arial"/>
          <w:lang w:val="de-DE" w:eastAsia="de-DE"/>
        </w:rPr>
        <w:fldChar w:fldCharType="begin">
          <w:ffData>
            <w:name w:val="Kontrollkästchen44"/>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F70369">
        <w:rPr>
          <w:rFonts w:ascii="Arial" w:eastAsia="Times New Roman" w:hAnsi="Arial" w:cs="Arial"/>
          <w:lang w:val="de-DE" w:eastAsia="de-DE"/>
        </w:rPr>
      </w:r>
      <w:r w:rsidR="00F70369">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nein</w:t>
      </w:r>
    </w:p>
    <w:p w14:paraId="1874F22A" w14:textId="77777777" w:rsidR="00397C4F" w:rsidRDefault="00397C4F" w:rsidP="0017770D">
      <w:pPr>
        <w:tabs>
          <w:tab w:val="left" w:pos="284"/>
          <w:tab w:val="left" w:pos="7797"/>
          <w:tab w:val="left" w:pos="8505"/>
        </w:tabs>
        <w:spacing w:after="0"/>
      </w:pPr>
    </w:p>
    <w:p w14:paraId="1E66807E" w14:textId="3233FBD3" w:rsidR="008B6950" w:rsidRDefault="0017770D" w:rsidP="0017770D">
      <w:pPr>
        <w:tabs>
          <w:tab w:val="left" w:pos="284"/>
          <w:tab w:val="left" w:pos="7797"/>
          <w:tab w:val="left" w:pos="8505"/>
        </w:tabs>
        <w:spacing w:after="0"/>
      </w:pPr>
      <w:r>
        <w:t>k) bestätigt, dass den Assistenzärztinnen und Assistenzärzten strukturierte Weiterbildung im Umfang von mindestens 4 Stunden pro Woche angeboten wird.</w:t>
      </w:r>
    </w:p>
    <w:p w14:paraId="52205F8E" w14:textId="77777777" w:rsidR="00BF5981" w:rsidRPr="00837073" w:rsidRDefault="00BF5981" w:rsidP="00BF5981">
      <w:pPr>
        <w:tabs>
          <w:tab w:val="left" w:pos="-720"/>
          <w:tab w:val="left" w:pos="709"/>
        </w:tabs>
        <w:spacing w:after="0"/>
        <w:rPr>
          <w:rFonts w:ascii="Arial" w:eastAsia="Times New Roman" w:hAnsi="Arial" w:cs="Arial"/>
          <w:lang w:val="de-DE" w:eastAsia="de-DE"/>
        </w:rPr>
      </w:pPr>
      <w:r w:rsidRPr="00837073">
        <w:rPr>
          <w:rFonts w:ascii="Arial" w:eastAsia="Times New Roman" w:hAnsi="Arial" w:cs="Arial"/>
          <w:lang w:val="de-DE" w:eastAsia="de-DE"/>
        </w:rPr>
        <w:fldChar w:fldCharType="begin">
          <w:ffData>
            <w:name w:val="Kontrollkästchen45"/>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F70369">
        <w:rPr>
          <w:rFonts w:ascii="Arial" w:eastAsia="Times New Roman" w:hAnsi="Arial" w:cs="Arial"/>
          <w:lang w:val="de-DE" w:eastAsia="de-DE"/>
        </w:rPr>
      </w:r>
      <w:r w:rsidR="00F70369">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ja</w:t>
      </w:r>
      <w:r w:rsidRPr="00837073">
        <w:rPr>
          <w:rFonts w:ascii="Arial" w:eastAsia="Times New Roman" w:hAnsi="Arial" w:cs="Arial"/>
          <w:lang w:val="de-DE" w:eastAsia="de-DE"/>
        </w:rPr>
        <w:tab/>
      </w:r>
      <w:r w:rsidRPr="00837073">
        <w:rPr>
          <w:rFonts w:ascii="Arial" w:eastAsia="Times New Roman" w:hAnsi="Arial" w:cs="Arial"/>
          <w:lang w:val="de-DE" w:eastAsia="de-DE"/>
        </w:rPr>
        <w:fldChar w:fldCharType="begin">
          <w:ffData>
            <w:name w:val="Kontrollkästchen44"/>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F70369">
        <w:rPr>
          <w:rFonts w:ascii="Arial" w:eastAsia="Times New Roman" w:hAnsi="Arial" w:cs="Arial"/>
          <w:lang w:val="de-DE" w:eastAsia="de-DE"/>
        </w:rPr>
      </w:r>
      <w:r w:rsidR="00F70369">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nein</w:t>
      </w:r>
    </w:p>
    <w:p w14:paraId="0F50A5EC" w14:textId="77777777" w:rsidR="008B6950" w:rsidRDefault="008B6950" w:rsidP="0017770D">
      <w:pPr>
        <w:tabs>
          <w:tab w:val="left" w:pos="284"/>
          <w:tab w:val="left" w:pos="7797"/>
          <w:tab w:val="left" w:pos="8505"/>
        </w:tabs>
        <w:spacing w:after="0"/>
      </w:pPr>
    </w:p>
    <w:p w14:paraId="30EE4197" w14:textId="5D5C323F" w:rsidR="0017770D" w:rsidRPr="00CA167B" w:rsidRDefault="0017770D" w:rsidP="0017770D">
      <w:pPr>
        <w:tabs>
          <w:tab w:val="left" w:pos="284"/>
          <w:tab w:val="left" w:pos="7797"/>
          <w:tab w:val="left" w:pos="8505"/>
        </w:tabs>
        <w:spacing w:after="0"/>
        <w:rPr>
          <w:rFonts w:ascii="Arial" w:eastAsia="Times New Roman" w:hAnsi="Arial" w:cs="Arial"/>
          <w:lang w:val="de-DE" w:eastAsia="de-DE"/>
        </w:rPr>
      </w:pPr>
      <w:r w:rsidRPr="00CA167B">
        <w:t>l) aufgezeigt, wie die gemäss Vereinbarung zur Finanzierung der ärztlichen Weiterbildung (WFV) vom Kanton gesprochenen Gelder für die strukturierte Weiterbildung konkret eingesetzt werden</w:t>
      </w:r>
    </w:p>
    <w:p w14:paraId="67FD0826" w14:textId="77777777" w:rsidR="00BF5981" w:rsidRPr="00837073" w:rsidRDefault="00BF5981" w:rsidP="00BF5981">
      <w:pPr>
        <w:tabs>
          <w:tab w:val="left" w:pos="-720"/>
          <w:tab w:val="left" w:pos="709"/>
        </w:tabs>
        <w:spacing w:after="0"/>
        <w:rPr>
          <w:rFonts w:ascii="Arial" w:eastAsia="Times New Roman" w:hAnsi="Arial" w:cs="Arial"/>
          <w:lang w:val="de-DE" w:eastAsia="de-DE"/>
        </w:rPr>
      </w:pPr>
      <w:r w:rsidRPr="00837073">
        <w:rPr>
          <w:rFonts w:ascii="Arial" w:eastAsia="Times New Roman" w:hAnsi="Arial" w:cs="Arial"/>
          <w:lang w:val="de-DE" w:eastAsia="de-DE"/>
        </w:rPr>
        <w:fldChar w:fldCharType="begin">
          <w:ffData>
            <w:name w:val="Kontrollkästchen45"/>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F70369">
        <w:rPr>
          <w:rFonts w:ascii="Arial" w:eastAsia="Times New Roman" w:hAnsi="Arial" w:cs="Arial"/>
          <w:lang w:val="de-DE" w:eastAsia="de-DE"/>
        </w:rPr>
      </w:r>
      <w:r w:rsidR="00F70369">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ja</w:t>
      </w:r>
      <w:r w:rsidRPr="00837073">
        <w:rPr>
          <w:rFonts w:ascii="Arial" w:eastAsia="Times New Roman" w:hAnsi="Arial" w:cs="Arial"/>
          <w:lang w:val="de-DE" w:eastAsia="de-DE"/>
        </w:rPr>
        <w:tab/>
      </w:r>
      <w:r w:rsidRPr="00837073">
        <w:rPr>
          <w:rFonts w:ascii="Arial" w:eastAsia="Times New Roman" w:hAnsi="Arial" w:cs="Arial"/>
          <w:lang w:val="de-DE" w:eastAsia="de-DE"/>
        </w:rPr>
        <w:fldChar w:fldCharType="begin">
          <w:ffData>
            <w:name w:val="Kontrollkästchen44"/>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F70369">
        <w:rPr>
          <w:rFonts w:ascii="Arial" w:eastAsia="Times New Roman" w:hAnsi="Arial" w:cs="Arial"/>
          <w:lang w:val="de-DE" w:eastAsia="de-DE"/>
        </w:rPr>
      </w:r>
      <w:r w:rsidR="00F70369">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nein</w:t>
      </w:r>
    </w:p>
    <w:p w14:paraId="28F2AE41" w14:textId="35E9404D" w:rsidR="00777F42" w:rsidRDefault="00777F42" w:rsidP="008650E0">
      <w:pPr>
        <w:tabs>
          <w:tab w:val="left" w:pos="709"/>
        </w:tabs>
        <w:spacing w:after="0"/>
        <w:rPr>
          <w:rFonts w:ascii="Arial" w:eastAsia="Times New Roman" w:hAnsi="Arial" w:cs="Arial"/>
          <w:lang w:val="de-DE" w:eastAsia="de-DE"/>
        </w:rPr>
      </w:pPr>
    </w:p>
    <w:p w14:paraId="5054A310" w14:textId="2B43CCA3" w:rsidR="00A5624F" w:rsidRDefault="00A5624F" w:rsidP="008650E0">
      <w:pPr>
        <w:tabs>
          <w:tab w:val="left" w:pos="709"/>
        </w:tabs>
        <w:spacing w:after="0"/>
        <w:rPr>
          <w:rFonts w:ascii="Arial" w:eastAsia="Times New Roman" w:hAnsi="Arial" w:cs="Arial"/>
          <w:lang w:val="de-DE" w:eastAsia="de-DE"/>
        </w:rPr>
      </w:pPr>
    </w:p>
    <w:p w14:paraId="174C08A4" w14:textId="5AF431AD" w:rsidR="004F2DD5" w:rsidRDefault="004F2DD5" w:rsidP="008650E0">
      <w:pPr>
        <w:tabs>
          <w:tab w:val="left" w:pos="709"/>
        </w:tabs>
        <w:spacing w:after="0"/>
        <w:rPr>
          <w:rFonts w:ascii="Arial" w:eastAsia="Times New Roman" w:hAnsi="Arial" w:cs="Arial"/>
          <w:lang w:val="de-DE" w:eastAsia="de-DE"/>
        </w:rPr>
      </w:pPr>
    </w:p>
    <w:p w14:paraId="209CAADA" w14:textId="354AE4FE" w:rsidR="00BC000B" w:rsidRDefault="00054ED7" w:rsidP="00A7049E">
      <w:pPr>
        <w:tabs>
          <w:tab w:val="left" w:pos="284"/>
          <w:tab w:val="left" w:pos="7797"/>
          <w:tab w:val="left" w:pos="8505"/>
        </w:tabs>
        <w:spacing w:after="0"/>
      </w:pPr>
      <w:r w:rsidRPr="00A31AFB">
        <w:rPr>
          <w:rFonts w:ascii="Arial" w:eastAsia="Times New Roman" w:hAnsi="Arial" w:cs="Arial"/>
          <w:lang w:val="de-DE" w:eastAsia="de-DE"/>
        </w:rPr>
        <w:t xml:space="preserve">An Ihrer </w:t>
      </w:r>
      <w:r w:rsidR="00A7049E" w:rsidRPr="00A31AFB">
        <w:t xml:space="preserve">Weiterbildungsstätten </w:t>
      </w:r>
      <w:r w:rsidRPr="00A31AFB">
        <w:t xml:space="preserve">wird </w:t>
      </w:r>
      <w:r w:rsidR="00A7049E" w:rsidRPr="00A31AFB">
        <w:t>mit Ärztinnen und Ärzten in Weiterbildung ein schriftlichen Ar</w:t>
      </w:r>
      <w:r w:rsidR="00A7049E">
        <w:t>beits- bzw. Weiterbildungsvertrag ab</w:t>
      </w:r>
      <w:r>
        <w:t>geschlossen</w:t>
      </w:r>
      <w:r w:rsidR="00A7049E">
        <w:t>, der die zu vermittelnden Lerninhalte konkret umschreibt (Lernzielvereinbarung). Insbesondere ist festzuhalten, ob die Kandidatin oder der Kandidat fachspezifisch weitergebildet wird oder ob die Tätigkeit im Rahmen eines Fremdjahres angerechnet wird. Die Festsetzung des Lohnes geschieht unter Berücksichtigung der von den Weiterzubildenden zu erbringenden Dienstleistungen und der oder dem Arbeitgebenden bezahlten Kongresse und Kurse</w:t>
      </w:r>
      <w:r w:rsidR="00AB160D">
        <w:t xml:space="preserve"> (Art. </w:t>
      </w:r>
      <w:r w:rsidR="00A31AFB">
        <w:t>41 WBO, Absatz 3</w:t>
      </w:r>
      <w:r w:rsidR="00AB160D">
        <w:t>)</w:t>
      </w:r>
      <w:r w:rsidR="00926D47">
        <w:t>.</w:t>
      </w:r>
    </w:p>
    <w:p w14:paraId="4DAE1A79" w14:textId="223CEBEE" w:rsidR="00BC000B" w:rsidRDefault="00BF5981" w:rsidP="00CC6612">
      <w:pPr>
        <w:tabs>
          <w:tab w:val="left" w:pos="-720"/>
          <w:tab w:val="left" w:pos="709"/>
        </w:tabs>
        <w:spacing w:after="0"/>
        <w:rPr>
          <w:rFonts w:ascii="Arial" w:eastAsia="Times New Roman" w:hAnsi="Arial" w:cs="Arial"/>
          <w:lang w:val="de-DE" w:eastAsia="de-DE"/>
        </w:rPr>
      </w:pPr>
      <w:r w:rsidRPr="00837073">
        <w:rPr>
          <w:rFonts w:ascii="Arial" w:eastAsia="Times New Roman" w:hAnsi="Arial" w:cs="Arial"/>
          <w:lang w:val="de-DE" w:eastAsia="de-DE"/>
        </w:rPr>
        <w:fldChar w:fldCharType="begin">
          <w:ffData>
            <w:name w:val="Kontrollkästchen45"/>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F70369">
        <w:rPr>
          <w:rFonts w:ascii="Arial" w:eastAsia="Times New Roman" w:hAnsi="Arial" w:cs="Arial"/>
          <w:lang w:val="de-DE" w:eastAsia="de-DE"/>
        </w:rPr>
      </w:r>
      <w:r w:rsidR="00F70369">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ja</w:t>
      </w:r>
      <w:r w:rsidRPr="00837073">
        <w:rPr>
          <w:rFonts w:ascii="Arial" w:eastAsia="Times New Roman" w:hAnsi="Arial" w:cs="Arial"/>
          <w:lang w:val="de-DE" w:eastAsia="de-DE"/>
        </w:rPr>
        <w:tab/>
      </w:r>
      <w:r w:rsidRPr="00837073">
        <w:rPr>
          <w:rFonts w:ascii="Arial" w:eastAsia="Times New Roman" w:hAnsi="Arial" w:cs="Arial"/>
          <w:lang w:val="de-DE" w:eastAsia="de-DE"/>
        </w:rPr>
        <w:fldChar w:fldCharType="begin">
          <w:ffData>
            <w:name w:val="Kontrollkästchen44"/>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F70369">
        <w:rPr>
          <w:rFonts w:ascii="Arial" w:eastAsia="Times New Roman" w:hAnsi="Arial" w:cs="Arial"/>
          <w:lang w:val="de-DE" w:eastAsia="de-DE"/>
        </w:rPr>
      </w:r>
      <w:r w:rsidR="00F70369">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nein</w:t>
      </w:r>
    </w:p>
    <w:p w14:paraId="566789F9" w14:textId="5D250626" w:rsidR="00C0407F" w:rsidRDefault="00C0407F">
      <w:pPr>
        <w:rPr>
          <w:rFonts w:ascii="Arial" w:eastAsia="Times New Roman" w:hAnsi="Arial" w:cs="Arial"/>
          <w:lang w:val="de-DE" w:eastAsia="de-DE"/>
        </w:rPr>
      </w:pPr>
      <w:r>
        <w:rPr>
          <w:rFonts w:ascii="Arial" w:eastAsia="Times New Roman" w:hAnsi="Arial" w:cs="Arial"/>
          <w:lang w:val="de-DE" w:eastAsia="de-DE"/>
        </w:rPr>
        <w:br w:type="page"/>
      </w:r>
    </w:p>
    <w:p w14:paraId="375D26FF" w14:textId="77777777" w:rsidR="00C0407F" w:rsidRPr="000A785A" w:rsidRDefault="00C0407F" w:rsidP="00C0407F">
      <w:pPr>
        <w:spacing w:after="0"/>
        <w:rPr>
          <w:rFonts w:ascii="Arial" w:eastAsia="Times New Roman" w:hAnsi="Arial" w:cs="Arial"/>
          <w:lang w:eastAsia="de-DE"/>
        </w:rPr>
      </w:pPr>
      <w:bookmarkStart w:id="1" w:name="Text16"/>
    </w:p>
    <w:bookmarkEnd w:id="1"/>
    <w:p w14:paraId="0BADD304" w14:textId="77777777" w:rsidR="00C0407F" w:rsidRPr="00837073" w:rsidRDefault="00C0407F" w:rsidP="00C0407F">
      <w:pPr>
        <w:spacing w:after="0"/>
        <w:rPr>
          <w:rFonts w:ascii="Arial" w:eastAsia="Times New Roman" w:hAnsi="Arial" w:cs="Arial"/>
          <w:b/>
          <w:sz w:val="30"/>
          <w:szCs w:val="30"/>
          <w:lang w:eastAsia="de-DE"/>
        </w:rPr>
      </w:pPr>
      <w:r>
        <w:rPr>
          <w:rFonts w:ascii="Arial" w:eastAsia="Times New Roman" w:hAnsi="Arial" w:cs="Arial"/>
          <w:b/>
          <w:sz w:val="30"/>
          <w:szCs w:val="30"/>
          <w:lang w:eastAsia="de-DE"/>
        </w:rPr>
        <w:t>Nuklearmedizin</w:t>
      </w:r>
    </w:p>
    <w:p w14:paraId="2684F3C8" w14:textId="77777777" w:rsidR="00C0407F" w:rsidRPr="000A785A" w:rsidRDefault="00C0407F" w:rsidP="00C0407F">
      <w:pPr>
        <w:spacing w:after="0"/>
        <w:rPr>
          <w:rFonts w:ascii="Arial" w:eastAsia="Times New Roman" w:hAnsi="Arial" w:cs="Arial"/>
          <w:lang w:eastAsia="de-DE"/>
        </w:rPr>
      </w:pPr>
    </w:p>
    <w:p w14:paraId="55890364" w14:textId="77777777" w:rsidR="00C0407F" w:rsidRPr="00837073" w:rsidRDefault="00C0407F" w:rsidP="00C0407F">
      <w:pPr>
        <w:tabs>
          <w:tab w:val="left" w:pos="-720"/>
        </w:tabs>
        <w:spacing w:after="0"/>
        <w:jc w:val="both"/>
        <w:rPr>
          <w:rFonts w:ascii="Arial" w:eastAsia="Times New Roman" w:hAnsi="Arial" w:cs="Arial"/>
          <w:b/>
          <w:sz w:val="24"/>
          <w:szCs w:val="24"/>
          <w:lang w:val="de-DE" w:eastAsia="de-DE"/>
        </w:rPr>
      </w:pPr>
      <w:r w:rsidRPr="00837073">
        <w:rPr>
          <w:rFonts w:ascii="Arial" w:eastAsia="Times New Roman" w:hAnsi="Arial" w:cs="Arial"/>
          <w:b/>
          <w:sz w:val="24"/>
          <w:szCs w:val="24"/>
          <w:lang w:val="de-DE" w:eastAsia="de-DE"/>
        </w:rPr>
        <w:t>Kriterien gemäss Ziffer 5 des Weiterbildungsprogramms «Kriterien für die Einteilung der Weiterbildungsstätten»</w:t>
      </w:r>
    </w:p>
    <w:p w14:paraId="0453F4F7" w14:textId="77777777" w:rsidR="00C0407F" w:rsidRDefault="00C0407F" w:rsidP="00C0407F">
      <w:pPr>
        <w:spacing w:after="0"/>
        <w:rPr>
          <w:rFonts w:ascii="Arial" w:hAnsi="Arial" w:cs="Arial"/>
        </w:rPr>
      </w:pPr>
    </w:p>
    <w:p w14:paraId="23E94ED8" w14:textId="77777777" w:rsidR="00C0407F" w:rsidRPr="00347A4B" w:rsidRDefault="00C0407F" w:rsidP="00C0407F">
      <w:pPr>
        <w:tabs>
          <w:tab w:val="left" w:pos="4678"/>
        </w:tabs>
        <w:spacing w:after="0"/>
        <w:ind w:left="4680" w:hanging="4680"/>
        <w:rPr>
          <w:rFonts w:ascii="Arial" w:eastAsia="Times New Roman" w:hAnsi="Arial" w:cs="Arial"/>
          <w:b/>
          <w:bCs/>
          <w:lang w:val="de-DE" w:eastAsia="de-DE"/>
        </w:rPr>
      </w:pPr>
      <w:r w:rsidRPr="00347A4B">
        <w:rPr>
          <w:rFonts w:ascii="Arial" w:eastAsia="Times New Roman" w:hAnsi="Arial" w:cs="Arial"/>
          <w:b/>
          <w:bCs/>
          <w:lang w:val="de-DE" w:eastAsia="de-DE"/>
        </w:rPr>
        <w:t>Beantragte Kategorie:</w:t>
      </w:r>
    </w:p>
    <w:p w14:paraId="48828744" w14:textId="77777777" w:rsidR="00C0407F" w:rsidRDefault="00C0407F" w:rsidP="00C0407F">
      <w:pPr>
        <w:tabs>
          <w:tab w:val="left" w:pos="4678"/>
        </w:tabs>
        <w:spacing w:after="0"/>
        <w:ind w:left="4680" w:hanging="4680"/>
        <w:rPr>
          <w:rFonts w:ascii="Arial" w:eastAsia="Times New Roman" w:hAnsi="Arial" w:cs="Arial"/>
          <w:lang w:val="de-DE" w:eastAsia="de-DE"/>
        </w:rPr>
      </w:pPr>
      <w:r w:rsidRPr="00837073">
        <w:rPr>
          <w:rFonts w:ascii="Arial" w:hAnsi="Arial" w:cs="Arial"/>
        </w:rPr>
        <w:fldChar w:fldCharType="begin">
          <w:ffData>
            <w:name w:val="Kontrollkästchen45"/>
            <w:enabled/>
            <w:calcOnExit w:val="0"/>
            <w:checkBox>
              <w:sizeAuto/>
              <w:default w:val="0"/>
            </w:checkBox>
          </w:ffData>
        </w:fldChar>
      </w:r>
      <w:r w:rsidRPr="00837073">
        <w:rPr>
          <w:rFonts w:ascii="Arial" w:hAnsi="Arial" w:cs="Arial"/>
        </w:rPr>
        <w:instrText xml:space="preserve"> FORMCHECKBOX </w:instrText>
      </w:r>
      <w:r w:rsidR="00F70369">
        <w:rPr>
          <w:rFonts w:ascii="Arial" w:hAnsi="Arial" w:cs="Arial"/>
        </w:rPr>
      </w:r>
      <w:r w:rsidR="00F70369">
        <w:rPr>
          <w:rFonts w:ascii="Arial" w:hAnsi="Arial" w:cs="Arial"/>
        </w:rPr>
        <w:fldChar w:fldCharType="separate"/>
      </w:r>
      <w:r w:rsidRPr="00837073">
        <w:rPr>
          <w:rFonts w:ascii="Arial" w:hAnsi="Arial" w:cs="Arial"/>
        </w:rPr>
        <w:fldChar w:fldCharType="end"/>
      </w:r>
      <w:r w:rsidRPr="00837073">
        <w:rPr>
          <w:rFonts w:ascii="Arial" w:hAnsi="Arial" w:cs="Arial"/>
        </w:rPr>
        <w:t xml:space="preserve"> </w:t>
      </w:r>
      <w:r>
        <w:rPr>
          <w:rFonts w:ascii="Arial" w:eastAsia="Times New Roman" w:hAnsi="Arial" w:cs="Arial"/>
          <w:lang w:val="de-DE" w:eastAsia="de-DE"/>
        </w:rPr>
        <w:t>Kategorie A (4 Jahre)</w:t>
      </w:r>
    </w:p>
    <w:p w14:paraId="528C0A87" w14:textId="77777777" w:rsidR="00C0407F" w:rsidRPr="00CC693A" w:rsidRDefault="00C0407F" w:rsidP="00C0407F">
      <w:pPr>
        <w:tabs>
          <w:tab w:val="left" w:pos="4678"/>
        </w:tabs>
        <w:spacing w:after="0"/>
        <w:ind w:left="4680" w:hanging="4680"/>
        <w:rPr>
          <w:rFonts w:ascii="Arial" w:eastAsia="Times New Roman" w:hAnsi="Arial" w:cs="Arial"/>
          <w:lang w:val="de-DE" w:eastAsia="de-DE"/>
        </w:rPr>
      </w:pPr>
      <w:r w:rsidRPr="00837073">
        <w:rPr>
          <w:rFonts w:ascii="Arial" w:hAnsi="Arial" w:cs="Arial"/>
        </w:rPr>
        <w:fldChar w:fldCharType="begin">
          <w:ffData>
            <w:name w:val="Kontrollkästchen45"/>
            <w:enabled/>
            <w:calcOnExit w:val="0"/>
            <w:checkBox>
              <w:sizeAuto/>
              <w:default w:val="0"/>
            </w:checkBox>
          </w:ffData>
        </w:fldChar>
      </w:r>
      <w:r w:rsidRPr="00837073">
        <w:rPr>
          <w:rFonts w:ascii="Arial" w:hAnsi="Arial" w:cs="Arial"/>
        </w:rPr>
        <w:instrText xml:space="preserve"> FORMCHECKBOX </w:instrText>
      </w:r>
      <w:r w:rsidR="00F70369">
        <w:rPr>
          <w:rFonts w:ascii="Arial" w:hAnsi="Arial" w:cs="Arial"/>
        </w:rPr>
      </w:r>
      <w:r w:rsidR="00F70369">
        <w:rPr>
          <w:rFonts w:ascii="Arial" w:hAnsi="Arial" w:cs="Arial"/>
        </w:rPr>
        <w:fldChar w:fldCharType="separate"/>
      </w:r>
      <w:r w:rsidRPr="00837073">
        <w:rPr>
          <w:rFonts w:ascii="Arial" w:hAnsi="Arial" w:cs="Arial"/>
        </w:rPr>
        <w:fldChar w:fldCharType="end"/>
      </w:r>
      <w:r w:rsidRPr="00837073">
        <w:rPr>
          <w:rFonts w:ascii="Arial" w:hAnsi="Arial" w:cs="Arial"/>
        </w:rPr>
        <w:t xml:space="preserve"> </w:t>
      </w:r>
      <w:r>
        <w:rPr>
          <w:rFonts w:ascii="Arial" w:eastAsia="Times New Roman" w:hAnsi="Arial" w:cs="Arial"/>
          <w:lang w:val="de-DE" w:eastAsia="de-DE"/>
        </w:rPr>
        <w:t>Kategorie B (2 Jahre)</w:t>
      </w:r>
    </w:p>
    <w:p w14:paraId="617CBA2D" w14:textId="77777777" w:rsidR="00C0407F" w:rsidRDefault="00C0407F" w:rsidP="00C0407F">
      <w:pPr>
        <w:spacing w:after="0"/>
        <w:rPr>
          <w:rFonts w:ascii="Arial" w:hAnsi="Arial" w:cs="Arial"/>
        </w:rPr>
      </w:pPr>
    </w:p>
    <w:p w14:paraId="08FF4816" w14:textId="77777777" w:rsidR="00C0407F" w:rsidRDefault="00C0407F" w:rsidP="00C0407F">
      <w:pPr>
        <w:tabs>
          <w:tab w:val="left" w:pos="284"/>
          <w:tab w:val="left" w:pos="7797"/>
          <w:tab w:val="left" w:pos="8505"/>
        </w:tabs>
        <w:spacing w:after="0"/>
      </w:pPr>
      <w:r>
        <w:t>Bitte bestätigen Sie, dass die nachfolgend aufgeführten Anforderungen gemäss der von Ihnen gewünschten Kategorie an Ihrer Weiterbildungsstätte erfüllt sind (vgl. Ziffer 5 des Weiterbildungsprogramms):</w:t>
      </w:r>
    </w:p>
    <w:p w14:paraId="447D3182" w14:textId="77777777" w:rsidR="00C0407F" w:rsidRPr="00433796" w:rsidRDefault="00C0407F" w:rsidP="00C0407F">
      <w:pPr>
        <w:tabs>
          <w:tab w:val="left" w:pos="-720"/>
          <w:tab w:val="left" w:pos="709"/>
          <w:tab w:val="left" w:pos="8222"/>
          <w:tab w:val="left" w:pos="8789"/>
        </w:tabs>
        <w:spacing w:after="0"/>
        <w:rPr>
          <w:rFonts w:ascii="Arial" w:eastAsia="Times New Roman" w:hAnsi="Arial" w:cs="Arial"/>
          <w:lang w:eastAsia="de-DE"/>
        </w:rPr>
      </w:pPr>
    </w:p>
    <w:tbl>
      <w:tblP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CellMar>
          <w:left w:w="70" w:type="dxa"/>
          <w:right w:w="70" w:type="dxa"/>
        </w:tblCellMar>
        <w:tblLook w:val="0000" w:firstRow="0" w:lastRow="0" w:firstColumn="0" w:lastColumn="0" w:noHBand="0" w:noVBand="0"/>
      </w:tblPr>
      <w:tblGrid>
        <w:gridCol w:w="7932"/>
        <w:gridCol w:w="1701"/>
      </w:tblGrid>
      <w:tr w:rsidR="00C0407F" w14:paraId="554EBC1D" w14:textId="77777777" w:rsidTr="00532512">
        <w:trPr>
          <w:trHeight w:val="333"/>
        </w:trPr>
        <w:tc>
          <w:tcPr>
            <w:tcW w:w="7932" w:type="dxa"/>
            <w:vAlign w:val="center"/>
          </w:tcPr>
          <w:p w14:paraId="11E126F0" w14:textId="77777777" w:rsidR="00C0407F" w:rsidRDefault="00C0407F" w:rsidP="004832CD">
            <w:pPr>
              <w:spacing w:after="0" w:line="280" w:lineRule="atLeast"/>
              <w:rPr>
                <w:rFonts w:ascii="Arial" w:hAnsi="Arial" w:cs="Arial"/>
              </w:rPr>
            </w:pPr>
            <w:r>
              <w:rPr>
                <w:rFonts w:ascii="Arial" w:hAnsi="Arial" w:cs="Arial"/>
              </w:rPr>
              <w:t>Eigenschaften der Weiterbildungsstätte</w:t>
            </w:r>
          </w:p>
        </w:tc>
        <w:tc>
          <w:tcPr>
            <w:tcW w:w="1701" w:type="dxa"/>
          </w:tcPr>
          <w:p w14:paraId="059F8F72" w14:textId="77777777" w:rsidR="00C0407F" w:rsidRDefault="00C0407F" w:rsidP="004832CD">
            <w:pPr>
              <w:spacing w:after="0" w:line="280" w:lineRule="atLeast"/>
              <w:jc w:val="center"/>
              <w:rPr>
                <w:rFonts w:ascii="Arial" w:hAnsi="Arial" w:cs="Arial"/>
              </w:rPr>
            </w:pPr>
          </w:p>
        </w:tc>
      </w:tr>
      <w:tr w:rsidR="00FC6281" w14:paraId="048E01CD" w14:textId="77777777" w:rsidTr="00532512">
        <w:tc>
          <w:tcPr>
            <w:tcW w:w="7932" w:type="dxa"/>
          </w:tcPr>
          <w:p w14:paraId="7C23171C" w14:textId="77777777" w:rsidR="00FC6281" w:rsidRDefault="00FC6281" w:rsidP="004832CD">
            <w:pPr>
              <w:spacing w:after="0" w:line="280" w:lineRule="atLeast"/>
              <w:jc w:val="both"/>
              <w:rPr>
                <w:rFonts w:ascii="Arial" w:hAnsi="Arial" w:cs="Arial"/>
                <w:b/>
              </w:rPr>
            </w:pPr>
          </w:p>
        </w:tc>
        <w:tc>
          <w:tcPr>
            <w:tcW w:w="1701" w:type="dxa"/>
          </w:tcPr>
          <w:p w14:paraId="693A81AF" w14:textId="77777777" w:rsidR="00FC6281" w:rsidRPr="00B96474" w:rsidRDefault="00FC6281" w:rsidP="004832CD">
            <w:pPr>
              <w:spacing w:after="0" w:line="280" w:lineRule="atLeast"/>
              <w:jc w:val="center"/>
              <w:rPr>
                <w:rFonts w:ascii="Arial" w:eastAsia="MS Mincho" w:hAnsi="Arial" w:cs="Arial"/>
                <w:b/>
              </w:rPr>
            </w:pPr>
          </w:p>
        </w:tc>
      </w:tr>
      <w:tr w:rsidR="00C0407F" w14:paraId="1A51F7AA" w14:textId="77777777" w:rsidTr="00532512">
        <w:tc>
          <w:tcPr>
            <w:tcW w:w="7932" w:type="dxa"/>
          </w:tcPr>
          <w:p w14:paraId="48938B1D" w14:textId="77777777" w:rsidR="00C0407F" w:rsidRDefault="00C0407F" w:rsidP="004832CD">
            <w:pPr>
              <w:spacing w:after="0" w:line="280" w:lineRule="atLeast"/>
              <w:jc w:val="both"/>
              <w:rPr>
                <w:rFonts w:ascii="Arial" w:hAnsi="Arial" w:cs="Arial"/>
                <w:b/>
              </w:rPr>
            </w:pPr>
            <w:r>
              <w:rPr>
                <w:rFonts w:ascii="Arial" w:hAnsi="Arial" w:cs="Arial"/>
                <w:b/>
              </w:rPr>
              <w:t>Ärztliche Mitarbeiterinnen / Mitarbeiter</w:t>
            </w:r>
          </w:p>
        </w:tc>
        <w:tc>
          <w:tcPr>
            <w:tcW w:w="1701" w:type="dxa"/>
          </w:tcPr>
          <w:p w14:paraId="5F4CA48F" w14:textId="77777777" w:rsidR="00C0407F" w:rsidRDefault="00C0407F" w:rsidP="004832CD">
            <w:pPr>
              <w:spacing w:after="0" w:line="280" w:lineRule="atLeast"/>
              <w:jc w:val="center"/>
              <w:rPr>
                <w:rFonts w:ascii="Arial" w:hAnsi="Arial" w:cs="Arial"/>
              </w:rPr>
            </w:pPr>
            <w:r w:rsidRPr="00B96474">
              <w:rPr>
                <w:rFonts w:ascii="Arial" w:eastAsia="MS Mincho" w:hAnsi="Arial" w:cs="Arial"/>
                <w:b/>
              </w:rPr>
              <w:t>Ihre Angaben</w:t>
            </w:r>
          </w:p>
        </w:tc>
      </w:tr>
      <w:tr w:rsidR="00C0407F" w14:paraId="37DEE1FA" w14:textId="77777777" w:rsidTr="00532512">
        <w:tc>
          <w:tcPr>
            <w:tcW w:w="7932" w:type="dxa"/>
          </w:tcPr>
          <w:p w14:paraId="5596F5F2" w14:textId="77777777" w:rsidR="00C0407F" w:rsidRDefault="00C0407F" w:rsidP="004832CD">
            <w:pPr>
              <w:spacing w:after="0" w:line="280" w:lineRule="atLeast"/>
              <w:jc w:val="both"/>
              <w:rPr>
                <w:rFonts w:ascii="Arial" w:hAnsi="Arial" w:cs="Arial"/>
                <w:b/>
              </w:rPr>
            </w:pPr>
            <w:r>
              <w:rPr>
                <w:rFonts w:ascii="Arial" w:hAnsi="Arial" w:cs="Arial"/>
              </w:rPr>
              <w:t>Leiterin / Leiter mit Facharzttitel für Nuklearmedizin</w:t>
            </w:r>
          </w:p>
        </w:tc>
        <w:tc>
          <w:tcPr>
            <w:tcW w:w="1701" w:type="dxa"/>
            <w:vAlign w:val="center"/>
          </w:tcPr>
          <w:p w14:paraId="1B661FCE" w14:textId="77777777" w:rsidR="00C0407F" w:rsidRPr="00375E39" w:rsidRDefault="00C0407F" w:rsidP="004832CD">
            <w:pPr>
              <w:spacing w:after="0"/>
              <w:jc w:val="center"/>
              <w:rPr>
                <w:lang w:val="de-DE"/>
              </w:rPr>
            </w:pPr>
            <w:r w:rsidRPr="00837073">
              <w:rPr>
                <w:rFonts w:ascii="Arial" w:hAnsi="Arial" w:cs="Arial"/>
              </w:rPr>
              <w:fldChar w:fldCharType="begin">
                <w:ffData>
                  <w:name w:val="Kontrollkästchen45"/>
                  <w:enabled/>
                  <w:calcOnExit w:val="0"/>
                  <w:checkBox>
                    <w:sizeAuto/>
                    <w:default w:val="0"/>
                  </w:checkBox>
                </w:ffData>
              </w:fldChar>
            </w:r>
            <w:r w:rsidRPr="00837073">
              <w:rPr>
                <w:rFonts w:ascii="Arial" w:hAnsi="Arial" w:cs="Arial"/>
              </w:rPr>
              <w:instrText xml:space="preserve"> FORMCHECKBOX </w:instrText>
            </w:r>
            <w:r w:rsidR="00F70369">
              <w:rPr>
                <w:rFonts w:ascii="Arial" w:hAnsi="Arial" w:cs="Arial"/>
              </w:rPr>
            </w:r>
            <w:r w:rsidR="00F70369">
              <w:rPr>
                <w:rFonts w:ascii="Arial" w:hAnsi="Arial" w:cs="Arial"/>
              </w:rPr>
              <w:fldChar w:fldCharType="separate"/>
            </w:r>
            <w:r w:rsidRPr="00837073">
              <w:rPr>
                <w:rFonts w:ascii="Arial" w:hAnsi="Arial" w:cs="Arial"/>
              </w:rPr>
              <w:fldChar w:fldCharType="end"/>
            </w:r>
            <w:r w:rsidRPr="00837073">
              <w:rPr>
                <w:rFonts w:ascii="Arial" w:hAnsi="Arial" w:cs="Arial"/>
              </w:rPr>
              <w:t xml:space="preserve"> ja</w:t>
            </w:r>
            <w:r w:rsidRPr="00837073">
              <w:rPr>
                <w:rFonts w:ascii="Arial" w:hAnsi="Arial" w:cs="Arial"/>
              </w:rPr>
              <w:tab/>
            </w:r>
            <w:r w:rsidRPr="00837073">
              <w:rPr>
                <w:rFonts w:ascii="Arial" w:hAnsi="Arial" w:cs="Arial"/>
              </w:rPr>
              <w:fldChar w:fldCharType="begin">
                <w:ffData>
                  <w:name w:val="Kontrollkästchen44"/>
                  <w:enabled/>
                  <w:calcOnExit w:val="0"/>
                  <w:checkBox>
                    <w:sizeAuto/>
                    <w:default w:val="0"/>
                  </w:checkBox>
                </w:ffData>
              </w:fldChar>
            </w:r>
            <w:r w:rsidRPr="00837073">
              <w:rPr>
                <w:rFonts w:ascii="Arial" w:hAnsi="Arial" w:cs="Arial"/>
              </w:rPr>
              <w:instrText xml:space="preserve"> FORMCHECKBOX </w:instrText>
            </w:r>
            <w:r w:rsidR="00F70369">
              <w:rPr>
                <w:rFonts w:ascii="Arial" w:hAnsi="Arial" w:cs="Arial"/>
              </w:rPr>
            </w:r>
            <w:r w:rsidR="00F70369">
              <w:rPr>
                <w:rFonts w:ascii="Arial" w:hAnsi="Arial" w:cs="Arial"/>
              </w:rPr>
              <w:fldChar w:fldCharType="separate"/>
            </w:r>
            <w:r w:rsidRPr="00837073">
              <w:rPr>
                <w:rFonts w:ascii="Arial" w:hAnsi="Arial" w:cs="Arial"/>
              </w:rPr>
              <w:fldChar w:fldCharType="end"/>
            </w:r>
            <w:r w:rsidRPr="00837073">
              <w:rPr>
                <w:rFonts w:ascii="Arial" w:hAnsi="Arial" w:cs="Arial"/>
              </w:rPr>
              <w:t xml:space="preserve"> nein</w:t>
            </w:r>
          </w:p>
        </w:tc>
      </w:tr>
      <w:tr w:rsidR="00C0407F" w14:paraId="427ED895" w14:textId="77777777" w:rsidTr="00532512">
        <w:tc>
          <w:tcPr>
            <w:tcW w:w="7932" w:type="dxa"/>
          </w:tcPr>
          <w:p w14:paraId="7C8FF9E0" w14:textId="77777777" w:rsidR="00C0407F" w:rsidRDefault="00C0407F" w:rsidP="00C0407F">
            <w:pPr>
              <w:pStyle w:val="Listenabsatz"/>
              <w:numPr>
                <w:ilvl w:val="0"/>
                <w:numId w:val="29"/>
              </w:numPr>
              <w:spacing w:after="0" w:line="280" w:lineRule="atLeast"/>
              <w:ind w:left="207" w:hanging="207"/>
              <w:jc w:val="both"/>
              <w:rPr>
                <w:rFonts w:ascii="Arial" w:hAnsi="Arial" w:cs="Arial"/>
                <w:b/>
              </w:rPr>
            </w:pPr>
            <w:r>
              <w:rPr>
                <w:rFonts w:ascii="Arial" w:hAnsi="Arial" w:cs="Arial"/>
              </w:rPr>
              <w:t>habilitiert, mit universitärer Lehrverpflichtung</w:t>
            </w:r>
          </w:p>
        </w:tc>
        <w:tc>
          <w:tcPr>
            <w:tcW w:w="1701" w:type="dxa"/>
            <w:vAlign w:val="center"/>
          </w:tcPr>
          <w:p w14:paraId="3A720036" w14:textId="77777777" w:rsidR="00C0407F" w:rsidRPr="00375E39" w:rsidRDefault="00C0407F" w:rsidP="004832CD">
            <w:pPr>
              <w:spacing w:after="0"/>
              <w:jc w:val="center"/>
              <w:rPr>
                <w:lang w:val="de-DE"/>
              </w:rPr>
            </w:pPr>
            <w:r w:rsidRPr="00837073">
              <w:rPr>
                <w:rFonts w:ascii="Arial" w:hAnsi="Arial" w:cs="Arial"/>
              </w:rPr>
              <w:fldChar w:fldCharType="begin">
                <w:ffData>
                  <w:name w:val="Kontrollkästchen45"/>
                  <w:enabled/>
                  <w:calcOnExit w:val="0"/>
                  <w:checkBox>
                    <w:sizeAuto/>
                    <w:default w:val="0"/>
                  </w:checkBox>
                </w:ffData>
              </w:fldChar>
            </w:r>
            <w:r w:rsidRPr="00837073">
              <w:rPr>
                <w:rFonts w:ascii="Arial" w:hAnsi="Arial" w:cs="Arial"/>
              </w:rPr>
              <w:instrText xml:space="preserve"> FORMCHECKBOX </w:instrText>
            </w:r>
            <w:r w:rsidR="00F70369">
              <w:rPr>
                <w:rFonts w:ascii="Arial" w:hAnsi="Arial" w:cs="Arial"/>
              </w:rPr>
            </w:r>
            <w:r w:rsidR="00F70369">
              <w:rPr>
                <w:rFonts w:ascii="Arial" w:hAnsi="Arial" w:cs="Arial"/>
              </w:rPr>
              <w:fldChar w:fldCharType="separate"/>
            </w:r>
            <w:r w:rsidRPr="00837073">
              <w:rPr>
                <w:rFonts w:ascii="Arial" w:hAnsi="Arial" w:cs="Arial"/>
              </w:rPr>
              <w:fldChar w:fldCharType="end"/>
            </w:r>
            <w:r w:rsidRPr="00837073">
              <w:rPr>
                <w:rFonts w:ascii="Arial" w:hAnsi="Arial" w:cs="Arial"/>
              </w:rPr>
              <w:t xml:space="preserve"> ja</w:t>
            </w:r>
            <w:r w:rsidRPr="00837073">
              <w:rPr>
                <w:rFonts w:ascii="Arial" w:hAnsi="Arial" w:cs="Arial"/>
              </w:rPr>
              <w:tab/>
            </w:r>
            <w:r w:rsidRPr="00837073">
              <w:rPr>
                <w:rFonts w:ascii="Arial" w:hAnsi="Arial" w:cs="Arial"/>
              </w:rPr>
              <w:fldChar w:fldCharType="begin">
                <w:ffData>
                  <w:name w:val="Kontrollkästchen44"/>
                  <w:enabled/>
                  <w:calcOnExit w:val="0"/>
                  <w:checkBox>
                    <w:sizeAuto/>
                    <w:default w:val="0"/>
                  </w:checkBox>
                </w:ffData>
              </w:fldChar>
            </w:r>
            <w:r w:rsidRPr="00837073">
              <w:rPr>
                <w:rFonts w:ascii="Arial" w:hAnsi="Arial" w:cs="Arial"/>
              </w:rPr>
              <w:instrText xml:space="preserve"> FORMCHECKBOX </w:instrText>
            </w:r>
            <w:r w:rsidR="00F70369">
              <w:rPr>
                <w:rFonts w:ascii="Arial" w:hAnsi="Arial" w:cs="Arial"/>
              </w:rPr>
            </w:r>
            <w:r w:rsidR="00F70369">
              <w:rPr>
                <w:rFonts w:ascii="Arial" w:hAnsi="Arial" w:cs="Arial"/>
              </w:rPr>
              <w:fldChar w:fldCharType="separate"/>
            </w:r>
            <w:r w:rsidRPr="00837073">
              <w:rPr>
                <w:rFonts w:ascii="Arial" w:hAnsi="Arial" w:cs="Arial"/>
              </w:rPr>
              <w:fldChar w:fldCharType="end"/>
            </w:r>
            <w:r w:rsidRPr="00837073">
              <w:rPr>
                <w:rFonts w:ascii="Arial" w:hAnsi="Arial" w:cs="Arial"/>
              </w:rPr>
              <w:t xml:space="preserve"> nein</w:t>
            </w:r>
          </w:p>
        </w:tc>
      </w:tr>
      <w:tr w:rsidR="00C0407F" w14:paraId="07C25792" w14:textId="77777777" w:rsidTr="00532512">
        <w:tc>
          <w:tcPr>
            <w:tcW w:w="7932" w:type="dxa"/>
          </w:tcPr>
          <w:p w14:paraId="1747921D" w14:textId="77777777" w:rsidR="00C0407F" w:rsidRDefault="00C0407F" w:rsidP="00C0407F">
            <w:pPr>
              <w:pStyle w:val="Listenabsatz"/>
              <w:numPr>
                <w:ilvl w:val="0"/>
                <w:numId w:val="29"/>
              </w:numPr>
              <w:spacing w:after="0" w:line="280" w:lineRule="atLeast"/>
              <w:ind w:left="207" w:hanging="207"/>
              <w:jc w:val="both"/>
              <w:rPr>
                <w:rFonts w:ascii="Arial" w:hAnsi="Arial" w:cs="Arial"/>
                <w:b/>
              </w:rPr>
            </w:pPr>
            <w:r>
              <w:rPr>
                <w:rFonts w:ascii="Arial" w:hAnsi="Arial" w:cs="Arial"/>
              </w:rPr>
              <w:t>vollamtlich in der Nuklearmedizin tätig</w:t>
            </w:r>
          </w:p>
        </w:tc>
        <w:tc>
          <w:tcPr>
            <w:tcW w:w="1701" w:type="dxa"/>
            <w:vAlign w:val="center"/>
          </w:tcPr>
          <w:p w14:paraId="2FBD2F0A" w14:textId="77777777" w:rsidR="00C0407F" w:rsidRPr="00375E39" w:rsidRDefault="00C0407F" w:rsidP="004832CD">
            <w:pPr>
              <w:spacing w:after="0"/>
              <w:jc w:val="center"/>
              <w:rPr>
                <w:lang w:val="de-DE"/>
              </w:rPr>
            </w:pPr>
            <w:r w:rsidRPr="00837073">
              <w:rPr>
                <w:rFonts w:ascii="Arial" w:hAnsi="Arial" w:cs="Arial"/>
              </w:rPr>
              <w:fldChar w:fldCharType="begin">
                <w:ffData>
                  <w:name w:val="Kontrollkästchen45"/>
                  <w:enabled/>
                  <w:calcOnExit w:val="0"/>
                  <w:checkBox>
                    <w:sizeAuto/>
                    <w:default w:val="0"/>
                  </w:checkBox>
                </w:ffData>
              </w:fldChar>
            </w:r>
            <w:r w:rsidRPr="00837073">
              <w:rPr>
                <w:rFonts w:ascii="Arial" w:hAnsi="Arial" w:cs="Arial"/>
              </w:rPr>
              <w:instrText xml:space="preserve"> FORMCHECKBOX </w:instrText>
            </w:r>
            <w:r w:rsidR="00F70369">
              <w:rPr>
                <w:rFonts w:ascii="Arial" w:hAnsi="Arial" w:cs="Arial"/>
              </w:rPr>
            </w:r>
            <w:r w:rsidR="00F70369">
              <w:rPr>
                <w:rFonts w:ascii="Arial" w:hAnsi="Arial" w:cs="Arial"/>
              </w:rPr>
              <w:fldChar w:fldCharType="separate"/>
            </w:r>
            <w:r w:rsidRPr="00837073">
              <w:rPr>
                <w:rFonts w:ascii="Arial" w:hAnsi="Arial" w:cs="Arial"/>
              </w:rPr>
              <w:fldChar w:fldCharType="end"/>
            </w:r>
            <w:r w:rsidRPr="00837073">
              <w:rPr>
                <w:rFonts w:ascii="Arial" w:hAnsi="Arial" w:cs="Arial"/>
              </w:rPr>
              <w:t xml:space="preserve"> ja</w:t>
            </w:r>
            <w:r w:rsidRPr="00837073">
              <w:rPr>
                <w:rFonts w:ascii="Arial" w:hAnsi="Arial" w:cs="Arial"/>
              </w:rPr>
              <w:tab/>
            </w:r>
            <w:r w:rsidRPr="00837073">
              <w:rPr>
                <w:rFonts w:ascii="Arial" w:hAnsi="Arial" w:cs="Arial"/>
              </w:rPr>
              <w:fldChar w:fldCharType="begin">
                <w:ffData>
                  <w:name w:val="Kontrollkästchen44"/>
                  <w:enabled/>
                  <w:calcOnExit w:val="0"/>
                  <w:checkBox>
                    <w:sizeAuto/>
                    <w:default w:val="0"/>
                  </w:checkBox>
                </w:ffData>
              </w:fldChar>
            </w:r>
            <w:r w:rsidRPr="00837073">
              <w:rPr>
                <w:rFonts w:ascii="Arial" w:hAnsi="Arial" w:cs="Arial"/>
              </w:rPr>
              <w:instrText xml:space="preserve"> FORMCHECKBOX </w:instrText>
            </w:r>
            <w:r w:rsidR="00F70369">
              <w:rPr>
                <w:rFonts w:ascii="Arial" w:hAnsi="Arial" w:cs="Arial"/>
              </w:rPr>
            </w:r>
            <w:r w:rsidR="00F70369">
              <w:rPr>
                <w:rFonts w:ascii="Arial" w:hAnsi="Arial" w:cs="Arial"/>
              </w:rPr>
              <w:fldChar w:fldCharType="separate"/>
            </w:r>
            <w:r w:rsidRPr="00837073">
              <w:rPr>
                <w:rFonts w:ascii="Arial" w:hAnsi="Arial" w:cs="Arial"/>
              </w:rPr>
              <w:fldChar w:fldCharType="end"/>
            </w:r>
            <w:r w:rsidRPr="00837073">
              <w:rPr>
                <w:rFonts w:ascii="Arial" w:hAnsi="Arial" w:cs="Arial"/>
              </w:rPr>
              <w:t xml:space="preserve"> nein</w:t>
            </w:r>
          </w:p>
        </w:tc>
      </w:tr>
      <w:tr w:rsidR="00C0407F" w14:paraId="5FCE5220" w14:textId="77777777" w:rsidTr="00532512">
        <w:tc>
          <w:tcPr>
            <w:tcW w:w="7932" w:type="dxa"/>
          </w:tcPr>
          <w:p w14:paraId="45A633B6" w14:textId="77777777" w:rsidR="00C0407F" w:rsidRDefault="00C0407F" w:rsidP="004832CD">
            <w:pPr>
              <w:spacing w:after="0" w:line="280" w:lineRule="atLeast"/>
              <w:jc w:val="both"/>
              <w:rPr>
                <w:rFonts w:ascii="Arial" w:hAnsi="Arial" w:cs="Arial"/>
              </w:rPr>
            </w:pPr>
            <w:r>
              <w:rPr>
                <w:rFonts w:ascii="Arial" w:hAnsi="Arial" w:cs="Arial"/>
              </w:rPr>
              <w:t>Stellvertretung mit Facharzttitel für Nuklearmedizin</w:t>
            </w:r>
          </w:p>
          <w:p w14:paraId="141AA563" w14:textId="77777777" w:rsidR="00C0407F" w:rsidRDefault="00C0407F" w:rsidP="00C0407F">
            <w:pPr>
              <w:pStyle w:val="Listenabsatz"/>
              <w:numPr>
                <w:ilvl w:val="0"/>
                <w:numId w:val="29"/>
              </w:numPr>
              <w:spacing w:after="0" w:line="280" w:lineRule="atLeast"/>
              <w:ind w:left="207" w:hanging="207"/>
              <w:jc w:val="both"/>
              <w:rPr>
                <w:rFonts w:ascii="Arial" w:hAnsi="Arial" w:cs="Arial"/>
              </w:rPr>
            </w:pPr>
            <w:r>
              <w:rPr>
                <w:rFonts w:ascii="Arial" w:hAnsi="Arial" w:cs="Arial"/>
              </w:rPr>
              <w:t>vollamtlich</w:t>
            </w:r>
          </w:p>
        </w:tc>
        <w:tc>
          <w:tcPr>
            <w:tcW w:w="1701" w:type="dxa"/>
            <w:vAlign w:val="center"/>
          </w:tcPr>
          <w:p w14:paraId="5D477964" w14:textId="77777777" w:rsidR="00C0407F" w:rsidRDefault="00C0407F" w:rsidP="004832CD">
            <w:pPr>
              <w:spacing w:after="0"/>
              <w:jc w:val="center"/>
              <w:rPr>
                <w:rFonts w:ascii="Arial" w:hAnsi="Arial" w:cs="Arial"/>
              </w:rPr>
            </w:pPr>
            <w:r w:rsidRPr="00837073">
              <w:rPr>
                <w:rFonts w:ascii="Arial" w:hAnsi="Arial" w:cs="Arial"/>
              </w:rPr>
              <w:fldChar w:fldCharType="begin">
                <w:ffData>
                  <w:name w:val="Kontrollkästchen45"/>
                  <w:enabled/>
                  <w:calcOnExit w:val="0"/>
                  <w:checkBox>
                    <w:sizeAuto/>
                    <w:default w:val="0"/>
                  </w:checkBox>
                </w:ffData>
              </w:fldChar>
            </w:r>
            <w:r w:rsidRPr="00837073">
              <w:rPr>
                <w:rFonts w:ascii="Arial" w:hAnsi="Arial" w:cs="Arial"/>
              </w:rPr>
              <w:instrText xml:space="preserve"> FORMCHECKBOX </w:instrText>
            </w:r>
            <w:r w:rsidR="00F70369">
              <w:rPr>
                <w:rFonts w:ascii="Arial" w:hAnsi="Arial" w:cs="Arial"/>
              </w:rPr>
            </w:r>
            <w:r w:rsidR="00F70369">
              <w:rPr>
                <w:rFonts w:ascii="Arial" w:hAnsi="Arial" w:cs="Arial"/>
              </w:rPr>
              <w:fldChar w:fldCharType="separate"/>
            </w:r>
            <w:r w:rsidRPr="00837073">
              <w:rPr>
                <w:rFonts w:ascii="Arial" w:hAnsi="Arial" w:cs="Arial"/>
              </w:rPr>
              <w:fldChar w:fldCharType="end"/>
            </w:r>
            <w:r w:rsidRPr="00837073">
              <w:rPr>
                <w:rFonts w:ascii="Arial" w:hAnsi="Arial" w:cs="Arial"/>
              </w:rPr>
              <w:t xml:space="preserve"> ja</w:t>
            </w:r>
            <w:r w:rsidRPr="00837073">
              <w:rPr>
                <w:rFonts w:ascii="Arial" w:hAnsi="Arial" w:cs="Arial"/>
              </w:rPr>
              <w:tab/>
            </w:r>
            <w:r w:rsidRPr="00837073">
              <w:rPr>
                <w:rFonts w:ascii="Arial" w:hAnsi="Arial" w:cs="Arial"/>
              </w:rPr>
              <w:fldChar w:fldCharType="begin">
                <w:ffData>
                  <w:name w:val="Kontrollkästchen44"/>
                  <w:enabled/>
                  <w:calcOnExit w:val="0"/>
                  <w:checkBox>
                    <w:sizeAuto/>
                    <w:default w:val="0"/>
                  </w:checkBox>
                </w:ffData>
              </w:fldChar>
            </w:r>
            <w:r w:rsidRPr="00837073">
              <w:rPr>
                <w:rFonts w:ascii="Arial" w:hAnsi="Arial" w:cs="Arial"/>
              </w:rPr>
              <w:instrText xml:space="preserve"> FORMCHECKBOX </w:instrText>
            </w:r>
            <w:r w:rsidR="00F70369">
              <w:rPr>
                <w:rFonts w:ascii="Arial" w:hAnsi="Arial" w:cs="Arial"/>
              </w:rPr>
            </w:r>
            <w:r w:rsidR="00F70369">
              <w:rPr>
                <w:rFonts w:ascii="Arial" w:hAnsi="Arial" w:cs="Arial"/>
              </w:rPr>
              <w:fldChar w:fldCharType="separate"/>
            </w:r>
            <w:r w:rsidRPr="00837073">
              <w:rPr>
                <w:rFonts w:ascii="Arial" w:hAnsi="Arial" w:cs="Arial"/>
              </w:rPr>
              <w:fldChar w:fldCharType="end"/>
            </w:r>
            <w:r w:rsidRPr="00837073">
              <w:rPr>
                <w:rFonts w:ascii="Arial" w:hAnsi="Arial" w:cs="Arial"/>
              </w:rPr>
              <w:t xml:space="preserve"> nein</w:t>
            </w:r>
          </w:p>
          <w:p w14:paraId="1A08D489" w14:textId="77777777" w:rsidR="00C0407F" w:rsidRPr="00375E39" w:rsidRDefault="00C0407F" w:rsidP="004832CD">
            <w:pPr>
              <w:spacing w:after="0"/>
              <w:jc w:val="center"/>
              <w:rPr>
                <w:lang w:val="de-DE"/>
              </w:rPr>
            </w:pPr>
            <w:r w:rsidRPr="00837073">
              <w:rPr>
                <w:rFonts w:ascii="Arial" w:hAnsi="Arial" w:cs="Arial"/>
              </w:rPr>
              <w:fldChar w:fldCharType="begin">
                <w:ffData>
                  <w:name w:val="Kontrollkästchen45"/>
                  <w:enabled/>
                  <w:calcOnExit w:val="0"/>
                  <w:checkBox>
                    <w:sizeAuto/>
                    <w:default w:val="0"/>
                  </w:checkBox>
                </w:ffData>
              </w:fldChar>
            </w:r>
            <w:r w:rsidRPr="00837073">
              <w:rPr>
                <w:rFonts w:ascii="Arial" w:hAnsi="Arial" w:cs="Arial"/>
              </w:rPr>
              <w:instrText xml:space="preserve"> FORMCHECKBOX </w:instrText>
            </w:r>
            <w:r w:rsidR="00F70369">
              <w:rPr>
                <w:rFonts w:ascii="Arial" w:hAnsi="Arial" w:cs="Arial"/>
              </w:rPr>
            </w:r>
            <w:r w:rsidR="00F70369">
              <w:rPr>
                <w:rFonts w:ascii="Arial" w:hAnsi="Arial" w:cs="Arial"/>
              </w:rPr>
              <w:fldChar w:fldCharType="separate"/>
            </w:r>
            <w:r w:rsidRPr="00837073">
              <w:rPr>
                <w:rFonts w:ascii="Arial" w:hAnsi="Arial" w:cs="Arial"/>
              </w:rPr>
              <w:fldChar w:fldCharType="end"/>
            </w:r>
            <w:r w:rsidRPr="00837073">
              <w:rPr>
                <w:rFonts w:ascii="Arial" w:hAnsi="Arial" w:cs="Arial"/>
              </w:rPr>
              <w:t xml:space="preserve"> ja</w:t>
            </w:r>
            <w:r w:rsidRPr="00837073">
              <w:rPr>
                <w:rFonts w:ascii="Arial" w:hAnsi="Arial" w:cs="Arial"/>
              </w:rPr>
              <w:tab/>
            </w:r>
            <w:r w:rsidRPr="00837073">
              <w:rPr>
                <w:rFonts w:ascii="Arial" w:hAnsi="Arial" w:cs="Arial"/>
              </w:rPr>
              <w:fldChar w:fldCharType="begin">
                <w:ffData>
                  <w:name w:val="Kontrollkästchen44"/>
                  <w:enabled/>
                  <w:calcOnExit w:val="0"/>
                  <w:checkBox>
                    <w:sizeAuto/>
                    <w:default w:val="0"/>
                  </w:checkBox>
                </w:ffData>
              </w:fldChar>
            </w:r>
            <w:r w:rsidRPr="00837073">
              <w:rPr>
                <w:rFonts w:ascii="Arial" w:hAnsi="Arial" w:cs="Arial"/>
              </w:rPr>
              <w:instrText xml:space="preserve"> FORMCHECKBOX </w:instrText>
            </w:r>
            <w:r w:rsidR="00F70369">
              <w:rPr>
                <w:rFonts w:ascii="Arial" w:hAnsi="Arial" w:cs="Arial"/>
              </w:rPr>
            </w:r>
            <w:r w:rsidR="00F70369">
              <w:rPr>
                <w:rFonts w:ascii="Arial" w:hAnsi="Arial" w:cs="Arial"/>
              </w:rPr>
              <w:fldChar w:fldCharType="separate"/>
            </w:r>
            <w:r w:rsidRPr="00837073">
              <w:rPr>
                <w:rFonts w:ascii="Arial" w:hAnsi="Arial" w:cs="Arial"/>
              </w:rPr>
              <w:fldChar w:fldCharType="end"/>
            </w:r>
            <w:r w:rsidRPr="00837073">
              <w:rPr>
                <w:rFonts w:ascii="Arial" w:hAnsi="Arial" w:cs="Arial"/>
              </w:rPr>
              <w:t xml:space="preserve"> nein</w:t>
            </w:r>
          </w:p>
        </w:tc>
      </w:tr>
      <w:tr w:rsidR="00C0407F" w14:paraId="2AA9A2EE" w14:textId="77777777" w:rsidTr="00532512">
        <w:tc>
          <w:tcPr>
            <w:tcW w:w="7932" w:type="dxa"/>
          </w:tcPr>
          <w:p w14:paraId="093184F9" w14:textId="77777777" w:rsidR="00C0407F" w:rsidRDefault="00C0407F" w:rsidP="004832CD">
            <w:pPr>
              <w:spacing w:after="0" w:line="280" w:lineRule="atLeast"/>
              <w:jc w:val="both"/>
              <w:rPr>
                <w:rFonts w:ascii="Arial" w:hAnsi="Arial" w:cs="Arial"/>
                <w:b/>
              </w:rPr>
            </w:pPr>
            <w:r>
              <w:rPr>
                <w:rFonts w:ascii="Arial" w:hAnsi="Arial" w:cs="Arial"/>
              </w:rPr>
              <w:t>Mindestens eine ordentliche Oberärztin- / Oberarztstelle</w:t>
            </w:r>
          </w:p>
        </w:tc>
        <w:tc>
          <w:tcPr>
            <w:tcW w:w="1701" w:type="dxa"/>
            <w:vAlign w:val="center"/>
          </w:tcPr>
          <w:p w14:paraId="4BC6F4C9" w14:textId="77777777" w:rsidR="00C0407F" w:rsidRPr="00375E39" w:rsidRDefault="00C0407F" w:rsidP="004832CD">
            <w:pPr>
              <w:spacing w:after="0"/>
              <w:jc w:val="center"/>
              <w:rPr>
                <w:lang w:val="de-DE"/>
              </w:rPr>
            </w:pPr>
            <w:r w:rsidRPr="00837073">
              <w:rPr>
                <w:rFonts w:ascii="Arial" w:hAnsi="Arial" w:cs="Arial"/>
              </w:rPr>
              <w:fldChar w:fldCharType="begin">
                <w:ffData>
                  <w:name w:val="Kontrollkästchen45"/>
                  <w:enabled/>
                  <w:calcOnExit w:val="0"/>
                  <w:checkBox>
                    <w:sizeAuto/>
                    <w:default w:val="0"/>
                  </w:checkBox>
                </w:ffData>
              </w:fldChar>
            </w:r>
            <w:r w:rsidRPr="00837073">
              <w:rPr>
                <w:rFonts w:ascii="Arial" w:hAnsi="Arial" w:cs="Arial"/>
              </w:rPr>
              <w:instrText xml:space="preserve"> FORMCHECKBOX </w:instrText>
            </w:r>
            <w:r w:rsidR="00F70369">
              <w:rPr>
                <w:rFonts w:ascii="Arial" w:hAnsi="Arial" w:cs="Arial"/>
              </w:rPr>
            </w:r>
            <w:r w:rsidR="00F70369">
              <w:rPr>
                <w:rFonts w:ascii="Arial" w:hAnsi="Arial" w:cs="Arial"/>
              </w:rPr>
              <w:fldChar w:fldCharType="separate"/>
            </w:r>
            <w:r w:rsidRPr="00837073">
              <w:rPr>
                <w:rFonts w:ascii="Arial" w:hAnsi="Arial" w:cs="Arial"/>
              </w:rPr>
              <w:fldChar w:fldCharType="end"/>
            </w:r>
            <w:r w:rsidRPr="00837073">
              <w:rPr>
                <w:rFonts w:ascii="Arial" w:hAnsi="Arial" w:cs="Arial"/>
              </w:rPr>
              <w:t xml:space="preserve"> ja</w:t>
            </w:r>
            <w:r w:rsidRPr="00837073">
              <w:rPr>
                <w:rFonts w:ascii="Arial" w:hAnsi="Arial" w:cs="Arial"/>
              </w:rPr>
              <w:tab/>
            </w:r>
            <w:r w:rsidRPr="00837073">
              <w:rPr>
                <w:rFonts w:ascii="Arial" w:hAnsi="Arial" w:cs="Arial"/>
              </w:rPr>
              <w:fldChar w:fldCharType="begin">
                <w:ffData>
                  <w:name w:val="Kontrollkästchen44"/>
                  <w:enabled/>
                  <w:calcOnExit w:val="0"/>
                  <w:checkBox>
                    <w:sizeAuto/>
                    <w:default w:val="0"/>
                  </w:checkBox>
                </w:ffData>
              </w:fldChar>
            </w:r>
            <w:r w:rsidRPr="00837073">
              <w:rPr>
                <w:rFonts w:ascii="Arial" w:hAnsi="Arial" w:cs="Arial"/>
              </w:rPr>
              <w:instrText xml:space="preserve"> FORMCHECKBOX </w:instrText>
            </w:r>
            <w:r w:rsidR="00F70369">
              <w:rPr>
                <w:rFonts w:ascii="Arial" w:hAnsi="Arial" w:cs="Arial"/>
              </w:rPr>
            </w:r>
            <w:r w:rsidR="00F70369">
              <w:rPr>
                <w:rFonts w:ascii="Arial" w:hAnsi="Arial" w:cs="Arial"/>
              </w:rPr>
              <w:fldChar w:fldCharType="separate"/>
            </w:r>
            <w:r w:rsidRPr="00837073">
              <w:rPr>
                <w:rFonts w:ascii="Arial" w:hAnsi="Arial" w:cs="Arial"/>
              </w:rPr>
              <w:fldChar w:fldCharType="end"/>
            </w:r>
            <w:r w:rsidRPr="00837073">
              <w:rPr>
                <w:rFonts w:ascii="Arial" w:hAnsi="Arial" w:cs="Arial"/>
              </w:rPr>
              <w:t xml:space="preserve"> nein</w:t>
            </w:r>
          </w:p>
        </w:tc>
      </w:tr>
      <w:tr w:rsidR="00C0407F" w14:paraId="52828C52" w14:textId="77777777" w:rsidTr="00532512">
        <w:tc>
          <w:tcPr>
            <w:tcW w:w="7932" w:type="dxa"/>
          </w:tcPr>
          <w:p w14:paraId="48DC4B1E" w14:textId="77777777" w:rsidR="00C0407F" w:rsidRDefault="00C0407F" w:rsidP="004832CD">
            <w:pPr>
              <w:spacing w:after="0" w:line="280" w:lineRule="atLeast"/>
              <w:jc w:val="both"/>
              <w:rPr>
                <w:rFonts w:ascii="Arial" w:hAnsi="Arial" w:cs="Arial"/>
                <w:b/>
              </w:rPr>
            </w:pPr>
            <w:r>
              <w:rPr>
                <w:rFonts w:ascii="Arial" w:hAnsi="Arial" w:cs="Arial"/>
              </w:rPr>
              <w:t>Mindestens eine ordentliche Assistenzärztin- / Assistenzarztstelle</w:t>
            </w:r>
          </w:p>
        </w:tc>
        <w:tc>
          <w:tcPr>
            <w:tcW w:w="1701" w:type="dxa"/>
            <w:vAlign w:val="center"/>
          </w:tcPr>
          <w:p w14:paraId="463AA2C0" w14:textId="77777777" w:rsidR="00C0407F" w:rsidRPr="00375E39" w:rsidRDefault="00C0407F" w:rsidP="004832CD">
            <w:pPr>
              <w:spacing w:after="0"/>
              <w:jc w:val="center"/>
              <w:rPr>
                <w:lang w:val="de-DE"/>
              </w:rPr>
            </w:pPr>
            <w:r w:rsidRPr="00837073">
              <w:rPr>
                <w:rFonts w:ascii="Arial" w:hAnsi="Arial" w:cs="Arial"/>
              </w:rPr>
              <w:fldChar w:fldCharType="begin">
                <w:ffData>
                  <w:name w:val="Kontrollkästchen45"/>
                  <w:enabled/>
                  <w:calcOnExit w:val="0"/>
                  <w:checkBox>
                    <w:sizeAuto/>
                    <w:default w:val="0"/>
                  </w:checkBox>
                </w:ffData>
              </w:fldChar>
            </w:r>
            <w:r w:rsidRPr="00837073">
              <w:rPr>
                <w:rFonts w:ascii="Arial" w:hAnsi="Arial" w:cs="Arial"/>
              </w:rPr>
              <w:instrText xml:space="preserve"> FORMCHECKBOX </w:instrText>
            </w:r>
            <w:r w:rsidR="00F70369">
              <w:rPr>
                <w:rFonts w:ascii="Arial" w:hAnsi="Arial" w:cs="Arial"/>
              </w:rPr>
            </w:r>
            <w:r w:rsidR="00F70369">
              <w:rPr>
                <w:rFonts w:ascii="Arial" w:hAnsi="Arial" w:cs="Arial"/>
              </w:rPr>
              <w:fldChar w:fldCharType="separate"/>
            </w:r>
            <w:r w:rsidRPr="00837073">
              <w:rPr>
                <w:rFonts w:ascii="Arial" w:hAnsi="Arial" w:cs="Arial"/>
              </w:rPr>
              <w:fldChar w:fldCharType="end"/>
            </w:r>
            <w:r w:rsidRPr="00837073">
              <w:rPr>
                <w:rFonts w:ascii="Arial" w:hAnsi="Arial" w:cs="Arial"/>
              </w:rPr>
              <w:t xml:space="preserve"> ja</w:t>
            </w:r>
            <w:r w:rsidRPr="00837073">
              <w:rPr>
                <w:rFonts w:ascii="Arial" w:hAnsi="Arial" w:cs="Arial"/>
              </w:rPr>
              <w:tab/>
            </w:r>
            <w:r w:rsidRPr="00837073">
              <w:rPr>
                <w:rFonts w:ascii="Arial" w:hAnsi="Arial" w:cs="Arial"/>
              </w:rPr>
              <w:fldChar w:fldCharType="begin">
                <w:ffData>
                  <w:name w:val="Kontrollkästchen44"/>
                  <w:enabled/>
                  <w:calcOnExit w:val="0"/>
                  <w:checkBox>
                    <w:sizeAuto/>
                    <w:default w:val="0"/>
                  </w:checkBox>
                </w:ffData>
              </w:fldChar>
            </w:r>
            <w:r w:rsidRPr="00837073">
              <w:rPr>
                <w:rFonts w:ascii="Arial" w:hAnsi="Arial" w:cs="Arial"/>
              </w:rPr>
              <w:instrText xml:space="preserve"> FORMCHECKBOX </w:instrText>
            </w:r>
            <w:r w:rsidR="00F70369">
              <w:rPr>
                <w:rFonts w:ascii="Arial" w:hAnsi="Arial" w:cs="Arial"/>
              </w:rPr>
            </w:r>
            <w:r w:rsidR="00F70369">
              <w:rPr>
                <w:rFonts w:ascii="Arial" w:hAnsi="Arial" w:cs="Arial"/>
              </w:rPr>
              <w:fldChar w:fldCharType="separate"/>
            </w:r>
            <w:r w:rsidRPr="00837073">
              <w:rPr>
                <w:rFonts w:ascii="Arial" w:hAnsi="Arial" w:cs="Arial"/>
              </w:rPr>
              <w:fldChar w:fldCharType="end"/>
            </w:r>
            <w:r w:rsidRPr="00837073">
              <w:rPr>
                <w:rFonts w:ascii="Arial" w:hAnsi="Arial" w:cs="Arial"/>
              </w:rPr>
              <w:t xml:space="preserve"> nein</w:t>
            </w:r>
          </w:p>
        </w:tc>
      </w:tr>
      <w:tr w:rsidR="00C0407F" w14:paraId="65B2E650" w14:textId="77777777" w:rsidTr="00532512">
        <w:tc>
          <w:tcPr>
            <w:tcW w:w="7932" w:type="dxa"/>
          </w:tcPr>
          <w:p w14:paraId="754E0731" w14:textId="77777777" w:rsidR="00C0407F" w:rsidRDefault="00C0407F" w:rsidP="004832CD">
            <w:pPr>
              <w:spacing w:after="0" w:line="280" w:lineRule="atLeast"/>
              <w:jc w:val="both"/>
              <w:rPr>
                <w:rFonts w:ascii="Arial" w:hAnsi="Arial" w:cs="Arial"/>
              </w:rPr>
            </w:pPr>
            <w:r>
              <w:rPr>
                <w:rFonts w:ascii="Arial" w:hAnsi="Arial" w:cs="Arial"/>
              </w:rPr>
              <w:t>Fähigkeit zur Ausbildung in Hybrid-Bildgebung</w:t>
            </w:r>
          </w:p>
        </w:tc>
        <w:tc>
          <w:tcPr>
            <w:tcW w:w="1701" w:type="dxa"/>
            <w:vAlign w:val="center"/>
          </w:tcPr>
          <w:p w14:paraId="4D76E819" w14:textId="77777777" w:rsidR="00C0407F" w:rsidRPr="00375E39" w:rsidRDefault="00C0407F" w:rsidP="004832CD">
            <w:pPr>
              <w:spacing w:after="0"/>
              <w:jc w:val="center"/>
              <w:rPr>
                <w:lang w:val="de-DE"/>
              </w:rPr>
            </w:pPr>
            <w:r w:rsidRPr="00837073">
              <w:rPr>
                <w:rFonts w:ascii="Arial" w:hAnsi="Arial" w:cs="Arial"/>
              </w:rPr>
              <w:fldChar w:fldCharType="begin">
                <w:ffData>
                  <w:name w:val="Kontrollkästchen45"/>
                  <w:enabled/>
                  <w:calcOnExit w:val="0"/>
                  <w:checkBox>
                    <w:sizeAuto/>
                    <w:default w:val="0"/>
                  </w:checkBox>
                </w:ffData>
              </w:fldChar>
            </w:r>
            <w:r w:rsidRPr="00837073">
              <w:rPr>
                <w:rFonts w:ascii="Arial" w:hAnsi="Arial" w:cs="Arial"/>
              </w:rPr>
              <w:instrText xml:space="preserve"> FORMCHECKBOX </w:instrText>
            </w:r>
            <w:r w:rsidR="00F70369">
              <w:rPr>
                <w:rFonts w:ascii="Arial" w:hAnsi="Arial" w:cs="Arial"/>
              </w:rPr>
            </w:r>
            <w:r w:rsidR="00F70369">
              <w:rPr>
                <w:rFonts w:ascii="Arial" w:hAnsi="Arial" w:cs="Arial"/>
              </w:rPr>
              <w:fldChar w:fldCharType="separate"/>
            </w:r>
            <w:r w:rsidRPr="00837073">
              <w:rPr>
                <w:rFonts w:ascii="Arial" w:hAnsi="Arial" w:cs="Arial"/>
              </w:rPr>
              <w:fldChar w:fldCharType="end"/>
            </w:r>
            <w:r w:rsidRPr="00837073">
              <w:rPr>
                <w:rFonts w:ascii="Arial" w:hAnsi="Arial" w:cs="Arial"/>
              </w:rPr>
              <w:t xml:space="preserve"> ja</w:t>
            </w:r>
            <w:r w:rsidRPr="00837073">
              <w:rPr>
                <w:rFonts w:ascii="Arial" w:hAnsi="Arial" w:cs="Arial"/>
              </w:rPr>
              <w:tab/>
            </w:r>
            <w:r w:rsidRPr="00837073">
              <w:rPr>
                <w:rFonts w:ascii="Arial" w:hAnsi="Arial" w:cs="Arial"/>
              </w:rPr>
              <w:fldChar w:fldCharType="begin">
                <w:ffData>
                  <w:name w:val="Kontrollkästchen44"/>
                  <w:enabled/>
                  <w:calcOnExit w:val="0"/>
                  <w:checkBox>
                    <w:sizeAuto/>
                    <w:default w:val="0"/>
                  </w:checkBox>
                </w:ffData>
              </w:fldChar>
            </w:r>
            <w:r w:rsidRPr="00837073">
              <w:rPr>
                <w:rFonts w:ascii="Arial" w:hAnsi="Arial" w:cs="Arial"/>
              </w:rPr>
              <w:instrText xml:space="preserve"> FORMCHECKBOX </w:instrText>
            </w:r>
            <w:r w:rsidR="00F70369">
              <w:rPr>
                <w:rFonts w:ascii="Arial" w:hAnsi="Arial" w:cs="Arial"/>
              </w:rPr>
            </w:r>
            <w:r w:rsidR="00F70369">
              <w:rPr>
                <w:rFonts w:ascii="Arial" w:hAnsi="Arial" w:cs="Arial"/>
              </w:rPr>
              <w:fldChar w:fldCharType="separate"/>
            </w:r>
            <w:r w:rsidRPr="00837073">
              <w:rPr>
                <w:rFonts w:ascii="Arial" w:hAnsi="Arial" w:cs="Arial"/>
              </w:rPr>
              <w:fldChar w:fldCharType="end"/>
            </w:r>
            <w:r w:rsidRPr="00837073">
              <w:rPr>
                <w:rFonts w:ascii="Arial" w:hAnsi="Arial" w:cs="Arial"/>
              </w:rPr>
              <w:t xml:space="preserve"> nein</w:t>
            </w:r>
          </w:p>
        </w:tc>
      </w:tr>
      <w:tr w:rsidR="00FC6281" w14:paraId="400A0182" w14:textId="77777777" w:rsidTr="00532512">
        <w:tc>
          <w:tcPr>
            <w:tcW w:w="7932" w:type="dxa"/>
          </w:tcPr>
          <w:p w14:paraId="6D4C6CB6" w14:textId="77777777" w:rsidR="00FC6281" w:rsidRDefault="00FC6281" w:rsidP="004832CD">
            <w:pPr>
              <w:spacing w:after="0" w:line="280" w:lineRule="atLeast"/>
              <w:jc w:val="both"/>
              <w:rPr>
                <w:rFonts w:ascii="Arial" w:hAnsi="Arial" w:cs="Arial"/>
                <w:b/>
              </w:rPr>
            </w:pPr>
          </w:p>
        </w:tc>
        <w:tc>
          <w:tcPr>
            <w:tcW w:w="1701" w:type="dxa"/>
            <w:vAlign w:val="center"/>
          </w:tcPr>
          <w:p w14:paraId="27F368D8" w14:textId="77777777" w:rsidR="00FC6281" w:rsidRDefault="00FC6281" w:rsidP="004832CD">
            <w:pPr>
              <w:spacing w:after="0" w:line="280" w:lineRule="atLeast"/>
              <w:jc w:val="center"/>
              <w:rPr>
                <w:rFonts w:ascii="Arial" w:hAnsi="Arial" w:cs="Arial"/>
              </w:rPr>
            </w:pPr>
          </w:p>
        </w:tc>
      </w:tr>
      <w:tr w:rsidR="00C0407F" w14:paraId="725E8ECE" w14:textId="77777777" w:rsidTr="00532512">
        <w:tc>
          <w:tcPr>
            <w:tcW w:w="7932" w:type="dxa"/>
          </w:tcPr>
          <w:p w14:paraId="1B3A8619" w14:textId="77777777" w:rsidR="00C0407F" w:rsidRDefault="00C0407F" w:rsidP="004832CD">
            <w:pPr>
              <w:spacing w:after="0" w:line="280" w:lineRule="atLeast"/>
              <w:jc w:val="both"/>
              <w:rPr>
                <w:rFonts w:ascii="Arial" w:hAnsi="Arial" w:cs="Arial"/>
                <w:b/>
              </w:rPr>
            </w:pPr>
            <w:r>
              <w:rPr>
                <w:rFonts w:ascii="Arial" w:hAnsi="Arial" w:cs="Arial"/>
                <w:b/>
              </w:rPr>
              <w:t>Infrastruktur</w:t>
            </w:r>
          </w:p>
        </w:tc>
        <w:tc>
          <w:tcPr>
            <w:tcW w:w="1701" w:type="dxa"/>
            <w:vAlign w:val="center"/>
          </w:tcPr>
          <w:p w14:paraId="2F372A4D" w14:textId="77777777" w:rsidR="00C0407F" w:rsidRDefault="00C0407F" w:rsidP="004832CD">
            <w:pPr>
              <w:spacing w:after="0" w:line="280" w:lineRule="atLeast"/>
              <w:jc w:val="center"/>
              <w:rPr>
                <w:rFonts w:ascii="Arial" w:hAnsi="Arial" w:cs="Arial"/>
              </w:rPr>
            </w:pPr>
          </w:p>
        </w:tc>
      </w:tr>
      <w:tr w:rsidR="00C0407F" w14:paraId="797FAA48" w14:textId="77777777" w:rsidTr="00532512">
        <w:tc>
          <w:tcPr>
            <w:tcW w:w="7932" w:type="dxa"/>
          </w:tcPr>
          <w:p w14:paraId="309975F0" w14:textId="77777777" w:rsidR="00C0407F" w:rsidRDefault="00C0407F" w:rsidP="004832CD">
            <w:pPr>
              <w:spacing w:after="0" w:line="280" w:lineRule="atLeast"/>
              <w:jc w:val="both"/>
              <w:rPr>
                <w:rFonts w:ascii="Arial" w:hAnsi="Arial" w:cs="Arial"/>
              </w:rPr>
            </w:pPr>
            <w:r>
              <w:rPr>
                <w:rFonts w:ascii="Arial" w:hAnsi="Arial" w:cs="Arial"/>
              </w:rPr>
              <w:t>Selbständige nuklearmedizinische Funktions- und Organisationseinheit mit eigener Bettenabteilung</w:t>
            </w:r>
          </w:p>
        </w:tc>
        <w:tc>
          <w:tcPr>
            <w:tcW w:w="1701" w:type="dxa"/>
            <w:vAlign w:val="center"/>
          </w:tcPr>
          <w:p w14:paraId="0A4E50D5" w14:textId="77777777" w:rsidR="00C0407F" w:rsidRPr="00375E39" w:rsidRDefault="00C0407F" w:rsidP="004832CD">
            <w:pPr>
              <w:spacing w:after="0"/>
              <w:jc w:val="center"/>
              <w:rPr>
                <w:lang w:val="de-DE"/>
              </w:rPr>
            </w:pPr>
            <w:r w:rsidRPr="00837073">
              <w:rPr>
                <w:rFonts w:ascii="Arial" w:hAnsi="Arial" w:cs="Arial"/>
              </w:rPr>
              <w:fldChar w:fldCharType="begin">
                <w:ffData>
                  <w:name w:val="Kontrollkästchen45"/>
                  <w:enabled/>
                  <w:calcOnExit w:val="0"/>
                  <w:checkBox>
                    <w:sizeAuto/>
                    <w:default w:val="0"/>
                  </w:checkBox>
                </w:ffData>
              </w:fldChar>
            </w:r>
            <w:r w:rsidRPr="00837073">
              <w:rPr>
                <w:rFonts w:ascii="Arial" w:hAnsi="Arial" w:cs="Arial"/>
              </w:rPr>
              <w:instrText xml:space="preserve"> FORMCHECKBOX </w:instrText>
            </w:r>
            <w:r w:rsidR="00F70369">
              <w:rPr>
                <w:rFonts w:ascii="Arial" w:hAnsi="Arial" w:cs="Arial"/>
              </w:rPr>
            </w:r>
            <w:r w:rsidR="00F70369">
              <w:rPr>
                <w:rFonts w:ascii="Arial" w:hAnsi="Arial" w:cs="Arial"/>
              </w:rPr>
              <w:fldChar w:fldCharType="separate"/>
            </w:r>
            <w:r w:rsidRPr="00837073">
              <w:rPr>
                <w:rFonts w:ascii="Arial" w:hAnsi="Arial" w:cs="Arial"/>
              </w:rPr>
              <w:fldChar w:fldCharType="end"/>
            </w:r>
            <w:r w:rsidRPr="00837073">
              <w:rPr>
                <w:rFonts w:ascii="Arial" w:hAnsi="Arial" w:cs="Arial"/>
              </w:rPr>
              <w:t xml:space="preserve"> ja</w:t>
            </w:r>
            <w:r w:rsidRPr="00837073">
              <w:rPr>
                <w:rFonts w:ascii="Arial" w:hAnsi="Arial" w:cs="Arial"/>
              </w:rPr>
              <w:tab/>
            </w:r>
            <w:r w:rsidRPr="00837073">
              <w:rPr>
                <w:rFonts w:ascii="Arial" w:hAnsi="Arial" w:cs="Arial"/>
              </w:rPr>
              <w:fldChar w:fldCharType="begin">
                <w:ffData>
                  <w:name w:val="Kontrollkästchen44"/>
                  <w:enabled/>
                  <w:calcOnExit w:val="0"/>
                  <w:checkBox>
                    <w:sizeAuto/>
                    <w:default w:val="0"/>
                  </w:checkBox>
                </w:ffData>
              </w:fldChar>
            </w:r>
            <w:r w:rsidRPr="00837073">
              <w:rPr>
                <w:rFonts w:ascii="Arial" w:hAnsi="Arial" w:cs="Arial"/>
              </w:rPr>
              <w:instrText xml:space="preserve"> FORMCHECKBOX </w:instrText>
            </w:r>
            <w:r w:rsidR="00F70369">
              <w:rPr>
                <w:rFonts w:ascii="Arial" w:hAnsi="Arial" w:cs="Arial"/>
              </w:rPr>
            </w:r>
            <w:r w:rsidR="00F70369">
              <w:rPr>
                <w:rFonts w:ascii="Arial" w:hAnsi="Arial" w:cs="Arial"/>
              </w:rPr>
              <w:fldChar w:fldCharType="separate"/>
            </w:r>
            <w:r w:rsidRPr="00837073">
              <w:rPr>
                <w:rFonts w:ascii="Arial" w:hAnsi="Arial" w:cs="Arial"/>
              </w:rPr>
              <w:fldChar w:fldCharType="end"/>
            </w:r>
            <w:r w:rsidRPr="00837073">
              <w:rPr>
                <w:rFonts w:ascii="Arial" w:hAnsi="Arial" w:cs="Arial"/>
              </w:rPr>
              <w:t xml:space="preserve"> nein</w:t>
            </w:r>
          </w:p>
        </w:tc>
      </w:tr>
      <w:tr w:rsidR="00C0407F" w14:paraId="0F9B8162" w14:textId="77777777" w:rsidTr="00532512">
        <w:tc>
          <w:tcPr>
            <w:tcW w:w="7932" w:type="dxa"/>
          </w:tcPr>
          <w:p w14:paraId="31B4811F" w14:textId="77777777" w:rsidR="00C0407F" w:rsidRDefault="00C0407F" w:rsidP="004832CD">
            <w:pPr>
              <w:spacing w:after="0" w:line="280" w:lineRule="atLeast"/>
              <w:jc w:val="both"/>
              <w:rPr>
                <w:rFonts w:ascii="Arial" w:hAnsi="Arial" w:cs="Arial"/>
                <w:b/>
              </w:rPr>
            </w:pPr>
            <w:r>
              <w:rPr>
                <w:rFonts w:ascii="Arial" w:hAnsi="Arial" w:cs="Arial"/>
              </w:rPr>
              <w:t>Multidisziplinäre Infrastruktur einer Universitätsklinik oder vergleichbarer Zentren</w:t>
            </w:r>
          </w:p>
        </w:tc>
        <w:tc>
          <w:tcPr>
            <w:tcW w:w="1701" w:type="dxa"/>
            <w:vAlign w:val="center"/>
          </w:tcPr>
          <w:p w14:paraId="74CA4A91" w14:textId="77777777" w:rsidR="00C0407F" w:rsidRPr="00375E39" w:rsidRDefault="00C0407F" w:rsidP="004832CD">
            <w:pPr>
              <w:spacing w:after="0"/>
              <w:jc w:val="center"/>
              <w:rPr>
                <w:lang w:val="de-DE"/>
              </w:rPr>
            </w:pPr>
            <w:r w:rsidRPr="00837073">
              <w:rPr>
                <w:rFonts w:ascii="Arial" w:hAnsi="Arial" w:cs="Arial"/>
              </w:rPr>
              <w:fldChar w:fldCharType="begin">
                <w:ffData>
                  <w:name w:val="Kontrollkästchen45"/>
                  <w:enabled/>
                  <w:calcOnExit w:val="0"/>
                  <w:checkBox>
                    <w:sizeAuto/>
                    <w:default w:val="0"/>
                  </w:checkBox>
                </w:ffData>
              </w:fldChar>
            </w:r>
            <w:r w:rsidRPr="00837073">
              <w:rPr>
                <w:rFonts w:ascii="Arial" w:hAnsi="Arial" w:cs="Arial"/>
              </w:rPr>
              <w:instrText xml:space="preserve"> FORMCHECKBOX </w:instrText>
            </w:r>
            <w:r w:rsidR="00F70369">
              <w:rPr>
                <w:rFonts w:ascii="Arial" w:hAnsi="Arial" w:cs="Arial"/>
              </w:rPr>
            </w:r>
            <w:r w:rsidR="00F70369">
              <w:rPr>
                <w:rFonts w:ascii="Arial" w:hAnsi="Arial" w:cs="Arial"/>
              </w:rPr>
              <w:fldChar w:fldCharType="separate"/>
            </w:r>
            <w:r w:rsidRPr="00837073">
              <w:rPr>
                <w:rFonts w:ascii="Arial" w:hAnsi="Arial" w:cs="Arial"/>
              </w:rPr>
              <w:fldChar w:fldCharType="end"/>
            </w:r>
            <w:r w:rsidRPr="00837073">
              <w:rPr>
                <w:rFonts w:ascii="Arial" w:hAnsi="Arial" w:cs="Arial"/>
              </w:rPr>
              <w:t xml:space="preserve"> ja</w:t>
            </w:r>
            <w:r w:rsidRPr="00837073">
              <w:rPr>
                <w:rFonts w:ascii="Arial" w:hAnsi="Arial" w:cs="Arial"/>
              </w:rPr>
              <w:tab/>
            </w:r>
            <w:r w:rsidRPr="00837073">
              <w:rPr>
                <w:rFonts w:ascii="Arial" w:hAnsi="Arial" w:cs="Arial"/>
              </w:rPr>
              <w:fldChar w:fldCharType="begin">
                <w:ffData>
                  <w:name w:val="Kontrollkästchen44"/>
                  <w:enabled/>
                  <w:calcOnExit w:val="0"/>
                  <w:checkBox>
                    <w:sizeAuto/>
                    <w:default w:val="0"/>
                  </w:checkBox>
                </w:ffData>
              </w:fldChar>
            </w:r>
            <w:r w:rsidRPr="00837073">
              <w:rPr>
                <w:rFonts w:ascii="Arial" w:hAnsi="Arial" w:cs="Arial"/>
              </w:rPr>
              <w:instrText xml:space="preserve"> FORMCHECKBOX </w:instrText>
            </w:r>
            <w:r w:rsidR="00F70369">
              <w:rPr>
                <w:rFonts w:ascii="Arial" w:hAnsi="Arial" w:cs="Arial"/>
              </w:rPr>
            </w:r>
            <w:r w:rsidR="00F70369">
              <w:rPr>
                <w:rFonts w:ascii="Arial" w:hAnsi="Arial" w:cs="Arial"/>
              </w:rPr>
              <w:fldChar w:fldCharType="separate"/>
            </w:r>
            <w:r w:rsidRPr="00837073">
              <w:rPr>
                <w:rFonts w:ascii="Arial" w:hAnsi="Arial" w:cs="Arial"/>
              </w:rPr>
              <w:fldChar w:fldCharType="end"/>
            </w:r>
            <w:r w:rsidRPr="00837073">
              <w:rPr>
                <w:rFonts w:ascii="Arial" w:hAnsi="Arial" w:cs="Arial"/>
              </w:rPr>
              <w:t xml:space="preserve"> nein</w:t>
            </w:r>
          </w:p>
        </w:tc>
      </w:tr>
      <w:tr w:rsidR="00C0407F" w14:paraId="55D31994" w14:textId="77777777" w:rsidTr="00532512">
        <w:tc>
          <w:tcPr>
            <w:tcW w:w="7932" w:type="dxa"/>
          </w:tcPr>
          <w:p w14:paraId="5BBF44DF" w14:textId="77777777" w:rsidR="00C0407F" w:rsidRDefault="00C0407F" w:rsidP="004832CD">
            <w:pPr>
              <w:spacing w:after="0" w:line="280" w:lineRule="atLeast"/>
              <w:jc w:val="both"/>
              <w:rPr>
                <w:rFonts w:ascii="Arial" w:hAnsi="Arial" w:cs="Arial"/>
                <w:b/>
              </w:rPr>
            </w:pPr>
            <w:r>
              <w:rPr>
                <w:rFonts w:ascii="Arial" w:hAnsi="Arial" w:cs="Arial"/>
              </w:rPr>
              <w:t>Abteilungen für Innere Medizin, Chirurgie, Radiologie unter Leitung von Fachärztinnen und Fachärzten, Notfallabteilung</w:t>
            </w:r>
          </w:p>
        </w:tc>
        <w:tc>
          <w:tcPr>
            <w:tcW w:w="1701" w:type="dxa"/>
            <w:vAlign w:val="center"/>
          </w:tcPr>
          <w:p w14:paraId="53C208A9" w14:textId="77777777" w:rsidR="00C0407F" w:rsidRPr="00375E39" w:rsidRDefault="00C0407F" w:rsidP="004832CD">
            <w:pPr>
              <w:spacing w:after="0"/>
              <w:jc w:val="center"/>
              <w:rPr>
                <w:lang w:val="de-DE"/>
              </w:rPr>
            </w:pPr>
            <w:r w:rsidRPr="00837073">
              <w:rPr>
                <w:rFonts w:ascii="Arial" w:hAnsi="Arial" w:cs="Arial"/>
              </w:rPr>
              <w:fldChar w:fldCharType="begin">
                <w:ffData>
                  <w:name w:val="Kontrollkästchen45"/>
                  <w:enabled/>
                  <w:calcOnExit w:val="0"/>
                  <w:checkBox>
                    <w:sizeAuto/>
                    <w:default w:val="0"/>
                  </w:checkBox>
                </w:ffData>
              </w:fldChar>
            </w:r>
            <w:r w:rsidRPr="00837073">
              <w:rPr>
                <w:rFonts w:ascii="Arial" w:hAnsi="Arial" w:cs="Arial"/>
              </w:rPr>
              <w:instrText xml:space="preserve"> FORMCHECKBOX </w:instrText>
            </w:r>
            <w:r w:rsidR="00F70369">
              <w:rPr>
                <w:rFonts w:ascii="Arial" w:hAnsi="Arial" w:cs="Arial"/>
              </w:rPr>
            </w:r>
            <w:r w:rsidR="00F70369">
              <w:rPr>
                <w:rFonts w:ascii="Arial" w:hAnsi="Arial" w:cs="Arial"/>
              </w:rPr>
              <w:fldChar w:fldCharType="separate"/>
            </w:r>
            <w:r w:rsidRPr="00837073">
              <w:rPr>
                <w:rFonts w:ascii="Arial" w:hAnsi="Arial" w:cs="Arial"/>
              </w:rPr>
              <w:fldChar w:fldCharType="end"/>
            </w:r>
            <w:r w:rsidRPr="00837073">
              <w:rPr>
                <w:rFonts w:ascii="Arial" w:hAnsi="Arial" w:cs="Arial"/>
              </w:rPr>
              <w:t xml:space="preserve"> ja</w:t>
            </w:r>
            <w:r w:rsidRPr="00837073">
              <w:rPr>
                <w:rFonts w:ascii="Arial" w:hAnsi="Arial" w:cs="Arial"/>
              </w:rPr>
              <w:tab/>
            </w:r>
            <w:r w:rsidRPr="00837073">
              <w:rPr>
                <w:rFonts w:ascii="Arial" w:hAnsi="Arial" w:cs="Arial"/>
              </w:rPr>
              <w:fldChar w:fldCharType="begin">
                <w:ffData>
                  <w:name w:val="Kontrollkästchen44"/>
                  <w:enabled/>
                  <w:calcOnExit w:val="0"/>
                  <w:checkBox>
                    <w:sizeAuto/>
                    <w:default w:val="0"/>
                  </w:checkBox>
                </w:ffData>
              </w:fldChar>
            </w:r>
            <w:r w:rsidRPr="00837073">
              <w:rPr>
                <w:rFonts w:ascii="Arial" w:hAnsi="Arial" w:cs="Arial"/>
              </w:rPr>
              <w:instrText xml:space="preserve"> FORMCHECKBOX </w:instrText>
            </w:r>
            <w:r w:rsidR="00F70369">
              <w:rPr>
                <w:rFonts w:ascii="Arial" w:hAnsi="Arial" w:cs="Arial"/>
              </w:rPr>
            </w:r>
            <w:r w:rsidR="00F70369">
              <w:rPr>
                <w:rFonts w:ascii="Arial" w:hAnsi="Arial" w:cs="Arial"/>
              </w:rPr>
              <w:fldChar w:fldCharType="separate"/>
            </w:r>
            <w:r w:rsidRPr="00837073">
              <w:rPr>
                <w:rFonts w:ascii="Arial" w:hAnsi="Arial" w:cs="Arial"/>
              </w:rPr>
              <w:fldChar w:fldCharType="end"/>
            </w:r>
            <w:r w:rsidRPr="00837073">
              <w:rPr>
                <w:rFonts w:ascii="Arial" w:hAnsi="Arial" w:cs="Arial"/>
              </w:rPr>
              <w:t xml:space="preserve"> nein</w:t>
            </w:r>
          </w:p>
        </w:tc>
      </w:tr>
      <w:tr w:rsidR="00C0407F" w14:paraId="7BA1B187" w14:textId="77777777" w:rsidTr="00532512">
        <w:tc>
          <w:tcPr>
            <w:tcW w:w="7932" w:type="dxa"/>
          </w:tcPr>
          <w:p w14:paraId="1E8928F8" w14:textId="77777777" w:rsidR="00C0407F" w:rsidRDefault="00C0407F" w:rsidP="004832CD">
            <w:pPr>
              <w:spacing w:after="0" w:line="280" w:lineRule="atLeast"/>
              <w:jc w:val="both"/>
              <w:rPr>
                <w:rFonts w:ascii="Arial" w:hAnsi="Arial" w:cs="Arial"/>
              </w:rPr>
            </w:pPr>
            <w:r>
              <w:rPr>
                <w:rFonts w:ascii="Arial" w:hAnsi="Arial" w:cs="Arial"/>
              </w:rPr>
              <w:t>Aktive Beteiligung der Nuklearmedizin an der Schilddrüsenambulanz</w:t>
            </w:r>
          </w:p>
        </w:tc>
        <w:tc>
          <w:tcPr>
            <w:tcW w:w="1701" w:type="dxa"/>
            <w:vAlign w:val="center"/>
          </w:tcPr>
          <w:p w14:paraId="0EF582A5" w14:textId="77777777" w:rsidR="00C0407F" w:rsidRPr="00375E39" w:rsidRDefault="00C0407F" w:rsidP="004832CD">
            <w:pPr>
              <w:spacing w:after="0"/>
              <w:jc w:val="center"/>
              <w:rPr>
                <w:lang w:val="de-DE"/>
              </w:rPr>
            </w:pPr>
            <w:r w:rsidRPr="00837073">
              <w:rPr>
                <w:rFonts w:ascii="Arial" w:hAnsi="Arial" w:cs="Arial"/>
              </w:rPr>
              <w:fldChar w:fldCharType="begin">
                <w:ffData>
                  <w:name w:val="Kontrollkästchen45"/>
                  <w:enabled/>
                  <w:calcOnExit w:val="0"/>
                  <w:checkBox>
                    <w:sizeAuto/>
                    <w:default w:val="0"/>
                  </w:checkBox>
                </w:ffData>
              </w:fldChar>
            </w:r>
            <w:r w:rsidRPr="00837073">
              <w:rPr>
                <w:rFonts w:ascii="Arial" w:hAnsi="Arial" w:cs="Arial"/>
              </w:rPr>
              <w:instrText xml:space="preserve"> FORMCHECKBOX </w:instrText>
            </w:r>
            <w:r w:rsidR="00F70369">
              <w:rPr>
                <w:rFonts w:ascii="Arial" w:hAnsi="Arial" w:cs="Arial"/>
              </w:rPr>
            </w:r>
            <w:r w:rsidR="00F70369">
              <w:rPr>
                <w:rFonts w:ascii="Arial" w:hAnsi="Arial" w:cs="Arial"/>
              </w:rPr>
              <w:fldChar w:fldCharType="separate"/>
            </w:r>
            <w:r w:rsidRPr="00837073">
              <w:rPr>
                <w:rFonts w:ascii="Arial" w:hAnsi="Arial" w:cs="Arial"/>
              </w:rPr>
              <w:fldChar w:fldCharType="end"/>
            </w:r>
            <w:r w:rsidRPr="00837073">
              <w:rPr>
                <w:rFonts w:ascii="Arial" w:hAnsi="Arial" w:cs="Arial"/>
              </w:rPr>
              <w:t xml:space="preserve"> ja</w:t>
            </w:r>
            <w:r w:rsidRPr="00837073">
              <w:rPr>
                <w:rFonts w:ascii="Arial" w:hAnsi="Arial" w:cs="Arial"/>
              </w:rPr>
              <w:tab/>
            </w:r>
            <w:r w:rsidRPr="00837073">
              <w:rPr>
                <w:rFonts w:ascii="Arial" w:hAnsi="Arial" w:cs="Arial"/>
              </w:rPr>
              <w:fldChar w:fldCharType="begin">
                <w:ffData>
                  <w:name w:val="Kontrollkästchen44"/>
                  <w:enabled/>
                  <w:calcOnExit w:val="0"/>
                  <w:checkBox>
                    <w:sizeAuto/>
                    <w:default w:val="0"/>
                  </w:checkBox>
                </w:ffData>
              </w:fldChar>
            </w:r>
            <w:r w:rsidRPr="00837073">
              <w:rPr>
                <w:rFonts w:ascii="Arial" w:hAnsi="Arial" w:cs="Arial"/>
              </w:rPr>
              <w:instrText xml:space="preserve"> FORMCHECKBOX </w:instrText>
            </w:r>
            <w:r w:rsidR="00F70369">
              <w:rPr>
                <w:rFonts w:ascii="Arial" w:hAnsi="Arial" w:cs="Arial"/>
              </w:rPr>
            </w:r>
            <w:r w:rsidR="00F70369">
              <w:rPr>
                <w:rFonts w:ascii="Arial" w:hAnsi="Arial" w:cs="Arial"/>
              </w:rPr>
              <w:fldChar w:fldCharType="separate"/>
            </w:r>
            <w:r w:rsidRPr="00837073">
              <w:rPr>
                <w:rFonts w:ascii="Arial" w:hAnsi="Arial" w:cs="Arial"/>
              </w:rPr>
              <w:fldChar w:fldCharType="end"/>
            </w:r>
            <w:r w:rsidRPr="00837073">
              <w:rPr>
                <w:rFonts w:ascii="Arial" w:hAnsi="Arial" w:cs="Arial"/>
              </w:rPr>
              <w:t xml:space="preserve"> nein</w:t>
            </w:r>
          </w:p>
        </w:tc>
      </w:tr>
      <w:tr w:rsidR="00FC6281" w14:paraId="49EE70A5" w14:textId="77777777" w:rsidTr="00532512">
        <w:tc>
          <w:tcPr>
            <w:tcW w:w="7932" w:type="dxa"/>
          </w:tcPr>
          <w:p w14:paraId="107EF864" w14:textId="77777777" w:rsidR="00FC6281" w:rsidRDefault="00FC6281" w:rsidP="004832CD">
            <w:pPr>
              <w:spacing w:after="0" w:line="280" w:lineRule="atLeast"/>
              <w:jc w:val="both"/>
              <w:rPr>
                <w:rFonts w:ascii="Arial" w:hAnsi="Arial" w:cs="Arial"/>
                <w:b/>
              </w:rPr>
            </w:pPr>
          </w:p>
        </w:tc>
        <w:tc>
          <w:tcPr>
            <w:tcW w:w="1701" w:type="dxa"/>
            <w:vAlign w:val="center"/>
          </w:tcPr>
          <w:p w14:paraId="720BCE18" w14:textId="77777777" w:rsidR="00FC6281" w:rsidRDefault="00FC6281" w:rsidP="004832CD">
            <w:pPr>
              <w:spacing w:after="0" w:line="280" w:lineRule="atLeast"/>
              <w:jc w:val="center"/>
              <w:rPr>
                <w:rFonts w:ascii="Arial" w:hAnsi="Arial" w:cs="Arial"/>
              </w:rPr>
            </w:pPr>
          </w:p>
        </w:tc>
      </w:tr>
      <w:tr w:rsidR="00C0407F" w14:paraId="499343EF" w14:textId="77777777" w:rsidTr="00532512">
        <w:tc>
          <w:tcPr>
            <w:tcW w:w="7932" w:type="dxa"/>
          </w:tcPr>
          <w:p w14:paraId="05249416" w14:textId="1D27FC89" w:rsidR="00C0407F" w:rsidRDefault="00FC6281" w:rsidP="004832CD">
            <w:pPr>
              <w:spacing w:after="0" w:line="280" w:lineRule="atLeast"/>
              <w:jc w:val="both"/>
              <w:rPr>
                <w:rFonts w:ascii="Arial" w:hAnsi="Arial" w:cs="Arial"/>
                <w:b/>
              </w:rPr>
            </w:pPr>
            <w:r>
              <w:rPr>
                <w:rFonts w:ascii="Arial" w:hAnsi="Arial" w:cs="Arial"/>
                <w:b/>
              </w:rPr>
              <w:t xml:space="preserve">Theoretische und praktische </w:t>
            </w:r>
            <w:r w:rsidR="00C0407F">
              <w:rPr>
                <w:rFonts w:ascii="Arial" w:hAnsi="Arial" w:cs="Arial"/>
                <w:b/>
              </w:rPr>
              <w:t>Weiterbildung</w:t>
            </w:r>
          </w:p>
        </w:tc>
        <w:tc>
          <w:tcPr>
            <w:tcW w:w="1701" w:type="dxa"/>
            <w:vAlign w:val="center"/>
          </w:tcPr>
          <w:p w14:paraId="6751D633" w14:textId="77777777" w:rsidR="00C0407F" w:rsidRDefault="00C0407F" w:rsidP="004832CD">
            <w:pPr>
              <w:spacing w:after="0" w:line="280" w:lineRule="atLeast"/>
              <w:jc w:val="center"/>
              <w:rPr>
                <w:rFonts w:ascii="Arial" w:hAnsi="Arial" w:cs="Arial"/>
              </w:rPr>
            </w:pPr>
          </w:p>
        </w:tc>
      </w:tr>
      <w:tr w:rsidR="00C0407F" w14:paraId="43CC7DEA" w14:textId="77777777" w:rsidTr="00532512">
        <w:tc>
          <w:tcPr>
            <w:tcW w:w="7932" w:type="dxa"/>
          </w:tcPr>
          <w:p w14:paraId="31A206C2" w14:textId="77777777" w:rsidR="00C0407F" w:rsidRDefault="00C0407F" w:rsidP="004832CD">
            <w:pPr>
              <w:spacing w:after="0" w:line="280" w:lineRule="atLeast"/>
              <w:jc w:val="both"/>
              <w:rPr>
                <w:rFonts w:ascii="Arial" w:hAnsi="Arial" w:cs="Arial"/>
                <w:b/>
              </w:rPr>
            </w:pPr>
            <w:r>
              <w:rPr>
                <w:rFonts w:ascii="Arial" w:hAnsi="Arial" w:cs="Arial"/>
              </w:rPr>
              <w:t>Vollständige nuklearmedizinische Weiterbildung gemäss Ziffer 3.3</w:t>
            </w:r>
          </w:p>
        </w:tc>
        <w:tc>
          <w:tcPr>
            <w:tcW w:w="1701" w:type="dxa"/>
            <w:vAlign w:val="center"/>
          </w:tcPr>
          <w:p w14:paraId="2FEA1FA3" w14:textId="77777777" w:rsidR="00C0407F" w:rsidRPr="00375E39" w:rsidRDefault="00C0407F" w:rsidP="004832CD">
            <w:pPr>
              <w:spacing w:after="0"/>
              <w:jc w:val="center"/>
              <w:rPr>
                <w:lang w:val="de-DE"/>
              </w:rPr>
            </w:pPr>
            <w:r w:rsidRPr="00837073">
              <w:rPr>
                <w:rFonts w:ascii="Arial" w:hAnsi="Arial" w:cs="Arial"/>
              </w:rPr>
              <w:fldChar w:fldCharType="begin">
                <w:ffData>
                  <w:name w:val="Kontrollkästchen45"/>
                  <w:enabled/>
                  <w:calcOnExit w:val="0"/>
                  <w:checkBox>
                    <w:sizeAuto/>
                    <w:default w:val="0"/>
                  </w:checkBox>
                </w:ffData>
              </w:fldChar>
            </w:r>
            <w:r w:rsidRPr="00837073">
              <w:rPr>
                <w:rFonts w:ascii="Arial" w:hAnsi="Arial" w:cs="Arial"/>
              </w:rPr>
              <w:instrText xml:space="preserve"> FORMCHECKBOX </w:instrText>
            </w:r>
            <w:r w:rsidR="00F70369">
              <w:rPr>
                <w:rFonts w:ascii="Arial" w:hAnsi="Arial" w:cs="Arial"/>
              </w:rPr>
            </w:r>
            <w:r w:rsidR="00F70369">
              <w:rPr>
                <w:rFonts w:ascii="Arial" w:hAnsi="Arial" w:cs="Arial"/>
              </w:rPr>
              <w:fldChar w:fldCharType="separate"/>
            </w:r>
            <w:r w:rsidRPr="00837073">
              <w:rPr>
                <w:rFonts w:ascii="Arial" w:hAnsi="Arial" w:cs="Arial"/>
              </w:rPr>
              <w:fldChar w:fldCharType="end"/>
            </w:r>
            <w:r w:rsidRPr="00837073">
              <w:rPr>
                <w:rFonts w:ascii="Arial" w:hAnsi="Arial" w:cs="Arial"/>
              </w:rPr>
              <w:t xml:space="preserve"> ja</w:t>
            </w:r>
            <w:r w:rsidRPr="00837073">
              <w:rPr>
                <w:rFonts w:ascii="Arial" w:hAnsi="Arial" w:cs="Arial"/>
              </w:rPr>
              <w:tab/>
            </w:r>
            <w:r w:rsidRPr="00837073">
              <w:rPr>
                <w:rFonts w:ascii="Arial" w:hAnsi="Arial" w:cs="Arial"/>
              </w:rPr>
              <w:fldChar w:fldCharType="begin">
                <w:ffData>
                  <w:name w:val="Kontrollkästchen44"/>
                  <w:enabled/>
                  <w:calcOnExit w:val="0"/>
                  <w:checkBox>
                    <w:sizeAuto/>
                    <w:default w:val="0"/>
                  </w:checkBox>
                </w:ffData>
              </w:fldChar>
            </w:r>
            <w:r w:rsidRPr="00837073">
              <w:rPr>
                <w:rFonts w:ascii="Arial" w:hAnsi="Arial" w:cs="Arial"/>
              </w:rPr>
              <w:instrText xml:space="preserve"> FORMCHECKBOX </w:instrText>
            </w:r>
            <w:r w:rsidR="00F70369">
              <w:rPr>
                <w:rFonts w:ascii="Arial" w:hAnsi="Arial" w:cs="Arial"/>
              </w:rPr>
            </w:r>
            <w:r w:rsidR="00F70369">
              <w:rPr>
                <w:rFonts w:ascii="Arial" w:hAnsi="Arial" w:cs="Arial"/>
              </w:rPr>
              <w:fldChar w:fldCharType="separate"/>
            </w:r>
            <w:r w:rsidRPr="00837073">
              <w:rPr>
                <w:rFonts w:ascii="Arial" w:hAnsi="Arial" w:cs="Arial"/>
              </w:rPr>
              <w:fldChar w:fldCharType="end"/>
            </w:r>
            <w:r w:rsidRPr="00837073">
              <w:rPr>
                <w:rFonts w:ascii="Arial" w:hAnsi="Arial" w:cs="Arial"/>
              </w:rPr>
              <w:t xml:space="preserve"> nein</w:t>
            </w:r>
          </w:p>
        </w:tc>
      </w:tr>
      <w:tr w:rsidR="00C0407F" w14:paraId="50461D06" w14:textId="77777777" w:rsidTr="00532512">
        <w:tc>
          <w:tcPr>
            <w:tcW w:w="7932" w:type="dxa"/>
          </w:tcPr>
          <w:p w14:paraId="170761B6" w14:textId="77777777" w:rsidR="00C0407F" w:rsidRDefault="00C0407F" w:rsidP="004832CD">
            <w:pPr>
              <w:spacing w:after="0" w:line="280" w:lineRule="atLeast"/>
              <w:jc w:val="both"/>
              <w:rPr>
                <w:rFonts w:ascii="Arial" w:hAnsi="Arial" w:cs="Arial"/>
              </w:rPr>
            </w:pPr>
            <w:r>
              <w:rPr>
                <w:rFonts w:ascii="Arial" w:hAnsi="Arial" w:cs="Arial"/>
              </w:rPr>
              <w:t>Möglichkeit, an Forschungsprogrammen teilzunehmen</w:t>
            </w:r>
          </w:p>
        </w:tc>
        <w:tc>
          <w:tcPr>
            <w:tcW w:w="1701" w:type="dxa"/>
            <w:vAlign w:val="center"/>
          </w:tcPr>
          <w:p w14:paraId="113C4595" w14:textId="77777777" w:rsidR="00C0407F" w:rsidRPr="00375E39" w:rsidRDefault="00C0407F" w:rsidP="004832CD">
            <w:pPr>
              <w:spacing w:after="0"/>
              <w:jc w:val="center"/>
              <w:rPr>
                <w:lang w:val="de-DE"/>
              </w:rPr>
            </w:pPr>
            <w:r w:rsidRPr="00837073">
              <w:rPr>
                <w:rFonts w:ascii="Arial" w:hAnsi="Arial" w:cs="Arial"/>
              </w:rPr>
              <w:fldChar w:fldCharType="begin">
                <w:ffData>
                  <w:name w:val="Kontrollkästchen45"/>
                  <w:enabled/>
                  <w:calcOnExit w:val="0"/>
                  <w:checkBox>
                    <w:sizeAuto/>
                    <w:default w:val="0"/>
                  </w:checkBox>
                </w:ffData>
              </w:fldChar>
            </w:r>
            <w:r w:rsidRPr="00837073">
              <w:rPr>
                <w:rFonts w:ascii="Arial" w:hAnsi="Arial" w:cs="Arial"/>
              </w:rPr>
              <w:instrText xml:space="preserve"> FORMCHECKBOX </w:instrText>
            </w:r>
            <w:r w:rsidR="00F70369">
              <w:rPr>
                <w:rFonts w:ascii="Arial" w:hAnsi="Arial" w:cs="Arial"/>
              </w:rPr>
            </w:r>
            <w:r w:rsidR="00F70369">
              <w:rPr>
                <w:rFonts w:ascii="Arial" w:hAnsi="Arial" w:cs="Arial"/>
              </w:rPr>
              <w:fldChar w:fldCharType="separate"/>
            </w:r>
            <w:r w:rsidRPr="00837073">
              <w:rPr>
                <w:rFonts w:ascii="Arial" w:hAnsi="Arial" w:cs="Arial"/>
              </w:rPr>
              <w:fldChar w:fldCharType="end"/>
            </w:r>
            <w:r w:rsidRPr="00837073">
              <w:rPr>
                <w:rFonts w:ascii="Arial" w:hAnsi="Arial" w:cs="Arial"/>
              </w:rPr>
              <w:t xml:space="preserve"> ja</w:t>
            </w:r>
            <w:r w:rsidRPr="00837073">
              <w:rPr>
                <w:rFonts w:ascii="Arial" w:hAnsi="Arial" w:cs="Arial"/>
              </w:rPr>
              <w:tab/>
            </w:r>
            <w:r w:rsidRPr="00837073">
              <w:rPr>
                <w:rFonts w:ascii="Arial" w:hAnsi="Arial" w:cs="Arial"/>
              </w:rPr>
              <w:fldChar w:fldCharType="begin">
                <w:ffData>
                  <w:name w:val="Kontrollkästchen44"/>
                  <w:enabled/>
                  <w:calcOnExit w:val="0"/>
                  <w:checkBox>
                    <w:sizeAuto/>
                    <w:default w:val="0"/>
                  </w:checkBox>
                </w:ffData>
              </w:fldChar>
            </w:r>
            <w:r w:rsidRPr="00837073">
              <w:rPr>
                <w:rFonts w:ascii="Arial" w:hAnsi="Arial" w:cs="Arial"/>
              </w:rPr>
              <w:instrText xml:space="preserve"> FORMCHECKBOX </w:instrText>
            </w:r>
            <w:r w:rsidR="00F70369">
              <w:rPr>
                <w:rFonts w:ascii="Arial" w:hAnsi="Arial" w:cs="Arial"/>
              </w:rPr>
            </w:r>
            <w:r w:rsidR="00F70369">
              <w:rPr>
                <w:rFonts w:ascii="Arial" w:hAnsi="Arial" w:cs="Arial"/>
              </w:rPr>
              <w:fldChar w:fldCharType="separate"/>
            </w:r>
            <w:r w:rsidRPr="00837073">
              <w:rPr>
                <w:rFonts w:ascii="Arial" w:hAnsi="Arial" w:cs="Arial"/>
              </w:rPr>
              <w:fldChar w:fldCharType="end"/>
            </w:r>
            <w:r w:rsidRPr="00837073">
              <w:rPr>
                <w:rFonts w:ascii="Arial" w:hAnsi="Arial" w:cs="Arial"/>
              </w:rPr>
              <w:t xml:space="preserve"> nein</w:t>
            </w:r>
          </w:p>
        </w:tc>
      </w:tr>
      <w:tr w:rsidR="00C0407F" w14:paraId="325402EE" w14:textId="77777777" w:rsidTr="00532512">
        <w:tc>
          <w:tcPr>
            <w:tcW w:w="7932" w:type="dxa"/>
          </w:tcPr>
          <w:p w14:paraId="2CD45C5A" w14:textId="77777777" w:rsidR="00C0407F" w:rsidRDefault="00C0407F" w:rsidP="004832CD">
            <w:pPr>
              <w:tabs>
                <w:tab w:val="left" w:pos="851"/>
                <w:tab w:val="center" w:pos="4819"/>
                <w:tab w:val="right" w:pos="9071"/>
              </w:tabs>
              <w:spacing w:after="0" w:line="280" w:lineRule="atLeast"/>
              <w:jc w:val="both"/>
              <w:rPr>
                <w:rFonts w:cs="Arial"/>
              </w:rPr>
            </w:pPr>
            <w:r>
              <w:rPr>
                <w:rFonts w:cs="Arial"/>
              </w:rPr>
              <w:t>Strukturierte Weiterbildung in Nuklearmedizin (Std./Woche)</w:t>
            </w:r>
          </w:p>
          <w:p w14:paraId="69E7B51F" w14:textId="77777777" w:rsidR="00C0407F" w:rsidRDefault="00C0407F" w:rsidP="004832CD">
            <w:pPr>
              <w:tabs>
                <w:tab w:val="left" w:pos="851"/>
                <w:tab w:val="center" w:pos="4819"/>
                <w:tab w:val="right" w:pos="9071"/>
              </w:tabs>
              <w:spacing w:after="0" w:line="280" w:lineRule="atLeast"/>
              <w:jc w:val="both"/>
              <w:rPr>
                <w:rFonts w:cs="Arial"/>
              </w:rPr>
            </w:pPr>
            <w:r w:rsidRPr="00361404">
              <w:rPr>
                <w:rFonts w:cs="Arial"/>
              </w:rPr>
              <w:t>Auslegung gemäss «</w:t>
            </w:r>
            <w:hyperlink r:id="rId17" w:history="1">
              <w:r w:rsidRPr="00361404">
                <w:rPr>
                  <w:rStyle w:val="Hyperlink"/>
                  <w:rFonts w:cs="Arial"/>
                </w:rPr>
                <w:t>Was ist unter strukturierter Weiterbildung zu verstehen?</w:t>
              </w:r>
            </w:hyperlink>
            <w:r>
              <w:rPr>
                <w:rFonts w:cs="Arial"/>
              </w:rPr>
              <w:t>»</w:t>
            </w:r>
          </w:p>
          <w:p w14:paraId="791C4A96" w14:textId="77777777" w:rsidR="00C0407F" w:rsidRDefault="00C0407F" w:rsidP="004832CD">
            <w:pPr>
              <w:tabs>
                <w:tab w:val="left" w:pos="851"/>
                <w:tab w:val="center" w:pos="4819"/>
                <w:tab w:val="right" w:pos="9071"/>
              </w:tabs>
              <w:spacing w:after="0" w:line="280" w:lineRule="atLeast"/>
              <w:jc w:val="both"/>
              <w:rPr>
                <w:rFonts w:cs="Arial"/>
              </w:rPr>
            </w:pPr>
            <w:r>
              <w:rPr>
                <w:rFonts w:cs="Arial"/>
              </w:rPr>
              <w:t>davon obligatorische wöchentliche Angebote:</w:t>
            </w:r>
          </w:p>
          <w:p w14:paraId="4D666503" w14:textId="77777777" w:rsidR="00C0407F" w:rsidRDefault="00C0407F" w:rsidP="00C0407F">
            <w:pPr>
              <w:pStyle w:val="Listenabsatz"/>
              <w:numPr>
                <w:ilvl w:val="0"/>
                <w:numId w:val="30"/>
              </w:numPr>
              <w:tabs>
                <w:tab w:val="left" w:pos="851"/>
                <w:tab w:val="center" w:pos="4819"/>
                <w:tab w:val="right" w:pos="9071"/>
              </w:tabs>
              <w:spacing w:after="0" w:line="280" w:lineRule="atLeast"/>
              <w:ind w:left="284" w:hanging="284"/>
              <w:jc w:val="both"/>
              <w:rPr>
                <w:rFonts w:ascii="Arial" w:hAnsi="Arial" w:cs="Arial"/>
              </w:rPr>
            </w:pPr>
            <w:r w:rsidRPr="003B4DDA">
              <w:rPr>
                <w:rFonts w:cs="Arial"/>
              </w:rPr>
              <w:t>Journal Club</w:t>
            </w:r>
          </w:p>
        </w:tc>
        <w:bookmarkStart w:id="2" w:name="_Hlk142982136"/>
        <w:tc>
          <w:tcPr>
            <w:tcW w:w="1701" w:type="dxa"/>
            <w:vAlign w:val="center"/>
          </w:tcPr>
          <w:p w14:paraId="6C3DFC21" w14:textId="77777777" w:rsidR="00C0407F" w:rsidRPr="00A1686E" w:rsidRDefault="00C0407F" w:rsidP="004832CD">
            <w:pPr>
              <w:tabs>
                <w:tab w:val="left" w:pos="646"/>
              </w:tabs>
              <w:spacing w:after="0"/>
              <w:jc w:val="center"/>
              <w:rPr>
                <w:rFonts w:ascii="Arial" w:eastAsia="Times New Roman" w:hAnsi="Arial" w:cs="Arial"/>
                <w:noProof/>
                <w:lang w:val="de-DE" w:eastAsia="de-DE"/>
              </w:rPr>
            </w:pPr>
            <w:r w:rsidRPr="00A1686E">
              <w:rPr>
                <w:rFonts w:ascii="Arial" w:eastAsia="Times New Roman" w:hAnsi="Arial" w:cs="Arial"/>
                <w:noProof/>
                <w:lang w:val="de-DE" w:eastAsia="de-DE"/>
              </w:rPr>
              <w:fldChar w:fldCharType="begin">
                <w:ffData>
                  <w:name w:val=""/>
                  <w:enabled/>
                  <w:calcOnExit w:val="0"/>
                  <w:textInput/>
                </w:ffData>
              </w:fldChar>
            </w:r>
            <w:r w:rsidRPr="00A1686E">
              <w:rPr>
                <w:rFonts w:ascii="Arial" w:eastAsia="Times New Roman" w:hAnsi="Arial" w:cs="Arial"/>
                <w:noProof/>
                <w:lang w:val="de-DE" w:eastAsia="de-DE"/>
              </w:rPr>
              <w:instrText xml:space="preserve"> FORMTEXT </w:instrText>
            </w:r>
            <w:r w:rsidRPr="00A1686E">
              <w:rPr>
                <w:rFonts w:ascii="Arial" w:eastAsia="Times New Roman" w:hAnsi="Arial" w:cs="Arial"/>
                <w:noProof/>
                <w:lang w:val="de-DE" w:eastAsia="de-DE"/>
              </w:rPr>
            </w:r>
            <w:r w:rsidRPr="00A1686E">
              <w:rPr>
                <w:rFonts w:ascii="Arial" w:eastAsia="Times New Roman" w:hAnsi="Arial" w:cs="Arial"/>
                <w:noProof/>
                <w:lang w:val="de-DE" w:eastAsia="de-DE"/>
              </w:rPr>
              <w:fldChar w:fldCharType="separate"/>
            </w:r>
            <w:r w:rsidRPr="00A1686E">
              <w:rPr>
                <w:rFonts w:ascii="Arial" w:eastAsia="Times New Roman" w:hAnsi="Arial" w:cs="Arial"/>
                <w:noProof/>
                <w:lang w:val="de-DE" w:eastAsia="de-DE"/>
              </w:rPr>
              <w:t> </w:t>
            </w:r>
            <w:r w:rsidRPr="00A1686E">
              <w:rPr>
                <w:rFonts w:ascii="Arial" w:eastAsia="Times New Roman" w:hAnsi="Arial" w:cs="Arial"/>
                <w:noProof/>
                <w:lang w:val="de-DE" w:eastAsia="de-DE"/>
              </w:rPr>
              <w:t> </w:t>
            </w:r>
            <w:r w:rsidRPr="00A1686E">
              <w:rPr>
                <w:rFonts w:ascii="Arial" w:eastAsia="Times New Roman" w:hAnsi="Arial" w:cs="Arial"/>
                <w:noProof/>
                <w:lang w:val="de-DE" w:eastAsia="de-DE"/>
              </w:rPr>
              <w:t> </w:t>
            </w:r>
            <w:r w:rsidRPr="00A1686E">
              <w:rPr>
                <w:rFonts w:ascii="Arial" w:eastAsia="Times New Roman" w:hAnsi="Arial" w:cs="Arial"/>
                <w:noProof/>
                <w:lang w:val="de-DE" w:eastAsia="de-DE"/>
              </w:rPr>
              <w:t> </w:t>
            </w:r>
            <w:r w:rsidRPr="00A1686E">
              <w:rPr>
                <w:rFonts w:ascii="Arial" w:eastAsia="Times New Roman" w:hAnsi="Arial" w:cs="Arial"/>
                <w:noProof/>
                <w:lang w:val="de-DE" w:eastAsia="de-DE"/>
              </w:rPr>
              <w:t> </w:t>
            </w:r>
            <w:r w:rsidRPr="00A1686E">
              <w:rPr>
                <w:rFonts w:ascii="Arial" w:eastAsia="Times New Roman" w:hAnsi="Arial" w:cs="Arial"/>
                <w:noProof/>
                <w:lang w:val="de-DE" w:eastAsia="de-DE"/>
              </w:rPr>
              <w:fldChar w:fldCharType="end"/>
            </w:r>
            <w:bookmarkEnd w:id="2"/>
          </w:p>
          <w:p w14:paraId="20FE683D" w14:textId="77777777" w:rsidR="00C0407F" w:rsidRDefault="00C0407F" w:rsidP="004832CD">
            <w:pPr>
              <w:tabs>
                <w:tab w:val="left" w:pos="-720"/>
                <w:tab w:val="left" w:pos="425"/>
                <w:tab w:val="left" w:pos="8505"/>
                <w:tab w:val="left" w:pos="9214"/>
              </w:tabs>
              <w:spacing w:after="0"/>
              <w:jc w:val="center"/>
              <w:rPr>
                <w:rFonts w:ascii="Arial" w:eastAsia="Times New Roman" w:hAnsi="Arial" w:cs="Arial"/>
                <w:noProof/>
                <w:lang w:val="de-DE" w:eastAsia="de-DE"/>
              </w:rPr>
            </w:pPr>
            <w:r w:rsidRPr="00A1686E">
              <w:rPr>
                <w:rFonts w:ascii="Arial" w:eastAsia="Times New Roman" w:hAnsi="Arial" w:cs="Arial"/>
                <w:noProof/>
                <w:lang w:val="de-DE" w:eastAsia="de-DE"/>
              </w:rPr>
              <w:t>h / Woche</w:t>
            </w:r>
          </w:p>
          <w:p w14:paraId="5AF1B583" w14:textId="77777777" w:rsidR="00C0407F" w:rsidRDefault="00C0407F" w:rsidP="004832CD">
            <w:pPr>
              <w:tabs>
                <w:tab w:val="left" w:pos="-720"/>
                <w:tab w:val="left" w:pos="425"/>
                <w:tab w:val="left" w:pos="8505"/>
                <w:tab w:val="left" w:pos="9214"/>
              </w:tabs>
              <w:spacing w:after="0"/>
              <w:jc w:val="center"/>
              <w:rPr>
                <w:rFonts w:ascii="Arial" w:eastAsia="Times New Roman" w:hAnsi="Arial" w:cs="Arial"/>
                <w:noProof/>
                <w:lang w:val="de-DE" w:eastAsia="de-DE"/>
              </w:rPr>
            </w:pPr>
          </w:p>
          <w:p w14:paraId="05CD5C21" w14:textId="77777777" w:rsidR="00C0407F" w:rsidRPr="00A1686E" w:rsidRDefault="00C0407F" w:rsidP="004832CD">
            <w:pPr>
              <w:spacing w:after="0"/>
              <w:jc w:val="center"/>
              <w:rPr>
                <w:rFonts w:ascii="Arial" w:eastAsia="Times New Roman" w:hAnsi="Arial" w:cs="Arial"/>
                <w:noProof/>
                <w:lang w:val="de-DE" w:eastAsia="de-DE"/>
              </w:rPr>
            </w:pPr>
            <w:r w:rsidRPr="00837073">
              <w:rPr>
                <w:rFonts w:ascii="Arial" w:hAnsi="Arial" w:cs="Arial"/>
              </w:rPr>
              <w:fldChar w:fldCharType="begin">
                <w:ffData>
                  <w:name w:val="Kontrollkästchen45"/>
                  <w:enabled/>
                  <w:calcOnExit w:val="0"/>
                  <w:checkBox>
                    <w:sizeAuto/>
                    <w:default w:val="0"/>
                  </w:checkBox>
                </w:ffData>
              </w:fldChar>
            </w:r>
            <w:r w:rsidRPr="00837073">
              <w:rPr>
                <w:rFonts w:ascii="Arial" w:hAnsi="Arial" w:cs="Arial"/>
              </w:rPr>
              <w:instrText xml:space="preserve"> FORMCHECKBOX </w:instrText>
            </w:r>
            <w:r w:rsidR="00F70369">
              <w:rPr>
                <w:rFonts w:ascii="Arial" w:hAnsi="Arial" w:cs="Arial"/>
              </w:rPr>
            </w:r>
            <w:r w:rsidR="00F70369">
              <w:rPr>
                <w:rFonts w:ascii="Arial" w:hAnsi="Arial" w:cs="Arial"/>
              </w:rPr>
              <w:fldChar w:fldCharType="separate"/>
            </w:r>
            <w:r w:rsidRPr="00837073">
              <w:rPr>
                <w:rFonts w:ascii="Arial" w:hAnsi="Arial" w:cs="Arial"/>
              </w:rPr>
              <w:fldChar w:fldCharType="end"/>
            </w:r>
            <w:r w:rsidRPr="00837073">
              <w:rPr>
                <w:rFonts w:ascii="Arial" w:hAnsi="Arial" w:cs="Arial"/>
              </w:rPr>
              <w:t xml:space="preserve"> ja</w:t>
            </w:r>
            <w:r w:rsidRPr="00837073">
              <w:rPr>
                <w:rFonts w:ascii="Arial" w:hAnsi="Arial" w:cs="Arial"/>
              </w:rPr>
              <w:tab/>
            </w:r>
            <w:r w:rsidRPr="00837073">
              <w:rPr>
                <w:rFonts w:ascii="Arial" w:hAnsi="Arial" w:cs="Arial"/>
              </w:rPr>
              <w:fldChar w:fldCharType="begin">
                <w:ffData>
                  <w:name w:val="Kontrollkästchen44"/>
                  <w:enabled/>
                  <w:calcOnExit w:val="0"/>
                  <w:checkBox>
                    <w:sizeAuto/>
                    <w:default w:val="0"/>
                  </w:checkBox>
                </w:ffData>
              </w:fldChar>
            </w:r>
            <w:r w:rsidRPr="00837073">
              <w:rPr>
                <w:rFonts w:ascii="Arial" w:hAnsi="Arial" w:cs="Arial"/>
              </w:rPr>
              <w:instrText xml:space="preserve"> FORMCHECKBOX </w:instrText>
            </w:r>
            <w:r w:rsidR="00F70369">
              <w:rPr>
                <w:rFonts w:ascii="Arial" w:hAnsi="Arial" w:cs="Arial"/>
              </w:rPr>
            </w:r>
            <w:r w:rsidR="00F70369">
              <w:rPr>
                <w:rFonts w:ascii="Arial" w:hAnsi="Arial" w:cs="Arial"/>
              </w:rPr>
              <w:fldChar w:fldCharType="separate"/>
            </w:r>
            <w:r w:rsidRPr="00837073">
              <w:rPr>
                <w:rFonts w:ascii="Arial" w:hAnsi="Arial" w:cs="Arial"/>
              </w:rPr>
              <w:fldChar w:fldCharType="end"/>
            </w:r>
            <w:r w:rsidRPr="00837073">
              <w:rPr>
                <w:rFonts w:ascii="Arial" w:hAnsi="Arial" w:cs="Arial"/>
              </w:rPr>
              <w:t xml:space="preserve"> nein</w:t>
            </w:r>
          </w:p>
        </w:tc>
      </w:tr>
    </w:tbl>
    <w:p w14:paraId="5C012CFD" w14:textId="77777777" w:rsidR="00C0407F" w:rsidRDefault="00C0407F" w:rsidP="00C0407F">
      <w:pPr>
        <w:tabs>
          <w:tab w:val="left" w:pos="-720"/>
          <w:tab w:val="left" w:pos="709"/>
          <w:tab w:val="left" w:pos="8222"/>
          <w:tab w:val="left" w:pos="8789"/>
        </w:tabs>
        <w:spacing w:after="0"/>
        <w:rPr>
          <w:rFonts w:ascii="Arial" w:eastAsia="Times New Roman" w:hAnsi="Arial" w:cs="Arial"/>
          <w:lang w:val="de-DE" w:eastAsia="de-DE"/>
        </w:rPr>
      </w:pPr>
    </w:p>
    <w:p w14:paraId="7069C0D6" w14:textId="2867F635" w:rsidR="00C0407F" w:rsidRPr="00CC693A" w:rsidRDefault="00C0407F" w:rsidP="00C0407F">
      <w:pPr>
        <w:tabs>
          <w:tab w:val="left" w:pos="-720"/>
          <w:tab w:val="left" w:pos="709"/>
        </w:tabs>
        <w:spacing w:after="0"/>
        <w:rPr>
          <w:rFonts w:ascii="Arial" w:eastAsia="Times New Roman" w:hAnsi="Arial" w:cs="Arial"/>
          <w:lang w:val="de-DE" w:eastAsia="de-DE"/>
        </w:rPr>
      </w:pPr>
    </w:p>
    <w:sectPr w:rsidR="00C0407F" w:rsidRPr="00CC693A" w:rsidSect="00760808">
      <w:type w:val="continuous"/>
      <w:pgSz w:w="11906" w:h="16838" w:code="9"/>
      <w:pgMar w:top="1446" w:right="851" w:bottom="113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5C977B" w14:textId="77777777" w:rsidR="00362664" w:rsidRDefault="00362664" w:rsidP="00E177D4">
      <w:pPr>
        <w:spacing w:after="0"/>
      </w:pPr>
      <w:r>
        <w:separator/>
      </w:r>
    </w:p>
  </w:endnote>
  <w:endnote w:type="continuationSeparator" w:id="0">
    <w:p w14:paraId="1875A7B3" w14:textId="77777777" w:rsidR="00362664" w:rsidRDefault="00362664" w:rsidP="00E177D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40ECC" w14:textId="17602138" w:rsidR="009A2F57" w:rsidRPr="00C0407F" w:rsidRDefault="00C0407F" w:rsidP="00847F74">
    <w:pPr>
      <w:pStyle w:val="Fuzeile"/>
      <w:tabs>
        <w:tab w:val="clear" w:pos="4536"/>
        <w:tab w:val="clear" w:pos="9072"/>
      </w:tabs>
      <w:rPr>
        <w:color w:val="3C5587"/>
        <w:sz w:val="15"/>
        <w:szCs w:val="15"/>
        <w:lang w:val="de-DE"/>
      </w:rPr>
    </w:pPr>
    <w:r w:rsidRPr="00C0407F">
      <w:rPr>
        <w:rFonts w:ascii="Arial" w:eastAsia="Times New Roman" w:hAnsi="Arial" w:cs="Times New Roman"/>
        <w:color w:val="3C5587"/>
        <w:spacing w:val="3"/>
        <w:sz w:val="15"/>
        <w:szCs w:val="15"/>
        <w:lang w:eastAsia="zh-CN"/>
      </w:rPr>
      <w:t>rev.17.3.2016/15.8.2023</w:t>
    </w:r>
    <w:r w:rsidR="009A3199" w:rsidRPr="00C0407F">
      <w:rPr>
        <w:rFonts w:ascii="Arial" w:hAnsi="Arial"/>
        <w:color w:val="3C5587"/>
        <w:sz w:val="15"/>
        <w:szCs w:val="15"/>
        <w:lang w:val="fr-CH"/>
      </w:rPr>
      <w:ptab w:relativeTo="margin" w:alignment="right" w:leader="none"/>
    </w:r>
    <w:r w:rsidR="009A3199" w:rsidRPr="00C0407F">
      <w:rPr>
        <w:rFonts w:ascii="Arial" w:hAnsi="Arial"/>
        <w:color w:val="3C5587"/>
        <w:sz w:val="15"/>
        <w:szCs w:val="15"/>
        <w:lang w:val="fr-CH"/>
      </w:rPr>
      <w:fldChar w:fldCharType="begin"/>
    </w:r>
    <w:r w:rsidR="009A3199" w:rsidRPr="00C0407F">
      <w:rPr>
        <w:rFonts w:ascii="Arial" w:hAnsi="Arial"/>
        <w:color w:val="3C5587"/>
        <w:sz w:val="15"/>
        <w:szCs w:val="15"/>
        <w:lang w:val="fr-CH"/>
      </w:rPr>
      <w:instrText>PAGE  \* Arabic  \* MERGEFORMAT</w:instrText>
    </w:r>
    <w:r w:rsidR="009A3199" w:rsidRPr="00C0407F">
      <w:rPr>
        <w:rFonts w:ascii="Arial" w:hAnsi="Arial"/>
        <w:color w:val="3C5587"/>
        <w:sz w:val="15"/>
        <w:szCs w:val="15"/>
        <w:lang w:val="fr-CH"/>
      </w:rPr>
      <w:fldChar w:fldCharType="separate"/>
    </w:r>
    <w:r w:rsidR="00061C59" w:rsidRPr="00C0407F">
      <w:rPr>
        <w:rFonts w:ascii="Arial" w:hAnsi="Arial"/>
        <w:noProof/>
        <w:color w:val="3C5587"/>
        <w:sz w:val="15"/>
        <w:szCs w:val="15"/>
        <w:lang w:val="fr-CH"/>
      </w:rPr>
      <w:t>6</w:t>
    </w:r>
    <w:r w:rsidR="009A3199" w:rsidRPr="00C0407F">
      <w:rPr>
        <w:rFonts w:ascii="Arial" w:hAnsi="Arial"/>
        <w:color w:val="3C5587"/>
        <w:sz w:val="15"/>
        <w:szCs w:val="15"/>
        <w:lang w:val="fr-CH"/>
      </w:rPr>
      <w:fldChar w:fldCharType="end"/>
    </w:r>
    <w:r w:rsidR="009A3199" w:rsidRPr="00C0407F">
      <w:rPr>
        <w:rFonts w:ascii="Arial" w:hAnsi="Arial"/>
        <w:color w:val="3C5587"/>
        <w:sz w:val="15"/>
        <w:szCs w:val="15"/>
        <w:lang w:val="fr-CH"/>
      </w:rPr>
      <w:t>/</w:t>
    </w:r>
    <w:r w:rsidR="009A3199" w:rsidRPr="00C0407F">
      <w:rPr>
        <w:rFonts w:ascii="Arial" w:hAnsi="Arial"/>
        <w:color w:val="3C5587"/>
        <w:sz w:val="15"/>
        <w:szCs w:val="15"/>
        <w:lang w:val="fr-CH"/>
      </w:rPr>
      <w:fldChar w:fldCharType="begin"/>
    </w:r>
    <w:r w:rsidR="009A3199" w:rsidRPr="00C0407F">
      <w:rPr>
        <w:rFonts w:ascii="Arial" w:hAnsi="Arial"/>
        <w:color w:val="3C5587"/>
        <w:sz w:val="15"/>
        <w:szCs w:val="15"/>
        <w:lang w:val="fr-CH"/>
      </w:rPr>
      <w:instrText>NUMPAGES  \* Arabic  \* MERGEFORMAT</w:instrText>
    </w:r>
    <w:r w:rsidR="009A3199" w:rsidRPr="00C0407F">
      <w:rPr>
        <w:rFonts w:ascii="Arial" w:hAnsi="Arial"/>
        <w:color w:val="3C5587"/>
        <w:sz w:val="15"/>
        <w:szCs w:val="15"/>
        <w:lang w:val="fr-CH"/>
      </w:rPr>
      <w:fldChar w:fldCharType="separate"/>
    </w:r>
    <w:r w:rsidR="00061C59" w:rsidRPr="00C0407F">
      <w:rPr>
        <w:rFonts w:ascii="Arial" w:hAnsi="Arial"/>
        <w:noProof/>
        <w:color w:val="3C5587"/>
        <w:sz w:val="15"/>
        <w:szCs w:val="15"/>
        <w:lang w:val="fr-CH"/>
      </w:rPr>
      <w:t>6</w:t>
    </w:r>
    <w:r w:rsidR="009A3199" w:rsidRPr="00C0407F">
      <w:rPr>
        <w:rFonts w:ascii="Arial" w:hAnsi="Arial"/>
        <w:noProof/>
        <w:color w:val="3C5587"/>
        <w:sz w:val="15"/>
        <w:szCs w:val="15"/>
        <w:lang w:val="fr-CH"/>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8166BB" w14:textId="77777777" w:rsidR="00FC6281" w:rsidRDefault="00F66459" w:rsidP="00FC6281">
    <w:pPr>
      <w:tabs>
        <w:tab w:val="left" w:pos="284"/>
      </w:tabs>
      <w:spacing w:after="0" w:line="240" w:lineRule="exact"/>
      <w:ind w:right="-284"/>
      <w:rPr>
        <w:rFonts w:ascii="Arial" w:eastAsia="Arial" w:hAnsi="Arial" w:cs="Times New Roman"/>
        <w:color w:val="3C5587"/>
        <w:spacing w:val="3"/>
        <w:sz w:val="15"/>
        <w:szCs w:val="15"/>
      </w:rPr>
    </w:pPr>
    <w:r w:rsidRPr="0077181A">
      <w:rPr>
        <w:rFonts w:ascii="Arial" w:eastAsia="Times New Roman" w:hAnsi="Arial" w:cs="Times New Roman"/>
        <w:color w:val="3C5587"/>
        <w:spacing w:val="3"/>
        <w:sz w:val="15"/>
        <w:szCs w:val="15"/>
        <w:lang w:eastAsia="zh-CN"/>
      </w:rPr>
      <w:t xml:space="preserve">SIWF Schweizerisches Institut für ärztliche Weiter- und Fortbildung  </w:t>
    </w:r>
    <w:r w:rsidRPr="0077181A">
      <w:rPr>
        <w:rFonts w:ascii="Arial" w:eastAsia="Times New Roman" w:hAnsi="Arial" w:cs="Times New Roman"/>
        <w:color w:val="3C5587"/>
        <w:spacing w:val="3"/>
        <w:position w:val="1"/>
        <w:sz w:val="15"/>
        <w:szCs w:val="15"/>
        <w:lang w:eastAsia="zh-CN"/>
      </w:rPr>
      <w:t>|</w:t>
    </w:r>
    <w:r w:rsidRPr="0077181A">
      <w:rPr>
        <w:rFonts w:ascii="Arial" w:eastAsia="Times New Roman" w:hAnsi="Arial" w:cs="Times New Roman"/>
        <w:color w:val="3C5587"/>
        <w:spacing w:val="3"/>
        <w:sz w:val="15"/>
        <w:szCs w:val="15"/>
        <w:lang w:eastAsia="zh-CN"/>
      </w:rPr>
      <w:t xml:space="preserve">  ISFM Institut suisse pour la formation médicale </w:t>
    </w:r>
    <w:r w:rsidRPr="00C0407F">
      <w:rPr>
        <w:rFonts w:ascii="Arial" w:eastAsia="Times New Roman" w:hAnsi="Arial" w:cs="Times New Roman"/>
        <w:color w:val="3C5587"/>
        <w:spacing w:val="3"/>
        <w:sz w:val="15"/>
        <w:szCs w:val="15"/>
        <w:lang w:eastAsia="zh-CN"/>
      </w:rPr>
      <w:t>postgraduée</w:t>
    </w:r>
    <w:r w:rsidRPr="0077181A">
      <w:rPr>
        <w:rFonts w:ascii="Arial" w:eastAsia="Times New Roman" w:hAnsi="Arial" w:cs="Times New Roman"/>
        <w:color w:val="3C5587"/>
        <w:spacing w:val="3"/>
        <w:sz w:val="15"/>
        <w:szCs w:val="15"/>
        <w:lang w:eastAsia="zh-CN"/>
      </w:rPr>
      <w:t xml:space="preserve"> et continue</w:t>
    </w:r>
    <w:r w:rsidRPr="0077181A">
      <w:rPr>
        <w:rFonts w:ascii="Arial" w:eastAsia="Arial" w:hAnsi="Arial" w:cs="Times New Roman"/>
        <w:color w:val="3C5587"/>
        <w:spacing w:val="3"/>
        <w:sz w:val="15"/>
        <w:szCs w:val="15"/>
      </w:rPr>
      <w:t xml:space="preserve">  |</w:t>
    </w:r>
  </w:p>
  <w:p w14:paraId="47497E88" w14:textId="73601015" w:rsidR="0097452E" w:rsidRPr="00FC6281" w:rsidRDefault="00F66459" w:rsidP="00FC6281">
    <w:pPr>
      <w:tabs>
        <w:tab w:val="left" w:pos="284"/>
      </w:tabs>
      <w:spacing w:after="0" w:line="240" w:lineRule="exact"/>
      <w:ind w:right="-284"/>
      <w:rPr>
        <w:rFonts w:ascii="Arial" w:eastAsia="Times New Roman" w:hAnsi="Arial" w:cs="Times New Roman"/>
        <w:color w:val="3C5587"/>
        <w:spacing w:val="3"/>
        <w:sz w:val="15"/>
        <w:szCs w:val="15"/>
        <w:lang w:eastAsia="zh-CN"/>
      </w:rPr>
    </w:pPr>
    <w:r w:rsidRPr="0077181A">
      <w:rPr>
        <w:rFonts w:ascii="Arial" w:eastAsia="Arial" w:hAnsi="Arial" w:cs="Times New Roman"/>
        <w:color w:val="3C5587"/>
        <w:spacing w:val="3"/>
        <w:sz w:val="15"/>
        <w:szCs w:val="15"/>
      </w:rPr>
      <w:t xml:space="preserve">Postfach  </w:t>
    </w:r>
    <w:r w:rsidRPr="0077181A">
      <w:rPr>
        <w:rFonts w:ascii="Arial" w:eastAsia="Arial" w:hAnsi="Arial" w:cs="Times New Roman"/>
        <w:color w:val="3C5587"/>
        <w:spacing w:val="3"/>
        <w:position w:val="1"/>
        <w:sz w:val="15"/>
        <w:szCs w:val="15"/>
      </w:rPr>
      <w:t>|</w:t>
    </w:r>
    <w:r w:rsidRPr="0077181A">
      <w:rPr>
        <w:rFonts w:ascii="Arial" w:eastAsia="Arial" w:hAnsi="Arial" w:cs="Times New Roman"/>
        <w:color w:val="3C5587"/>
        <w:spacing w:val="3"/>
        <w:sz w:val="15"/>
        <w:szCs w:val="15"/>
      </w:rPr>
      <w:t xml:space="preserve">  3000 Bern 16  </w:t>
    </w:r>
    <w:r w:rsidRPr="0077181A">
      <w:rPr>
        <w:rFonts w:ascii="Arial" w:eastAsia="Arial" w:hAnsi="Arial" w:cs="Times New Roman"/>
        <w:color w:val="3C5587"/>
        <w:spacing w:val="3"/>
        <w:position w:val="1"/>
        <w:sz w:val="15"/>
        <w:szCs w:val="15"/>
      </w:rPr>
      <w:t>|</w:t>
    </w:r>
    <w:r w:rsidRPr="0077181A">
      <w:rPr>
        <w:rFonts w:ascii="Arial" w:eastAsia="Arial" w:hAnsi="Arial" w:cs="Times New Roman"/>
        <w:color w:val="3C5587"/>
        <w:spacing w:val="3"/>
        <w:sz w:val="15"/>
        <w:szCs w:val="15"/>
      </w:rPr>
      <w:t xml:space="preserve">  Telefon +41 31 503 06 00  </w:t>
    </w:r>
    <w:r w:rsidRPr="0077181A">
      <w:rPr>
        <w:rFonts w:ascii="Arial" w:eastAsia="Arial" w:hAnsi="Arial" w:cs="Times New Roman"/>
        <w:color w:val="3C5587"/>
        <w:spacing w:val="3"/>
        <w:position w:val="1"/>
        <w:sz w:val="15"/>
        <w:szCs w:val="15"/>
      </w:rPr>
      <w:t>|</w:t>
    </w:r>
    <w:r w:rsidRPr="0077181A">
      <w:rPr>
        <w:rFonts w:ascii="Arial" w:eastAsia="Arial" w:hAnsi="Arial" w:cs="Times New Roman"/>
        <w:color w:val="3C5587"/>
        <w:spacing w:val="3"/>
        <w:sz w:val="15"/>
        <w:szCs w:val="15"/>
      </w:rPr>
      <w:t xml:space="preserve">  info@siwf.ch  </w:t>
    </w:r>
    <w:r w:rsidRPr="0077181A">
      <w:rPr>
        <w:rFonts w:ascii="Arial" w:eastAsia="Arial" w:hAnsi="Arial" w:cs="Times New Roman"/>
        <w:color w:val="3C5587"/>
        <w:spacing w:val="3"/>
        <w:position w:val="1"/>
        <w:sz w:val="15"/>
        <w:szCs w:val="15"/>
      </w:rPr>
      <w:t>|</w:t>
    </w:r>
    <w:r w:rsidRPr="0077181A">
      <w:rPr>
        <w:rFonts w:ascii="Arial" w:eastAsia="Arial" w:hAnsi="Arial" w:cs="Times New Roman"/>
        <w:color w:val="3C5587"/>
        <w:spacing w:val="3"/>
        <w:sz w:val="15"/>
        <w:szCs w:val="15"/>
      </w:rPr>
      <w:t xml:space="preserve">  www.siwf.ch</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B1DE80" w14:textId="77777777" w:rsidR="00362664" w:rsidRDefault="00362664" w:rsidP="00E177D4">
      <w:pPr>
        <w:spacing w:after="0"/>
      </w:pPr>
      <w:r>
        <w:separator/>
      </w:r>
    </w:p>
  </w:footnote>
  <w:footnote w:type="continuationSeparator" w:id="0">
    <w:p w14:paraId="4BFC58E6" w14:textId="77777777" w:rsidR="00362664" w:rsidRDefault="00362664" w:rsidP="00E177D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FMHTabelleohneRahmenlinien"/>
      <w:tblW w:w="10065" w:type="dxa"/>
      <w:tblLook w:val="04A0" w:firstRow="1" w:lastRow="0" w:firstColumn="1" w:lastColumn="0" w:noHBand="0" w:noVBand="1"/>
    </w:tblPr>
    <w:tblGrid>
      <w:gridCol w:w="3307"/>
      <w:gridCol w:w="3307"/>
      <w:gridCol w:w="3451"/>
    </w:tblGrid>
    <w:tr w:rsidR="009D3100" w14:paraId="599B57FB" w14:textId="77777777" w:rsidTr="00AE44D4">
      <w:trPr>
        <w:trHeight w:val="1421"/>
      </w:trPr>
      <w:tc>
        <w:tcPr>
          <w:tcW w:w="3307" w:type="dxa"/>
        </w:tcPr>
        <w:p w14:paraId="78B9DEE5" w14:textId="77777777" w:rsidR="009D3100" w:rsidRDefault="009D3100" w:rsidP="004130F5">
          <w:pPr>
            <w:pStyle w:val="Kopfzeile"/>
            <w:spacing w:after="1080"/>
          </w:pPr>
          <w:r>
            <w:rPr>
              <w:noProof/>
              <w:lang w:eastAsia="de-CH"/>
            </w:rPr>
            <w:drawing>
              <wp:anchor distT="0" distB="0" distL="114300" distR="114300" simplePos="0" relativeHeight="251659264" behindDoc="0" locked="0" layoutInCell="1" allowOverlap="1" wp14:anchorId="675A8DE0" wp14:editId="1801C1E3">
                <wp:simplePos x="0" y="0"/>
                <wp:positionH relativeFrom="column">
                  <wp:posOffset>-18303</wp:posOffset>
                </wp:positionH>
                <wp:positionV relativeFrom="paragraph">
                  <wp:posOffset>-9525</wp:posOffset>
                </wp:positionV>
                <wp:extent cx="1968500" cy="825500"/>
                <wp:effectExtent l="0" t="0" r="0" b="0"/>
                <wp:wrapNone/>
                <wp:docPr id="8" name="Bild 2" descr="Jobs:FMH:FMH_Wordvorlagen:EW_27-03-15:Daten_Raus:Logo_SIWF-ISFM_FMH_RGB.eps"/>
                <wp:cNvGraphicFramePr/>
                <a:graphic xmlns:a="http://schemas.openxmlformats.org/drawingml/2006/main">
                  <a:graphicData uri="http://schemas.openxmlformats.org/drawingml/2006/picture">
                    <pic:pic xmlns:pic="http://schemas.openxmlformats.org/drawingml/2006/picture">
                      <pic:nvPicPr>
                        <pic:cNvPr id="2" name="Bild 2" descr="Jobs:FMH:FMH_Wordvorlagen:EW_27-03-15:Daten_Raus:Logo_SIWF-ISFM_FMH_RGB.ep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8500" cy="825500"/>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lc="http://schemas.openxmlformats.org/drawingml/2006/lockedCanvas"/>
                          </a:ext>
                        </a:extLst>
                      </pic:spPr>
                    </pic:pic>
                  </a:graphicData>
                </a:graphic>
                <wp14:sizeRelH relativeFrom="page">
                  <wp14:pctWidth>0</wp14:pctWidth>
                </wp14:sizeRelH>
                <wp14:sizeRelV relativeFrom="page">
                  <wp14:pctHeight>0</wp14:pctHeight>
                </wp14:sizeRelV>
              </wp:anchor>
            </w:drawing>
          </w:r>
        </w:p>
      </w:tc>
      <w:tc>
        <w:tcPr>
          <w:tcW w:w="3307" w:type="dxa"/>
        </w:tcPr>
        <w:p w14:paraId="0DA8F4B3" w14:textId="77777777" w:rsidR="009D3100" w:rsidRDefault="009D3100" w:rsidP="004130F5">
          <w:pPr>
            <w:pStyle w:val="Kopfzeile"/>
            <w:spacing w:after="1080"/>
          </w:pPr>
        </w:p>
      </w:tc>
      <w:tc>
        <w:tcPr>
          <w:tcW w:w="3451" w:type="dxa"/>
        </w:tcPr>
        <w:p w14:paraId="25C03419" w14:textId="77777777" w:rsidR="009D3100" w:rsidRDefault="009D3100" w:rsidP="004130F5">
          <w:pPr>
            <w:pStyle w:val="Kopfzeile"/>
            <w:spacing w:after="1080"/>
          </w:pPr>
        </w:p>
      </w:tc>
    </w:tr>
  </w:tbl>
  <w:p w14:paraId="378B1B2A" w14:textId="77777777" w:rsidR="004E6C12" w:rsidRPr="009D3100" w:rsidRDefault="004E6C12" w:rsidP="009D3100">
    <w:pPr>
      <w:pStyle w:val="Kopfzeile"/>
      <w:spacing w:after="84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83B05FEE"/>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3395725"/>
    <w:multiLevelType w:val="hybridMultilevel"/>
    <w:tmpl w:val="E6D2CDA6"/>
    <w:lvl w:ilvl="0" w:tplc="0807000F">
      <w:start w:val="1"/>
      <w:numFmt w:val="decimal"/>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2" w15:restartNumberingAfterBreak="0">
    <w:nsid w:val="06924E6B"/>
    <w:multiLevelType w:val="hybridMultilevel"/>
    <w:tmpl w:val="77B83A08"/>
    <w:lvl w:ilvl="0" w:tplc="38FA282E">
      <w:start w:val="1"/>
      <w:numFmt w:val="bullet"/>
      <w:lvlText w:val="-"/>
      <w:lvlJc w:val="left"/>
      <w:pPr>
        <w:ind w:left="360" w:hanging="360"/>
      </w:pPr>
      <w:rPr>
        <w:rFonts w:ascii="Arial" w:hAnsi="Aria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 w15:restartNumberingAfterBreak="0">
    <w:nsid w:val="0AB039D2"/>
    <w:multiLevelType w:val="multilevel"/>
    <w:tmpl w:val="5C6614D2"/>
    <w:numStyleLink w:val="FMHNummerierunggegliedertauf3EbenenAltN"/>
  </w:abstractNum>
  <w:abstractNum w:abstractNumId="4" w15:restartNumberingAfterBreak="0">
    <w:nsid w:val="0FEB586A"/>
    <w:multiLevelType w:val="multilevel"/>
    <w:tmpl w:val="5C6614D2"/>
    <w:numStyleLink w:val="FMHNummerierunggegliedertauf3EbenenAltN"/>
  </w:abstractNum>
  <w:abstractNum w:abstractNumId="5" w15:restartNumberingAfterBreak="0">
    <w:nsid w:val="100C54F9"/>
    <w:multiLevelType w:val="hybridMultilevel"/>
    <w:tmpl w:val="565A2816"/>
    <w:lvl w:ilvl="0" w:tplc="2DEE823E">
      <w:start w:val="1"/>
      <w:numFmt w:val="bullet"/>
      <w:pStyle w:val="Aufzhlungszeichen1Ebene"/>
      <w:lvlText w:val=""/>
      <w:lvlJc w:val="left"/>
      <w:pPr>
        <w:ind w:left="720" w:hanging="360"/>
      </w:pPr>
      <w:rPr>
        <w:rFonts w:ascii="Symbol" w:hAnsi="Symbol" w:hint="default"/>
        <w:color w:val="000000" w:themeColor="text2"/>
        <w:u w:color="3C5587" w:themeColor="accent1"/>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 w15:restartNumberingAfterBreak="0">
    <w:nsid w:val="10606E02"/>
    <w:multiLevelType w:val="multilevel"/>
    <w:tmpl w:val="08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169F1550"/>
    <w:multiLevelType w:val="multilevel"/>
    <w:tmpl w:val="5C6614D2"/>
    <w:numStyleLink w:val="FMHNummerierunggegliedertauf3EbenenAltN"/>
  </w:abstractNum>
  <w:abstractNum w:abstractNumId="8" w15:restartNumberingAfterBreak="0">
    <w:nsid w:val="16C36B9C"/>
    <w:multiLevelType w:val="multilevel"/>
    <w:tmpl w:val="5C6614D2"/>
    <w:styleLink w:val="FMHNummerierunggegliedertauf3EbenenAltN"/>
    <w:lvl w:ilvl="0">
      <w:start w:val="1"/>
      <w:numFmt w:val="decimal"/>
      <w:lvlText w:val="%1."/>
      <w:lvlJc w:val="left"/>
      <w:pPr>
        <w:ind w:left="340" w:hanging="340"/>
      </w:pPr>
      <w:rPr>
        <w:rFonts w:hint="default"/>
      </w:rPr>
    </w:lvl>
    <w:lvl w:ilvl="1">
      <w:start w:val="1"/>
      <w:numFmt w:val="decimal"/>
      <w:lvlText w:val="%1.%2."/>
      <w:lvlJc w:val="left"/>
      <w:pPr>
        <w:ind w:left="907" w:hanging="567"/>
      </w:pPr>
      <w:rPr>
        <w:rFonts w:hint="default"/>
      </w:rPr>
    </w:lvl>
    <w:lvl w:ilvl="2">
      <w:start w:val="1"/>
      <w:numFmt w:val="decimal"/>
      <w:lvlText w:val="%1.%2.%3."/>
      <w:lvlJc w:val="left"/>
      <w:pPr>
        <w:ind w:left="1701" w:hanging="794"/>
      </w:pPr>
      <w:rPr>
        <w:rFonts w:hint="default"/>
      </w:rPr>
    </w:lvl>
    <w:lvl w:ilvl="3">
      <w:start w:val="1"/>
      <w:numFmt w:val="decimal"/>
      <w:lvlText w:val="%1.%2.%3.%4."/>
      <w:lvlJc w:val="left"/>
      <w:pPr>
        <w:ind w:left="1728" w:hanging="59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2054341"/>
    <w:multiLevelType w:val="hybridMultilevel"/>
    <w:tmpl w:val="C5889980"/>
    <w:lvl w:ilvl="0" w:tplc="6BE6DD72">
      <w:start w:val="1"/>
      <w:numFmt w:val="bullet"/>
      <w:lvlText w:val=""/>
      <w:lvlJc w:val="left"/>
      <w:pPr>
        <w:tabs>
          <w:tab w:val="num" w:pos="360"/>
        </w:tabs>
        <w:ind w:left="360" w:hanging="360"/>
      </w:pPr>
      <w:rPr>
        <w:rFonts w:ascii="Symbol" w:hAnsi="Symbol" w:hint="default"/>
        <w:color w:val="auto"/>
        <w:sz w:val="16"/>
        <w:szCs w:val="16"/>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6997A68"/>
    <w:multiLevelType w:val="hybridMultilevel"/>
    <w:tmpl w:val="7FC63134"/>
    <w:lvl w:ilvl="0" w:tplc="DE9C9144">
      <w:start w:val="1"/>
      <w:numFmt w:val="upperLetter"/>
      <w:pStyle w:val="ABCAufzhlung"/>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1" w15:restartNumberingAfterBreak="0">
    <w:nsid w:val="272B5AC4"/>
    <w:multiLevelType w:val="hybridMultilevel"/>
    <w:tmpl w:val="CF9870EA"/>
    <w:lvl w:ilvl="0" w:tplc="0407000F">
      <w:start w:val="1"/>
      <w:numFmt w:val="decimal"/>
      <w:lvlText w:val="%1."/>
      <w:lvlJc w:val="left"/>
      <w:pPr>
        <w:tabs>
          <w:tab w:val="num" w:pos="360"/>
        </w:tabs>
        <w:ind w:left="360" w:hanging="360"/>
      </w:pPr>
    </w:lvl>
    <w:lvl w:ilvl="1" w:tplc="08070019" w:tentative="1">
      <w:start w:val="1"/>
      <w:numFmt w:val="lowerLetter"/>
      <w:lvlText w:val="%2."/>
      <w:lvlJc w:val="left"/>
      <w:pPr>
        <w:tabs>
          <w:tab w:val="num" w:pos="1080"/>
        </w:tabs>
        <w:ind w:left="1080" w:hanging="360"/>
      </w:pPr>
    </w:lvl>
    <w:lvl w:ilvl="2" w:tplc="0807001B" w:tentative="1">
      <w:start w:val="1"/>
      <w:numFmt w:val="lowerRoman"/>
      <w:lvlText w:val="%3."/>
      <w:lvlJc w:val="right"/>
      <w:pPr>
        <w:tabs>
          <w:tab w:val="num" w:pos="1800"/>
        </w:tabs>
        <w:ind w:left="1800" w:hanging="180"/>
      </w:pPr>
    </w:lvl>
    <w:lvl w:ilvl="3" w:tplc="0807000F" w:tentative="1">
      <w:start w:val="1"/>
      <w:numFmt w:val="decimal"/>
      <w:lvlText w:val="%4."/>
      <w:lvlJc w:val="left"/>
      <w:pPr>
        <w:tabs>
          <w:tab w:val="num" w:pos="2520"/>
        </w:tabs>
        <w:ind w:left="2520" w:hanging="360"/>
      </w:pPr>
    </w:lvl>
    <w:lvl w:ilvl="4" w:tplc="08070019" w:tentative="1">
      <w:start w:val="1"/>
      <w:numFmt w:val="lowerLetter"/>
      <w:lvlText w:val="%5."/>
      <w:lvlJc w:val="left"/>
      <w:pPr>
        <w:tabs>
          <w:tab w:val="num" w:pos="3240"/>
        </w:tabs>
        <w:ind w:left="3240" w:hanging="360"/>
      </w:pPr>
    </w:lvl>
    <w:lvl w:ilvl="5" w:tplc="0807001B" w:tentative="1">
      <w:start w:val="1"/>
      <w:numFmt w:val="lowerRoman"/>
      <w:lvlText w:val="%6."/>
      <w:lvlJc w:val="right"/>
      <w:pPr>
        <w:tabs>
          <w:tab w:val="num" w:pos="3960"/>
        </w:tabs>
        <w:ind w:left="3960" w:hanging="180"/>
      </w:pPr>
    </w:lvl>
    <w:lvl w:ilvl="6" w:tplc="0807000F" w:tentative="1">
      <w:start w:val="1"/>
      <w:numFmt w:val="decimal"/>
      <w:lvlText w:val="%7."/>
      <w:lvlJc w:val="left"/>
      <w:pPr>
        <w:tabs>
          <w:tab w:val="num" w:pos="4680"/>
        </w:tabs>
        <w:ind w:left="4680" w:hanging="360"/>
      </w:pPr>
    </w:lvl>
    <w:lvl w:ilvl="7" w:tplc="08070019" w:tentative="1">
      <w:start w:val="1"/>
      <w:numFmt w:val="lowerLetter"/>
      <w:lvlText w:val="%8."/>
      <w:lvlJc w:val="left"/>
      <w:pPr>
        <w:tabs>
          <w:tab w:val="num" w:pos="5400"/>
        </w:tabs>
        <w:ind w:left="5400" w:hanging="360"/>
      </w:pPr>
    </w:lvl>
    <w:lvl w:ilvl="8" w:tplc="0807001B" w:tentative="1">
      <w:start w:val="1"/>
      <w:numFmt w:val="lowerRoman"/>
      <w:lvlText w:val="%9."/>
      <w:lvlJc w:val="right"/>
      <w:pPr>
        <w:tabs>
          <w:tab w:val="num" w:pos="6120"/>
        </w:tabs>
        <w:ind w:left="6120" w:hanging="180"/>
      </w:pPr>
    </w:lvl>
  </w:abstractNum>
  <w:abstractNum w:abstractNumId="12" w15:restartNumberingAfterBreak="0">
    <w:nsid w:val="2D81674C"/>
    <w:multiLevelType w:val="hybridMultilevel"/>
    <w:tmpl w:val="328E0220"/>
    <w:lvl w:ilvl="0" w:tplc="A8A06B82">
      <w:start w:val="1"/>
      <w:numFmt w:val="bullet"/>
      <w:lvlText w:val="-"/>
      <w:lvlJc w:val="left"/>
      <w:pPr>
        <w:ind w:left="360" w:hanging="360"/>
      </w:pPr>
      <w:rPr>
        <w:rFonts w:ascii="Arial" w:hAnsi="Arial" w:hint="default"/>
      </w:rPr>
    </w:lvl>
    <w:lvl w:ilvl="1" w:tplc="08070003" w:tentative="1">
      <w:start w:val="1"/>
      <w:numFmt w:val="bullet"/>
      <w:lvlText w:val="o"/>
      <w:lvlJc w:val="left"/>
      <w:pPr>
        <w:ind w:left="1080" w:hanging="360"/>
      </w:pPr>
      <w:rPr>
        <w:rFonts w:ascii="Courier New" w:hAnsi="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3" w15:restartNumberingAfterBreak="0">
    <w:nsid w:val="32DB30A4"/>
    <w:multiLevelType w:val="hybridMultilevel"/>
    <w:tmpl w:val="90629288"/>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4" w15:restartNumberingAfterBreak="0">
    <w:nsid w:val="3D801348"/>
    <w:multiLevelType w:val="multilevel"/>
    <w:tmpl w:val="3632A744"/>
    <w:styleLink w:val="FMHAufzhlunggegliedertauf3EbenenAltA"/>
    <w:lvl w:ilvl="0">
      <w:start w:val="1"/>
      <w:numFmt w:val="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Symbol" w:hAnsi="Symbol" w:hint="default"/>
        <w:color w:val="auto"/>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5" w15:restartNumberingAfterBreak="0">
    <w:nsid w:val="3ECB31D1"/>
    <w:multiLevelType w:val="multilevel"/>
    <w:tmpl w:val="794E1906"/>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6" w15:restartNumberingAfterBreak="0">
    <w:nsid w:val="407D4C3A"/>
    <w:multiLevelType w:val="multilevel"/>
    <w:tmpl w:val="0807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7" w15:restartNumberingAfterBreak="0">
    <w:nsid w:val="42171E04"/>
    <w:multiLevelType w:val="multilevel"/>
    <w:tmpl w:val="3A5AECB8"/>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624" w:hanging="624"/>
      </w:pPr>
      <w:rPr>
        <w:rFonts w:hint="default"/>
      </w:rPr>
    </w:lvl>
    <w:lvl w:ilvl="2">
      <w:start w:val="1"/>
      <w:numFmt w:val="decimal"/>
      <w:pStyle w:val="berschrift3"/>
      <w:lvlText w:val="%1.%2.%3"/>
      <w:lvlJc w:val="left"/>
      <w:pPr>
        <w:ind w:left="737" w:hanging="737"/>
      </w:pPr>
      <w:rPr>
        <w:rFonts w:hint="default"/>
      </w:rPr>
    </w:lvl>
    <w:lvl w:ilvl="3">
      <w:start w:val="1"/>
      <w:numFmt w:val="decimal"/>
      <w:lvlText w:val="%1.%2.%3.%4"/>
      <w:lvlJc w:val="left"/>
      <w:pPr>
        <w:ind w:left="0" w:firstLine="0"/>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18" w15:restartNumberingAfterBreak="0">
    <w:nsid w:val="4E7F3241"/>
    <w:multiLevelType w:val="multilevel"/>
    <w:tmpl w:val="3632A744"/>
    <w:numStyleLink w:val="FMHAufzhlunggegliedertauf3EbenenAltA"/>
  </w:abstractNum>
  <w:abstractNum w:abstractNumId="19" w15:restartNumberingAfterBreak="0">
    <w:nsid w:val="52281F56"/>
    <w:multiLevelType w:val="multilevel"/>
    <w:tmpl w:val="C5889980"/>
    <w:lvl w:ilvl="0">
      <w:start w:val="1"/>
      <w:numFmt w:val="bullet"/>
      <w:lvlText w:val=""/>
      <w:lvlJc w:val="left"/>
      <w:pPr>
        <w:tabs>
          <w:tab w:val="num" w:pos="360"/>
        </w:tabs>
        <w:ind w:left="360" w:hanging="360"/>
      </w:pPr>
      <w:rPr>
        <w:rFonts w:ascii="Symbol" w:hAnsi="Symbol" w:hint="default"/>
        <w:color w:val="auto"/>
        <w:sz w:val="16"/>
        <w:szCs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4CF5805"/>
    <w:multiLevelType w:val="hybridMultilevel"/>
    <w:tmpl w:val="E42E728A"/>
    <w:lvl w:ilvl="0" w:tplc="0807000F">
      <w:start w:val="1"/>
      <w:numFmt w:val="decimal"/>
      <w:lvlText w:val="%1."/>
      <w:lvlJc w:val="left"/>
      <w:pPr>
        <w:tabs>
          <w:tab w:val="num" w:pos="360"/>
        </w:tabs>
        <w:ind w:left="360" w:hanging="360"/>
      </w:pPr>
    </w:lvl>
    <w:lvl w:ilvl="1" w:tplc="08070019" w:tentative="1">
      <w:start w:val="1"/>
      <w:numFmt w:val="lowerLetter"/>
      <w:lvlText w:val="%2."/>
      <w:lvlJc w:val="left"/>
      <w:pPr>
        <w:tabs>
          <w:tab w:val="num" w:pos="1080"/>
        </w:tabs>
        <w:ind w:left="1080" w:hanging="360"/>
      </w:pPr>
    </w:lvl>
    <w:lvl w:ilvl="2" w:tplc="0807001B" w:tentative="1">
      <w:start w:val="1"/>
      <w:numFmt w:val="lowerRoman"/>
      <w:lvlText w:val="%3."/>
      <w:lvlJc w:val="right"/>
      <w:pPr>
        <w:tabs>
          <w:tab w:val="num" w:pos="1800"/>
        </w:tabs>
        <w:ind w:left="1800" w:hanging="180"/>
      </w:pPr>
    </w:lvl>
    <w:lvl w:ilvl="3" w:tplc="0807000F" w:tentative="1">
      <w:start w:val="1"/>
      <w:numFmt w:val="decimal"/>
      <w:lvlText w:val="%4."/>
      <w:lvlJc w:val="left"/>
      <w:pPr>
        <w:tabs>
          <w:tab w:val="num" w:pos="2520"/>
        </w:tabs>
        <w:ind w:left="2520" w:hanging="360"/>
      </w:pPr>
    </w:lvl>
    <w:lvl w:ilvl="4" w:tplc="08070019" w:tentative="1">
      <w:start w:val="1"/>
      <w:numFmt w:val="lowerLetter"/>
      <w:lvlText w:val="%5."/>
      <w:lvlJc w:val="left"/>
      <w:pPr>
        <w:tabs>
          <w:tab w:val="num" w:pos="3240"/>
        </w:tabs>
        <w:ind w:left="3240" w:hanging="360"/>
      </w:pPr>
    </w:lvl>
    <w:lvl w:ilvl="5" w:tplc="0807001B" w:tentative="1">
      <w:start w:val="1"/>
      <w:numFmt w:val="lowerRoman"/>
      <w:lvlText w:val="%6."/>
      <w:lvlJc w:val="right"/>
      <w:pPr>
        <w:tabs>
          <w:tab w:val="num" w:pos="3960"/>
        </w:tabs>
        <w:ind w:left="3960" w:hanging="180"/>
      </w:pPr>
    </w:lvl>
    <w:lvl w:ilvl="6" w:tplc="0807000F" w:tentative="1">
      <w:start w:val="1"/>
      <w:numFmt w:val="decimal"/>
      <w:lvlText w:val="%7."/>
      <w:lvlJc w:val="left"/>
      <w:pPr>
        <w:tabs>
          <w:tab w:val="num" w:pos="4680"/>
        </w:tabs>
        <w:ind w:left="4680" w:hanging="360"/>
      </w:pPr>
    </w:lvl>
    <w:lvl w:ilvl="7" w:tplc="08070019" w:tentative="1">
      <w:start w:val="1"/>
      <w:numFmt w:val="lowerLetter"/>
      <w:lvlText w:val="%8."/>
      <w:lvlJc w:val="left"/>
      <w:pPr>
        <w:tabs>
          <w:tab w:val="num" w:pos="5400"/>
        </w:tabs>
        <w:ind w:left="5400" w:hanging="360"/>
      </w:pPr>
    </w:lvl>
    <w:lvl w:ilvl="8" w:tplc="0807001B" w:tentative="1">
      <w:start w:val="1"/>
      <w:numFmt w:val="lowerRoman"/>
      <w:lvlText w:val="%9."/>
      <w:lvlJc w:val="right"/>
      <w:pPr>
        <w:tabs>
          <w:tab w:val="num" w:pos="6120"/>
        </w:tabs>
        <w:ind w:left="6120" w:hanging="180"/>
      </w:pPr>
    </w:lvl>
  </w:abstractNum>
  <w:abstractNum w:abstractNumId="21" w15:restartNumberingAfterBreak="0">
    <w:nsid w:val="573F546E"/>
    <w:multiLevelType w:val="hybridMultilevel"/>
    <w:tmpl w:val="913C405E"/>
    <w:lvl w:ilvl="0" w:tplc="816A42EE">
      <w:start w:val="1"/>
      <w:numFmt w:val="bullet"/>
      <w:lvlText w:val="-"/>
      <w:lvlJc w:val="left"/>
      <w:pPr>
        <w:tabs>
          <w:tab w:val="num" w:pos="720"/>
        </w:tabs>
        <w:ind w:left="720" w:hanging="360"/>
      </w:pPr>
      <w:rPr>
        <w:rFonts w:ascii="Times New Roman" w:hAnsi="Times New Roman" w:cs="Times New Roman"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77610C0"/>
    <w:multiLevelType w:val="multilevel"/>
    <w:tmpl w:val="5C6614D2"/>
    <w:numStyleLink w:val="FMHNummerierunggegliedertauf3EbenenAltN"/>
  </w:abstractNum>
  <w:abstractNum w:abstractNumId="23" w15:restartNumberingAfterBreak="0">
    <w:nsid w:val="5F6A2CF4"/>
    <w:multiLevelType w:val="hybridMultilevel"/>
    <w:tmpl w:val="E5600F4C"/>
    <w:lvl w:ilvl="0" w:tplc="04070001">
      <w:start w:val="5017"/>
      <w:numFmt w:val="bullet"/>
      <w:lvlText w:val=""/>
      <w:lvlJc w:val="left"/>
      <w:pPr>
        <w:tabs>
          <w:tab w:val="num" w:pos="720"/>
        </w:tabs>
        <w:ind w:left="720" w:hanging="360"/>
      </w:pPr>
      <w:rPr>
        <w:rFonts w:ascii="Symbol" w:eastAsia="Times New Roman" w:hAnsi="Symbol"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4427FC0"/>
    <w:multiLevelType w:val="multilevel"/>
    <w:tmpl w:val="3632A744"/>
    <w:numStyleLink w:val="FMHAufzhlunggegliedertauf3EbenenAltA"/>
  </w:abstractNum>
  <w:abstractNum w:abstractNumId="25" w15:restartNumberingAfterBreak="0">
    <w:nsid w:val="669949F2"/>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6E145543"/>
    <w:multiLevelType w:val="hybridMultilevel"/>
    <w:tmpl w:val="7450A154"/>
    <w:lvl w:ilvl="0" w:tplc="403A835A">
      <w:start w:val="1"/>
      <w:numFmt w:val="bullet"/>
      <w:lvlText w:val=""/>
      <w:lvlJc w:val="left"/>
      <w:pPr>
        <w:tabs>
          <w:tab w:val="num" w:pos="284"/>
        </w:tabs>
        <w:ind w:left="284" w:hanging="284"/>
      </w:pPr>
      <w:rPr>
        <w:rFonts w:ascii="Symbol" w:hAnsi="Symbol" w:hint="default"/>
        <w:color w:val="auto"/>
        <w:sz w:val="16"/>
        <w:szCs w:val="16"/>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2712E5C"/>
    <w:multiLevelType w:val="multilevel"/>
    <w:tmpl w:val="5C6614D2"/>
    <w:numStyleLink w:val="FMHNummerierunggegliedertauf3EbenenAltN"/>
  </w:abstractNum>
  <w:abstractNum w:abstractNumId="28" w15:restartNumberingAfterBreak="0">
    <w:nsid w:val="7458158A"/>
    <w:multiLevelType w:val="hybridMultilevel"/>
    <w:tmpl w:val="1B46B0C8"/>
    <w:lvl w:ilvl="0" w:tplc="D9426102">
      <w:start w:val="1"/>
      <w:numFmt w:val="decimal"/>
      <w:pStyle w:val="Nummerierung1Ebene"/>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16cid:durableId="1744599667">
    <w:abstractNumId w:val="5"/>
  </w:num>
  <w:num w:numId="2" w16cid:durableId="34473147">
    <w:abstractNumId w:val="28"/>
  </w:num>
  <w:num w:numId="3" w16cid:durableId="543522305">
    <w:abstractNumId w:val="17"/>
  </w:num>
  <w:num w:numId="4" w16cid:durableId="1977100223">
    <w:abstractNumId w:val="6"/>
  </w:num>
  <w:num w:numId="5" w16cid:durableId="1263369768">
    <w:abstractNumId w:val="17"/>
  </w:num>
  <w:num w:numId="6" w16cid:durableId="2126651288">
    <w:abstractNumId w:val="25"/>
  </w:num>
  <w:num w:numId="7" w16cid:durableId="1254901305">
    <w:abstractNumId w:val="8"/>
  </w:num>
  <w:num w:numId="8" w16cid:durableId="949824828">
    <w:abstractNumId w:val="3"/>
  </w:num>
  <w:num w:numId="9" w16cid:durableId="239944299">
    <w:abstractNumId w:val="27"/>
  </w:num>
  <w:num w:numId="10" w16cid:durableId="1012605829">
    <w:abstractNumId w:val="22"/>
  </w:num>
  <w:num w:numId="11" w16cid:durableId="977882782">
    <w:abstractNumId w:val="4"/>
  </w:num>
  <w:num w:numId="12" w16cid:durableId="2070956659">
    <w:abstractNumId w:val="7"/>
  </w:num>
  <w:num w:numId="13" w16cid:durableId="618536275">
    <w:abstractNumId w:val="16"/>
  </w:num>
  <w:num w:numId="14" w16cid:durableId="540017257">
    <w:abstractNumId w:val="14"/>
  </w:num>
  <w:num w:numId="15" w16cid:durableId="2073234815">
    <w:abstractNumId w:val="24"/>
  </w:num>
  <w:num w:numId="16" w16cid:durableId="1700546193">
    <w:abstractNumId w:val="18"/>
  </w:num>
  <w:num w:numId="17" w16cid:durableId="1657799881">
    <w:abstractNumId w:val="10"/>
  </w:num>
  <w:num w:numId="18" w16cid:durableId="1634948864">
    <w:abstractNumId w:val="1"/>
  </w:num>
  <w:num w:numId="19" w16cid:durableId="1391269934">
    <w:abstractNumId w:val="21"/>
  </w:num>
  <w:num w:numId="20" w16cid:durableId="1984649976">
    <w:abstractNumId w:val="11"/>
  </w:num>
  <w:num w:numId="21" w16cid:durableId="1586569980">
    <w:abstractNumId w:val="15"/>
  </w:num>
  <w:num w:numId="22" w16cid:durableId="972754097">
    <w:abstractNumId w:val="9"/>
  </w:num>
  <w:num w:numId="23" w16cid:durableId="1064177298">
    <w:abstractNumId w:val="19"/>
  </w:num>
  <w:num w:numId="24" w16cid:durableId="632060465">
    <w:abstractNumId w:val="26"/>
  </w:num>
  <w:num w:numId="25" w16cid:durableId="15466652">
    <w:abstractNumId w:val="20"/>
  </w:num>
  <w:num w:numId="26" w16cid:durableId="714232155">
    <w:abstractNumId w:val="23"/>
  </w:num>
  <w:num w:numId="27" w16cid:durableId="36898598">
    <w:abstractNumId w:val="0"/>
  </w:num>
  <w:num w:numId="28" w16cid:durableId="1880318448">
    <w:abstractNumId w:val="13"/>
  </w:num>
  <w:num w:numId="29" w16cid:durableId="1102337879">
    <w:abstractNumId w:val="12"/>
  </w:num>
  <w:num w:numId="30" w16cid:durableId="20375364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ocumentProtection w:edit="forms" w:enforcement="1" w:cryptProviderType="rsaAES" w:cryptAlgorithmClass="hash" w:cryptAlgorithmType="typeAny" w:cryptAlgorithmSid="14" w:cryptSpinCount="100000" w:hash="jTXVW+RCpHsRSdzK+EvD8LIQdvC46E4xaxiDbvd4FVqA8ZBHk5r9q02Sr4h/+3eXSITjjhjepTkjq/TK4SGQKg==" w:salt="pp8cFRJ2VcHjIRPG+g3AdQ=="/>
  <w:defaultTabStop w:val="708"/>
  <w:autoHyphenation/>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73D2"/>
    <w:rsid w:val="00003FFD"/>
    <w:rsid w:val="00012FD1"/>
    <w:rsid w:val="00016638"/>
    <w:rsid w:val="00020FD2"/>
    <w:rsid w:val="00021582"/>
    <w:rsid w:val="00023478"/>
    <w:rsid w:val="00023D0D"/>
    <w:rsid w:val="00024A3A"/>
    <w:rsid w:val="000251AE"/>
    <w:rsid w:val="000253D8"/>
    <w:rsid w:val="000263CC"/>
    <w:rsid w:val="000332AF"/>
    <w:rsid w:val="00036E20"/>
    <w:rsid w:val="00044C7D"/>
    <w:rsid w:val="00047502"/>
    <w:rsid w:val="000508F4"/>
    <w:rsid w:val="000509D1"/>
    <w:rsid w:val="00054ED7"/>
    <w:rsid w:val="00061C59"/>
    <w:rsid w:val="00070180"/>
    <w:rsid w:val="00070359"/>
    <w:rsid w:val="00075CD0"/>
    <w:rsid w:val="0008149B"/>
    <w:rsid w:val="00085909"/>
    <w:rsid w:val="000B1A9F"/>
    <w:rsid w:val="000B30B5"/>
    <w:rsid w:val="000C03E2"/>
    <w:rsid w:val="000C33C5"/>
    <w:rsid w:val="000C771F"/>
    <w:rsid w:val="000E4FAA"/>
    <w:rsid w:val="000E674C"/>
    <w:rsid w:val="000F6193"/>
    <w:rsid w:val="000F6507"/>
    <w:rsid w:val="000F68E6"/>
    <w:rsid w:val="00110AAE"/>
    <w:rsid w:val="00111AA7"/>
    <w:rsid w:val="00114798"/>
    <w:rsid w:val="0011711D"/>
    <w:rsid w:val="00121AF7"/>
    <w:rsid w:val="00125A96"/>
    <w:rsid w:val="0012615E"/>
    <w:rsid w:val="00127612"/>
    <w:rsid w:val="001376CD"/>
    <w:rsid w:val="00140C06"/>
    <w:rsid w:val="001518C7"/>
    <w:rsid w:val="00157FF7"/>
    <w:rsid w:val="00162FAD"/>
    <w:rsid w:val="00167A3C"/>
    <w:rsid w:val="001712DD"/>
    <w:rsid w:val="0017770D"/>
    <w:rsid w:val="00182F37"/>
    <w:rsid w:val="00186B0E"/>
    <w:rsid w:val="001A60D5"/>
    <w:rsid w:val="001A6E8B"/>
    <w:rsid w:val="001B1410"/>
    <w:rsid w:val="001B1BFA"/>
    <w:rsid w:val="001B65C2"/>
    <w:rsid w:val="001B6ED1"/>
    <w:rsid w:val="001C1002"/>
    <w:rsid w:val="001D184F"/>
    <w:rsid w:val="001D4061"/>
    <w:rsid w:val="001F11C2"/>
    <w:rsid w:val="001F264A"/>
    <w:rsid w:val="00204290"/>
    <w:rsid w:val="002123F8"/>
    <w:rsid w:val="00212B55"/>
    <w:rsid w:val="00227F86"/>
    <w:rsid w:val="00232B32"/>
    <w:rsid w:val="00232C9F"/>
    <w:rsid w:val="00234724"/>
    <w:rsid w:val="00240F29"/>
    <w:rsid w:val="00253F0B"/>
    <w:rsid w:val="00257F02"/>
    <w:rsid w:val="00267C50"/>
    <w:rsid w:val="00271A27"/>
    <w:rsid w:val="002820D2"/>
    <w:rsid w:val="00286167"/>
    <w:rsid w:val="002A5B42"/>
    <w:rsid w:val="002A7D9F"/>
    <w:rsid w:val="002B225A"/>
    <w:rsid w:val="002C6486"/>
    <w:rsid w:val="002D0B43"/>
    <w:rsid w:val="002D3BCA"/>
    <w:rsid w:val="002D544F"/>
    <w:rsid w:val="002D55F2"/>
    <w:rsid w:val="002D6F6E"/>
    <w:rsid w:val="002E3D4B"/>
    <w:rsid w:val="002F1C20"/>
    <w:rsid w:val="002F7F9B"/>
    <w:rsid w:val="003018AA"/>
    <w:rsid w:val="00302125"/>
    <w:rsid w:val="00303BB1"/>
    <w:rsid w:val="003150C1"/>
    <w:rsid w:val="00320368"/>
    <w:rsid w:val="00321F80"/>
    <w:rsid w:val="00330B85"/>
    <w:rsid w:val="00340FA7"/>
    <w:rsid w:val="0034648B"/>
    <w:rsid w:val="00347A4B"/>
    <w:rsid w:val="00353E88"/>
    <w:rsid w:val="00362664"/>
    <w:rsid w:val="00382A7C"/>
    <w:rsid w:val="003830FB"/>
    <w:rsid w:val="00383EAB"/>
    <w:rsid w:val="00395B89"/>
    <w:rsid w:val="00397C4F"/>
    <w:rsid w:val="003A34FC"/>
    <w:rsid w:val="003A6BD7"/>
    <w:rsid w:val="003C4327"/>
    <w:rsid w:val="003C4580"/>
    <w:rsid w:val="003C5080"/>
    <w:rsid w:val="003D11D9"/>
    <w:rsid w:val="003E5565"/>
    <w:rsid w:val="003E647E"/>
    <w:rsid w:val="003F7567"/>
    <w:rsid w:val="00403385"/>
    <w:rsid w:val="00404E69"/>
    <w:rsid w:val="00407F27"/>
    <w:rsid w:val="004204C0"/>
    <w:rsid w:val="00425E1A"/>
    <w:rsid w:val="004350CF"/>
    <w:rsid w:val="00446AA6"/>
    <w:rsid w:val="00446C5C"/>
    <w:rsid w:val="00465BEB"/>
    <w:rsid w:val="00472FE3"/>
    <w:rsid w:val="004820B8"/>
    <w:rsid w:val="004821AF"/>
    <w:rsid w:val="00497366"/>
    <w:rsid w:val="004B22AC"/>
    <w:rsid w:val="004B6CFF"/>
    <w:rsid w:val="004C11EF"/>
    <w:rsid w:val="004D2768"/>
    <w:rsid w:val="004D7874"/>
    <w:rsid w:val="004E3D20"/>
    <w:rsid w:val="004E3D49"/>
    <w:rsid w:val="004E6C12"/>
    <w:rsid w:val="004F2DD5"/>
    <w:rsid w:val="00531EAF"/>
    <w:rsid w:val="00532512"/>
    <w:rsid w:val="0053258B"/>
    <w:rsid w:val="005328DB"/>
    <w:rsid w:val="00532CFA"/>
    <w:rsid w:val="00533471"/>
    <w:rsid w:val="00543F03"/>
    <w:rsid w:val="00545053"/>
    <w:rsid w:val="00545A3E"/>
    <w:rsid w:val="0054713E"/>
    <w:rsid w:val="00551902"/>
    <w:rsid w:val="00552377"/>
    <w:rsid w:val="00552E50"/>
    <w:rsid w:val="00555852"/>
    <w:rsid w:val="00557A62"/>
    <w:rsid w:val="00561391"/>
    <w:rsid w:val="0057646E"/>
    <w:rsid w:val="00576AC9"/>
    <w:rsid w:val="00577933"/>
    <w:rsid w:val="00582938"/>
    <w:rsid w:val="005A49D9"/>
    <w:rsid w:val="005C41E6"/>
    <w:rsid w:val="005D0091"/>
    <w:rsid w:val="005E266E"/>
    <w:rsid w:val="005F0F50"/>
    <w:rsid w:val="005F4F3F"/>
    <w:rsid w:val="00600312"/>
    <w:rsid w:val="006047ED"/>
    <w:rsid w:val="00604959"/>
    <w:rsid w:val="00606869"/>
    <w:rsid w:val="006075F7"/>
    <w:rsid w:val="00610144"/>
    <w:rsid w:val="0061201A"/>
    <w:rsid w:val="0061270F"/>
    <w:rsid w:val="00616C97"/>
    <w:rsid w:val="00621E9E"/>
    <w:rsid w:val="00624B17"/>
    <w:rsid w:val="0062532D"/>
    <w:rsid w:val="00627DC1"/>
    <w:rsid w:val="00636B25"/>
    <w:rsid w:val="00641D8A"/>
    <w:rsid w:val="00646D46"/>
    <w:rsid w:val="00651B85"/>
    <w:rsid w:val="00652A2A"/>
    <w:rsid w:val="006659F7"/>
    <w:rsid w:val="00673B3E"/>
    <w:rsid w:val="006746F8"/>
    <w:rsid w:val="00690F62"/>
    <w:rsid w:val="00697972"/>
    <w:rsid w:val="006A3362"/>
    <w:rsid w:val="006B2FF0"/>
    <w:rsid w:val="006B354F"/>
    <w:rsid w:val="006B4852"/>
    <w:rsid w:val="006C3325"/>
    <w:rsid w:val="006C3810"/>
    <w:rsid w:val="006D0511"/>
    <w:rsid w:val="006D473C"/>
    <w:rsid w:val="006E17C4"/>
    <w:rsid w:val="006E19CC"/>
    <w:rsid w:val="006E4A1C"/>
    <w:rsid w:val="006F7792"/>
    <w:rsid w:val="0070354E"/>
    <w:rsid w:val="007061E9"/>
    <w:rsid w:val="0071335D"/>
    <w:rsid w:val="007226D3"/>
    <w:rsid w:val="007273D2"/>
    <w:rsid w:val="00732BC4"/>
    <w:rsid w:val="00732FF7"/>
    <w:rsid w:val="00746CEE"/>
    <w:rsid w:val="00750D3D"/>
    <w:rsid w:val="00760808"/>
    <w:rsid w:val="00764E0B"/>
    <w:rsid w:val="00767AF7"/>
    <w:rsid w:val="007702B2"/>
    <w:rsid w:val="00771073"/>
    <w:rsid w:val="0077171B"/>
    <w:rsid w:val="00773E26"/>
    <w:rsid w:val="00776125"/>
    <w:rsid w:val="00777F42"/>
    <w:rsid w:val="007860DB"/>
    <w:rsid w:val="00790527"/>
    <w:rsid w:val="007B514F"/>
    <w:rsid w:val="007B6583"/>
    <w:rsid w:val="007B7E3E"/>
    <w:rsid w:val="007D2354"/>
    <w:rsid w:val="007D4BC5"/>
    <w:rsid w:val="007F3F7C"/>
    <w:rsid w:val="007F74CB"/>
    <w:rsid w:val="0080101D"/>
    <w:rsid w:val="00807896"/>
    <w:rsid w:val="0081257F"/>
    <w:rsid w:val="00814B9F"/>
    <w:rsid w:val="00824135"/>
    <w:rsid w:val="00832183"/>
    <w:rsid w:val="00847F74"/>
    <w:rsid w:val="00850AF6"/>
    <w:rsid w:val="00851E49"/>
    <w:rsid w:val="008650E0"/>
    <w:rsid w:val="0086556D"/>
    <w:rsid w:val="00865946"/>
    <w:rsid w:val="008754A3"/>
    <w:rsid w:val="00877371"/>
    <w:rsid w:val="008814A6"/>
    <w:rsid w:val="00892DC0"/>
    <w:rsid w:val="00895064"/>
    <w:rsid w:val="0089663A"/>
    <w:rsid w:val="008A20FA"/>
    <w:rsid w:val="008A3EDE"/>
    <w:rsid w:val="008B6950"/>
    <w:rsid w:val="008C073A"/>
    <w:rsid w:val="008C0F1B"/>
    <w:rsid w:val="008C7426"/>
    <w:rsid w:val="008D52C8"/>
    <w:rsid w:val="008E7B4A"/>
    <w:rsid w:val="008F58E8"/>
    <w:rsid w:val="00904314"/>
    <w:rsid w:val="00907F68"/>
    <w:rsid w:val="00926D47"/>
    <w:rsid w:val="00930404"/>
    <w:rsid w:val="009415D2"/>
    <w:rsid w:val="00954804"/>
    <w:rsid w:val="0096441F"/>
    <w:rsid w:val="0096780F"/>
    <w:rsid w:val="0097452E"/>
    <w:rsid w:val="00993E70"/>
    <w:rsid w:val="00997ED2"/>
    <w:rsid w:val="009A0286"/>
    <w:rsid w:val="009A2F57"/>
    <w:rsid w:val="009A3199"/>
    <w:rsid w:val="009B2244"/>
    <w:rsid w:val="009B3B66"/>
    <w:rsid w:val="009B4838"/>
    <w:rsid w:val="009B4ECD"/>
    <w:rsid w:val="009C3C5C"/>
    <w:rsid w:val="009D1EF8"/>
    <w:rsid w:val="009D3100"/>
    <w:rsid w:val="009E0B69"/>
    <w:rsid w:val="009E1633"/>
    <w:rsid w:val="009E23D8"/>
    <w:rsid w:val="009E3551"/>
    <w:rsid w:val="009F19BB"/>
    <w:rsid w:val="009F21D4"/>
    <w:rsid w:val="009F3701"/>
    <w:rsid w:val="009F3F3C"/>
    <w:rsid w:val="009F56C8"/>
    <w:rsid w:val="00A04D21"/>
    <w:rsid w:val="00A124DC"/>
    <w:rsid w:val="00A1723D"/>
    <w:rsid w:val="00A215D5"/>
    <w:rsid w:val="00A31AFB"/>
    <w:rsid w:val="00A31FC6"/>
    <w:rsid w:val="00A3376C"/>
    <w:rsid w:val="00A45CF8"/>
    <w:rsid w:val="00A5430C"/>
    <w:rsid w:val="00A55DA4"/>
    <w:rsid w:val="00A5624F"/>
    <w:rsid w:val="00A56EB6"/>
    <w:rsid w:val="00A7049E"/>
    <w:rsid w:val="00A819D3"/>
    <w:rsid w:val="00A83A8D"/>
    <w:rsid w:val="00A84934"/>
    <w:rsid w:val="00A855A0"/>
    <w:rsid w:val="00A86D2D"/>
    <w:rsid w:val="00A909E0"/>
    <w:rsid w:val="00A92B56"/>
    <w:rsid w:val="00A93D36"/>
    <w:rsid w:val="00AA3B4D"/>
    <w:rsid w:val="00AB1537"/>
    <w:rsid w:val="00AB160D"/>
    <w:rsid w:val="00AB3169"/>
    <w:rsid w:val="00AB31C5"/>
    <w:rsid w:val="00AB3B2D"/>
    <w:rsid w:val="00AC2CE8"/>
    <w:rsid w:val="00AD6621"/>
    <w:rsid w:val="00AD6D2E"/>
    <w:rsid w:val="00AE5F0F"/>
    <w:rsid w:val="00AF5218"/>
    <w:rsid w:val="00B01E4D"/>
    <w:rsid w:val="00B05F28"/>
    <w:rsid w:val="00B106A2"/>
    <w:rsid w:val="00B26D27"/>
    <w:rsid w:val="00B271C8"/>
    <w:rsid w:val="00B33034"/>
    <w:rsid w:val="00B35D61"/>
    <w:rsid w:val="00B442BE"/>
    <w:rsid w:val="00B442E9"/>
    <w:rsid w:val="00B46C91"/>
    <w:rsid w:val="00B53D65"/>
    <w:rsid w:val="00B57AF6"/>
    <w:rsid w:val="00B601DB"/>
    <w:rsid w:val="00B627AB"/>
    <w:rsid w:val="00B62CC1"/>
    <w:rsid w:val="00B6587D"/>
    <w:rsid w:val="00B70A82"/>
    <w:rsid w:val="00B803FC"/>
    <w:rsid w:val="00B97BF7"/>
    <w:rsid w:val="00BA2A7B"/>
    <w:rsid w:val="00BA3A3A"/>
    <w:rsid w:val="00BB2C4C"/>
    <w:rsid w:val="00BB576A"/>
    <w:rsid w:val="00BC000B"/>
    <w:rsid w:val="00BC24FE"/>
    <w:rsid w:val="00BD1521"/>
    <w:rsid w:val="00BD51C0"/>
    <w:rsid w:val="00BD6F48"/>
    <w:rsid w:val="00BE2672"/>
    <w:rsid w:val="00BE452C"/>
    <w:rsid w:val="00BF361F"/>
    <w:rsid w:val="00BF5981"/>
    <w:rsid w:val="00C0407F"/>
    <w:rsid w:val="00C06534"/>
    <w:rsid w:val="00C14229"/>
    <w:rsid w:val="00C15F05"/>
    <w:rsid w:val="00C24C6A"/>
    <w:rsid w:val="00C24E74"/>
    <w:rsid w:val="00C30F54"/>
    <w:rsid w:val="00C334FB"/>
    <w:rsid w:val="00C363E0"/>
    <w:rsid w:val="00C56968"/>
    <w:rsid w:val="00C57D5F"/>
    <w:rsid w:val="00C613E9"/>
    <w:rsid w:val="00C7301F"/>
    <w:rsid w:val="00C84483"/>
    <w:rsid w:val="00C95106"/>
    <w:rsid w:val="00CA0F0D"/>
    <w:rsid w:val="00CA167B"/>
    <w:rsid w:val="00CA3084"/>
    <w:rsid w:val="00CA7DD0"/>
    <w:rsid w:val="00CC1073"/>
    <w:rsid w:val="00CC6612"/>
    <w:rsid w:val="00CC66F0"/>
    <w:rsid w:val="00CC693A"/>
    <w:rsid w:val="00CD75A6"/>
    <w:rsid w:val="00CD79C8"/>
    <w:rsid w:val="00CE0E41"/>
    <w:rsid w:val="00CE2F7C"/>
    <w:rsid w:val="00D0183E"/>
    <w:rsid w:val="00D01954"/>
    <w:rsid w:val="00D16073"/>
    <w:rsid w:val="00D2070F"/>
    <w:rsid w:val="00D3002E"/>
    <w:rsid w:val="00D30BC3"/>
    <w:rsid w:val="00D32B58"/>
    <w:rsid w:val="00D35A1E"/>
    <w:rsid w:val="00D44095"/>
    <w:rsid w:val="00D47038"/>
    <w:rsid w:val="00D52F80"/>
    <w:rsid w:val="00D56040"/>
    <w:rsid w:val="00D56882"/>
    <w:rsid w:val="00D56C80"/>
    <w:rsid w:val="00D56F3E"/>
    <w:rsid w:val="00D60290"/>
    <w:rsid w:val="00D90EC7"/>
    <w:rsid w:val="00D9436A"/>
    <w:rsid w:val="00DA2819"/>
    <w:rsid w:val="00DA7BF2"/>
    <w:rsid w:val="00DC493A"/>
    <w:rsid w:val="00DD3A6B"/>
    <w:rsid w:val="00DD4737"/>
    <w:rsid w:val="00DE4967"/>
    <w:rsid w:val="00DF30B8"/>
    <w:rsid w:val="00DF4809"/>
    <w:rsid w:val="00DF4AF8"/>
    <w:rsid w:val="00E0209D"/>
    <w:rsid w:val="00E0371B"/>
    <w:rsid w:val="00E0377F"/>
    <w:rsid w:val="00E04E70"/>
    <w:rsid w:val="00E1754C"/>
    <w:rsid w:val="00E177D4"/>
    <w:rsid w:val="00E25CC5"/>
    <w:rsid w:val="00E4001E"/>
    <w:rsid w:val="00E45C20"/>
    <w:rsid w:val="00E54367"/>
    <w:rsid w:val="00E57BD5"/>
    <w:rsid w:val="00E60A9E"/>
    <w:rsid w:val="00E62746"/>
    <w:rsid w:val="00E66B2B"/>
    <w:rsid w:val="00EB22EF"/>
    <w:rsid w:val="00EB5428"/>
    <w:rsid w:val="00EB6E09"/>
    <w:rsid w:val="00EC5909"/>
    <w:rsid w:val="00EE1DE0"/>
    <w:rsid w:val="00EE203E"/>
    <w:rsid w:val="00EE4106"/>
    <w:rsid w:val="00EE46F3"/>
    <w:rsid w:val="00F134F5"/>
    <w:rsid w:val="00F202B9"/>
    <w:rsid w:val="00F4589C"/>
    <w:rsid w:val="00F46C6F"/>
    <w:rsid w:val="00F46E44"/>
    <w:rsid w:val="00F5011D"/>
    <w:rsid w:val="00F57D6A"/>
    <w:rsid w:val="00F6151B"/>
    <w:rsid w:val="00F65FC6"/>
    <w:rsid w:val="00F66459"/>
    <w:rsid w:val="00F66E0E"/>
    <w:rsid w:val="00F70369"/>
    <w:rsid w:val="00F765ED"/>
    <w:rsid w:val="00F76D10"/>
    <w:rsid w:val="00F908A4"/>
    <w:rsid w:val="00FA282D"/>
    <w:rsid w:val="00FA631D"/>
    <w:rsid w:val="00FB3DD6"/>
    <w:rsid w:val="00FB7081"/>
    <w:rsid w:val="00FC5DCB"/>
    <w:rsid w:val="00FC6281"/>
    <w:rsid w:val="00FD4A10"/>
    <w:rsid w:val="00FE1632"/>
    <w:rsid w:val="00FE753F"/>
    <w:rsid w:val="00FF1387"/>
    <w:rsid w:val="00FF74A0"/>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4FE3C3"/>
  <w15:docId w15:val="{DC773F6C-B0D7-42A6-B41A-9653C6136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CH"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4"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177D4"/>
  </w:style>
  <w:style w:type="paragraph" w:styleId="berschrift1">
    <w:name w:val="heading 1"/>
    <w:basedOn w:val="Standard"/>
    <w:next w:val="Standard"/>
    <w:link w:val="berschrift1Zchn"/>
    <w:qFormat/>
    <w:rsid w:val="004D2768"/>
    <w:pPr>
      <w:keepNext/>
      <w:keepLines/>
      <w:numPr>
        <w:numId w:val="5"/>
      </w:numPr>
      <w:spacing w:before="120" w:after="6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qFormat/>
    <w:rsid w:val="00CE0E41"/>
    <w:pPr>
      <w:keepNext/>
      <w:keepLines/>
      <w:numPr>
        <w:ilvl w:val="1"/>
        <w:numId w:val="5"/>
      </w:numPr>
      <w:spacing w:before="120" w:after="60"/>
      <w:outlineLvl w:val="1"/>
    </w:pPr>
    <w:rPr>
      <w:rFonts w:asciiTheme="majorHAnsi" w:eastAsiaTheme="majorEastAsia" w:hAnsiTheme="majorHAnsi" w:cstheme="majorBidi"/>
      <w:b/>
      <w:bCs/>
      <w:sz w:val="24"/>
      <w:szCs w:val="26"/>
    </w:rPr>
  </w:style>
  <w:style w:type="paragraph" w:styleId="berschrift3">
    <w:name w:val="heading 3"/>
    <w:basedOn w:val="Standard"/>
    <w:next w:val="Standard"/>
    <w:link w:val="berschrift3Zchn"/>
    <w:qFormat/>
    <w:rsid w:val="004D2768"/>
    <w:pPr>
      <w:keepNext/>
      <w:keepLines/>
      <w:numPr>
        <w:ilvl w:val="2"/>
        <w:numId w:val="5"/>
      </w:numPr>
      <w:spacing w:before="120" w:after="60"/>
      <w:outlineLvl w:val="2"/>
    </w:pPr>
    <w:rPr>
      <w:rFonts w:asciiTheme="majorHAnsi" w:eastAsiaTheme="majorEastAsia" w:hAnsiTheme="majorHAnsi" w:cstheme="majorBidi"/>
      <w:b/>
      <w:bCs/>
    </w:rPr>
  </w:style>
  <w:style w:type="paragraph" w:styleId="berschrift4">
    <w:name w:val="heading 4"/>
    <w:basedOn w:val="Standard"/>
    <w:next w:val="Standard"/>
    <w:link w:val="berschrift4Zchn"/>
    <w:qFormat/>
    <w:rsid w:val="00321F80"/>
    <w:pPr>
      <w:keepNext/>
      <w:keepLines/>
      <w:spacing w:before="120" w:after="60"/>
      <w:outlineLvl w:val="3"/>
    </w:pPr>
    <w:rPr>
      <w:rFonts w:asciiTheme="majorHAnsi" w:eastAsiaTheme="majorEastAsia" w:hAnsiTheme="majorHAnsi" w:cstheme="majorBidi"/>
      <w:b/>
      <w:bCs/>
      <w:iCs/>
    </w:rPr>
  </w:style>
  <w:style w:type="paragraph" w:styleId="berschrift5">
    <w:name w:val="heading 5"/>
    <w:basedOn w:val="Standard"/>
    <w:next w:val="Standard"/>
    <w:link w:val="berschrift5Zchn"/>
    <w:qFormat/>
    <w:rsid w:val="004D2768"/>
    <w:pPr>
      <w:keepNext/>
      <w:keepLines/>
      <w:numPr>
        <w:ilvl w:val="4"/>
        <w:numId w:val="5"/>
      </w:numPr>
      <w:spacing w:before="200" w:after="0"/>
      <w:outlineLvl w:val="4"/>
    </w:pPr>
    <w:rPr>
      <w:rFonts w:asciiTheme="majorHAnsi" w:eastAsiaTheme="majorEastAsia" w:hAnsiTheme="majorHAnsi" w:cstheme="majorBidi"/>
      <w:color w:val="1E2A43" w:themeColor="accent1" w:themeShade="7F"/>
    </w:rPr>
  </w:style>
  <w:style w:type="paragraph" w:styleId="berschrift6">
    <w:name w:val="heading 6"/>
    <w:basedOn w:val="Standard"/>
    <w:next w:val="Standard"/>
    <w:link w:val="berschrift6Zchn"/>
    <w:uiPriority w:val="9"/>
    <w:semiHidden/>
    <w:qFormat/>
    <w:rsid w:val="004D2768"/>
    <w:pPr>
      <w:keepNext/>
      <w:keepLines/>
      <w:numPr>
        <w:ilvl w:val="5"/>
        <w:numId w:val="5"/>
      </w:numPr>
      <w:spacing w:before="200" w:after="0"/>
      <w:outlineLvl w:val="5"/>
    </w:pPr>
    <w:rPr>
      <w:rFonts w:asciiTheme="majorHAnsi" w:eastAsiaTheme="majorEastAsia" w:hAnsiTheme="majorHAnsi" w:cstheme="majorBidi"/>
      <w:i/>
      <w:iCs/>
      <w:color w:val="1E2A43" w:themeColor="accent1" w:themeShade="7F"/>
    </w:rPr>
  </w:style>
  <w:style w:type="paragraph" w:styleId="berschrift7">
    <w:name w:val="heading 7"/>
    <w:basedOn w:val="Standard"/>
    <w:next w:val="Standard"/>
    <w:link w:val="berschrift7Zchn"/>
    <w:qFormat/>
    <w:rsid w:val="004D2768"/>
    <w:pPr>
      <w:keepNext/>
      <w:keepLines/>
      <w:numPr>
        <w:ilvl w:val="6"/>
        <w:numId w:val="5"/>
      </w:numPr>
      <w:spacing w:before="200" w:after="0"/>
      <w:outlineLvl w:val="6"/>
    </w:pPr>
    <w:rPr>
      <w:rFonts w:asciiTheme="majorHAnsi" w:eastAsiaTheme="majorEastAsia" w:hAnsiTheme="majorHAnsi" w:cstheme="majorBidi"/>
      <w:i/>
      <w:iCs/>
      <w:color w:val="5B79B6" w:themeColor="text1" w:themeTint="BF"/>
    </w:rPr>
  </w:style>
  <w:style w:type="paragraph" w:styleId="berschrift8">
    <w:name w:val="heading 8"/>
    <w:basedOn w:val="Standard"/>
    <w:next w:val="Standard"/>
    <w:link w:val="berschrift8Zchn"/>
    <w:uiPriority w:val="9"/>
    <w:semiHidden/>
    <w:qFormat/>
    <w:rsid w:val="004D2768"/>
    <w:pPr>
      <w:keepNext/>
      <w:keepLines/>
      <w:numPr>
        <w:ilvl w:val="7"/>
        <w:numId w:val="5"/>
      </w:numPr>
      <w:spacing w:before="200" w:after="0"/>
      <w:outlineLvl w:val="7"/>
    </w:pPr>
    <w:rPr>
      <w:rFonts w:asciiTheme="majorHAnsi" w:eastAsiaTheme="majorEastAsia" w:hAnsiTheme="majorHAnsi" w:cstheme="majorBidi"/>
      <w:color w:val="5B79B6" w:themeColor="text1" w:themeTint="BF"/>
      <w:sz w:val="20"/>
      <w:szCs w:val="20"/>
    </w:rPr>
  </w:style>
  <w:style w:type="paragraph" w:styleId="berschrift9">
    <w:name w:val="heading 9"/>
    <w:basedOn w:val="Standard"/>
    <w:next w:val="Standard"/>
    <w:link w:val="berschrift9Zchn"/>
    <w:uiPriority w:val="9"/>
    <w:semiHidden/>
    <w:qFormat/>
    <w:rsid w:val="004D2768"/>
    <w:pPr>
      <w:keepNext/>
      <w:keepLines/>
      <w:numPr>
        <w:ilvl w:val="8"/>
        <w:numId w:val="5"/>
      </w:numPr>
      <w:spacing w:before="200" w:after="0"/>
      <w:outlineLvl w:val="8"/>
    </w:pPr>
    <w:rPr>
      <w:rFonts w:asciiTheme="majorHAnsi" w:eastAsiaTheme="majorEastAsia" w:hAnsiTheme="majorHAnsi" w:cstheme="majorBidi"/>
      <w:i/>
      <w:iCs/>
      <w:color w:val="5B79B6"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3C4580"/>
    <w:pPr>
      <w:spacing w:after="0"/>
    </w:pPr>
  </w:style>
  <w:style w:type="paragraph" w:customStyle="1" w:styleId="TitelBetreff11pt">
    <w:name w:val="Titel Betreff 11pt"/>
    <w:basedOn w:val="Standard"/>
    <w:uiPriority w:val="3"/>
    <w:qFormat/>
    <w:rsid w:val="003C4580"/>
    <w:pPr>
      <w:spacing w:before="120" w:after="60"/>
    </w:pPr>
    <w:rPr>
      <w:b/>
    </w:rPr>
  </w:style>
  <w:style w:type="paragraph" w:styleId="Titel">
    <w:name w:val="Title"/>
    <w:basedOn w:val="Standard"/>
    <w:next w:val="Standard"/>
    <w:link w:val="TitelZchn"/>
    <w:uiPriority w:val="4"/>
    <w:qFormat/>
    <w:rsid w:val="004820B8"/>
    <w:pPr>
      <w:spacing w:before="120" w:after="60"/>
      <w:contextualSpacing/>
    </w:pPr>
    <w:rPr>
      <w:rFonts w:asciiTheme="majorHAnsi" w:eastAsiaTheme="majorEastAsia" w:hAnsiTheme="majorHAnsi" w:cstheme="majorBidi"/>
      <w:b/>
      <w:color w:val="000000" w:themeColor="text2" w:themeShade="BF"/>
      <w:kern w:val="28"/>
      <w:sz w:val="32"/>
      <w:szCs w:val="52"/>
    </w:rPr>
  </w:style>
  <w:style w:type="character" w:customStyle="1" w:styleId="TitelZchn">
    <w:name w:val="Titel Zchn"/>
    <w:basedOn w:val="Absatz-Standardschriftart"/>
    <w:link w:val="Titel"/>
    <w:uiPriority w:val="4"/>
    <w:rsid w:val="004820B8"/>
    <w:rPr>
      <w:rFonts w:asciiTheme="majorHAnsi" w:eastAsiaTheme="majorEastAsia" w:hAnsiTheme="majorHAnsi" w:cstheme="majorBidi"/>
      <w:b/>
      <w:color w:val="000000" w:themeColor="text2" w:themeShade="BF"/>
      <w:kern w:val="28"/>
      <w:sz w:val="32"/>
      <w:szCs w:val="52"/>
    </w:rPr>
  </w:style>
  <w:style w:type="paragraph" w:styleId="Untertitel">
    <w:name w:val="Subtitle"/>
    <w:basedOn w:val="Standard"/>
    <w:next w:val="Standard"/>
    <w:link w:val="UntertitelZchn"/>
    <w:uiPriority w:val="5"/>
    <w:qFormat/>
    <w:rsid w:val="00CE0E41"/>
    <w:pPr>
      <w:numPr>
        <w:ilvl w:val="1"/>
      </w:numPr>
      <w:spacing w:before="120" w:after="60"/>
    </w:pPr>
    <w:rPr>
      <w:rFonts w:asciiTheme="majorHAnsi" w:eastAsiaTheme="majorEastAsia" w:hAnsiTheme="majorHAnsi" w:cstheme="majorBidi"/>
      <w:b/>
      <w:iCs/>
      <w:sz w:val="26"/>
      <w:szCs w:val="24"/>
    </w:rPr>
  </w:style>
  <w:style w:type="character" w:customStyle="1" w:styleId="UntertitelZchn">
    <w:name w:val="Untertitel Zchn"/>
    <w:basedOn w:val="Absatz-Standardschriftart"/>
    <w:link w:val="Untertitel"/>
    <w:uiPriority w:val="5"/>
    <w:rsid w:val="00CE0E41"/>
    <w:rPr>
      <w:rFonts w:asciiTheme="majorHAnsi" w:eastAsiaTheme="majorEastAsia" w:hAnsiTheme="majorHAnsi" w:cstheme="majorBidi"/>
      <w:b/>
      <w:iCs/>
      <w:sz w:val="26"/>
      <w:szCs w:val="24"/>
    </w:rPr>
  </w:style>
  <w:style w:type="paragraph" w:customStyle="1" w:styleId="Aufzhlungszeichen1Ebene">
    <w:name w:val="Aufzählungszeichen 1 Ebene"/>
    <w:basedOn w:val="Standard"/>
    <w:uiPriority w:val="2"/>
    <w:qFormat/>
    <w:rsid w:val="003C4580"/>
    <w:pPr>
      <w:numPr>
        <w:numId w:val="1"/>
      </w:numPr>
      <w:ind w:left="714" w:hanging="357"/>
      <w:contextualSpacing/>
    </w:pPr>
  </w:style>
  <w:style w:type="paragraph" w:customStyle="1" w:styleId="Nummerierung1Ebene">
    <w:name w:val="Nummerierung 1 Ebene"/>
    <w:basedOn w:val="Standard"/>
    <w:uiPriority w:val="2"/>
    <w:qFormat/>
    <w:rsid w:val="003C4580"/>
    <w:pPr>
      <w:numPr>
        <w:numId w:val="2"/>
      </w:numPr>
      <w:ind w:left="714" w:hanging="357"/>
      <w:contextualSpacing/>
    </w:pPr>
  </w:style>
  <w:style w:type="character" w:customStyle="1" w:styleId="berschrift1Zchn">
    <w:name w:val="Überschrift 1 Zchn"/>
    <w:basedOn w:val="Absatz-Standardschriftart"/>
    <w:link w:val="berschrift1"/>
    <w:uiPriority w:val="9"/>
    <w:rsid w:val="004D2768"/>
    <w:rPr>
      <w:rFonts w:asciiTheme="majorHAnsi" w:eastAsiaTheme="majorEastAsia" w:hAnsiTheme="majorHAnsi" w:cstheme="majorBidi"/>
      <w:b/>
      <w:bCs/>
      <w:sz w:val="28"/>
      <w:szCs w:val="28"/>
    </w:rPr>
  </w:style>
  <w:style w:type="character" w:customStyle="1" w:styleId="berschrift2Zchn">
    <w:name w:val="Überschrift 2 Zchn"/>
    <w:basedOn w:val="Absatz-Standardschriftart"/>
    <w:link w:val="berschrift2"/>
    <w:uiPriority w:val="9"/>
    <w:rsid w:val="00CE0E41"/>
    <w:rPr>
      <w:rFonts w:asciiTheme="majorHAnsi" w:eastAsiaTheme="majorEastAsia" w:hAnsiTheme="majorHAnsi" w:cstheme="majorBidi"/>
      <w:b/>
      <w:bCs/>
      <w:sz w:val="24"/>
      <w:szCs w:val="26"/>
    </w:rPr>
  </w:style>
  <w:style w:type="character" w:customStyle="1" w:styleId="berschrift3Zchn">
    <w:name w:val="Überschrift 3 Zchn"/>
    <w:basedOn w:val="Absatz-Standardschriftart"/>
    <w:link w:val="berschrift3"/>
    <w:uiPriority w:val="9"/>
    <w:rsid w:val="00321F80"/>
    <w:rPr>
      <w:rFonts w:asciiTheme="majorHAnsi" w:eastAsiaTheme="majorEastAsia" w:hAnsiTheme="majorHAnsi" w:cstheme="majorBidi"/>
      <w:b/>
      <w:bCs/>
    </w:rPr>
  </w:style>
  <w:style w:type="character" w:customStyle="1" w:styleId="berschrift4Zchn">
    <w:name w:val="Überschrift 4 Zchn"/>
    <w:basedOn w:val="Absatz-Standardschriftart"/>
    <w:link w:val="berschrift4"/>
    <w:uiPriority w:val="9"/>
    <w:rsid w:val="00321F80"/>
    <w:rPr>
      <w:rFonts w:asciiTheme="majorHAnsi" w:eastAsiaTheme="majorEastAsia" w:hAnsiTheme="majorHAnsi" w:cstheme="majorBidi"/>
      <w:b/>
      <w:bCs/>
      <w:iCs/>
    </w:rPr>
  </w:style>
  <w:style w:type="character" w:customStyle="1" w:styleId="berschrift5Zchn">
    <w:name w:val="Überschrift 5 Zchn"/>
    <w:basedOn w:val="Absatz-Standardschriftart"/>
    <w:link w:val="berschrift5"/>
    <w:uiPriority w:val="9"/>
    <w:semiHidden/>
    <w:rsid w:val="00321F80"/>
    <w:rPr>
      <w:rFonts w:asciiTheme="majorHAnsi" w:eastAsiaTheme="majorEastAsia" w:hAnsiTheme="majorHAnsi" w:cstheme="majorBidi"/>
      <w:color w:val="1E2A43" w:themeColor="accent1" w:themeShade="7F"/>
    </w:rPr>
  </w:style>
  <w:style w:type="character" w:customStyle="1" w:styleId="berschrift6Zchn">
    <w:name w:val="Überschrift 6 Zchn"/>
    <w:basedOn w:val="Absatz-Standardschriftart"/>
    <w:link w:val="berschrift6"/>
    <w:uiPriority w:val="9"/>
    <w:semiHidden/>
    <w:rsid w:val="00321F80"/>
    <w:rPr>
      <w:rFonts w:asciiTheme="majorHAnsi" w:eastAsiaTheme="majorEastAsia" w:hAnsiTheme="majorHAnsi" w:cstheme="majorBidi"/>
      <w:i/>
      <w:iCs/>
      <w:color w:val="1E2A43" w:themeColor="accent1" w:themeShade="7F"/>
    </w:rPr>
  </w:style>
  <w:style w:type="character" w:customStyle="1" w:styleId="berschrift7Zchn">
    <w:name w:val="Überschrift 7 Zchn"/>
    <w:basedOn w:val="Absatz-Standardschriftart"/>
    <w:link w:val="berschrift7"/>
    <w:uiPriority w:val="9"/>
    <w:semiHidden/>
    <w:rsid w:val="00321F80"/>
    <w:rPr>
      <w:rFonts w:asciiTheme="majorHAnsi" w:eastAsiaTheme="majorEastAsia" w:hAnsiTheme="majorHAnsi" w:cstheme="majorBidi"/>
      <w:i/>
      <w:iCs/>
      <w:color w:val="5B79B6" w:themeColor="text1" w:themeTint="BF"/>
    </w:rPr>
  </w:style>
  <w:style w:type="character" w:customStyle="1" w:styleId="berschrift8Zchn">
    <w:name w:val="Überschrift 8 Zchn"/>
    <w:basedOn w:val="Absatz-Standardschriftart"/>
    <w:link w:val="berschrift8"/>
    <w:uiPriority w:val="9"/>
    <w:semiHidden/>
    <w:rsid w:val="00321F80"/>
    <w:rPr>
      <w:rFonts w:asciiTheme="majorHAnsi" w:eastAsiaTheme="majorEastAsia" w:hAnsiTheme="majorHAnsi" w:cstheme="majorBidi"/>
      <w:color w:val="5B79B6" w:themeColor="text1" w:themeTint="BF"/>
      <w:sz w:val="20"/>
      <w:szCs w:val="20"/>
    </w:rPr>
  </w:style>
  <w:style w:type="character" w:customStyle="1" w:styleId="berschrift9Zchn">
    <w:name w:val="Überschrift 9 Zchn"/>
    <w:basedOn w:val="Absatz-Standardschriftart"/>
    <w:link w:val="berschrift9"/>
    <w:uiPriority w:val="9"/>
    <w:semiHidden/>
    <w:rsid w:val="00321F80"/>
    <w:rPr>
      <w:rFonts w:asciiTheme="majorHAnsi" w:eastAsiaTheme="majorEastAsia" w:hAnsiTheme="majorHAnsi" w:cstheme="majorBidi"/>
      <w:i/>
      <w:iCs/>
      <w:color w:val="5B79B6" w:themeColor="text1" w:themeTint="BF"/>
      <w:sz w:val="20"/>
      <w:szCs w:val="20"/>
    </w:rPr>
  </w:style>
  <w:style w:type="paragraph" w:styleId="Listenabsatz">
    <w:name w:val="List Paragraph"/>
    <w:basedOn w:val="Standard"/>
    <w:uiPriority w:val="34"/>
    <w:qFormat/>
    <w:rsid w:val="004D2768"/>
    <w:pPr>
      <w:contextualSpacing/>
    </w:pPr>
  </w:style>
  <w:style w:type="table" w:styleId="Tabellenraster">
    <w:name w:val="Table Grid"/>
    <w:basedOn w:val="NormaleTabelle"/>
    <w:uiPriority w:val="59"/>
    <w:rsid w:val="00A56EB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FMHTabelleohneRahmenlinien">
    <w:name w:val="FMH Tabelle ohne Rahmenlinien"/>
    <w:basedOn w:val="NormaleTabelle"/>
    <w:uiPriority w:val="99"/>
    <w:rsid w:val="00A56EB6"/>
    <w:pPr>
      <w:spacing w:after="0"/>
    </w:pPr>
    <w:tblPr>
      <w:tblCellMar>
        <w:left w:w="0" w:type="dxa"/>
        <w:right w:w="0" w:type="dxa"/>
      </w:tblCellMar>
    </w:tblPr>
  </w:style>
  <w:style w:type="table" w:customStyle="1" w:styleId="FMHRahmenlinienblau">
    <w:name w:val="FMH Rahmenlinien blau"/>
    <w:basedOn w:val="NormaleTabelle"/>
    <w:uiPriority w:val="99"/>
    <w:rsid w:val="00A56EB6"/>
    <w:pPr>
      <w:spacing w:after="0"/>
    </w:pPr>
    <w:tblPr>
      <w:tblBorders>
        <w:top w:val="single" w:sz="8" w:space="0" w:color="3C5587" w:themeColor="accent1"/>
        <w:left w:val="single" w:sz="8" w:space="0" w:color="3C5587" w:themeColor="accent1"/>
        <w:bottom w:val="single" w:sz="8" w:space="0" w:color="3C5587" w:themeColor="accent1"/>
        <w:right w:val="single" w:sz="8" w:space="0" w:color="3C5587" w:themeColor="accent1"/>
        <w:insideH w:val="single" w:sz="8" w:space="0" w:color="3C5587" w:themeColor="accent1"/>
        <w:insideV w:val="single" w:sz="8" w:space="0" w:color="3C5587" w:themeColor="accent1"/>
      </w:tblBorders>
    </w:tblPr>
  </w:style>
  <w:style w:type="table" w:styleId="HelleListe">
    <w:name w:val="Light List"/>
    <w:basedOn w:val="NormaleTabelle"/>
    <w:uiPriority w:val="61"/>
    <w:rsid w:val="00A56EB6"/>
    <w:pPr>
      <w:spacing w:after="0"/>
    </w:pPr>
    <w:tblPr>
      <w:tblStyleRowBandSize w:val="1"/>
      <w:tblStyleColBandSize w:val="1"/>
      <w:tblBorders>
        <w:top w:val="single" w:sz="8" w:space="0" w:color="3C5587" w:themeColor="text1"/>
        <w:left w:val="single" w:sz="8" w:space="0" w:color="3C5587" w:themeColor="text1"/>
        <w:bottom w:val="single" w:sz="8" w:space="0" w:color="3C5587" w:themeColor="text1"/>
        <w:right w:val="single" w:sz="8" w:space="0" w:color="3C5587" w:themeColor="text1"/>
      </w:tblBorders>
    </w:tblPr>
    <w:tblStylePr w:type="firstRow">
      <w:pPr>
        <w:spacing w:before="0" w:after="0" w:line="240" w:lineRule="auto"/>
      </w:pPr>
      <w:rPr>
        <w:b/>
        <w:bCs/>
        <w:color w:val="FFFFFF" w:themeColor="background1"/>
      </w:rPr>
      <w:tblPr/>
      <w:tcPr>
        <w:shd w:val="clear" w:color="auto" w:fill="3C5587" w:themeFill="text1"/>
      </w:tcPr>
    </w:tblStylePr>
    <w:tblStylePr w:type="lastRow">
      <w:pPr>
        <w:spacing w:before="0" w:after="0" w:line="240" w:lineRule="auto"/>
      </w:pPr>
      <w:rPr>
        <w:b/>
        <w:bCs/>
      </w:rPr>
      <w:tblPr/>
      <w:tcPr>
        <w:tcBorders>
          <w:top w:val="double" w:sz="6" w:space="0" w:color="3C5587" w:themeColor="text1"/>
          <w:left w:val="single" w:sz="8" w:space="0" w:color="3C5587" w:themeColor="text1"/>
          <w:bottom w:val="single" w:sz="8" w:space="0" w:color="3C5587" w:themeColor="text1"/>
          <w:right w:val="single" w:sz="8" w:space="0" w:color="3C5587" w:themeColor="text1"/>
        </w:tcBorders>
      </w:tcPr>
    </w:tblStylePr>
    <w:tblStylePr w:type="firstCol">
      <w:rPr>
        <w:b/>
        <w:bCs/>
      </w:rPr>
    </w:tblStylePr>
    <w:tblStylePr w:type="lastCol">
      <w:rPr>
        <w:b/>
        <w:bCs/>
      </w:rPr>
    </w:tblStylePr>
    <w:tblStylePr w:type="band1Vert">
      <w:tblPr/>
      <w:tcPr>
        <w:tcBorders>
          <w:top w:val="single" w:sz="8" w:space="0" w:color="3C5587" w:themeColor="text1"/>
          <w:left w:val="single" w:sz="8" w:space="0" w:color="3C5587" w:themeColor="text1"/>
          <w:bottom w:val="single" w:sz="8" w:space="0" w:color="3C5587" w:themeColor="text1"/>
          <w:right w:val="single" w:sz="8" w:space="0" w:color="3C5587" w:themeColor="text1"/>
        </w:tcBorders>
      </w:tcPr>
    </w:tblStylePr>
    <w:tblStylePr w:type="band1Horz">
      <w:tblPr/>
      <w:tcPr>
        <w:tcBorders>
          <w:top w:val="single" w:sz="8" w:space="0" w:color="3C5587" w:themeColor="text1"/>
          <w:left w:val="single" w:sz="8" w:space="0" w:color="3C5587" w:themeColor="text1"/>
          <w:bottom w:val="single" w:sz="8" w:space="0" w:color="3C5587" w:themeColor="text1"/>
          <w:right w:val="single" w:sz="8" w:space="0" w:color="3C5587" w:themeColor="text1"/>
        </w:tcBorders>
      </w:tcPr>
    </w:tblStylePr>
  </w:style>
  <w:style w:type="table" w:styleId="HelleListe-Akzent1">
    <w:name w:val="Light List Accent 1"/>
    <w:basedOn w:val="NormaleTabelle"/>
    <w:uiPriority w:val="61"/>
    <w:rsid w:val="00A56EB6"/>
    <w:pPr>
      <w:spacing w:after="0"/>
    </w:pPr>
    <w:tblPr>
      <w:tblStyleRowBandSize w:val="1"/>
      <w:tblStyleColBandSize w:val="1"/>
      <w:tblBorders>
        <w:top w:val="single" w:sz="8" w:space="0" w:color="3C5587" w:themeColor="accent1"/>
        <w:left w:val="single" w:sz="8" w:space="0" w:color="3C5587" w:themeColor="accent1"/>
        <w:bottom w:val="single" w:sz="8" w:space="0" w:color="3C5587" w:themeColor="accent1"/>
        <w:right w:val="single" w:sz="8" w:space="0" w:color="3C5587" w:themeColor="accent1"/>
      </w:tblBorders>
    </w:tblPr>
    <w:tblStylePr w:type="firstRow">
      <w:pPr>
        <w:spacing w:before="0" w:after="0" w:line="240" w:lineRule="auto"/>
      </w:pPr>
      <w:rPr>
        <w:b/>
        <w:bCs/>
        <w:color w:val="FFFFFF" w:themeColor="background1"/>
      </w:rPr>
      <w:tblPr/>
      <w:tcPr>
        <w:shd w:val="clear" w:color="auto" w:fill="3C5587" w:themeFill="accent1"/>
      </w:tcPr>
    </w:tblStylePr>
    <w:tblStylePr w:type="lastRow">
      <w:pPr>
        <w:spacing w:before="0" w:after="0" w:line="240" w:lineRule="auto"/>
      </w:pPr>
      <w:rPr>
        <w:b/>
        <w:bCs/>
      </w:rPr>
      <w:tblPr/>
      <w:tcPr>
        <w:tcBorders>
          <w:top w:val="double" w:sz="6" w:space="0" w:color="3C5587" w:themeColor="accent1"/>
          <w:left w:val="single" w:sz="8" w:space="0" w:color="3C5587" w:themeColor="accent1"/>
          <w:bottom w:val="single" w:sz="8" w:space="0" w:color="3C5587" w:themeColor="accent1"/>
          <w:right w:val="single" w:sz="8" w:space="0" w:color="3C5587" w:themeColor="accent1"/>
        </w:tcBorders>
      </w:tcPr>
    </w:tblStylePr>
    <w:tblStylePr w:type="firstCol">
      <w:rPr>
        <w:b/>
        <w:bCs/>
      </w:rPr>
    </w:tblStylePr>
    <w:tblStylePr w:type="lastCol">
      <w:rPr>
        <w:b/>
        <w:bCs/>
      </w:rPr>
    </w:tblStylePr>
    <w:tblStylePr w:type="band1Vert">
      <w:tblPr/>
      <w:tcPr>
        <w:tcBorders>
          <w:top w:val="single" w:sz="8" w:space="0" w:color="3C5587" w:themeColor="accent1"/>
          <w:left w:val="single" w:sz="8" w:space="0" w:color="3C5587" w:themeColor="accent1"/>
          <w:bottom w:val="single" w:sz="8" w:space="0" w:color="3C5587" w:themeColor="accent1"/>
          <w:right w:val="single" w:sz="8" w:space="0" w:color="3C5587" w:themeColor="accent1"/>
        </w:tcBorders>
      </w:tcPr>
    </w:tblStylePr>
    <w:tblStylePr w:type="band1Horz">
      <w:tblPr/>
      <w:tcPr>
        <w:tcBorders>
          <w:top w:val="single" w:sz="8" w:space="0" w:color="3C5587" w:themeColor="accent1"/>
          <w:left w:val="single" w:sz="8" w:space="0" w:color="3C5587" w:themeColor="accent1"/>
          <w:bottom w:val="single" w:sz="8" w:space="0" w:color="3C5587" w:themeColor="accent1"/>
          <w:right w:val="single" w:sz="8" w:space="0" w:color="3C5587" w:themeColor="accent1"/>
        </w:tcBorders>
      </w:tcPr>
    </w:tblStylePr>
  </w:style>
  <w:style w:type="table" w:styleId="HelleListe-Akzent3">
    <w:name w:val="Light List Accent 3"/>
    <w:basedOn w:val="NormaleTabelle"/>
    <w:uiPriority w:val="61"/>
    <w:rsid w:val="00A56EB6"/>
    <w:pPr>
      <w:spacing w:after="0"/>
    </w:pPr>
    <w:tblPr>
      <w:tblStyleRowBandSize w:val="1"/>
      <w:tblStyleColBandSize w:val="1"/>
      <w:tblBorders>
        <w:top w:val="single" w:sz="8" w:space="0" w:color="556473" w:themeColor="accent3"/>
        <w:left w:val="single" w:sz="8" w:space="0" w:color="556473" w:themeColor="accent3"/>
        <w:bottom w:val="single" w:sz="8" w:space="0" w:color="556473" w:themeColor="accent3"/>
        <w:right w:val="single" w:sz="8" w:space="0" w:color="556473" w:themeColor="accent3"/>
      </w:tblBorders>
    </w:tblPr>
    <w:tblStylePr w:type="firstRow">
      <w:pPr>
        <w:spacing w:before="0" w:after="0" w:line="240" w:lineRule="auto"/>
      </w:pPr>
      <w:rPr>
        <w:b/>
        <w:bCs/>
        <w:color w:val="FFFFFF" w:themeColor="background1"/>
      </w:rPr>
      <w:tblPr/>
      <w:tcPr>
        <w:shd w:val="clear" w:color="auto" w:fill="556473" w:themeFill="accent3"/>
      </w:tcPr>
    </w:tblStylePr>
    <w:tblStylePr w:type="lastRow">
      <w:pPr>
        <w:spacing w:before="0" w:after="0" w:line="240" w:lineRule="auto"/>
      </w:pPr>
      <w:rPr>
        <w:b/>
        <w:bCs/>
      </w:rPr>
      <w:tblPr/>
      <w:tcPr>
        <w:tcBorders>
          <w:top w:val="double" w:sz="6" w:space="0" w:color="556473" w:themeColor="accent3"/>
          <w:left w:val="single" w:sz="8" w:space="0" w:color="556473" w:themeColor="accent3"/>
          <w:bottom w:val="single" w:sz="8" w:space="0" w:color="556473" w:themeColor="accent3"/>
          <w:right w:val="single" w:sz="8" w:space="0" w:color="556473" w:themeColor="accent3"/>
        </w:tcBorders>
      </w:tcPr>
    </w:tblStylePr>
    <w:tblStylePr w:type="firstCol">
      <w:rPr>
        <w:b/>
        <w:bCs/>
      </w:rPr>
    </w:tblStylePr>
    <w:tblStylePr w:type="lastCol">
      <w:rPr>
        <w:b/>
        <w:bCs/>
      </w:rPr>
    </w:tblStylePr>
    <w:tblStylePr w:type="band1Vert">
      <w:tblPr/>
      <w:tcPr>
        <w:tcBorders>
          <w:top w:val="single" w:sz="8" w:space="0" w:color="556473" w:themeColor="accent3"/>
          <w:left w:val="single" w:sz="8" w:space="0" w:color="556473" w:themeColor="accent3"/>
          <w:bottom w:val="single" w:sz="8" w:space="0" w:color="556473" w:themeColor="accent3"/>
          <w:right w:val="single" w:sz="8" w:space="0" w:color="556473" w:themeColor="accent3"/>
        </w:tcBorders>
      </w:tcPr>
    </w:tblStylePr>
    <w:tblStylePr w:type="band1Horz">
      <w:tblPr/>
      <w:tcPr>
        <w:tcBorders>
          <w:top w:val="single" w:sz="8" w:space="0" w:color="556473" w:themeColor="accent3"/>
          <w:left w:val="single" w:sz="8" w:space="0" w:color="556473" w:themeColor="accent3"/>
          <w:bottom w:val="single" w:sz="8" w:space="0" w:color="556473" w:themeColor="accent3"/>
          <w:right w:val="single" w:sz="8" w:space="0" w:color="556473" w:themeColor="accent3"/>
        </w:tcBorders>
      </w:tcPr>
    </w:tblStylePr>
  </w:style>
  <w:style w:type="table" w:styleId="HelleSchattierung-Akzent5">
    <w:name w:val="Light Shading Accent 5"/>
    <w:basedOn w:val="NormaleTabelle"/>
    <w:uiPriority w:val="60"/>
    <w:rsid w:val="00A56EB6"/>
    <w:pPr>
      <w:spacing w:after="0"/>
    </w:pPr>
    <w:rPr>
      <w:color w:val="797150" w:themeColor="accent5" w:themeShade="BF"/>
    </w:rPr>
    <w:tblPr>
      <w:tblStyleRowBandSize w:val="1"/>
      <w:tblStyleColBandSize w:val="1"/>
      <w:tblBorders>
        <w:top w:val="single" w:sz="8" w:space="0" w:color="A0966E" w:themeColor="accent5"/>
        <w:bottom w:val="single" w:sz="8" w:space="0" w:color="A0966E" w:themeColor="accent5"/>
      </w:tblBorders>
    </w:tblPr>
    <w:tblStylePr w:type="firstRow">
      <w:pPr>
        <w:spacing w:before="0" w:after="0" w:line="240" w:lineRule="auto"/>
      </w:pPr>
      <w:rPr>
        <w:b/>
        <w:bCs/>
      </w:rPr>
      <w:tblPr/>
      <w:tcPr>
        <w:tcBorders>
          <w:top w:val="single" w:sz="8" w:space="0" w:color="A0966E" w:themeColor="accent5"/>
          <w:left w:val="nil"/>
          <w:bottom w:val="single" w:sz="8" w:space="0" w:color="A0966E" w:themeColor="accent5"/>
          <w:right w:val="nil"/>
          <w:insideH w:val="nil"/>
          <w:insideV w:val="nil"/>
        </w:tcBorders>
      </w:tcPr>
    </w:tblStylePr>
    <w:tblStylePr w:type="lastRow">
      <w:pPr>
        <w:spacing w:before="0" w:after="0" w:line="240" w:lineRule="auto"/>
      </w:pPr>
      <w:rPr>
        <w:b/>
        <w:bCs/>
      </w:rPr>
      <w:tblPr/>
      <w:tcPr>
        <w:tcBorders>
          <w:top w:val="single" w:sz="8" w:space="0" w:color="A0966E" w:themeColor="accent5"/>
          <w:left w:val="nil"/>
          <w:bottom w:val="single" w:sz="8" w:space="0" w:color="A0966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5DB" w:themeFill="accent5" w:themeFillTint="3F"/>
      </w:tcPr>
    </w:tblStylePr>
    <w:tblStylePr w:type="band1Horz">
      <w:tblPr/>
      <w:tcPr>
        <w:tcBorders>
          <w:left w:val="nil"/>
          <w:right w:val="nil"/>
          <w:insideH w:val="nil"/>
          <w:insideV w:val="nil"/>
        </w:tcBorders>
        <w:shd w:val="clear" w:color="auto" w:fill="E7E5DB" w:themeFill="accent5" w:themeFillTint="3F"/>
      </w:tcPr>
    </w:tblStylePr>
  </w:style>
  <w:style w:type="numbering" w:customStyle="1" w:styleId="FMHNummerierunggegliedertauf3EbenenAltN">
    <w:name w:val="FMH Nummerierung gegliedert auf 3 Ebenen (Alt+N)"/>
    <w:uiPriority w:val="99"/>
    <w:rsid w:val="00A56EB6"/>
    <w:pPr>
      <w:numPr>
        <w:numId w:val="7"/>
      </w:numPr>
    </w:pPr>
  </w:style>
  <w:style w:type="numbering" w:customStyle="1" w:styleId="FMHAufzhlunggegliedertauf3EbenenAltA">
    <w:name w:val="FMH Aufzählung gegliedert auf 3 Ebenen (Alt+A)"/>
    <w:uiPriority w:val="99"/>
    <w:rsid w:val="00A56EB6"/>
    <w:pPr>
      <w:numPr>
        <w:numId w:val="14"/>
      </w:numPr>
    </w:pPr>
  </w:style>
  <w:style w:type="paragraph" w:customStyle="1" w:styleId="ABCAufzhlung">
    <w:name w:val="ABC Aufzählung"/>
    <w:basedOn w:val="Standard"/>
    <w:uiPriority w:val="2"/>
    <w:qFormat/>
    <w:rsid w:val="00A56EB6"/>
    <w:pPr>
      <w:numPr>
        <w:numId w:val="17"/>
      </w:numPr>
    </w:pPr>
  </w:style>
  <w:style w:type="character" w:styleId="Hyperlink">
    <w:name w:val="Hyperlink"/>
    <w:basedOn w:val="Absatz-Standardschriftart"/>
    <w:uiPriority w:val="99"/>
    <w:unhideWhenUsed/>
    <w:rsid w:val="00CE0E41"/>
    <w:rPr>
      <w:color w:val="3C5587" w:themeColor="hyperlink"/>
      <w:u w:val="single"/>
    </w:rPr>
  </w:style>
  <w:style w:type="paragraph" w:styleId="Verzeichnis1">
    <w:name w:val="toc 1"/>
    <w:basedOn w:val="Standard"/>
    <w:next w:val="Standard"/>
    <w:uiPriority w:val="39"/>
    <w:unhideWhenUsed/>
    <w:rsid w:val="00CE0E41"/>
    <w:pPr>
      <w:tabs>
        <w:tab w:val="right" w:leader="dot" w:pos="9072"/>
      </w:tabs>
      <w:ind w:left="454" w:right="567" w:hanging="454"/>
      <w:contextualSpacing/>
    </w:pPr>
    <w:rPr>
      <w:b/>
    </w:rPr>
  </w:style>
  <w:style w:type="paragraph" w:styleId="Verzeichnis2">
    <w:name w:val="toc 2"/>
    <w:basedOn w:val="Standard"/>
    <w:next w:val="Standard"/>
    <w:uiPriority w:val="39"/>
    <w:unhideWhenUsed/>
    <w:rsid w:val="00CE0E41"/>
    <w:pPr>
      <w:tabs>
        <w:tab w:val="right" w:leader="dot" w:pos="9072"/>
      </w:tabs>
      <w:spacing w:after="60"/>
      <w:ind w:left="1134" w:right="567" w:hanging="680"/>
      <w:contextualSpacing/>
    </w:pPr>
  </w:style>
  <w:style w:type="paragraph" w:styleId="Verzeichnis3">
    <w:name w:val="toc 3"/>
    <w:basedOn w:val="Standard"/>
    <w:next w:val="Standard"/>
    <w:uiPriority w:val="39"/>
    <w:unhideWhenUsed/>
    <w:rsid w:val="00CE0E41"/>
    <w:pPr>
      <w:tabs>
        <w:tab w:val="right" w:leader="dot" w:pos="9072"/>
      </w:tabs>
      <w:spacing w:after="60"/>
      <w:ind w:left="1928" w:hanging="794"/>
      <w:contextualSpacing/>
    </w:pPr>
  </w:style>
  <w:style w:type="paragraph" w:styleId="Sprechblasentext">
    <w:name w:val="Balloon Text"/>
    <w:basedOn w:val="Standard"/>
    <w:link w:val="SprechblasentextZchn"/>
    <w:semiHidden/>
    <w:unhideWhenUsed/>
    <w:rsid w:val="00E177D4"/>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177D4"/>
    <w:rPr>
      <w:rFonts w:ascii="Tahoma" w:hAnsi="Tahoma" w:cs="Tahoma"/>
      <w:sz w:val="16"/>
      <w:szCs w:val="16"/>
    </w:rPr>
  </w:style>
  <w:style w:type="paragraph" w:styleId="Beschriftung">
    <w:name w:val="caption"/>
    <w:basedOn w:val="Standard"/>
    <w:next w:val="Standard"/>
    <w:uiPriority w:val="35"/>
    <w:unhideWhenUsed/>
    <w:qFormat/>
    <w:rsid w:val="00E177D4"/>
    <w:pPr>
      <w:spacing w:after="200"/>
    </w:pPr>
    <w:rPr>
      <w:bCs/>
      <w:sz w:val="18"/>
      <w:szCs w:val="18"/>
    </w:rPr>
  </w:style>
  <w:style w:type="paragraph" w:styleId="Funotentext">
    <w:name w:val="footnote text"/>
    <w:basedOn w:val="Standard"/>
    <w:link w:val="FunotentextZchn"/>
    <w:rsid w:val="00E177D4"/>
    <w:pPr>
      <w:spacing w:after="0"/>
      <w:ind w:left="680" w:hanging="680"/>
    </w:pPr>
    <w:rPr>
      <w:sz w:val="18"/>
      <w:szCs w:val="20"/>
    </w:rPr>
  </w:style>
  <w:style w:type="character" w:customStyle="1" w:styleId="FunotentextZchn">
    <w:name w:val="Fußnotentext Zchn"/>
    <w:basedOn w:val="Absatz-Standardschriftart"/>
    <w:link w:val="Funotentext"/>
    <w:uiPriority w:val="99"/>
    <w:rsid w:val="00E177D4"/>
    <w:rPr>
      <w:sz w:val="18"/>
      <w:szCs w:val="20"/>
    </w:rPr>
  </w:style>
  <w:style w:type="character" w:styleId="Funotenzeichen">
    <w:name w:val="footnote reference"/>
    <w:basedOn w:val="Absatz-Standardschriftart"/>
    <w:uiPriority w:val="99"/>
    <w:semiHidden/>
    <w:unhideWhenUsed/>
    <w:rsid w:val="00E177D4"/>
    <w:rPr>
      <w:vertAlign w:val="superscript"/>
    </w:rPr>
  </w:style>
  <w:style w:type="paragraph" w:styleId="Kopfzeile">
    <w:name w:val="header"/>
    <w:basedOn w:val="Standard"/>
    <w:link w:val="KopfzeileZchn"/>
    <w:unhideWhenUsed/>
    <w:rsid w:val="00E177D4"/>
    <w:pPr>
      <w:tabs>
        <w:tab w:val="center" w:pos="4536"/>
        <w:tab w:val="right" w:pos="9072"/>
      </w:tabs>
      <w:spacing w:after="0"/>
    </w:pPr>
    <w:rPr>
      <w:sz w:val="18"/>
    </w:rPr>
  </w:style>
  <w:style w:type="character" w:customStyle="1" w:styleId="KopfzeileZchn">
    <w:name w:val="Kopfzeile Zchn"/>
    <w:basedOn w:val="Absatz-Standardschriftart"/>
    <w:link w:val="Kopfzeile"/>
    <w:uiPriority w:val="99"/>
    <w:rsid w:val="00E177D4"/>
    <w:rPr>
      <w:sz w:val="18"/>
    </w:rPr>
  </w:style>
  <w:style w:type="paragraph" w:styleId="Fuzeile">
    <w:name w:val="footer"/>
    <w:basedOn w:val="Standard"/>
    <w:link w:val="FuzeileZchn"/>
    <w:unhideWhenUsed/>
    <w:rsid w:val="00E177D4"/>
    <w:pPr>
      <w:tabs>
        <w:tab w:val="center" w:pos="4536"/>
        <w:tab w:val="right" w:pos="9072"/>
      </w:tabs>
      <w:spacing w:after="0"/>
    </w:pPr>
    <w:rPr>
      <w:sz w:val="18"/>
    </w:rPr>
  </w:style>
  <w:style w:type="character" w:customStyle="1" w:styleId="FuzeileZchn">
    <w:name w:val="Fußzeile Zchn"/>
    <w:basedOn w:val="Absatz-Standardschriftart"/>
    <w:link w:val="Fuzeile"/>
    <w:uiPriority w:val="99"/>
    <w:rsid w:val="00E177D4"/>
    <w:rPr>
      <w:sz w:val="18"/>
    </w:rPr>
  </w:style>
  <w:style w:type="character" w:styleId="Platzhaltertext">
    <w:name w:val="Placeholder Text"/>
    <w:basedOn w:val="Absatz-Standardschriftart"/>
    <w:uiPriority w:val="99"/>
    <w:semiHidden/>
    <w:rsid w:val="00557A62"/>
    <w:rPr>
      <w:color w:val="808080"/>
    </w:rPr>
  </w:style>
  <w:style w:type="paragraph" w:customStyle="1" w:styleId="Angabenpersnlich">
    <w:name w:val="Angaben persönlich"/>
    <w:basedOn w:val="Standard"/>
    <w:rsid w:val="003A34FC"/>
    <w:pPr>
      <w:spacing w:after="0"/>
    </w:pPr>
    <w:rPr>
      <w:sz w:val="18"/>
    </w:rPr>
  </w:style>
  <w:style w:type="paragraph" w:customStyle="1" w:styleId="Fusszeile2">
    <w:name w:val="Fusszeile2"/>
    <w:basedOn w:val="Standard"/>
    <w:rsid w:val="009A3199"/>
    <w:pPr>
      <w:tabs>
        <w:tab w:val="left" w:pos="284"/>
      </w:tabs>
      <w:spacing w:after="0" w:line="220" w:lineRule="exact"/>
      <w:ind w:right="-284"/>
    </w:pPr>
    <w:rPr>
      <w:rFonts w:ascii="Arial" w:eastAsia="Times New Roman" w:hAnsi="Arial" w:cs="Times New Roman"/>
      <w:color w:val="0066A0"/>
      <w:spacing w:val="5"/>
      <w:sz w:val="14"/>
      <w:szCs w:val="20"/>
      <w:lang w:eastAsia="zh-CN"/>
    </w:rPr>
  </w:style>
  <w:style w:type="character" w:styleId="Seitenzahl">
    <w:name w:val="page number"/>
    <w:basedOn w:val="Absatz-Standardschriftart"/>
    <w:rsid w:val="00851E49"/>
  </w:style>
  <w:style w:type="numbering" w:customStyle="1" w:styleId="KeineListe1">
    <w:name w:val="Keine Liste1"/>
    <w:next w:val="KeineListe"/>
    <w:uiPriority w:val="99"/>
    <w:semiHidden/>
    <w:unhideWhenUsed/>
    <w:rsid w:val="00162FAD"/>
  </w:style>
  <w:style w:type="table" w:customStyle="1" w:styleId="Tabellenraster1">
    <w:name w:val="Tabellenraster1"/>
    <w:basedOn w:val="NormaleTabelle"/>
    <w:next w:val="Tabellenraster"/>
    <w:rsid w:val="00162FAD"/>
    <w:pPr>
      <w:spacing w:after="0"/>
    </w:pPr>
    <w:rPr>
      <w:rFonts w:ascii="Times New Roman" w:eastAsia="Times New Roman" w:hAnsi="Times New Roman" w:cs="Times New Roman"/>
      <w:sz w:val="20"/>
      <w:szCs w:val="20"/>
      <w:lang w:eastAsia="de-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Zeileneinzug">
    <w:name w:val="Body Text Indent"/>
    <w:basedOn w:val="Standard"/>
    <w:link w:val="Textkrper-ZeileneinzugZchn"/>
    <w:rsid w:val="00162FAD"/>
    <w:pPr>
      <w:tabs>
        <w:tab w:val="left" w:pos="5670"/>
      </w:tabs>
      <w:spacing w:after="0"/>
      <w:ind w:left="567" w:hanging="567"/>
      <w:jc w:val="both"/>
    </w:pPr>
    <w:rPr>
      <w:rFonts w:ascii="Arial" w:eastAsia="Times New Roman" w:hAnsi="Arial" w:cs="Times New Roman"/>
      <w:b/>
      <w:sz w:val="24"/>
      <w:szCs w:val="20"/>
      <w:lang w:val="de-DE" w:eastAsia="de-DE"/>
    </w:rPr>
  </w:style>
  <w:style w:type="character" w:customStyle="1" w:styleId="Textkrper-ZeileneinzugZchn">
    <w:name w:val="Textkörper-Zeileneinzug Zchn"/>
    <w:basedOn w:val="Absatz-Standardschriftart"/>
    <w:link w:val="Textkrper-Zeileneinzug"/>
    <w:rsid w:val="00162FAD"/>
    <w:rPr>
      <w:rFonts w:ascii="Arial" w:eastAsia="Times New Roman" w:hAnsi="Arial" w:cs="Times New Roman"/>
      <w:b/>
      <w:sz w:val="24"/>
      <w:szCs w:val="20"/>
      <w:lang w:val="de-DE" w:eastAsia="de-DE"/>
    </w:rPr>
  </w:style>
  <w:style w:type="paragraph" w:styleId="Textkrper">
    <w:name w:val="Body Text"/>
    <w:basedOn w:val="Standard"/>
    <w:link w:val="TextkrperZchn"/>
    <w:rsid w:val="00162FAD"/>
    <w:rPr>
      <w:rFonts w:ascii="Verdana" w:eastAsia="Times New Roman" w:hAnsi="Verdana" w:cs="Times New Roman"/>
      <w:lang w:val="de-DE" w:eastAsia="de-DE"/>
    </w:rPr>
  </w:style>
  <w:style w:type="character" w:customStyle="1" w:styleId="TextkrperZchn">
    <w:name w:val="Textkörper Zchn"/>
    <w:basedOn w:val="Absatz-Standardschriftart"/>
    <w:link w:val="Textkrper"/>
    <w:rsid w:val="00162FAD"/>
    <w:rPr>
      <w:rFonts w:ascii="Verdana" w:eastAsia="Times New Roman" w:hAnsi="Verdana" w:cs="Times New Roman"/>
      <w:lang w:val="de-DE" w:eastAsia="de-DE"/>
    </w:rPr>
  </w:style>
  <w:style w:type="paragraph" w:styleId="Textkrper2">
    <w:name w:val="Body Text 2"/>
    <w:basedOn w:val="Standard"/>
    <w:link w:val="Textkrper2Zchn"/>
    <w:rsid w:val="00162FAD"/>
    <w:pPr>
      <w:spacing w:line="480" w:lineRule="auto"/>
    </w:pPr>
    <w:rPr>
      <w:rFonts w:ascii="Verdana" w:eastAsia="Times New Roman" w:hAnsi="Verdana" w:cs="Times New Roman"/>
      <w:lang w:val="de-DE" w:eastAsia="de-DE"/>
    </w:rPr>
  </w:style>
  <w:style w:type="character" w:customStyle="1" w:styleId="Textkrper2Zchn">
    <w:name w:val="Textkörper 2 Zchn"/>
    <w:basedOn w:val="Absatz-Standardschriftart"/>
    <w:link w:val="Textkrper2"/>
    <w:rsid w:val="00162FAD"/>
    <w:rPr>
      <w:rFonts w:ascii="Verdana" w:eastAsia="Times New Roman" w:hAnsi="Verdana" w:cs="Times New Roman"/>
      <w:lang w:val="de-DE" w:eastAsia="de-DE"/>
    </w:rPr>
  </w:style>
  <w:style w:type="paragraph" w:styleId="Textkrper3">
    <w:name w:val="Body Text 3"/>
    <w:basedOn w:val="Standard"/>
    <w:link w:val="Textkrper3Zchn"/>
    <w:rsid w:val="00162FAD"/>
    <w:rPr>
      <w:rFonts w:ascii="Verdana" w:eastAsia="Times New Roman" w:hAnsi="Verdana" w:cs="Times New Roman"/>
      <w:sz w:val="16"/>
      <w:szCs w:val="16"/>
      <w:lang w:val="de-DE" w:eastAsia="de-DE"/>
    </w:rPr>
  </w:style>
  <w:style w:type="character" w:customStyle="1" w:styleId="Textkrper3Zchn">
    <w:name w:val="Textkörper 3 Zchn"/>
    <w:basedOn w:val="Absatz-Standardschriftart"/>
    <w:link w:val="Textkrper3"/>
    <w:rsid w:val="00162FAD"/>
    <w:rPr>
      <w:rFonts w:ascii="Verdana" w:eastAsia="Times New Roman" w:hAnsi="Verdana" w:cs="Times New Roman"/>
      <w:sz w:val="16"/>
      <w:szCs w:val="16"/>
      <w:lang w:val="de-DE" w:eastAsia="de-DE"/>
    </w:rPr>
  </w:style>
  <w:style w:type="paragraph" w:styleId="Textkrper-Einzug2">
    <w:name w:val="Body Text Indent 2"/>
    <w:basedOn w:val="Standard"/>
    <w:link w:val="Textkrper-Einzug2Zchn"/>
    <w:rsid w:val="00162FAD"/>
    <w:pPr>
      <w:spacing w:line="480" w:lineRule="auto"/>
      <w:ind w:left="283"/>
    </w:pPr>
    <w:rPr>
      <w:rFonts w:ascii="Verdana" w:eastAsia="Times New Roman" w:hAnsi="Verdana" w:cs="Times New Roman"/>
      <w:lang w:val="de-DE" w:eastAsia="de-DE"/>
    </w:rPr>
  </w:style>
  <w:style w:type="character" w:customStyle="1" w:styleId="Textkrper-Einzug2Zchn">
    <w:name w:val="Textkörper-Einzug 2 Zchn"/>
    <w:basedOn w:val="Absatz-Standardschriftart"/>
    <w:link w:val="Textkrper-Einzug2"/>
    <w:rsid w:val="00162FAD"/>
    <w:rPr>
      <w:rFonts w:ascii="Verdana" w:eastAsia="Times New Roman" w:hAnsi="Verdana" w:cs="Times New Roman"/>
      <w:lang w:val="de-DE" w:eastAsia="de-DE"/>
    </w:rPr>
  </w:style>
  <w:style w:type="paragraph" w:customStyle="1" w:styleId="Default">
    <w:name w:val="Default"/>
    <w:rsid w:val="00403385"/>
    <w:pPr>
      <w:autoSpaceDE w:val="0"/>
      <w:autoSpaceDN w:val="0"/>
      <w:adjustRightInd w:val="0"/>
      <w:spacing w:after="0"/>
    </w:pPr>
    <w:rPr>
      <w:rFonts w:ascii="Arial" w:hAnsi="Arial" w:cs="Arial"/>
      <w:color w:val="000000"/>
      <w:sz w:val="24"/>
      <w:szCs w:val="24"/>
    </w:rPr>
  </w:style>
  <w:style w:type="character" w:styleId="Kommentarzeichen">
    <w:name w:val="annotation reference"/>
    <w:basedOn w:val="Absatz-Standardschriftart"/>
    <w:uiPriority w:val="99"/>
    <w:semiHidden/>
    <w:unhideWhenUsed/>
    <w:rsid w:val="00777F42"/>
    <w:rPr>
      <w:sz w:val="16"/>
      <w:szCs w:val="16"/>
    </w:rPr>
  </w:style>
  <w:style w:type="paragraph" w:styleId="Kommentartext">
    <w:name w:val="annotation text"/>
    <w:basedOn w:val="Standard"/>
    <w:link w:val="KommentartextZchn"/>
    <w:uiPriority w:val="99"/>
    <w:unhideWhenUsed/>
    <w:rsid w:val="00777F42"/>
    <w:rPr>
      <w:sz w:val="20"/>
      <w:szCs w:val="20"/>
    </w:rPr>
  </w:style>
  <w:style w:type="character" w:customStyle="1" w:styleId="KommentartextZchn">
    <w:name w:val="Kommentartext Zchn"/>
    <w:basedOn w:val="Absatz-Standardschriftart"/>
    <w:link w:val="Kommentartext"/>
    <w:uiPriority w:val="99"/>
    <w:rsid w:val="00777F42"/>
    <w:rPr>
      <w:sz w:val="20"/>
      <w:szCs w:val="20"/>
    </w:rPr>
  </w:style>
  <w:style w:type="paragraph" w:styleId="Kommentarthema">
    <w:name w:val="annotation subject"/>
    <w:basedOn w:val="Kommentartext"/>
    <w:next w:val="Kommentartext"/>
    <w:link w:val="KommentarthemaZchn"/>
    <w:uiPriority w:val="99"/>
    <w:semiHidden/>
    <w:unhideWhenUsed/>
    <w:rsid w:val="00777F42"/>
    <w:rPr>
      <w:b/>
      <w:bCs/>
    </w:rPr>
  </w:style>
  <w:style w:type="character" w:customStyle="1" w:styleId="KommentarthemaZchn">
    <w:name w:val="Kommentarthema Zchn"/>
    <w:basedOn w:val="KommentartextZchn"/>
    <w:link w:val="Kommentarthema"/>
    <w:uiPriority w:val="99"/>
    <w:semiHidden/>
    <w:rsid w:val="00777F42"/>
    <w:rPr>
      <w:b/>
      <w:bCs/>
      <w:sz w:val="20"/>
      <w:szCs w:val="20"/>
    </w:rPr>
  </w:style>
  <w:style w:type="character" w:styleId="NichtaufgelsteErwhnung">
    <w:name w:val="Unresolved Mention"/>
    <w:basedOn w:val="Absatz-Standardschriftart"/>
    <w:uiPriority w:val="99"/>
    <w:semiHidden/>
    <w:unhideWhenUsed/>
    <w:rsid w:val="003E5565"/>
    <w:rPr>
      <w:color w:val="605E5C"/>
      <w:shd w:val="clear" w:color="auto" w:fill="E1DFDD"/>
    </w:rPr>
  </w:style>
  <w:style w:type="paragraph" w:styleId="berarbeitung">
    <w:name w:val="Revision"/>
    <w:hidden/>
    <w:uiPriority w:val="99"/>
    <w:semiHidden/>
    <w:rsid w:val="00407F27"/>
    <w:pPr>
      <w:spacing w:after="0"/>
    </w:pPr>
  </w:style>
  <w:style w:type="character" w:styleId="BesuchterLink">
    <w:name w:val="FollowedHyperlink"/>
    <w:basedOn w:val="Absatz-Standardschriftart"/>
    <w:uiPriority w:val="99"/>
    <w:semiHidden/>
    <w:unhideWhenUsed/>
    <w:rsid w:val="00865946"/>
    <w:rPr>
      <w:color w:val="A0966E"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siwf.ch/weiterbildungsstaetten/anerkennung-weiterbildungsstae.cf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siwf.ch/weiterbildung/facharzttitel-und-schwerpunkte.cfm" TargetMode="External"/><Relationship Id="rId17" Type="http://schemas.openxmlformats.org/officeDocument/2006/relationships/hyperlink" Target="https://www.siwf.ch/files/pdf18/strukt_wb_d.pdf" TargetMode="External"/><Relationship Id="rId2" Type="http://schemas.openxmlformats.org/officeDocument/2006/relationships/numbering" Target="numbering.xml"/><Relationship Id="rId16" Type="http://schemas.openxmlformats.org/officeDocument/2006/relationships/hyperlink" Target="http://www.siwf.ch/strukturierte_wb_d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iwf.ch/weiterbildungsstaetten/weiterbildungskonzepte.cfm" TargetMode="External"/><Relationship Id="rId5" Type="http://schemas.openxmlformats.org/officeDocument/2006/relationships/webSettings" Target="webSettings.xml"/><Relationship Id="rId15" Type="http://schemas.openxmlformats.org/officeDocument/2006/relationships/hyperlink" Target="https://www.siwf.ch/weiterbildungsstaetten/anerkennung-weiterbildungsstae.cfm" TargetMode="External"/><Relationship Id="rId10" Type="http://schemas.openxmlformats.org/officeDocument/2006/relationships/footer" Target="footer2.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siwf.ch/weiterbildungsstaetten/anerkennung-weiterbildungsstae.cf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rjungo\SIWF-Vorlagen%202015\2016%20SIWF-Vorlagen%20komplett\Leer_mit_Logo_D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3318218D44E4FAEBF71E42BC0CC3298"/>
        <w:category>
          <w:name w:val="Allgemein"/>
          <w:gallery w:val="placeholder"/>
        </w:category>
        <w:types>
          <w:type w:val="bbPlcHdr"/>
        </w:types>
        <w:behaviors>
          <w:behavior w:val="content"/>
        </w:behaviors>
        <w:guid w:val="{A4BE6B6F-D74C-4292-90E1-36C8DAF24231}"/>
      </w:docPartPr>
      <w:docPartBody>
        <w:p w:rsidR="00C42AD5" w:rsidRDefault="00811E95" w:rsidP="00811E95">
          <w:pPr>
            <w:pStyle w:val="D3318218D44E4FAEBF71E42BC0CC3298"/>
          </w:pPr>
          <w:r w:rsidRPr="00416079">
            <w:rPr>
              <w:rStyle w:val="Platzhaltertext"/>
            </w:rPr>
            <w:t>Klicken oder tippen Sie hier, um Text einzugeben.</w:t>
          </w:r>
        </w:p>
      </w:docPartBody>
    </w:docPart>
    <w:docPart>
      <w:docPartPr>
        <w:name w:val="E2EAC2EBBBA74ABE93AEF2956933F293"/>
        <w:category>
          <w:name w:val="Allgemein"/>
          <w:gallery w:val="placeholder"/>
        </w:category>
        <w:types>
          <w:type w:val="bbPlcHdr"/>
        </w:types>
        <w:behaviors>
          <w:behavior w:val="content"/>
        </w:behaviors>
        <w:guid w:val="{936F71CA-ECFC-4064-98E1-0944966FF68A}"/>
      </w:docPartPr>
      <w:docPartBody>
        <w:p w:rsidR="00C42AD5" w:rsidRDefault="00811E95" w:rsidP="00811E95">
          <w:pPr>
            <w:pStyle w:val="E2EAC2EBBBA74ABE93AEF2956933F293"/>
          </w:pPr>
          <w:r w:rsidRPr="00416079">
            <w:rPr>
              <w:rStyle w:val="Platzhaltertext"/>
            </w:rPr>
            <w:t>Klicken oder tippen Sie hier, um Text einzugeben.</w:t>
          </w:r>
        </w:p>
      </w:docPartBody>
    </w:docPart>
    <w:docPart>
      <w:docPartPr>
        <w:name w:val="671C692562684FD8A5E4B3D575890BD9"/>
        <w:category>
          <w:name w:val="Allgemein"/>
          <w:gallery w:val="placeholder"/>
        </w:category>
        <w:types>
          <w:type w:val="bbPlcHdr"/>
        </w:types>
        <w:behaviors>
          <w:behavior w:val="content"/>
        </w:behaviors>
        <w:guid w:val="{5EF019DC-4A65-4E04-9868-35F4DC580981}"/>
      </w:docPartPr>
      <w:docPartBody>
        <w:p w:rsidR="00C42AD5" w:rsidRDefault="00811E95" w:rsidP="00811E95">
          <w:pPr>
            <w:pStyle w:val="671C692562684FD8A5E4B3D575890BD9"/>
          </w:pPr>
          <w:r w:rsidRPr="00416079">
            <w:rPr>
              <w:rStyle w:val="Platzhaltertext"/>
            </w:rPr>
            <w:t>Klicken oder tippen Sie hier, um Text einzugeben.</w:t>
          </w:r>
        </w:p>
      </w:docPartBody>
    </w:docPart>
    <w:docPart>
      <w:docPartPr>
        <w:name w:val="4B9B72BF462D4C8CA1EBA8EA5C32FBE4"/>
        <w:category>
          <w:name w:val="Allgemein"/>
          <w:gallery w:val="placeholder"/>
        </w:category>
        <w:types>
          <w:type w:val="bbPlcHdr"/>
        </w:types>
        <w:behaviors>
          <w:behavior w:val="content"/>
        </w:behaviors>
        <w:guid w:val="{A4501166-1954-42A3-9EAB-69A65078F817}"/>
      </w:docPartPr>
      <w:docPartBody>
        <w:p w:rsidR="00D22784" w:rsidRDefault="008624C3" w:rsidP="008624C3">
          <w:pPr>
            <w:pStyle w:val="4B9B72BF462D4C8CA1EBA8EA5C32FBE4"/>
          </w:pPr>
          <w:r w:rsidRPr="00416079">
            <w:rPr>
              <w:rStyle w:val="Platzhaltertext"/>
            </w:rPr>
            <w:t>Klicken oder tippen Sie hier, um Text einzugeben.</w:t>
          </w:r>
        </w:p>
      </w:docPartBody>
    </w:docPart>
    <w:docPart>
      <w:docPartPr>
        <w:name w:val="6CADE0E178B84722BEDA1913DC21FC8C"/>
        <w:category>
          <w:name w:val="Allgemein"/>
          <w:gallery w:val="placeholder"/>
        </w:category>
        <w:types>
          <w:type w:val="bbPlcHdr"/>
        </w:types>
        <w:behaviors>
          <w:behavior w:val="content"/>
        </w:behaviors>
        <w:guid w:val="{A6C444FF-C48C-40EF-B344-41712EBEDA2B}"/>
      </w:docPartPr>
      <w:docPartBody>
        <w:p w:rsidR="00D22784" w:rsidRDefault="008624C3" w:rsidP="008624C3">
          <w:pPr>
            <w:pStyle w:val="6CADE0E178B84722BEDA1913DC21FC8C"/>
          </w:pPr>
          <w:r w:rsidRPr="00416079">
            <w:rPr>
              <w:rStyle w:val="Platzhaltertext"/>
            </w:rPr>
            <w:t>Klicken oder tippen Sie hier, um Text einzugeben.</w:t>
          </w:r>
        </w:p>
      </w:docPartBody>
    </w:docPart>
    <w:docPart>
      <w:docPartPr>
        <w:name w:val="12306F06F2394B8C8432E64AFF14C1C3"/>
        <w:category>
          <w:name w:val="Allgemein"/>
          <w:gallery w:val="placeholder"/>
        </w:category>
        <w:types>
          <w:type w:val="bbPlcHdr"/>
        </w:types>
        <w:behaviors>
          <w:behavior w:val="content"/>
        </w:behaviors>
        <w:guid w:val="{07F9066F-D53D-42E1-8F7D-1288BB9A88D8}"/>
      </w:docPartPr>
      <w:docPartBody>
        <w:p w:rsidR="00D22784" w:rsidRDefault="008624C3" w:rsidP="008624C3">
          <w:pPr>
            <w:pStyle w:val="12306F06F2394B8C8432E64AFF14C1C3"/>
          </w:pPr>
          <w:r w:rsidRPr="00416079">
            <w:rPr>
              <w:rStyle w:val="Platzhaltertext"/>
            </w:rPr>
            <w:t>Klicken oder tippen Sie hier, um Text einzugeben.</w:t>
          </w:r>
        </w:p>
      </w:docPartBody>
    </w:docPart>
    <w:docPart>
      <w:docPartPr>
        <w:name w:val="27BCFE08165641DF82EE9C8D959FC373"/>
        <w:category>
          <w:name w:val="Allgemein"/>
          <w:gallery w:val="placeholder"/>
        </w:category>
        <w:types>
          <w:type w:val="bbPlcHdr"/>
        </w:types>
        <w:behaviors>
          <w:behavior w:val="content"/>
        </w:behaviors>
        <w:guid w:val="{869C1BF7-F253-43BD-AA43-0D97ADE5093F}"/>
      </w:docPartPr>
      <w:docPartBody>
        <w:p w:rsidR="00D22784" w:rsidRDefault="008624C3" w:rsidP="008624C3">
          <w:pPr>
            <w:pStyle w:val="27BCFE08165641DF82EE9C8D959FC373"/>
          </w:pPr>
          <w:r w:rsidRPr="00416079">
            <w:rPr>
              <w:rStyle w:val="Platzhaltertext"/>
            </w:rPr>
            <w:t>Klicken oder tippen Sie hier, um Text einzugeben.</w:t>
          </w:r>
        </w:p>
      </w:docPartBody>
    </w:docPart>
    <w:docPart>
      <w:docPartPr>
        <w:name w:val="0F3E202AD79147C7AFD9B71E2C99CB15"/>
        <w:category>
          <w:name w:val="Allgemein"/>
          <w:gallery w:val="placeholder"/>
        </w:category>
        <w:types>
          <w:type w:val="bbPlcHdr"/>
        </w:types>
        <w:behaviors>
          <w:behavior w:val="content"/>
        </w:behaviors>
        <w:guid w:val="{A0813819-4B70-4B11-B914-07DFFF942309}"/>
      </w:docPartPr>
      <w:docPartBody>
        <w:p w:rsidR="00614EAE" w:rsidRDefault="00D22784" w:rsidP="00D22784">
          <w:pPr>
            <w:pStyle w:val="0F3E202AD79147C7AFD9B71E2C99CB15"/>
          </w:pPr>
          <w:r w:rsidRPr="00416079">
            <w:rPr>
              <w:rStyle w:val="Platzhaltertext"/>
            </w:rPr>
            <w:t>Klicken oder tippen Sie hier, um Text einzugeben.</w:t>
          </w:r>
        </w:p>
      </w:docPartBody>
    </w:docPart>
    <w:docPart>
      <w:docPartPr>
        <w:name w:val="667B8C4D284846CD9B988A8F95988588"/>
        <w:category>
          <w:name w:val="Allgemein"/>
          <w:gallery w:val="placeholder"/>
        </w:category>
        <w:types>
          <w:type w:val="bbPlcHdr"/>
        </w:types>
        <w:behaviors>
          <w:behavior w:val="content"/>
        </w:behaviors>
        <w:guid w:val="{60CCC899-2348-4548-B7B5-5B58D84DE77E}"/>
      </w:docPartPr>
      <w:docPartBody>
        <w:p w:rsidR="00614EAE" w:rsidRDefault="00D22784" w:rsidP="00D22784">
          <w:pPr>
            <w:pStyle w:val="667B8C4D284846CD9B988A8F95988588"/>
          </w:pPr>
          <w:r w:rsidRPr="00416079">
            <w:rPr>
              <w:rStyle w:val="Platzhaltertext"/>
            </w:rPr>
            <w:t>Klicken oder tippen Sie hier, um Text einzugeben.</w:t>
          </w:r>
        </w:p>
      </w:docPartBody>
    </w:docPart>
    <w:docPart>
      <w:docPartPr>
        <w:name w:val="ECDC4A5F0BB64CD5BFC282D2AAA4CCB8"/>
        <w:category>
          <w:name w:val="Allgemein"/>
          <w:gallery w:val="placeholder"/>
        </w:category>
        <w:types>
          <w:type w:val="bbPlcHdr"/>
        </w:types>
        <w:behaviors>
          <w:behavior w:val="content"/>
        </w:behaviors>
        <w:guid w:val="{BA5BBF9C-DBA6-4D9B-AB45-9B660B6AE6EE}"/>
      </w:docPartPr>
      <w:docPartBody>
        <w:p w:rsidR="00614EAE" w:rsidRDefault="00D22784" w:rsidP="00D22784">
          <w:pPr>
            <w:pStyle w:val="ECDC4A5F0BB64CD5BFC282D2AAA4CCB8"/>
          </w:pPr>
          <w:r w:rsidRPr="00416079">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697E"/>
    <w:rsid w:val="005F0064"/>
    <w:rsid w:val="00614EAE"/>
    <w:rsid w:val="006A697E"/>
    <w:rsid w:val="00811E95"/>
    <w:rsid w:val="008624C3"/>
    <w:rsid w:val="00AE0363"/>
    <w:rsid w:val="00C42AD5"/>
    <w:rsid w:val="00D227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D22784"/>
    <w:rPr>
      <w:color w:val="808080"/>
    </w:rPr>
  </w:style>
  <w:style w:type="paragraph" w:customStyle="1" w:styleId="0F3E202AD79147C7AFD9B71E2C99CB15">
    <w:name w:val="0F3E202AD79147C7AFD9B71E2C99CB15"/>
    <w:rsid w:val="00D22784"/>
  </w:style>
  <w:style w:type="paragraph" w:customStyle="1" w:styleId="667B8C4D284846CD9B988A8F95988588">
    <w:name w:val="667B8C4D284846CD9B988A8F95988588"/>
    <w:rsid w:val="00D22784"/>
  </w:style>
  <w:style w:type="paragraph" w:customStyle="1" w:styleId="ECDC4A5F0BB64CD5BFC282D2AAA4CCB8">
    <w:name w:val="ECDC4A5F0BB64CD5BFC282D2AAA4CCB8"/>
    <w:rsid w:val="00D22784"/>
  </w:style>
  <w:style w:type="paragraph" w:customStyle="1" w:styleId="4B9B72BF462D4C8CA1EBA8EA5C32FBE4">
    <w:name w:val="4B9B72BF462D4C8CA1EBA8EA5C32FBE4"/>
    <w:rsid w:val="008624C3"/>
  </w:style>
  <w:style w:type="paragraph" w:customStyle="1" w:styleId="6CADE0E178B84722BEDA1913DC21FC8C">
    <w:name w:val="6CADE0E178B84722BEDA1913DC21FC8C"/>
    <w:rsid w:val="008624C3"/>
  </w:style>
  <w:style w:type="paragraph" w:customStyle="1" w:styleId="12306F06F2394B8C8432E64AFF14C1C3">
    <w:name w:val="12306F06F2394B8C8432E64AFF14C1C3"/>
    <w:rsid w:val="008624C3"/>
  </w:style>
  <w:style w:type="paragraph" w:customStyle="1" w:styleId="D3318218D44E4FAEBF71E42BC0CC3298">
    <w:name w:val="D3318218D44E4FAEBF71E42BC0CC3298"/>
    <w:rsid w:val="00811E95"/>
  </w:style>
  <w:style w:type="paragraph" w:customStyle="1" w:styleId="E2EAC2EBBBA74ABE93AEF2956933F293">
    <w:name w:val="E2EAC2EBBBA74ABE93AEF2956933F293"/>
    <w:rsid w:val="00811E95"/>
  </w:style>
  <w:style w:type="paragraph" w:customStyle="1" w:styleId="671C692562684FD8A5E4B3D575890BD9">
    <w:name w:val="671C692562684FD8A5E4B3D575890BD9"/>
    <w:rsid w:val="00811E95"/>
  </w:style>
  <w:style w:type="paragraph" w:customStyle="1" w:styleId="27BCFE08165641DF82EE9C8D959FC373">
    <w:name w:val="27BCFE08165641DF82EE9C8D959FC373"/>
    <w:rsid w:val="008624C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FMH">
  <a:themeElements>
    <a:clrScheme name="FMH">
      <a:dk1>
        <a:srgbClr val="3C5587"/>
      </a:dk1>
      <a:lt1>
        <a:sysClr val="window" lastClr="FFFFFF"/>
      </a:lt1>
      <a:dk2>
        <a:srgbClr val="000000"/>
      </a:dk2>
      <a:lt2>
        <a:srgbClr val="FFFFFF"/>
      </a:lt2>
      <a:accent1>
        <a:srgbClr val="3C5587"/>
      </a:accent1>
      <a:accent2>
        <a:srgbClr val="DCE1E6"/>
      </a:accent2>
      <a:accent3>
        <a:srgbClr val="556473"/>
      </a:accent3>
      <a:accent4>
        <a:srgbClr val="FFE60A"/>
      </a:accent4>
      <a:accent5>
        <a:srgbClr val="A0966E"/>
      </a:accent5>
      <a:accent6>
        <a:srgbClr val="E6DCB4"/>
      </a:accent6>
      <a:hlink>
        <a:srgbClr val="3C5587"/>
      </a:hlink>
      <a:folHlink>
        <a:srgbClr val="A0966E"/>
      </a:folHlink>
    </a:clrScheme>
    <a:fontScheme name="FMH">
      <a:majorFont>
        <a:latin typeface="Arial"/>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9525"/>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6A6F08-5ADE-4AF4-968F-E8DECA122C2D}">
  <ds:schemaRefs>
    <ds:schemaRef ds:uri="http://schemas.openxmlformats.org/officeDocument/2006/bibliography"/>
  </ds:schemaRefs>
</ds:datastoreItem>
</file>

<file path=docMetadata/LabelInfo.xml><?xml version="1.0" encoding="utf-8"?>
<clbl:labelList xmlns:clbl="http://schemas.microsoft.com/office/2020/mipLabelMetadata">
  <clbl:label id="{73fc8f57-d81a-4a14-a014-d8d556081eca}" enabled="0" method="" siteId="{73fc8f57-d81a-4a14-a014-d8d556081eca}" removed="1"/>
</clbl:labelList>
</file>

<file path=docProps/app.xml><?xml version="1.0" encoding="utf-8"?>
<Properties xmlns="http://schemas.openxmlformats.org/officeDocument/2006/extended-properties" xmlns:vt="http://schemas.openxmlformats.org/officeDocument/2006/docPropsVTypes">
  <Template>Leer_mit_Logo_DE.dotx</Template>
  <TotalTime>0</TotalTime>
  <Pages>5</Pages>
  <Words>1708</Words>
  <Characters>9736</Characters>
  <Application>Microsoft Office Word</Application>
  <DocSecurity>0</DocSecurity>
  <Lines>81</Lines>
  <Paragraphs>22</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11422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Renate Jungo</dc:creator>
  <cp:lastModifiedBy>Renate Jungo</cp:lastModifiedBy>
  <cp:revision>4</cp:revision>
  <cp:lastPrinted>2022-09-28T13:19:00Z</cp:lastPrinted>
  <dcterms:created xsi:type="dcterms:W3CDTF">2023-11-17T13:12:00Z</dcterms:created>
  <dcterms:modified xsi:type="dcterms:W3CDTF">2023-11-17T13:17:00Z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usszeile">
    <vt:lpwstr>Fusszeile SIWF DE</vt:lpwstr>
  </property>
</Properties>
</file>