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0A3AAA92" w14:textId="4E984F9C" w:rsidR="00C17C2F" w:rsidRPr="00C17C2F" w:rsidRDefault="00813E59" w:rsidP="00C17C2F">
      <w:pPr>
        <w:pBdr>
          <w:bottom w:val="single" w:sz="4" w:space="1" w:color="auto"/>
        </w:pBdr>
        <w:tabs>
          <w:tab w:val="left" w:pos="6480"/>
        </w:tabs>
        <w:spacing w:after="0"/>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Rechtsmedizin</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4"/>
          <w:footerReference w:type="default" r:id="rId15"/>
          <w:footerReference w:type="first" r:id="rId16"/>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Notfallaufnahme</w:t>
      </w:r>
      <w:proofErr w:type="spellEnd"/>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 xml:space="preserve">mini </w:t>
      </w:r>
      <w:proofErr w:type="spellStart"/>
      <w:r w:rsidRPr="00A04591">
        <w:rPr>
          <w:rFonts w:ascii="Arial" w:eastAsia="Times New Roman" w:hAnsi="Arial" w:cs="Arial"/>
          <w:color w:val="000000"/>
          <w:sz w:val="16"/>
          <w:szCs w:val="16"/>
          <w:lang w:eastAsia="de-DE"/>
        </w:rPr>
        <w:t>clinical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evaluation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exercices</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direct</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observation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of</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procedural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skills</w:t>
      </w:r>
      <w:proofErr w:type="spellEnd"/>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 xml:space="preserve">Wer legt die Durchführung der </w:t>
      </w:r>
      <w:proofErr w:type="spellStart"/>
      <w:r w:rsidRPr="00A04591">
        <w:rPr>
          <w:rFonts w:ascii="Arial" w:eastAsia="Times New Roman" w:hAnsi="Arial" w:cs="Arial"/>
          <w:lang w:eastAsia="de-DE"/>
        </w:rPr>
        <w:t>AbAs</w:t>
      </w:r>
      <w:proofErr w:type="spellEnd"/>
      <w:r w:rsidRPr="00A04591">
        <w:rPr>
          <w:rFonts w:ascii="Arial" w:eastAsia="Times New Roman" w:hAnsi="Arial" w:cs="Arial"/>
          <w:lang w:eastAsia="de-DE"/>
        </w:rPr>
        <w:t xml:space="preserve">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w:t>
      </w:r>
      <w:proofErr w:type="spellStart"/>
      <w:r w:rsidRPr="00A04591">
        <w:rPr>
          <w:rFonts w:ascii="Arial" w:eastAsia="Times New Roman" w:hAnsi="Arial" w:cs="Arial"/>
          <w:color w:val="000000"/>
          <w:lang w:eastAsia="de-DE"/>
        </w:rPr>
        <w:t>MedBG</w:t>
      </w:r>
      <w:proofErr w:type="spellEnd"/>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w:t>
      </w:r>
      <w:proofErr w:type="spellStart"/>
      <w:r w:rsidRPr="00A04591">
        <w:rPr>
          <w:rFonts w:ascii="Arial" w:eastAsia="Times New Roman" w:hAnsi="Arial" w:cs="Arial"/>
          <w:color w:val="000000"/>
          <w:lang w:eastAsia="de-DE"/>
        </w:rPr>
        <w:t>to</w:t>
      </w:r>
      <w:proofErr w:type="spellEnd"/>
      <w:r w:rsidRPr="00A04591">
        <w:rPr>
          <w:rFonts w:ascii="Arial" w:eastAsia="Times New Roman" w:hAnsi="Arial" w:cs="Arial"/>
          <w:color w:val="000000"/>
          <w:lang w:eastAsia="de-DE"/>
        </w:rPr>
        <w:t>-Date»)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 xml:space="preserve">Von der Institution organisierte oder anerkannte moderierte interdisziplinäre Veranstaltungen (auch Online-Veranstaltungen etc. </w:t>
            </w:r>
            <w:proofErr w:type="spellStart"/>
            <w:r w:rsidRPr="00A04591">
              <w:rPr>
                <w:rFonts w:ascii="Arial" w:hAnsi="Arial" w:cs="Arial"/>
                <w:b/>
                <w:bCs/>
                <w:lang w:val="de-DE" w:eastAsia="de-DE"/>
              </w:rPr>
              <w:t>gemäss</w:t>
            </w:r>
            <w:proofErr w:type="spellEnd"/>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A47C6">
              <w:rPr>
                <w:rFonts w:ascii="Arial" w:hAnsi="Arial" w:cs="Arial"/>
                <w:color w:val="000000"/>
                <w:lang w:eastAsia="de-DE"/>
              </w:rPr>
            </w:r>
            <w:r w:rsidR="003A47C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A47C6">
              <w:rPr>
                <w:rFonts w:ascii="Arial" w:hAnsi="Arial" w:cs="Arial"/>
                <w:color w:val="000000"/>
                <w:lang w:eastAsia="de-DE"/>
              </w:rPr>
            </w:r>
            <w:r w:rsidR="003A47C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A47C6">
              <w:rPr>
                <w:rFonts w:ascii="Arial" w:hAnsi="Arial" w:cs="Arial"/>
                <w:color w:val="000000"/>
                <w:lang w:eastAsia="de-DE"/>
              </w:rPr>
            </w:r>
            <w:r w:rsidR="003A47C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A47C6">
              <w:rPr>
                <w:rFonts w:ascii="Arial" w:hAnsi="Arial" w:cs="Arial"/>
                <w:color w:val="000000"/>
                <w:lang w:eastAsia="de-DE"/>
              </w:rPr>
            </w:r>
            <w:r w:rsidR="003A47C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A47C6">
              <w:rPr>
                <w:rFonts w:ascii="Arial" w:hAnsi="Arial" w:cs="Arial"/>
                <w:color w:val="000000"/>
                <w:lang w:eastAsia="de-DE"/>
              </w:rPr>
            </w:r>
            <w:r w:rsidR="003A47C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w:t>
            </w:r>
            <w:proofErr w:type="spellStart"/>
            <w:r w:rsidRPr="00A04591">
              <w:rPr>
                <w:rFonts w:ascii="Arial" w:hAnsi="Arial" w:cs="Arial"/>
                <w:color w:val="000000"/>
                <w:lang w:val="en-GB" w:eastAsia="de-DE"/>
              </w:rPr>
              <w:t>Besprechungen</w:t>
            </w:r>
            <w:proofErr w:type="spellEnd"/>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A47C6">
              <w:rPr>
                <w:rFonts w:ascii="Arial" w:hAnsi="Arial" w:cs="Arial"/>
                <w:color w:val="000000"/>
                <w:lang w:eastAsia="de-DE"/>
              </w:rPr>
            </w:r>
            <w:r w:rsidR="003A47C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A47C6">
              <w:rPr>
                <w:rFonts w:ascii="Arial" w:hAnsi="Arial" w:cs="Arial"/>
                <w:color w:val="000000"/>
                <w:lang w:eastAsia="de-DE"/>
              </w:rPr>
            </w:r>
            <w:r w:rsidR="003A47C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A47C6">
              <w:rPr>
                <w:rFonts w:ascii="Arial" w:hAnsi="Arial" w:cs="Arial"/>
                <w:color w:val="000000"/>
                <w:lang w:eastAsia="de-DE"/>
              </w:rPr>
            </w:r>
            <w:r w:rsidR="003A47C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A47C6">
              <w:rPr>
                <w:rFonts w:ascii="Arial" w:hAnsi="Arial" w:cs="Arial"/>
                <w:color w:val="000000"/>
                <w:lang w:eastAsia="de-DE"/>
              </w:rPr>
            </w:r>
            <w:r w:rsidR="003A47C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A47C6">
              <w:rPr>
                <w:rFonts w:ascii="Arial" w:hAnsi="Arial" w:cs="Arial"/>
                <w:color w:val="000000"/>
                <w:lang w:eastAsia="de-DE"/>
              </w:rPr>
            </w:r>
            <w:r w:rsidR="003A47C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w:t>
            </w:r>
            <w:proofErr w:type="spellStart"/>
            <w:r w:rsidRPr="00A04591">
              <w:rPr>
                <w:rFonts w:ascii="Arial" w:hAnsi="Arial" w:cs="Arial"/>
                <w:lang w:val="en-US" w:eastAsia="de-DE"/>
              </w:rPr>
              <w:t>Besprechungen</w:t>
            </w:r>
            <w:proofErr w:type="spellEnd"/>
            <w:r w:rsidRPr="00A04591">
              <w:rPr>
                <w:rFonts w:ascii="Arial" w:hAnsi="Arial" w:cs="Arial"/>
                <w:lang w:val="en-US" w:eastAsia="de-DE"/>
              </w:rPr>
              <w:t xml:space="preserve">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A47C6">
              <w:rPr>
                <w:rFonts w:ascii="Arial" w:hAnsi="Arial" w:cs="Arial"/>
                <w:color w:val="000000"/>
                <w:lang w:eastAsia="de-DE"/>
              </w:rPr>
            </w:r>
            <w:r w:rsidR="003A47C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w:t>
            </w:r>
            <w:proofErr w:type="spellStart"/>
            <w:r w:rsidRPr="00A04591">
              <w:rPr>
                <w:rFonts w:ascii="Arial" w:hAnsi="Arial" w:cs="Arial"/>
                <w:lang w:val="de-DE" w:eastAsia="de-DE"/>
              </w:rPr>
              <w:t>hands</w:t>
            </w:r>
            <w:proofErr w:type="spellEnd"/>
            <w:r w:rsidRPr="00A04591">
              <w:rPr>
                <w:rFonts w:ascii="Arial" w:hAnsi="Arial" w:cs="Arial"/>
                <w:lang w:val="de-DE" w:eastAsia="de-DE"/>
              </w:rPr>
              <w:t>-on»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A47C6">
              <w:rPr>
                <w:rFonts w:ascii="Arial" w:hAnsi="Arial" w:cs="Arial"/>
                <w:color w:val="000000"/>
                <w:lang w:eastAsia="de-DE"/>
              </w:rPr>
            </w:r>
            <w:r w:rsidR="003A47C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A47C6">
              <w:rPr>
                <w:rFonts w:ascii="Arial" w:hAnsi="Arial" w:cs="Arial"/>
                <w:color w:val="000000"/>
                <w:lang w:eastAsia="de-DE"/>
              </w:rPr>
            </w:r>
            <w:r w:rsidR="003A47C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A47C6">
              <w:rPr>
                <w:rFonts w:ascii="Arial" w:hAnsi="Arial" w:cs="Arial"/>
                <w:color w:val="000000"/>
                <w:lang w:eastAsia="de-DE"/>
              </w:rPr>
            </w:r>
            <w:r w:rsidR="003A47C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A47C6">
              <w:rPr>
                <w:rFonts w:ascii="Arial" w:hAnsi="Arial" w:cs="Arial"/>
                <w:color w:val="000000"/>
                <w:lang w:eastAsia="de-DE"/>
              </w:rPr>
            </w:r>
            <w:r w:rsidR="003A47C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 xml:space="preserve">Moderiertes </w:t>
            </w:r>
            <w:proofErr w:type="spellStart"/>
            <w:r w:rsidRPr="00A04591">
              <w:rPr>
                <w:rFonts w:ascii="Arial" w:hAnsi="Arial" w:cs="Arial"/>
                <w:lang w:val="de-DE" w:eastAsia="de-DE"/>
              </w:rPr>
              <w:t>Bedside</w:t>
            </w:r>
            <w:proofErr w:type="spellEnd"/>
            <w:r w:rsidRPr="00A04591">
              <w:rPr>
                <w:rFonts w:ascii="Arial" w:hAnsi="Arial" w:cs="Arial"/>
                <w:lang w:val="de-DE" w:eastAsia="de-DE"/>
              </w:rPr>
              <w:t xml:space="preserve"> </w:t>
            </w:r>
            <w:proofErr w:type="spellStart"/>
            <w:r w:rsidRPr="00A04591">
              <w:rPr>
                <w:rFonts w:ascii="Arial" w:hAnsi="Arial" w:cs="Arial"/>
                <w:lang w:val="de-DE" w:eastAsia="de-DE"/>
              </w:rPr>
              <w:t>teaching</w:t>
            </w:r>
            <w:proofErr w:type="spellEnd"/>
            <w:r w:rsidRPr="00A04591">
              <w:rPr>
                <w:rFonts w:ascii="Arial" w:hAnsi="Arial" w:cs="Arial"/>
                <w:lang w:val="de-DE" w:eastAsia="de-DE"/>
              </w:rPr>
              <w:t xml:space="preserve">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w:t>
      </w:r>
      <w:proofErr w:type="spellStart"/>
      <w:r w:rsidRPr="00A04591">
        <w:rPr>
          <w:rFonts w:ascii="Arial" w:eastAsia="Times New Roman" w:hAnsi="Arial" w:cs="Arial"/>
          <w:color w:val="000000"/>
          <w:lang w:eastAsia="de-DE"/>
        </w:rPr>
        <w:t>come</w:t>
      </w:r>
      <w:proofErr w:type="spellEnd"/>
      <w:r w:rsidRPr="00A04591">
        <w:rPr>
          <w:rFonts w:ascii="Arial" w:eastAsia="Times New Roman" w:hAnsi="Arial" w:cs="Arial"/>
          <w:color w:val="000000"/>
          <w:lang w:eastAsia="de-DE"/>
        </w:rPr>
        <w:t>,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ja</w:t>
      </w:r>
      <w:proofErr w:type="spellEnd"/>
      <w:r w:rsidRPr="00A04591">
        <w:rPr>
          <w:rFonts w:ascii="Arial" w:eastAsia="Times New Roman" w:hAnsi="Arial" w:cs="Arial"/>
          <w:color w:val="000000"/>
          <w:lang w:val="en-GB" w:eastAsia="de-DE"/>
        </w:rPr>
        <w:t xml:space="preserve">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nein</w:t>
      </w:r>
      <w:proofErr w:type="spellEnd"/>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w:t>
      </w:r>
      <w:proofErr w:type="spellStart"/>
      <w:r w:rsidRPr="00A04591">
        <w:rPr>
          <w:rFonts w:ascii="Arial" w:eastAsia="Times New Roman" w:hAnsi="Arial" w:cs="Arial"/>
          <w:color w:val="000000"/>
          <w:lang w:eastAsia="de-DE"/>
        </w:rPr>
        <w:t>SOP’s</w:t>
      </w:r>
      <w:proofErr w:type="spellEnd"/>
      <w:r w:rsidRPr="00A04591">
        <w:rPr>
          <w:rFonts w:ascii="Arial" w:eastAsia="Times New Roman" w:hAnsi="Arial" w:cs="Arial"/>
          <w:color w:val="000000"/>
          <w:lang w:eastAsia="de-DE"/>
        </w:rPr>
        <w:t xml:space="preserve"> </w:t>
      </w:r>
      <w:r w:rsidRPr="00A04591">
        <w:rPr>
          <w:rFonts w:ascii="Arial" w:eastAsia="Times New Roman" w:hAnsi="Arial" w:cs="Arial"/>
          <w:color w:val="000000"/>
          <w:sz w:val="16"/>
          <w:szCs w:val="16"/>
          <w:lang w:eastAsia="de-DE"/>
        </w:rPr>
        <w:t xml:space="preserve">(Standard Operation </w:t>
      </w:r>
      <w:proofErr w:type="spellStart"/>
      <w:r w:rsidRPr="00A04591">
        <w:rPr>
          <w:rFonts w:ascii="Arial" w:eastAsia="Times New Roman" w:hAnsi="Arial" w:cs="Arial"/>
          <w:color w:val="000000"/>
          <w:sz w:val="16"/>
          <w:szCs w:val="16"/>
          <w:lang w:eastAsia="de-DE"/>
        </w:rPr>
        <w:t>Procedures</w:t>
      </w:r>
      <w:proofErr w:type="spellEnd"/>
      <w:r w:rsidRPr="00A04591">
        <w:rPr>
          <w:rFonts w:ascii="Arial" w:eastAsia="Times New Roman" w:hAnsi="Arial" w:cs="Arial"/>
          <w:color w:val="000000"/>
          <w:sz w:val="16"/>
          <w:szCs w:val="16"/>
          <w:lang w:eastAsia="de-DE"/>
        </w:rPr>
        <w:t xml:space="preserve">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w:t>
      </w:r>
      <w:proofErr w:type="spellStart"/>
      <w:r w:rsidRPr="00A04591">
        <w:rPr>
          <w:rFonts w:ascii="Arial" w:eastAsia="Times New Roman" w:hAnsi="Arial" w:cs="Arial"/>
          <w:color w:val="000000"/>
          <w:lang w:val="de-DE" w:eastAsia="de-DE"/>
        </w:rPr>
        <w:t>Sie</w:t>
      </w:r>
      <w:proofErr w:type="spellEnd"/>
      <w:r w:rsidRPr="00A04591">
        <w:rPr>
          <w:rFonts w:ascii="Arial" w:eastAsia="Times New Roman" w:hAnsi="Arial" w:cs="Arial"/>
          <w:color w:val="000000"/>
          <w:lang w:val="de-DE" w:eastAsia="de-DE"/>
        </w:rPr>
        <w:t xml:space="preserv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291CBCF5"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6E305E78" w14:textId="77777777" w:rsidR="00150F24" w:rsidRPr="00150F24" w:rsidRDefault="00150F24" w:rsidP="00150F24">
      <w:pPr>
        <w:tabs>
          <w:tab w:val="left" w:pos="7740"/>
          <w:tab w:val="left" w:pos="8640"/>
          <w:tab w:val="right" w:pos="9180"/>
        </w:tabs>
        <w:spacing w:after="0"/>
        <w:rPr>
          <w:rFonts w:ascii="Arial" w:eastAsia="Times New Roman" w:hAnsi="Arial" w:cs="Arial"/>
          <w:lang w:eastAsia="de-DE"/>
        </w:rPr>
      </w:pPr>
      <w:r w:rsidRPr="00150F24">
        <w:rPr>
          <w:rFonts w:ascii="Arial" w:eastAsia="Times New Roman" w:hAnsi="Arial" w:cs="Arial"/>
          <w:lang w:eastAsia="de-DE"/>
        </w:rPr>
        <w:t xml:space="preserve">Ist die WB-Stätte eine </w:t>
      </w:r>
    </w:p>
    <w:p w14:paraId="50A50FAA" w14:textId="77777777" w:rsidR="00150F24" w:rsidRPr="00150F24" w:rsidRDefault="00150F24" w:rsidP="00150F24">
      <w:pPr>
        <w:tabs>
          <w:tab w:val="left" w:pos="7740"/>
          <w:tab w:val="left" w:pos="8640"/>
          <w:tab w:val="right" w:pos="9180"/>
        </w:tabs>
        <w:spacing w:after="0"/>
        <w:rPr>
          <w:rFonts w:ascii="Arial" w:eastAsia="Times New Roman" w:hAnsi="Arial" w:cs="Arial"/>
          <w:lang w:eastAsia="de-DE"/>
        </w:rPr>
      </w:pPr>
      <w:r w:rsidRPr="00150F24">
        <w:rPr>
          <w:rFonts w:ascii="Arial" w:eastAsia="Times New Roman" w:hAnsi="Arial" w:cs="Arial"/>
          <w:lang w:eastAsia="de-DE"/>
        </w:rPr>
        <w:t>Abteilung eines Universitätsspitals?</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5"/>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ja </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6"/>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nein</w:t>
      </w:r>
    </w:p>
    <w:p w14:paraId="6756C027" w14:textId="77777777" w:rsidR="00150F24" w:rsidRPr="00150F24" w:rsidRDefault="00150F24" w:rsidP="00150F24">
      <w:pPr>
        <w:tabs>
          <w:tab w:val="left" w:pos="7740"/>
          <w:tab w:val="left" w:pos="8640"/>
          <w:tab w:val="right" w:pos="9180"/>
        </w:tabs>
        <w:spacing w:after="0"/>
        <w:rPr>
          <w:rFonts w:ascii="Arial" w:eastAsia="Times New Roman" w:hAnsi="Arial" w:cs="Arial"/>
          <w:lang w:eastAsia="de-DE"/>
        </w:rPr>
      </w:pPr>
      <w:r w:rsidRPr="00150F24">
        <w:rPr>
          <w:rFonts w:ascii="Arial" w:eastAsia="Times New Roman" w:hAnsi="Arial" w:cs="Arial"/>
          <w:lang w:eastAsia="de-DE"/>
        </w:rPr>
        <w:t>Abteilung eines kantonalen oder öffentlichen Spitals?</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5"/>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ja </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6"/>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nein</w:t>
      </w:r>
    </w:p>
    <w:p w14:paraId="06167861" w14:textId="77777777" w:rsidR="00150F24" w:rsidRPr="00150F24" w:rsidRDefault="00150F24" w:rsidP="00150F24">
      <w:pPr>
        <w:tabs>
          <w:tab w:val="left" w:pos="7740"/>
          <w:tab w:val="left" w:pos="8640"/>
          <w:tab w:val="right" w:pos="9180"/>
        </w:tabs>
        <w:spacing w:after="0"/>
        <w:rPr>
          <w:rFonts w:ascii="Arial" w:eastAsia="Times New Roman" w:hAnsi="Arial" w:cs="Arial"/>
          <w:lang w:eastAsia="de-DE"/>
        </w:rPr>
      </w:pPr>
      <w:r w:rsidRPr="00150F24">
        <w:rPr>
          <w:rFonts w:ascii="Arial" w:eastAsia="Times New Roman" w:hAnsi="Arial" w:cs="Arial"/>
          <w:lang w:eastAsia="de-DE"/>
        </w:rPr>
        <w:t>Abteilung eines öffentlichen oder privaten Instituts?</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5"/>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ja </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6"/>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nein</w:t>
      </w:r>
    </w:p>
    <w:p w14:paraId="2714DD68" w14:textId="77777777" w:rsidR="00150F24" w:rsidRPr="00150F24" w:rsidRDefault="00150F24" w:rsidP="00150F24">
      <w:pPr>
        <w:tabs>
          <w:tab w:val="left" w:pos="7740"/>
          <w:tab w:val="left" w:pos="8640"/>
          <w:tab w:val="right" w:pos="9180"/>
        </w:tabs>
        <w:spacing w:after="0"/>
        <w:rPr>
          <w:rFonts w:ascii="Arial" w:eastAsia="Times New Roman" w:hAnsi="Arial" w:cs="Arial"/>
          <w:lang w:eastAsia="de-DE"/>
        </w:rPr>
      </w:pPr>
      <w:r w:rsidRPr="00150F24">
        <w:rPr>
          <w:rFonts w:ascii="Arial" w:eastAsia="Times New Roman" w:hAnsi="Arial" w:cs="Arial"/>
          <w:lang w:eastAsia="de-DE"/>
        </w:rPr>
        <w:t>Besteht ein regelmässiger Obduktionsbetrieb?</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5"/>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ja </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6"/>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nein</w:t>
      </w:r>
    </w:p>
    <w:p w14:paraId="667EB326" w14:textId="77777777" w:rsidR="00150F24" w:rsidRPr="00150F24" w:rsidRDefault="00150F24" w:rsidP="00150F24">
      <w:pPr>
        <w:tabs>
          <w:tab w:val="left" w:pos="7740"/>
          <w:tab w:val="left" w:pos="8640"/>
          <w:tab w:val="right" w:pos="9180"/>
        </w:tabs>
        <w:spacing w:after="0"/>
        <w:rPr>
          <w:rFonts w:ascii="Arial" w:eastAsia="Times New Roman" w:hAnsi="Arial" w:cs="Arial"/>
          <w:lang w:eastAsia="de-DE"/>
        </w:rPr>
      </w:pPr>
      <w:r w:rsidRPr="00150F24">
        <w:rPr>
          <w:rFonts w:ascii="Arial" w:eastAsia="Times New Roman" w:hAnsi="Arial" w:cs="Arial"/>
          <w:lang w:eastAsia="de-DE"/>
        </w:rPr>
        <w:t>Besteht eine regelmässige Dienstleistung als forensisch-klinischer Betrieb?</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5"/>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ja </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6"/>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nein</w:t>
      </w:r>
    </w:p>
    <w:p w14:paraId="25ABA6E0" w14:textId="77777777" w:rsidR="00150F24" w:rsidRPr="00150F24" w:rsidRDefault="00150F24" w:rsidP="00150F24">
      <w:pPr>
        <w:tabs>
          <w:tab w:val="left" w:pos="7740"/>
          <w:tab w:val="left" w:pos="8640"/>
          <w:tab w:val="right" w:pos="9180"/>
        </w:tabs>
        <w:spacing w:after="0"/>
        <w:rPr>
          <w:rFonts w:ascii="Arial" w:eastAsia="Times New Roman" w:hAnsi="Arial" w:cs="Arial"/>
          <w:lang w:eastAsia="de-DE"/>
        </w:rPr>
      </w:pPr>
    </w:p>
    <w:p w14:paraId="452DB2B2" w14:textId="77777777" w:rsidR="00150F24" w:rsidRPr="00150F24" w:rsidRDefault="00150F24" w:rsidP="00150F24">
      <w:pPr>
        <w:tabs>
          <w:tab w:val="left" w:pos="7740"/>
          <w:tab w:val="left" w:pos="8640"/>
          <w:tab w:val="right" w:pos="9180"/>
        </w:tabs>
        <w:spacing w:after="0"/>
        <w:rPr>
          <w:rFonts w:ascii="Arial" w:eastAsia="Times New Roman" w:hAnsi="Arial" w:cs="Arial"/>
          <w:lang w:eastAsia="de-DE"/>
        </w:rPr>
      </w:pPr>
      <w:r w:rsidRPr="00150F24">
        <w:rPr>
          <w:rFonts w:ascii="Arial" w:eastAsia="Times New Roman" w:hAnsi="Arial" w:cs="Arial"/>
          <w:lang w:eastAsia="de-DE"/>
        </w:rPr>
        <w:t>Ist die Rechtsmedizin bei der SAS akkreditiert?</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5"/>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ja </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6"/>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nein</w:t>
      </w:r>
    </w:p>
    <w:p w14:paraId="052D2FE8" w14:textId="77777777" w:rsidR="00150F24" w:rsidRPr="00150F24" w:rsidRDefault="00150F24" w:rsidP="00150F24">
      <w:pPr>
        <w:tabs>
          <w:tab w:val="left" w:pos="7740"/>
          <w:tab w:val="left" w:pos="8640"/>
          <w:tab w:val="right" w:pos="9180"/>
        </w:tabs>
        <w:spacing w:after="0"/>
        <w:rPr>
          <w:rFonts w:ascii="Arial" w:eastAsia="Times New Roman" w:hAnsi="Arial" w:cs="Arial"/>
          <w:lang w:eastAsia="de-DE"/>
        </w:rPr>
      </w:pPr>
      <w:r w:rsidRPr="00150F24">
        <w:rPr>
          <w:rFonts w:ascii="Arial" w:eastAsia="Times New Roman" w:hAnsi="Arial" w:cs="Arial"/>
          <w:lang w:eastAsia="de-DE"/>
        </w:rPr>
        <w:t xml:space="preserve">Wenn nein. ist ein </w:t>
      </w:r>
      <w:proofErr w:type="spellStart"/>
      <w:r w:rsidRPr="00150F24">
        <w:rPr>
          <w:rFonts w:ascii="Arial" w:eastAsia="Times New Roman" w:hAnsi="Arial" w:cs="Arial"/>
          <w:lang w:eastAsia="de-DE"/>
        </w:rPr>
        <w:t>Akkreditationsverfahren</w:t>
      </w:r>
      <w:proofErr w:type="spellEnd"/>
      <w:r w:rsidRPr="00150F24">
        <w:rPr>
          <w:rFonts w:ascii="Arial" w:eastAsia="Times New Roman" w:hAnsi="Arial" w:cs="Arial"/>
          <w:lang w:eastAsia="de-DE"/>
        </w:rPr>
        <w:t xml:space="preserve"> eingeleitet? </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5"/>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ja </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6"/>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nein</w:t>
      </w:r>
    </w:p>
    <w:p w14:paraId="31939792" w14:textId="77777777" w:rsidR="00150F24" w:rsidRPr="00150F24" w:rsidRDefault="00150F24" w:rsidP="00150F24">
      <w:pPr>
        <w:tabs>
          <w:tab w:val="left" w:pos="7740"/>
          <w:tab w:val="left" w:pos="8640"/>
          <w:tab w:val="right" w:pos="9180"/>
        </w:tabs>
        <w:spacing w:after="0"/>
        <w:ind w:left="4860" w:hanging="4860"/>
        <w:rPr>
          <w:rFonts w:ascii="Arial" w:eastAsia="Times New Roman" w:hAnsi="Arial" w:cs="Arial"/>
          <w:lang w:eastAsia="de-DE"/>
        </w:rPr>
      </w:pPr>
      <w:r w:rsidRPr="00150F24">
        <w:rPr>
          <w:rFonts w:ascii="Arial" w:eastAsia="Times New Roman" w:hAnsi="Arial" w:cs="Arial"/>
          <w:lang w:eastAsia="de-DE"/>
        </w:rPr>
        <w:t>Wenn ja, welche Aktivitäten sind akkreditiert?</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Text48"/>
            <w:enabled/>
            <w:calcOnExit w:val="0"/>
            <w:textInput/>
          </w:ffData>
        </w:fldChar>
      </w:r>
      <w:r w:rsidRPr="00150F24">
        <w:rPr>
          <w:rFonts w:ascii="Arial" w:eastAsia="Times New Roman" w:hAnsi="Arial" w:cs="Arial"/>
          <w:lang w:eastAsia="de-DE"/>
        </w:rPr>
        <w:instrText xml:space="preserve"> FORMTEXT </w:instrText>
      </w:r>
      <w:r w:rsidRPr="00150F24">
        <w:rPr>
          <w:rFonts w:ascii="Arial" w:eastAsia="Times New Roman" w:hAnsi="Arial" w:cs="Arial"/>
          <w:lang w:eastAsia="de-DE"/>
        </w:rPr>
      </w:r>
      <w:r w:rsidRPr="00150F24">
        <w:rPr>
          <w:rFonts w:ascii="Arial" w:eastAsia="Times New Roman" w:hAnsi="Arial" w:cs="Arial"/>
          <w:lang w:eastAsia="de-DE"/>
        </w:rPr>
        <w:fldChar w:fldCharType="separate"/>
      </w:r>
      <w:r w:rsidRPr="00150F24">
        <w:rPr>
          <w:rFonts w:ascii="Arial" w:eastAsia="Times New Roman" w:hAnsi="Arial" w:cs="Arial"/>
          <w:noProof/>
          <w:lang w:eastAsia="de-DE"/>
        </w:rPr>
        <w:t> </w:t>
      </w:r>
      <w:r w:rsidRPr="00150F24">
        <w:rPr>
          <w:rFonts w:ascii="Arial" w:eastAsia="Times New Roman" w:hAnsi="Arial" w:cs="Arial"/>
          <w:noProof/>
          <w:lang w:eastAsia="de-DE"/>
        </w:rPr>
        <w:t> </w:t>
      </w:r>
      <w:r w:rsidRPr="00150F24">
        <w:rPr>
          <w:rFonts w:ascii="Arial" w:eastAsia="Times New Roman" w:hAnsi="Arial" w:cs="Arial"/>
          <w:noProof/>
          <w:lang w:eastAsia="de-DE"/>
        </w:rPr>
        <w:t> </w:t>
      </w:r>
      <w:r w:rsidRPr="00150F24">
        <w:rPr>
          <w:rFonts w:ascii="Arial" w:eastAsia="Times New Roman" w:hAnsi="Arial" w:cs="Arial"/>
          <w:noProof/>
          <w:lang w:eastAsia="de-DE"/>
        </w:rPr>
        <w:t> </w:t>
      </w:r>
      <w:r w:rsidRPr="00150F24">
        <w:rPr>
          <w:rFonts w:ascii="Arial" w:eastAsia="Times New Roman" w:hAnsi="Arial" w:cs="Arial"/>
          <w:noProof/>
          <w:lang w:eastAsia="de-DE"/>
        </w:rPr>
        <w:t> </w:t>
      </w:r>
      <w:r w:rsidRPr="00150F24">
        <w:rPr>
          <w:rFonts w:ascii="Arial" w:eastAsia="Times New Roman" w:hAnsi="Arial" w:cs="Arial"/>
          <w:lang w:eastAsia="de-DE"/>
        </w:rPr>
        <w:fldChar w:fldCharType="end"/>
      </w:r>
    </w:p>
    <w:p w14:paraId="062A900A" w14:textId="77777777" w:rsidR="00150F24" w:rsidRPr="00150F24" w:rsidRDefault="00150F24" w:rsidP="00150F24">
      <w:pPr>
        <w:tabs>
          <w:tab w:val="left" w:pos="7740"/>
          <w:tab w:val="left" w:pos="8640"/>
          <w:tab w:val="right" w:pos="9180"/>
        </w:tabs>
        <w:spacing w:after="0"/>
        <w:rPr>
          <w:rFonts w:ascii="Arial" w:eastAsia="Times New Roman" w:hAnsi="Arial" w:cs="Arial"/>
          <w:lang w:eastAsia="de-DE"/>
        </w:rPr>
      </w:pPr>
    </w:p>
    <w:p w14:paraId="29E47480" w14:textId="77777777" w:rsidR="00150F24" w:rsidRPr="00150F24" w:rsidRDefault="00150F24" w:rsidP="00150F24">
      <w:pPr>
        <w:tabs>
          <w:tab w:val="left" w:pos="7740"/>
          <w:tab w:val="left" w:pos="8640"/>
          <w:tab w:val="right" w:pos="9180"/>
        </w:tabs>
        <w:spacing w:after="0"/>
        <w:rPr>
          <w:rFonts w:ascii="Arial" w:eastAsia="Times New Roman" w:hAnsi="Arial" w:cs="Arial"/>
          <w:lang w:eastAsia="de-DE"/>
        </w:rPr>
      </w:pPr>
      <w:r w:rsidRPr="00150F24">
        <w:rPr>
          <w:rFonts w:ascii="Arial" w:eastAsia="Times New Roman" w:hAnsi="Arial" w:cs="Arial"/>
          <w:lang w:eastAsia="de-DE"/>
        </w:rPr>
        <w:t xml:space="preserve">Welche Spital- und Laborstrukturen stehen der Rechtsmedizin zur Verfügung? </w:t>
      </w:r>
    </w:p>
    <w:p w14:paraId="3C561410" w14:textId="77777777" w:rsidR="00150F24" w:rsidRPr="00150F24" w:rsidRDefault="00150F24" w:rsidP="00150F24">
      <w:pPr>
        <w:tabs>
          <w:tab w:val="left" w:pos="7740"/>
          <w:tab w:val="left" w:pos="8640"/>
          <w:tab w:val="right" w:pos="9180"/>
        </w:tabs>
        <w:spacing w:after="0"/>
        <w:rPr>
          <w:rFonts w:ascii="Arial" w:eastAsia="Times New Roman" w:hAnsi="Arial" w:cs="Arial"/>
          <w:lang w:eastAsia="de-DE"/>
        </w:rPr>
      </w:pPr>
      <w:r w:rsidRPr="00150F24">
        <w:rPr>
          <w:rFonts w:ascii="Arial" w:eastAsia="Times New Roman" w:hAnsi="Arial" w:cs="Arial"/>
          <w:lang w:eastAsia="de-DE"/>
        </w:rPr>
        <w:t>Labor (Chemie, Hämatologie, Mikrobiologie...)</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5"/>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ja </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6"/>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nein</w:t>
      </w:r>
    </w:p>
    <w:p w14:paraId="4D4C812E" w14:textId="77777777" w:rsidR="00150F24" w:rsidRPr="00150F24" w:rsidRDefault="00150F24" w:rsidP="00150F24">
      <w:pPr>
        <w:tabs>
          <w:tab w:val="left" w:pos="7740"/>
          <w:tab w:val="left" w:pos="8640"/>
          <w:tab w:val="right" w:pos="9180"/>
        </w:tabs>
        <w:spacing w:after="0"/>
        <w:rPr>
          <w:rFonts w:ascii="Arial" w:eastAsia="Times New Roman" w:hAnsi="Arial" w:cs="Arial"/>
          <w:lang w:eastAsia="de-DE"/>
        </w:rPr>
      </w:pPr>
      <w:r w:rsidRPr="00150F24">
        <w:rPr>
          <w:rFonts w:ascii="Arial" w:eastAsia="Times New Roman" w:hAnsi="Arial" w:cs="Arial"/>
          <w:lang w:eastAsia="de-DE"/>
        </w:rPr>
        <w:t>Poliklinik, Notaufnahme</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5"/>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ja </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6"/>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nein</w:t>
      </w:r>
    </w:p>
    <w:p w14:paraId="0B04939C" w14:textId="77777777" w:rsidR="00150F24" w:rsidRPr="00150F24" w:rsidRDefault="00150F24" w:rsidP="00150F24">
      <w:pPr>
        <w:tabs>
          <w:tab w:val="left" w:pos="7740"/>
          <w:tab w:val="left" w:pos="8640"/>
          <w:tab w:val="right" w:pos="9180"/>
        </w:tabs>
        <w:spacing w:after="0"/>
        <w:rPr>
          <w:rFonts w:ascii="Arial" w:eastAsia="Times New Roman" w:hAnsi="Arial" w:cs="Arial"/>
          <w:lang w:eastAsia="de-DE"/>
        </w:rPr>
      </w:pPr>
      <w:proofErr w:type="spellStart"/>
      <w:r w:rsidRPr="00150F24">
        <w:rPr>
          <w:rFonts w:ascii="Arial" w:eastAsia="Times New Roman" w:hAnsi="Arial" w:cs="Arial"/>
          <w:lang w:eastAsia="de-DE"/>
        </w:rPr>
        <w:t>Toxikologielabor</w:t>
      </w:r>
      <w:proofErr w:type="spellEnd"/>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5"/>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ja </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6"/>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nein</w:t>
      </w:r>
    </w:p>
    <w:p w14:paraId="499F8F9A" w14:textId="77777777" w:rsidR="00150F24" w:rsidRPr="00150F24" w:rsidRDefault="00150F24" w:rsidP="00150F24">
      <w:pPr>
        <w:tabs>
          <w:tab w:val="left" w:pos="7740"/>
          <w:tab w:val="left" w:pos="8640"/>
          <w:tab w:val="right" w:pos="9180"/>
        </w:tabs>
        <w:spacing w:after="0"/>
        <w:rPr>
          <w:rFonts w:ascii="Arial" w:eastAsia="Times New Roman" w:hAnsi="Arial" w:cs="Arial"/>
          <w:lang w:eastAsia="de-DE"/>
        </w:rPr>
      </w:pPr>
      <w:r w:rsidRPr="00150F24">
        <w:rPr>
          <w:rFonts w:ascii="Arial" w:eastAsia="Times New Roman" w:hAnsi="Arial" w:cs="Arial"/>
          <w:lang w:eastAsia="de-DE"/>
        </w:rPr>
        <w:t>Genetik, medizinische</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5"/>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ja </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6"/>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nein</w:t>
      </w:r>
    </w:p>
    <w:p w14:paraId="0954EF2D" w14:textId="77777777" w:rsidR="00150F24" w:rsidRPr="00150F24" w:rsidRDefault="00150F24" w:rsidP="00150F24">
      <w:pPr>
        <w:tabs>
          <w:tab w:val="left" w:pos="7740"/>
          <w:tab w:val="left" w:pos="8640"/>
          <w:tab w:val="right" w:pos="9180"/>
        </w:tabs>
        <w:spacing w:after="0"/>
        <w:rPr>
          <w:rFonts w:ascii="Arial" w:eastAsia="Times New Roman" w:hAnsi="Arial" w:cs="Arial"/>
          <w:lang w:eastAsia="de-DE"/>
        </w:rPr>
      </w:pPr>
      <w:r w:rsidRPr="00150F24">
        <w:rPr>
          <w:rFonts w:ascii="Arial" w:eastAsia="Times New Roman" w:hAnsi="Arial" w:cs="Arial"/>
          <w:lang w:eastAsia="de-DE"/>
        </w:rPr>
        <w:t>Histologie</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5"/>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ja </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6"/>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nein</w:t>
      </w:r>
    </w:p>
    <w:p w14:paraId="1A6837DD" w14:textId="77777777" w:rsidR="00150F24" w:rsidRPr="00150F24" w:rsidRDefault="00150F24" w:rsidP="00150F24">
      <w:pPr>
        <w:tabs>
          <w:tab w:val="left" w:pos="7740"/>
          <w:tab w:val="left" w:pos="8640"/>
          <w:tab w:val="right" w:pos="9180"/>
        </w:tabs>
        <w:spacing w:after="0"/>
        <w:rPr>
          <w:rFonts w:ascii="Arial" w:eastAsia="Times New Roman" w:hAnsi="Arial" w:cs="Arial"/>
          <w:lang w:eastAsia="de-DE"/>
        </w:rPr>
      </w:pPr>
      <w:r w:rsidRPr="00150F24">
        <w:rPr>
          <w:rFonts w:ascii="Arial" w:eastAsia="Times New Roman" w:hAnsi="Arial" w:cs="Arial"/>
          <w:lang w:eastAsia="de-DE"/>
        </w:rPr>
        <w:t>Röntgeneinrichtungen (CT)</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5"/>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ja </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6"/>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nein</w:t>
      </w:r>
    </w:p>
    <w:p w14:paraId="2B33DAB3" w14:textId="77777777" w:rsidR="00150F24" w:rsidRPr="00150F24" w:rsidRDefault="00150F24" w:rsidP="00150F24">
      <w:pPr>
        <w:tabs>
          <w:tab w:val="left" w:pos="7740"/>
          <w:tab w:val="left" w:pos="8640"/>
          <w:tab w:val="right" w:pos="9180"/>
        </w:tabs>
        <w:spacing w:after="0"/>
        <w:rPr>
          <w:rFonts w:ascii="Arial" w:eastAsia="Times New Roman" w:hAnsi="Arial" w:cs="Arial"/>
          <w:lang w:eastAsia="de-DE"/>
        </w:rPr>
      </w:pPr>
    </w:p>
    <w:p w14:paraId="7F59CE74" w14:textId="77777777" w:rsidR="00150F24" w:rsidRPr="00150F24" w:rsidRDefault="00150F24" w:rsidP="00150F24">
      <w:pPr>
        <w:tabs>
          <w:tab w:val="left" w:pos="7740"/>
          <w:tab w:val="left" w:pos="8640"/>
          <w:tab w:val="right" w:pos="9180"/>
        </w:tabs>
        <w:spacing w:after="0"/>
        <w:rPr>
          <w:rFonts w:ascii="Arial" w:eastAsia="Times New Roman" w:hAnsi="Arial" w:cs="Arial"/>
          <w:lang w:eastAsia="de-DE"/>
        </w:rPr>
      </w:pPr>
      <w:r w:rsidRPr="00150F24">
        <w:rPr>
          <w:rFonts w:ascii="Arial" w:eastAsia="Times New Roman" w:hAnsi="Arial" w:cs="Arial"/>
          <w:lang w:eastAsia="de-DE"/>
        </w:rPr>
        <w:t>Anzahl der pro Jahr behandelten Fälle (</w:t>
      </w:r>
      <w:proofErr w:type="spellStart"/>
      <w:r w:rsidRPr="00150F24">
        <w:rPr>
          <w:rFonts w:ascii="Arial" w:eastAsia="Times New Roman" w:hAnsi="Arial" w:cs="Arial"/>
          <w:lang w:eastAsia="de-DE"/>
        </w:rPr>
        <w:t>Legalinspektionen</w:t>
      </w:r>
      <w:proofErr w:type="spellEnd"/>
      <w:r w:rsidRPr="00150F24">
        <w:rPr>
          <w:rFonts w:ascii="Arial" w:eastAsia="Times New Roman" w:hAnsi="Arial" w:cs="Arial"/>
          <w:lang w:eastAsia="de-DE"/>
        </w:rPr>
        <w:t>, Autopsie, äußere</w:t>
      </w:r>
    </w:p>
    <w:p w14:paraId="335238A5" w14:textId="77777777" w:rsidR="00150F24" w:rsidRPr="00150F24" w:rsidRDefault="00150F24" w:rsidP="00150F24">
      <w:pPr>
        <w:tabs>
          <w:tab w:val="left" w:pos="7740"/>
          <w:tab w:val="left" w:pos="8640"/>
          <w:tab w:val="right" w:pos="9180"/>
        </w:tabs>
        <w:spacing w:after="0"/>
        <w:rPr>
          <w:rFonts w:ascii="Arial" w:eastAsia="Times New Roman" w:hAnsi="Arial" w:cs="Arial"/>
          <w:lang w:eastAsia="de-DE"/>
        </w:rPr>
      </w:pPr>
      <w:r w:rsidRPr="00150F24">
        <w:rPr>
          <w:rFonts w:ascii="Arial" w:eastAsia="Times New Roman" w:hAnsi="Arial" w:cs="Arial"/>
          <w:lang w:eastAsia="de-DE"/>
        </w:rPr>
        <w:t>Besichtigung, Identifikationen)</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Text48"/>
            <w:enabled/>
            <w:calcOnExit w:val="0"/>
            <w:textInput/>
          </w:ffData>
        </w:fldChar>
      </w:r>
      <w:r w:rsidRPr="00150F24">
        <w:rPr>
          <w:rFonts w:ascii="Arial" w:eastAsia="Times New Roman" w:hAnsi="Arial" w:cs="Arial"/>
          <w:lang w:eastAsia="de-DE"/>
        </w:rPr>
        <w:instrText xml:space="preserve"> FORMTEXT </w:instrText>
      </w:r>
      <w:r w:rsidRPr="00150F24">
        <w:rPr>
          <w:rFonts w:ascii="Arial" w:eastAsia="Times New Roman" w:hAnsi="Arial" w:cs="Arial"/>
          <w:lang w:eastAsia="de-DE"/>
        </w:rPr>
      </w:r>
      <w:r w:rsidRPr="00150F24">
        <w:rPr>
          <w:rFonts w:ascii="Arial" w:eastAsia="Times New Roman" w:hAnsi="Arial" w:cs="Arial"/>
          <w:lang w:eastAsia="de-DE"/>
        </w:rPr>
        <w:fldChar w:fldCharType="separate"/>
      </w:r>
      <w:r w:rsidRPr="00150F24">
        <w:rPr>
          <w:rFonts w:ascii="Arial" w:eastAsia="Times New Roman" w:hAnsi="Arial" w:cs="Arial"/>
          <w:noProof/>
          <w:lang w:eastAsia="de-DE"/>
        </w:rPr>
        <w:t> </w:t>
      </w:r>
      <w:r w:rsidRPr="00150F24">
        <w:rPr>
          <w:rFonts w:ascii="Arial" w:eastAsia="Times New Roman" w:hAnsi="Arial" w:cs="Arial"/>
          <w:noProof/>
          <w:lang w:eastAsia="de-DE"/>
        </w:rPr>
        <w:t> </w:t>
      </w:r>
      <w:r w:rsidRPr="00150F24">
        <w:rPr>
          <w:rFonts w:ascii="Arial" w:eastAsia="Times New Roman" w:hAnsi="Arial" w:cs="Arial"/>
          <w:noProof/>
          <w:lang w:eastAsia="de-DE"/>
        </w:rPr>
        <w:t> </w:t>
      </w:r>
      <w:r w:rsidRPr="00150F24">
        <w:rPr>
          <w:rFonts w:ascii="Arial" w:eastAsia="Times New Roman" w:hAnsi="Arial" w:cs="Arial"/>
          <w:noProof/>
          <w:lang w:eastAsia="de-DE"/>
        </w:rPr>
        <w:t> </w:t>
      </w:r>
      <w:r w:rsidRPr="00150F24">
        <w:rPr>
          <w:rFonts w:ascii="Arial" w:eastAsia="Times New Roman" w:hAnsi="Arial" w:cs="Arial"/>
          <w:noProof/>
          <w:lang w:eastAsia="de-DE"/>
        </w:rPr>
        <w:t> </w:t>
      </w:r>
      <w:r w:rsidRPr="00150F24">
        <w:rPr>
          <w:rFonts w:ascii="Arial" w:eastAsia="Times New Roman" w:hAnsi="Arial" w:cs="Arial"/>
          <w:lang w:eastAsia="de-DE"/>
        </w:rPr>
        <w:fldChar w:fldCharType="end"/>
      </w:r>
    </w:p>
    <w:p w14:paraId="7453D932" w14:textId="77777777" w:rsidR="00150F24" w:rsidRPr="00150F24" w:rsidRDefault="00150F24" w:rsidP="00150F24">
      <w:pPr>
        <w:tabs>
          <w:tab w:val="left" w:pos="7740"/>
          <w:tab w:val="left" w:pos="8640"/>
          <w:tab w:val="right" w:pos="9180"/>
        </w:tabs>
        <w:spacing w:after="0"/>
        <w:rPr>
          <w:rFonts w:ascii="Arial" w:eastAsia="Times New Roman" w:hAnsi="Arial" w:cs="Arial"/>
          <w:lang w:eastAsia="de-DE"/>
        </w:rPr>
      </w:pPr>
      <w:r w:rsidRPr="00150F24">
        <w:rPr>
          <w:rFonts w:ascii="Arial" w:eastAsia="Times New Roman" w:hAnsi="Arial" w:cs="Arial"/>
          <w:lang w:eastAsia="de-DE"/>
        </w:rPr>
        <w:t>Sind bei einer Autopsie zwei Experten erforderlich?</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5"/>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ja </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6"/>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nein</w:t>
      </w:r>
    </w:p>
    <w:p w14:paraId="4FC04966" w14:textId="77777777" w:rsidR="00150F24" w:rsidRPr="00150F24" w:rsidRDefault="00150F24" w:rsidP="00150F24">
      <w:pPr>
        <w:tabs>
          <w:tab w:val="left" w:pos="7740"/>
          <w:tab w:val="left" w:pos="8640"/>
          <w:tab w:val="right" w:pos="9180"/>
        </w:tabs>
        <w:spacing w:after="0"/>
        <w:ind w:left="5940" w:hanging="5940"/>
        <w:rPr>
          <w:rFonts w:ascii="Arial" w:eastAsia="Times New Roman" w:hAnsi="Arial" w:cs="Arial"/>
          <w:lang w:eastAsia="de-DE"/>
        </w:rPr>
      </w:pPr>
      <w:r w:rsidRPr="00150F24">
        <w:rPr>
          <w:rFonts w:ascii="Arial" w:eastAsia="Times New Roman" w:hAnsi="Arial" w:cs="Arial"/>
          <w:lang w:eastAsia="de-DE"/>
        </w:rPr>
        <w:t>Wenn ja, welches sind die Aufgaben des zweiten Experten?</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Text48"/>
            <w:enabled/>
            <w:calcOnExit w:val="0"/>
            <w:textInput/>
          </w:ffData>
        </w:fldChar>
      </w:r>
      <w:r w:rsidRPr="00150F24">
        <w:rPr>
          <w:rFonts w:ascii="Arial" w:eastAsia="Times New Roman" w:hAnsi="Arial" w:cs="Arial"/>
          <w:lang w:eastAsia="de-DE"/>
        </w:rPr>
        <w:instrText xml:space="preserve"> FORMTEXT </w:instrText>
      </w:r>
      <w:r w:rsidRPr="00150F24">
        <w:rPr>
          <w:rFonts w:ascii="Arial" w:eastAsia="Times New Roman" w:hAnsi="Arial" w:cs="Arial"/>
          <w:lang w:eastAsia="de-DE"/>
        </w:rPr>
      </w:r>
      <w:r w:rsidRPr="00150F24">
        <w:rPr>
          <w:rFonts w:ascii="Arial" w:eastAsia="Times New Roman" w:hAnsi="Arial" w:cs="Arial"/>
          <w:lang w:eastAsia="de-DE"/>
        </w:rPr>
        <w:fldChar w:fldCharType="separate"/>
      </w:r>
      <w:r w:rsidRPr="00150F24">
        <w:rPr>
          <w:rFonts w:ascii="Arial" w:eastAsia="Times New Roman" w:hAnsi="Arial" w:cs="Arial"/>
          <w:noProof/>
          <w:lang w:eastAsia="de-DE"/>
        </w:rPr>
        <w:t> </w:t>
      </w:r>
      <w:r w:rsidRPr="00150F24">
        <w:rPr>
          <w:rFonts w:ascii="Arial" w:eastAsia="Times New Roman" w:hAnsi="Arial" w:cs="Arial"/>
          <w:noProof/>
          <w:lang w:eastAsia="de-DE"/>
        </w:rPr>
        <w:t> </w:t>
      </w:r>
      <w:r w:rsidRPr="00150F24">
        <w:rPr>
          <w:rFonts w:ascii="Arial" w:eastAsia="Times New Roman" w:hAnsi="Arial" w:cs="Arial"/>
          <w:noProof/>
          <w:lang w:eastAsia="de-DE"/>
        </w:rPr>
        <w:t> </w:t>
      </w:r>
      <w:r w:rsidRPr="00150F24">
        <w:rPr>
          <w:rFonts w:ascii="Arial" w:eastAsia="Times New Roman" w:hAnsi="Arial" w:cs="Arial"/>
          <w:noProof/>
          <w:lang w:eastAsia="de-DE"/>
        </w:rPr>
        <w:t> </w:t>
      </w:r>
      <w:r w:rsidRPr="00150F24">
        <w:rPr>
          <w:rFonts w:ascii="Arial" w:eastAsia="Times New Roman" w:hAnsi="Arial" w:cs="Arial"/>
          <w:noProof/>
          <w:lang w:eastAsia="de-DE"/>
        </w:rPr>
        <w:t> </w:t>
      </w:r>
      <w:r w:rsidRPr="00150F24">
        <w:rPr>
          <w:rFonts w:ascii="Arial" w:eastAsia="Times New Roman" w:hAnsi="Arial" w:cs="Arial"/>
          <w:lang w:eastAsia="de-DE"/>
        </w:rPr>
        <w:fldChar w:fldCharType="end"/>
      </w:r>
    </w:p>
    <w:p w14:paraId="1ECCC02C" w14:textId="77777777" w:rsidR="00150F24" w:rsidRPr="00150F24" w:rsidRDefault="00150F24" w:rsidP="00150F24">
      <w:pPr>
        <w:tabs>
          <w:tab w:val="left" w:pos="7740"/>
          <w:tab w:val="left" w:pos="8640"/>
          <w:tab w:val="right" w:pos="9180"/>
        </w:tabs>
        <w:spacing w:after="0"/>
        <w:rPr>
          <w:rFonts w:ascii="Arial" w:eastAsia="Times New Roman" w:hAnsi="Arial" w:cs="Arial"/>
          <w:lang w:eastAsia="de-DE"/>
        </w:rPr>
      </w:pPr>
      <w:r w:rsidRPr="00150F24">
        <w:rPr>
          <w:rFonts w:ascii="Arial" w:eastAsia="Times New Roman" w:hAnsi="Arial" w:cs="Arial"/>
          <w:lang w:eastAsia="de-DE"/>
        </w:rPr>
        <w:t>Ist er während der Autopsie/Untersuchung anwesend?</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5"/>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ja </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6"/>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nein</w:t>
      </w:r>
    </w:p>
    <w:p w14:paraId="2FF523F7" w14:textId="77777777" w:rsidR="00150F24" w:rsidRPr="00150F24" w:rsidRDefault="00150F24" w:rsidP="00150F24">
      <w:pPr>
        <w:tabs>
          <w:tab w:val="left" w:pos="7740"/>
          <w:tab w:val="left" w:pos="8640"/>
          <w:tab w:val="right" w:pos="9180"/>
        </w:tabs>
        <w:spacing w:after="0"/>
        <w:rPr>
          <w:rFonts w:ascii="Arial" w:eastAsia="Times New Roman" w:hAnsi="Arial" w:cs="Arial"/>
          <w:lang w:eastAsia="de-DE"/>
        </w:rPr>
      </w:pPr>
      <w:r w:rsidRPr="00150F24">
        <w:rPr>
          <w:rFonts w:ascii="Arial" w:eastAsia="Times New Roman" w:hAnsi="Arial" w:cs="Arial"/>
          <w:lang w:eastAsia="de-DE"/>
        </w:rPr>
        <w:t>Werden bei jeder Autopsie histologische Untersuchungen durchgeführt?</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5"/>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ja </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6"/>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nein</w:t>
      </w:r>
    </w:p>
    <w:p w14:paraId="6A71753F" w14:textId="77777777" w:rsidR="00150F24" w:rsidRPr="00150F24" w:rsidRDefault="00150F24" w:rsidP="00150F24">
      <w:pPr>
        <w:tabs>
          <w:tab w:val="left" w:pos="7740"/>
          <w:tab w:val="left" w:pos="8640"/>
          <w:tab w:val="right" w:pos="9180"/>
        </w:tabs>
        <w:spacing w:after="0"/>
        <w:rPr>
          <w:rFonts w:ascii="Arial" w:eastAsia="Times New Roman" w:hAnsi="Arial" w:cs="Arial"/>
          <w:lang w:eastAsia="de-DE"/>
        </w:rPr>
      </w:pPr>
    </w:p>
    <w:p w14:paraId="1DABECC6" w14:textId="77777777" w:rsidR="00150F24" w:rsidRPr="00150F24" w:rsidRDefault="00150F24" w:rsidP="00150F24">
      <w:pPr>
        <w:tabs>
          <w:tab w:val="left" w:pos="7740"/>
          <w:tab w:val="left" w:pos="8640"/>
          <w:tab w:val="right" w:pos="9180"/>
        </w:tabs>
        <w:spacing w:after="0"/>
        <w:rPr>
          <w:rFonts w:ascii="Arial" w:eastAsia="Times New Roman" w:hAnsi="Arial" w:cs="Arial"/>
          <w:lang w:eastAsia="de-DE"/>
        </w:rPr>
      </w:pPr>
      <w:r w:rsidRPr="00150F24">
        <w:rPr>
          <w:rFonts w:ascii="Arial" w:eastAsia="Times New Roman" w:hAnsi="Arial" w:cs="Arial"/>
          <w:lang w:eastAsia="de-DE"/>
        </w:rPr>
        <w:t xml:space="preserve">Anzahl </w:t>
      </w:r>
      <w:proofErr w:type="spellStart"/>
      <w:r w:rsidRPr="00150F24">
        <w:rPr>
          <w:rFonts w:ascii="Arial" w:eastAsia="Times New Roman" w:hAnsi="Arial" w:cs="Arial"/>
          <w:lang w:eastAsia="de-DE"/>
        </w:rPr>
        <w:t>Legalinspektionen</w:t>
      </w:r>
      <w:proofErr w:type="spellEnd"/>
      <w:r w:rsidRPr="00150F24">
        <w:rPr>
          <w:rFonts w:ascii="Arial" w:eastAsia="Times New Roman" w:hAnsi="Arial" w:cs="Arial"/>
          <w:lang w:eastAsia="de-DE"/>
        </w:rPr>
        <w:t xml:space="preserve"> pro Jahr</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Text48"/>
            <w:enabled/>
            <w:calcOnExit w:val="0"/>
            <w:textInput/>
          </w:ffData>
        </w:fldChar>
      </w:r>
      <w:r w:rsidRPr="00150F24">
        <w:rPr>
          <w:rFonts w:ascii="Arial" w:eastAsia="Times New Roman" w:hAnsi="Arial" w:cs="Arial"/>
          <w:lang w:eastAsia="de-DE"/>
        </w:rPr>
        <w:instrText xml:space="preserve"> FORMTEXT </w:instrText>
      </w:r>
      <w:r w:rsidRPr="00150F24">
        <w:rPr>
          <w:rFonts w:ascii="Arial" w:eastAsia="Times New Roman" w:hAnsi="Arial" w:cs="Arial"/>
          <w:lang w:eastAsia="de-DE"/>
        </w:rPr>
      </w:r>
      <w:r w:rsidRPr="00150F24">
        <w:rPr>
          <w:rFonts w:ascii="Arial" w:eastAsia="Times New Roman" w:hAnsi="Arial" w:cs="Arial"/>
          <w:lang w:eastAsia="de-DE"/>
        </w:rPr>
        <w:fldChar w:fldCharType="separate"/>
      </w:r>
      <w:r w:rsidRPr="00150F24">
        <w:rPr>
          <w:rFonts w:ascii="Arial" w:eastAsia="Times New Roman" w:hAnsi="Arial" w:cs="Arial"/>
          <w:noProof/>
          <w:lang w:eastAsia="de-DE"/>
        </w:rPr>
        <w:t> </w:t>
      </w:r>
      <w:r w:rsidRPr="00150F24">
        <w:rPr>
          <w:rFonts w:ascii="Arial" w:eastAsia="Times New Roman" w:hAnsi="Arial" w:cs="Arial"/>
          <w:noProof/>
          <w:lang w:eastAsia="de-DE"/>
        </w:rPr>
        <w:t> </w:t>
      </w:r>
      <w:r w:rsidRPr="00150F24">
        <w:rPr>
          <w:rFonts w:ascii="Arial" w:eastAsia="Times New Roman" w:hAnsi="Arial" w:cs="Arial"/>
          <w:noProof/>
          <w:lang w:eastAsia="de-DE"/>
        </w:rPr>
        <w:t> </w:t>
      </w:r>
      <w:r w:rsidRPr="00150F24">
        <w:rPr>
          <w:rFonts w:ascii="Arial" w:eastAsia="Times New Roman" w:hAnsi="Arial" w:cs="Arial"/>
          <w:noProof/>
          <w:lang w:eastAsia="de-DE"/>
        </w:rPr>
        <w:t> </w:t>
      </w:r>
      <w:r w:rsidRPr="00150F24">
        <w:rPr>
          <w:rFonts w:ascii="Arial" w:eastAsia="Times New Roman" w:hAnsi="Arial" w:cs="Arial"/>
          <w:noProof/>
          <w:lang w:eastAsia="de-DE"/>
        </w:rPr>
        <w:t> </w:t>
      </w:r>
      <w:r w:rsidRPr="00150F24">
        <w:rPr>
          <w:rFonts w:ascii="Arial" w:eastAsia="Times New Roman" w:hAnsi="Arial" w:cs="Arial"/>
          <w:lang w:eastAsia="de-DE"/>
        </w:rPr>
        <w:fldChar w:fldCharType="end"/>
      </w:r>
    </w:p>
    <w:p w14:paraId="67A71735" w14:textId="77777777" w:rsidR="00150F24" w:rsidRPr="00150F24" w:rsidRDefault="00150F24" w:rsidP="00150F24">
      <w:pPr>
        <w:tabs>
          <w:tab w:val="left" w:pos="7740"/>
          <w:tab w:val="left" w:pos="8640"/>
          <w:tab w:val="right" w:pos="9180"/>
        </w:tabs>
        <w:spacing w:after="0"/>
        <w:rPr>
          <w:rFonts w:ascii="Arial" w:eastAsia="Times New Roman" w:hAnsi="Arial" w:cs="Arial"/>
          <w:lang w:eastAsia="de-DE"/>
        </w:rPr>
      </w:pPr>
      <w:r w:rsidRPr="00150F24">
        <w:rPr>
          <w:rFonts w:ascii="Arial" w:eastAsia="Times New Roman" w:hAnsi="Arial" w:cs="Arial"/>
          <w:lang w:eastAsia="de-DE"/>
        </w:rPr>
        <w:t>Anzahl klinische Untersuchungen pro Jahr</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Text48"/>
            <w:enabled/>
            <w:calcOnExit w:val="0"/>
            <w:textInput/>
          </w:ffData>
        </w:fldChar>
      </w:r>
      <w:r w:rsidRPr="00150F24">
        <w:rPr>
          <w:rFonts w:ascii="Arial" w:eastAsia="Times New Roman" w:hAnsi="Arial" w:cs="Arial"/>
          <w:lang w:eastAsia="de-DE"/>
        </w:rPr>
        <w:instrText xml:space="preserve"> FORMTEXT </w:instrText>
      </w:r>
      <w:r w:rsidRPr="00150F24">
        <w:rPr>
          <w:rFonts w:ascii="Arial" w:eastAsia="Times New Roman" w:hAnsi="Arial" w:cs="Arial"/>
          <w:lang w:eastAsia="de-DE"/>
        </w:rPr>
      </w:r>
      <w:r w:rsidRPr="00150F24">
        <w:rPr>
          <w:rFonts w:ascii="Arial" w:eastAsia="Times New Roman" w:hAnsi="Arial" w:cs="Arial"/>
          <w:lang w:eastAsia="de-DE"/>
        </w:rPr>
        <w:fldChar w:fldCharType="separate"/>
      </w:r>
      <w:r w:rsidRPr="00150F24">
        <w:rPr>
          <w:rFonts w:ascii="Arial" w:eastAsia="Times New Roman" w:hAnsi="Arial" w:cs="Arial"/>
          <w:noProof/>
          <w:lang w:eastAsia="de-DE"/>
        </w:rPr>
        <w:t> </w:t>
      </w:r>
      <w:r w:rsidRPr="00150F24">
        <w:rPr>
          <w:rFonts w:ascii="Arial" w:eastAsia="Times New Roman" w:hAnsi="Arial" w:cs="Arial"/>
          <w:noProof/>
          <w:lang w:eastAsia="de-DE"/>
        </w:rPr>
        <w:t> </w:t>
      </w:r>
      <w:r w:rsidRPr="00150F24">
        <w:rPr>
          <w:rFonts w:ascii="Arial" w:eastAsia="Times New Roman" w:hAnsi="Arial" w:cs="Arial"/>
          <w:noProof/>
          <w:lang w:eastAsia="de-DE"/>
        </w:rPr>
        <w:t> </w:t>
      </w:r>
      <w:r w:rsidRPr="00150F24">
        <w:rPr>
          <w:rFonts w:ascii="Arial" w:eastAsia="Times New Roman" w:hAnsi="Arial" w:cs="Arial"/>
          <w:noProof/>
          <w:lang w:eastAsia="de-DE"/>
        </w:rPr>
        <w:t> </w:t>
      </w:r>
      <w:r w:rsidRPr="00150F24">
        <w:rPr>
          <w:rFonts w:ascii="Arial" w:eastAsia="Times New Roman" w:hAnsi="Arial" w:cs="Arial"/>
          <w:noProof/>
          <w:lang w:eastAsia="de-DE"/>
        </w:rPr>
        <w:t> </w:t>
      </w:r>
      <w:r w:rsidRPr="00150F24">
        <w:rPr>
          <w:rFonts w:ascii="Arial" w:eastAsia="Times New Roman" w:hAnsi="Arial" w:cs="Arial"/>
          <w:lang w:eastAsia="de-DE"/>
        </w:rPr>
        <w:fldChar w:fldCharType="end"/>
      </w:r>
    </w:p>
    <w:p w14:paraId="10323DB3" w14:textId="77777777" w:rsidR="00150F24" w:rsidRPr="00150F24" w:rsidRDefault="00150F24" w:rsidP="00150F24">
      <w:pPr>
        <w:tabs>
          <w:tab w:val="left" w:pos="7740"/>
          <w:tab w:val="left" w:pos="8640"/>
          <w:tab w:val="right" w:pos="9180"/>
        </w:tabs>
        <w:spacing w:after="0"/>
        <w:rPr>
          <w:rFonts w:ascii="Arial" w:eastAsia="Times New Roman" w:hAnsi="Arial" w:cs="Arial"/>
          <w:lang w:eastAsia="de-DE"/>
        </w:rPr>
      </w:pPr>
      <w:r w:rsidRPr="00150F24">
        <w:rPr>
          <w:rFonts w:ascii="Arial" w:eastAsia="Times New Roman" w:hAnsi="Arial" w:cs="Arial"/>
          <w:lang w:eastAsia="de-DE"/>
        </w:rPr>
        <w:t>Anzahl Expertisen / Aktengutachten pro Jahr</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Text48"/>
            <w:enabled/>
            <w:calcOnExit w:val="0"/>
            <w:textInput/>
          </w:ffData>
        </w:fldChar>
      </w:r>
      <w:r w:rsidRPr="00150F24">
        <w:rPr>
          <w:rFonts w:ascii="Arial" w:eastAsia="Times New Roman" w:hAnsi="Arial" w:cs="Arial"/>
          <w:lang w:eastAsia="de-DE"/>
        </w:rPr>
        <w:instrText xml:space="preserve"> FORMTEXT </w:instrText>
      </w:r>
      <w:r w:rsidRPr="00150F24">
        <w:rPr>
          <w:rFonts w:ascii="Arial" w:eastAsia="Times New Roman" w:hAnsi="Arial" w:cs="Arial"/>
          <w:lang w:eastAsia="de-DE"/>
        </w:rPr>
      </w:r>
      <w:r w:rsidRPr="00150F24">
        <w:rPr>
          <w:rFonts w:ascii="Arial" w:eastAsia="Times New Roman" w:hAnsi="Arial" w:cs="Arial"/>
          <w:lang w:eastAsia="de-DE"/>
        </w:rPr>
        <w:fldChar w:fldCharType="separate"/>
      </w:r>
      <w:r w:rsidRPr="00150F24">
        <w:rPr>
          <w:rFonts w:ascii="Arial" w:eastAsia="Times New Roman" w:hAnsi="Arial" w:cs="Arial"/>
          <w:noProof/>
          <w:lang w:eastAsia="de-DE"/>
        </w:rPr>
        <w:t> </w:t>
      </w:r>
      <w:r w:rsidRPr="00150F24">
        <w:rPr>
          <w:rFonts w:ascii="Arial" w:eastAsia="Times New Roman" w:hAnsi="Arial" w:cs="Arial"/>
          <w:noProof/>
          <w:lang w:eastAsia="de-DE"/>
        </w:rPr>
        <w:t> </w:t>
      </w:r>
      <w:r w:rsidRPr="00150F24">
        <w:rPr>
          <w:rFonts w:ascii="Arial" w:eastAsia="Times New Roman" w:hAnsi="Arial" w:cs="Arial"/>
          <w:noProof/>
          <w:lang w:eastAsia="de-DE"/>
        </w:rPr>
        <w:t> </w:t>
      </w:r>
      <w:r w:rsidRPr="00150F24">
        <w:rPr>
          <w:rFonts w:ascii="Arial" w:eastAsia="Times New Roman" w:hAnsi="Arial" w:cs="Arial"/>
          <w:noProof/>
          <w:lang w:eastAsia="de-DE"/>
        </w:rPr>
        <w:t> </w:t>
      </w:r>
      <w:r w:rsidRPr="00150F24">
        <w:rPr>
          <w:rFonts w:ascii="Arial" w:eastAsia="Times New Roman" w:hAnsi="Arial" w:cs="Arial"/>
          <w:noProof/>
          <w:lang w:eastAsia="de-DE"/>
        </w:rPr>
        <w:t> </w:t>
      </w:r>
      <w:r w:rsidRPr="00150F24">
        <w:rPr>
          <w:rFonts w:ascii="Arial" w:eastAsia="Times New Roman" w:hAnsi="Arial" w:cs="Arial"/>
          <w:lang w:eastAsia="de-DE"/>
        </w:rPr>
        <w:fldChar w:fldCharType="end"/>
      </w:r>
    </w:p>
    <w:p w14:paraId="7275AFA6" w14:textId="77777777" w:rsidR="00150F24" w:rsidRPr="00150F24" w:rsidRDefault="00150F24" w:rsidP="00150F24">
      <w:pPr>
        <w:tabs>
          <w:tab w:val="left" w:pos="7740"/>
          <w:tab w:val="left" w:pos="8640"/>
          <w:tab w:val="right" w:pos="9180"/>
        </w:tabs>
        <w:spacing w:after="0"/>
        <w:rPr>
          <w:rFonts w:ascii="Arial" w:eastAsia="Times New Roman" w:hAnsi="Arial" w:cs="Arial"/>
          <w:lang w:eastAsia="de-DE"/>
        </w:rPr>
      </w:pPr>
      <w:r w:rsidRPr="00150F24">
        <w:rPr>
          <w:rFonts w:ascii="Arial" w:eastAsia="Times New Roman" w:hAnsi="Arial" w:cs="Arial"/>
          <w:lang w:eastAsia="de-DE"/>
        </w:rPr>
        <w:t>Anzahl Alkoholgutachten pro Jahr</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Text48"/>
            <w:enabled/>
            <w:calcOnExit w:val="0"/>
            <w:textInput/>
          </w:ffData>
        </w:fldChar>
      </w:r>
      <w:r w:rsidRPr="00150F24">
        <w:rPr>
          <w:rFonts w:ascii="Arial" w:eastAsia="Times New Roman" w:hAnsi="Arial" w:cs="Arial"/>
          <w:lang w:eastAsia="de-DE"/>
        </w:rPr>
        <w:instrText xml:space="preserve"> FORMTEXT </w:instrText>
      </w:r>
      <w:r w:rsidRPr="00150F24">
        <w:rPr>
          <w:rFonts w:ascii="Arial" w:eastAsia="Times New Roman" w:hAnsi="Arial" w:cs="Arial"/>
          <w:lang w:eastAsia="de-DE"/>
        </w:rPr>
      </w:r>
      <w:r w:rsidRPr="00150F24">
        <w:rPr>
          <w:rFonts w:ascii="Arial" w:eastAsia="Times New Roman" w:hAnsi="Arial" w:cs="Arial"/>
          <w:lang w:eastAsia="de-DE"/>
        </w:rPr>
        <w:fldChar w:fldCharType="separate"/>
      </w:r>
      <w:r w:rsidRPr="00150F24">
        <w:rPr>
          <w:rFonts w:ascii="Arial" w:eastAsia="Times New Roman" w:hAnsi="Arial" w:cs="Arial"/>
          <w:noProof/>
          <w:lang w:eastAsia="de-DE"/>
        </w:rPr>
        <w:t> </w:t>
      </w:r>
      <w:r w:rsidRPr="00150F24">
        <w:rPr>
          <w:rFonts w:ascii="Arial" w:eastAsia="Times New Roman" w:hAnsi="Arial" w:cs="Arial"/>
          <w:noProof/>
          <w:lang w:eastAsia="de-DE"/>
        </w:rPr>
        <w:t> </w:t>
      </w:r>
      <w:r w:rsidRPr="00150F24">
        <w:rPr>
          <w:rFonts w:ascii="Arial" w:eastAsia="Times New Roman" w:hAnsi="Arial" w:cs="Arial"/>
          <w:noProof/>
          <w:lang w:eastAsia="de-DE"/>
        </w:rPr>
        <w:t> </w:t>
      </w:r>
      <w:r w:rsidRPr="00150F24">
        <w:rPr>
          <w:rFonts w:ascii="Arial" w:eastAsia="Times New Roman" w:hAnsi="Arial" w:cs="Arial"/>
          <w:noProof/>
          <w:lang w:eastAsia="de-DE"/>
        </w:rPr>
        <w:t> </w:t>
      </w:r>
      <w:r w:rsidRPr="00150F24">
        <w:rPr>
          <w:rFonts w:ascii="Arial" w:eastAsia="Times New Roman" w:hAnsi="Arial" w:cs="Arial"/>
          <w:noProof/>
          <w:lang w:eastAsia="de-DE"/>
        </w:rPr>
        <w:t> </w:t>
      </w:r>
      <w:r w:rsidRPr="00150F24">
        <w:rPr>
          <w:rFonts w:ascii="Arial" w:eastAsia="Times New Roman" w:hAnsi="Arial" w:cs="Arial"/>
          <w:lang w:eastAsia="de-DE"/>
        </w:rPr>
        <w:fldChar w:fldCharType="end"/>
      </w:r>
    </w:p>
    <w:p w14:paraId="27E07947" w14:textId="77777777" w:rsidR="00150F24" w:rsidRPr="00150F24" w:rsidRDefault="00150F24" w:rsidP="00150F24">
      <w:pPr>
        <w:tabs>
          <w:tab w:val="left" w:pos="7740"/>
          <w:tab w:val="left" w:pos="8640"/>
          <w:tab w:val="right" w:pos="9180"/>
        </w:tabs>
        <w:spacing w:after="0"/>
        <w:rPr>
          <w:rFonts w:ascii="Arial" w:eastAsia="Times New Roman" w:hAnsi="Arial" w:cs="Arial"/>
          <w:lang w:eastAsia="de-DE"/>
        </w:rPr>
      </w:pPr>
      <w:r w:rsidRPr="00150F24">
        <w:rPr>
          <w:rFonts w:ascii="Arial" w:eastAsia="Times New Roman" w:hAnsi="Arial" w:cs="Arial"/>
          <w:lang w:eastAsia="de-DE"/>
        </w:rPr>
        <w:t>Anzahl der Gutachten zur Bewertung der Fahrtüchtigkeit pro Jahr</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Text48"/>
            <w:enabled/>
            <w:calcOnExit w:val="0"/>
            <w:textInput/>
          </w:ffData>
        </w:fldChar>
      </w:r>
      <w:r w:rsidRPr="00150F24">
        <w:rPr>
          <w:rFonts w:ascii="Arial" w:eastAsia="Times New Roman" w:hAnsi="Arial" w:cs="Arial"/>
          <w:lang w:eastAsia="de-DE"/>
        </w:rPr>
        <w:instrText xml:space="preserve"> FORMTEXT </w:instrText>
      </w:r>
      <w:r w:rsidRPr="00150F24">
        <w:rPr>
          <w:rFonts w:ascii="Arial" w:eastAsia="Times New Roman" w:hAnsi="Arial" w:cs="Arial"/>
          <w:lang w:eastAsia="de-DE"/>
        </w:rPr>
      </w:r>
      <w:r w:rsidRPr="00150F24">
        <w:rPr>
          <w:rFonts w:ascii="Arial" w:eastAsia="Times New Roman" w:hAnsi="Arial" w:cs="Arial"/>
          <w:lang w:eastAsia="de-DE"/>
        </w:rPr>
        <w:fldChar w:fldCharType="separate"/>
      </w:r>
      <w:r w:rsidRPr="00150F24">
        <w:rPr>
          <w:rFonts w:ascii="Arial" w:eastAsia="Times New Roman" w:hAnsi="Arial" w:cs="Arial"/>
          <w:noProof/>
          <w:lang w:eastAsia="de-DE"/>
        </w:rPr>
        <w:t> </w:t>
      </w:r>
      <w:r w:rsidRPr="00150F24">
        <w:rPr>
          <w:rFonts w:ascii="Arial" w:eastAsia="Times New Roman" w:hAnsi="Arial" w:cs="Arial"/>
          <w:noProof/>
          <w:lang w:eastAsia="de-DE"/>
        </w:rPr>
        <w:t> </w:t>
      </w:r>
      <w:r w:rsidRPr="00150F24">
        <w:rPr>
          <w:rFonts w:ascii="Arial" w:eastAsia="Times New Roman" w:hAnsi="Arial" w:cs="Arial"/>
          <w:noProof/>
          <w:lang w:eastAsia="de-DE"/>
        </w:rPr>
        <w:t> </w:t>
      </w:r>
      <w:r w:rsidRPr="00150F24">
        <w:rPr>
          <w:rFonts w:ascii="Arial" w:eastAsia="Times New Roman" w:hAnsi="Arial" w:cs="Arial"/>
          <w:noProof/>
          <w:lang w:eastAsia="de-DE"/>
        </w:rPr>
        <w:t> </w:t>
      </w:r>
      <w:r w:rsidRPr="00150F24">
        <w:rPr>
          <w:rFonts w:ascii="Arial" w:eastAsia="Times New Roman" w:hAnsi="Arial" w:cs="Arial"/>
          <w:noProof/>
          <w:lang w:eastAsia="de-DE"/>
        </w:rPr>
        <w:t> </w:t>
      </w:r>
      <w:r w:rsidRPr="00150F24">
        <w:rPr>
          <w:rFonts w:ascii="Arial" w:eastAsia="Times New Roman" w:hAnsi="Arial" w:cs="Arial"/>
          <w:lang w:eastAsia="de-DE"/>
        </w:rPr>
        <w:fldChar w:fldCharType="end"/>
      </w:r>
    </w:p>
    <w:p w14:paraId="699969F0" w14:textId="77777777" w:rsidR="00150F24" w:rsidRPr="00150F24" w:rsidRDefault="00150F24" w:rsidP="00150F24">
      <w:pPr>
        <w:tabs>
          <w:tab w:val="left" w:pos="7740"/>
          <w:tab w:val="left" w:pos="8640"/>
          <w:tab w:val="right" w:pos="9180"/>
        </w:tabs>
        <w:spacing w:after="0"/>
        <w:rPr>
          <w:rFonts w:ascii="Arial" w:eastAsia="Times New Roman" w:hAnsi="Arial" w:cs="Arial"/>
          <w:lang w:eastAsia="de-DE"/>
        </w:rPr>
      </w:pPr>
    </w:p>
    <w:p w14:paraId="3D821187" w14:textId="77777777" w:rsidR="00150F24" w:rsidRPr="00150F24" w:rsidRDefault="00150F24" w:rsidP="00150F24">
      <w:pPr>
        <w:tabs>
          <w:tab w:val="left" w:pos="7740"/>
          <w:tab w:val="left" w:pos="8640"/>
          <w:tab w:val="right" w:pos="9180"/>
        </w:tabs>
        <w:spacing w:after="0"/>
        <w:rPr>
          <w:rFonts w:ascii="Arial" w:eastAsia="Times New Roman" w:hAnsi="Arial" w:cs="Arial"/>
          <w:lang w:eastAsia="de-DE"/>
        </w:rPr>
      </w:pPr>
      <w:r w:rsidRPr="00150F24">
        <w:rPr>
          <w:rFonts w:ascii="Arial" w:eastAsia="Times New Roman" w:hAnsi="Arial" w:cs="Arial"/>
          <w:lang w:eastAsia="de-DE"/>
        </w:rPr>
        <w:t xml:space="preserve">Gibt es einen Bereitschaftsdienst? </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5"/>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ja </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6"/>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nein</w:t>
      </w:r>
    </w:p>
    <w:p w14:paraId="41E72CC1" w14:textId="77777777" w:rsidR="00150F24" w:rsidRPr="00150F24" w:rsidRDefault="00150F24" w:rsidP="00150F24">
      <w:pPr>
        <w:tabs>
          <w:tab w:val="left" w:pos="7740"/>
          <w:tab w:val="left" w:pos="8640"/>
          <w:tab w:val="right" w:pos="9180"/>
        </w:tabs>
        <w:spacing w:after="0"/>
        <w:ind w:left="2340" w:hanging="2340"/>
        <w:rPr>
          <w:rFonts w:ascii="Arial" w:eastAsia="Times New Roman" w:hAnsi="Arial" w:cs="Arial"/>
          <w:lang w:eastAsia="de-DE"/>
        </w:rPr>
      </w:pPr>
      <w:r w:rsidRPr="00150F24">
        <w:rPr>
          <w:rFonts w:ascii="Arial" w:eastAsia="Times New Roman" w:hAnsi="Arial" w:cs="Arial"/>
          <w:lang w:eastAsia="de-DE"/>
        </w:rPr>
        <w:t>Wie ist er organisiert?</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Text48"/>
            <w:enabled/>
            <w:calcOnExit w:val="0"/>
            <w:textInput/>
          </w:ffData>
        </w:fldChar>
      </w:r>
      <w:r w:rsidRPr="00150F24">
        <w:rPr>
          <w:rFonts w:ascii="Arial" w:eastAsia="Times New Roman" w:hAnsi="Arial" w:cs="Arial"/>
          <w:lang w:eastAsia="de-DE"/>
        </w:rPr>
        <w:instrText xml:space="preserve"> FORMTEXT </w:instrText>
      </w:r>
      <w:r w:rsidRPr="00150F24">
        <w:rPr>
          <w:rFonts w:ascii="Arial" w:eastAsia="Times New Roman" w:hAnsi="Arial" w:cs="Arial"/>
          <w:lang w:eastAsia="de-DE"/>
        </w:rPr>
      </w:r>
      <w:r w:rsidRPr="00150F24">
        <w:rPr>
          <w:rFonts w:ascii="Arial" w:eastAsia="Times New Roman" w:hAnsi="Arial" w:cs="Arial"/>
          <w:lang w:eastAsia="de-DE"/>
        </w:rPr>
        <w:fldChar w:fldCharType="separate"/>
      </w:r>
      <w:r w:rsidRPr="00150F24">
        <w:rPr>
          <w:rFonts w:ascii="Arial" w:eastAsia="Times New Roman" w:hAnsi="Arial" w:cs="Arial"/>
          <w:noProof/>
          <w:lang w:eastAsia="de-DE"/>
        </w:rPr>
        <w:t> </w:t>
      </w:r>
      <w:r w:rsidRPr="00150F24">
        <w:rPr>
          <w:rFonts w:ascii="Arial" w:eastAsia="Times New Roman" w:hAnsi="Arial" w:cs="Arial"/>
          <w:noProof/>
          <w:lang w:eastAsia="de-DE"/>
        </w:rPr>
        <w:t> </w:t>
      </w:r>
      <w:r w:rsidRPr="00150F24">
        <w:rPr>
          <w:rFonts w:ascii="Arial" w:eastAsia="Times New Roman" w:hAnsi="Arial" w:cs="Arial"/>
          <w:noProof/>
          <w:lang w:eastAsia="de-DE"/>
        </w:rPr>
        <w:t> </w:t>
      </w:r>
      <w:r w:rsidRPr="00150F24">
        <w:rPr>
          <w:rFonts w:ascii="Arial" w:eastAsia="Times New Roman" w:hAnsi="Arial" w:cs="Arial"/>
          <w:noProof/>
          <w:lang w:eastAsia="de-DE"/>
        </w:rPr>
        <w:t> </w:t>
      </w:r>
      <w:r w:rsidRPr="00150F24">
        <w:rPr>
          <w:rFonts w:ascii="Arial" w:eastAsia="Times New Roman" w:hAnsi="Arial" w:cs="Arial"/>
          <w:noProof/>
          <w:lang w:eastAsia="de-DE"/>
        </w:rPr>
        <w:t> </w:t>
      </w:r>
      <w:r w:rsidRPr="00150F24">
        <w:rPr>
          <w:rFonts w:ascii="Arial" w:eastAsia="Times New Roman" w:hAnsi="Arial" w:cs="Arial"/>
          <w:lang w:eastAsia="de-DE"/>
        </w:rPr>
        <w:fldChar w:fldCharType="end"/>
      </w:r>
    </w:p>
    <w:p w14:paraId="5CACB13E" w14:textId="77777777" w:rsidR="00150F24" w:rsidRDefault="00150F24" w:rsidP="00150F24">
      <w:pPr>
        <w:tabs>
          <w:tab w:val="left" w:pos="7740"/>
          <w:tab w:val="left" w:pos="8640"/>
          <w:tab w:val="right" w:pos="9180"/>
        </w:tabs>
        <w:spacing w:after="0"/>
        <w:rPr>
          <w:rFonts w:ascii="Arial" w:eastAsia="Times New Roman" w:hAnsi="Arial" w:cs="Arial"/>
          <w:lang w:eastAsia="de-DE"/>
        </w:rPr>
      </w:pPr>
    </w:p>
    <w:p w14:paraId="533698F2" w14:textId="77777777" w:rsidR="00150F24" w:rsidRPr="00150F24" w:rsidRDefault="00150F24" w:rsidP="00150F24">
      <w:pPr>
        <w:tabs>
          <w:tab w:val="left" w:pos="7740"/>
          <w:tab w:val="left" w:pos="8640"/>
          <w:tab w:val="right" w:pos="9180"/>
        </w:tabs>
        <w:spacing w:after="0"/>
        <w:rPr>
          <w:rFonts w:ascii="Arial" w:eastAsia="Times New Roman" w:hAnsi="Arial" w:cs="Arial"/>
          <w:lang w:eastAsia="de-DE"/>
        </w:rPr>
      </w:pPr>
    </w:p>
    <w:p w14:paraId="68187C26" w14:textId="77777777" w:rsidR="00150F24" w:rsidRPr="00150F24" w:rsidRDefault="00150F24" w:rsidP="00150F24">
      <w:pPr>
        <w:tabs>
          <w:tab w:val="left" w:pos="7740"/>
          <w:tab w:val="left" w:pos="8640"/>
          <w:tab w:val="right" w:pos="9180"/>
        </w:tabs>
        <w:spacing w:after="0"/>
        <w:rPr>
          <w:rFonts w:ascii="Arial" w:eastAsia="Times New Roman" w:hAnsi="Arial" w:cs="Arial"/>
          <w:lang w:eastAsia="de-DE"/>
        </w:rPr>
      </w:pPr>
      <w:r w:rsidRPr="00150F24">
        <w:rPr>
          <w:rFonts w:ascii="Arial" w:eastAsia="Times New Roman" w:hAnsi="Arial" w:cs="Arial"/>
          <w:lang w:eastAsia="de-DE"/>
        </w:rPr>
        <w:lastRenderedPageBreak/>
        <w:t xml:space="preserve">Sind noch andere Ärzte neben dem Verantwortlichen und seinem </w:t>
      </w:r>
    </w:p>
    <w:p w14:paraId="5A2D142E" w14:textId="77777777" w:rsidR="00150F24" w:rsidRDefault="00150F24" w:rsidP="00150F24">
      <w:pPr>
        <w:tabs>
          <w:tab w:val="left" w:pos="7740"/>
          <w:tab w:val="left" w:pos="8640"/>
          <w:tab w:val="right" w:pos="9180"/>
        </w:tabs>
        <w:spacing w:after="0"/>
        <w:rPr>
          <w:rFonts w:ascii="Arial" w:eastAsia="Times New Roman" w:hAnsi="Arial" w:cs="Arial"/>
          <w:lang w:eastAsia="de-DE"/>
        </w:rPr>
      </w:pPr>
      <w:r w:rsidRPr="00150F24">
        <w:rPr>
          <w:rFonts w:ascii="Arial" w:eastAsia="Times New Roman" w:hAnsi="Arial" w:cs="Arial"/>
          <w:lang w:eastAsia="de-DE"/>
        </w:rPr>
        <w:t>Assistenten für die Rechtsmedizin tätig?</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5"/>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ja </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6"/>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nein</w:t>
      </w:r>
    </w:p>
    <w:p w14:paraId="64AFBE98" w14:textId="77777777" w:rsidR="00150F24" w:rsidRDefault="00150F24" w:rsidP="00150F24">
      <w:pPr>
        <w:tabs>
          <w:tab w:val="left" w:pos="7740"/>
          <w:tab w:val="left" w:pos="8640"/>
          <w:tab w:val="right" w:pos="9180"/>
        </w:tabs>
        <w:spacing w:after="0"/>
        <w:rPr>
          <w:rFonts w:ascii="Arial" w:eastAsia="Times New Roman" w:hAnsi="Arial" w:cs="Arial"/>
          <w:lang w:eastAsia="de-DE"/>
        </w:rPr>
      </w:pPr>
    </w:p>
    <w:p w14:paraId="1DCC379E" w14:textId="0E6C1D61" w:rsidR="00150F24" w:rsidRPr="00150F24" w:rsidRDefault="00150F24" w:rsidP="00150F24">
      <w:pPr>
        <w:tabs>
          <w:tab w:val="left" w:pos="7740"/>
          <w:tab w:val="left" w:pos="8640"/>
          <w:tab w:val="right" w:pos="9180"/>
        </w:tabs>
        <w:spacing w:after="0"/>
        <w:rPr>
          <w:rFonts w:ascii="Arial" w:eastAsia="Times New Roman" w:hAnsi="Arial" w:cs="Arial"/>
          <w:lang w:eastAsia="de-DE"/>
        </w:rPr>
      </w:pPr>
      <w:r w:rsidRPr="00150F24">
        <w:rPr>
          <w:rFonts w:ascii="Arial" w:eastAsia="Times New Roman" w:hAnsi="Arial" w:cs="Arial"/>
          <w:lang w:eastAsia="de-DE"/>
        </w:rPr>
        <w:t>Beschreibung der strukturierten Weiterbildungsangebote für die Assistenten:</w:t>
      </w:r>
    </w:p>
    <w:p w14:paraId="3E7E6BC2" w14:textId="77777777" w:rsidR="00150F24" w:rsidRPr="00150F24" w:rsidRDefault="00150F24" w:rsidP="00150F24">
      <w:pPr>
        <w:tabs>
          <w:tab w:val="left" w:pos="7740"/>
          <w:tab w:val="left" w:pos="8640"/>
          <w:tab w:val="right" w:pos="9180"/>
        </w:tabs>
        <w:spacing w:after="0"/>
        <w:rPr>
          <w:rFonts w:ascii="Arial" w:eastAsia="Times New Roman" w:hAnsi="Arial" w:cs="Arial"/>
          <w:lang w:eastAsia="de-DE"/>
        </w:rPr>
      </w:pPr>
      <w:r w:rsidRPr="00150F24">
        <w:rPr>
          <w:rFonts w:ascii="Arial" w:eastAsia="Times New Roman" w:hAnsi="Arial" w:cs="Arial"/>
          <w:lang w:eastAsia="de-DE"/>
        </w:rPr>
        <w:t>Wird der Inhalt der Kurse in Zusammenarbeit mit den AA erstellt?</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5"/>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ja </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6"/>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nein</w:t>
      </w:r>
    </w:p>
    <w:p w14:paraId="12F8D6A2" w14:textId="77777777" w:rsidR="00150F24" w:rsidRPr="00150F24" w:rsidRDefault="00150F24" w:rsidP="00150F24">
      <w:pPr>
        <w:tabs>
          <w:tab w:val="left" w:pos="7740"/>
          <w:tab w:val="left" w:pos="8640"/>
          <w:tab w:val="right" w:pos="9180"/>
        </w:tabs>
        <w:spacing w:after="0"/>
        <w:rPr>
          <w:rFonts w:ascii="Arial" w:eastAsia="Times New Roman" w:hAnsi="Arial" w:cs="Arial"/>
          <w:lang w:eastAsia="de-DE"/>
        </w:rPr>
      </w:pPr>
      <w:r w:rsidRPr="00150F24">
        <w:rPr>
          <w:rFonts w:ascii="Arial" w:eastAsia="Times New Roman" w:hAnsi="Arial" w:cs="Arial"/>
          <w:lang w:eastAsia="de-DE"/>
        </w:rPr>
        <w:t>Nehmen die AA auch Lehrtätigkeiten im Rahmen dieser Angebote wahr?</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5"/>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ja </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6"/>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nein</w:t>
      </w:r>
    </w:p>
    <w:p w14:paraId="6F4EC091" w14:textId="77777777" w:rsidR="00150F24" w:rsidRPr="00150F24" w:rsidRDefault="00150F24" w:rsidP="00150F24">
      <w:pPr>
        <w:tabs>
          <w:tab w:val="left" w:pos="7740"/>
          <w:tab w:val="left" w:pos="8640"/>
          <w:tab w:val="right" w:pos="9180"/>
        </w:tabs>
        <w:spacing w:after="0"/>
        <w:rPr>
          <w:rFonts w:ascii="Arial" w:eastAsia="Times New Roman" w:hAnsi="Arial" w:cs="Arial"/>
          <w:lang w:eastAsia="de-DE"/>
        </w:rPr>
      </w:pPr>
    </w:p>
    <w:p w14:paraId="3B3E71F6" w14:textId="77777777" w:rsidR="00150F24" w:rsidRPr="00150F24" w:rsidRDefault="00150F24" w:rsidP="00150F24">
      <w:pPr>
        <w:tabs>
          <w:tab w:val="left" w:pos="7740"/>
          <w:tab w:val="left" w:pos="8640"/>
          <w:tab w:val="right" w:pos="9180"/>
        </w:tabs>
        <w:spacing w:after="0"/>
        <w:rPr>
          <w:rFonts w:ascii="Arial" w:eastAsia="Times New Roman" w:hAnsi="Arial" w:cs="Arial"/>
          <w:lang w:eastAsia="de-DE"/>
        </w:rPr>
      </w:pPr>
      <w:r w:rsidRPr="00150F24">
        <w:rPr>
          <w:rFonts w:ascii="Arial" w:eastAsia="Times New Roman" w:hAnsi="Arial" w:cs="Arial"/>
          <w:lang w:eastAsia="de-DE"/>
        </w:rPr>
        <w:t>Gibt Ihre Weiterbildungsstätte Vorlesungen für:</w:t>
      </w:r>
    </w:p>
    <w:p w14:paraId="65A6CACC" w14:textId="77777777" w:rsidR="00150F24" w:rsidRPr="00150F24" w:rsidRDefault="00150F24" w:rsidP="00150F24">
      <w:pPr>
        <w:tabs>
          <w:tab w:val="left" w:pos="7740"/>
          <w:tab w:val="left" w:pos="8640"/>
          <w:tab w:val="right" w:pos="9180"/>
        </w:tabs>
        <w:spacing w:after="0"/>
        <w:rPr>
          <w:rFonts w:ascii="Arial" w:eastAsia="Times New Roman" w:hAnsi="Arial" w:cs="Arial"/>
          <w:lang w:eastAsia="de-DE"/>
        </w:rPr>
      </w:pPr>
      <w:r w:rsidRPr="00150F24">
        <w:rPr>
          <w:rFonts w:ascii="Arial" w:eastAsia="Times New Roman" w:hAnsi="Arial" w:cs="Arial"/>
          <w:lang w:eastAsia="de-DE"/>
        </w:rPr>
        <w:t>Medizinstudenten, Polizisten, Richter, Pflegefachleute, ...</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5"/>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ja </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6"/>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nein</w:t>
      </w:r>
    </w:p>
    <w:p w14:paraId="4ABEEB8B" w14:textId="77777777" w:rsidR="00150F24" w:rsidRPr="00150F24" w:rsidRDefault="00150F24" w:rsidP="00150F24">
      <w:pPr>
        <w:tabs>
          <w:tab w:val="left" w:pos="7740"/>
          <w:tab w:val="left" w:pos="8640"/>
          <w:tab w:val="right" w:pos="9180"/>
        </w:tabs>
        <w:spacing w:after="0"/>
        <w:ind w:left="1980" w:hanging="1980"/>
        <w:rPr>
          <w:rFonts w:ascii="Arial" w:eastAsia="Times New Roman" w:hAnsi="Arial" w:cs="Arial"/>
          <w:lang w:eastAsia="de-DE"/>
        </w:rPr>
      </w:pPr>
      <w:r w:rsidRPr="00150F24">
        <w:rPr>
          <w:rFonts w:ascii="Arial" w:eastAsia="Times New Roman" w:hAnsi="Arial" w:cs="Arial"/>
          <w:lang w:eastAsia="de-DE"/>
        </w:rPr>
        <w:t>Wenn ja, welche?</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Text55"/>
            <w:enabled/>
            <w:calcOnExit w:val="0"/>
            <w:textInput/>
          </w:ffData>
        </w:fldChar>
      </w:r>
      <w:r w:rsidRPr="00150F24">
        <w:rPr>
          <w:rFonts w:ascii="Arial" w:eastAsia="Times New Roman" w:hAnsi="Arial" w:cs="Arial"/>
          <w:lang w:eastAsia="de-DE"/>
        </w:rPr>
        <w:instrText xml:space="preserve"> FORMTEXT </w:instrText>
      </w:r>
      <w:r w:rsidRPr="00150F24">
        <w:rPr>
          <w:rFonts w:ascii="Arial" w:eastAsia="Times New Roman" w:hAnsi="Arial" w:cs="Arial"/>
          <w:lang w:eastAsia="de-DE"/>
        </w:rPr>
      </w:r>
      <w:r w:rsidRPr="00150F24">
        <w:rPr>
          <w:rFonts w:ascii="Arial" w:eastAsia="Times New Roman" w:hAnsi="Arial" w:cs="Arial"/>
          <w:lang w:eastAsia="de-DE"/>
        </w:rPr>
        <w:fldChar w:fldCharType="separate"/>
      </w:r>
      <w:r w:rsidRPr="00150F24">
        <w:rPr>
          <w:rFonts w:ascii="Arial" w:eastAsia="Times New Roman" w:hAnsi="Arial" w:cs="Arial"/>
          <w:noProof/>
          <w:lang w:eastAsia="de-DE"/>
        </w:rPr>
        <w:t> </w:t>
      </w:r>
      <w:r w:rsidRPr="00150F24">
        <w:rPr>
          <w:rFonts w:ascii="Arial" w:eastAsia="Times New Roman" w:hAnsi="Arial" w:cs="Arial"/>
          <w:noProof/>
          <w:lang w:eastAsia="de-DE"/>
        </w:rPr>
        <w:t> </w:t>
      </w:r>
      <w:r w:rsidRPr="00150F24">
        <w:rPr>
          <w:rFonts w:ascii="Arial" w:eastAsia="Times New Roman" w:hAnsi="Arial" w:cs="Arial"/>
          <w:noProof/>
          <w:lang w:eastAsia="de-DE"/>
        </w:rPr>
        <w:t> </w:t>
      </w:r>
      <w:r w:rsidRPr="00150F24">
        <w:rPr>
          <w:rFonts w:ascii="Arial" w:eastAsia="Times New Roman" w:hAnsi="Arial" w:cs="Arial"/>
          <w:noProof/>
          <w:lang w:eastAsia="de-DE"/>
        </w:rPr>
        <w:t> </w:t>
      </w:r>
      <w:r w:rsidRPr="00150F24">
        <w:rPr>
          <w:rFonts w:ascii="Arial" w:eastAsia="Times New Roman" w:hAnsi="Arial" w:cs="Arial"/>
          <w:noProof/>
          <w:lang w:eastAsia="de-DE"/>
        </w:rPr>
        <w:t> </w:t>
      </w:r>
      <w:r w:rsidRPr="00150F24">
        <w:rPr>
          <w:rFonts w:ascii="Arial" w:eastAsia="Times New Roman" w:hAnsi="Arial" w:cs="Arial"/>
          <w:lang w:eastAsia="de-DE"/>
        </w:rPr>
        <w:fldChar w:fldCharType="end"/>
      </w:r>
    </w:p>
    <w:p w14:paraId="195F21DE" w14:textId="77777777" w:rsidR="00150F24" w:rsidRPr="00150F24" w:rsidRDefault="00150F24" w:rsidP="00150F24">
      <w:pPr>
        <w:tabs>
          <w:tab w:val="left" w:pos="7740"/>
          <w:tab w:val="left" w:pos="8640"/>
          <w:tab w:val="right" w:pos="9180"/>
        </w:tabs>
        <w:spacing w:after="0"/>
        <w:rPr>
          <w:rFonts w:ascii="Arial" w:eastAsia="Times New Roman" w:hAnsi="Arial" w:cs="Arial"/>
          <w:lang w:eastAsia="de-DE"/>
        </w:rPr>
      </w:pPr>
      <w:r w:rsidRPr="00150F24">
        <w:rPr>
          <w:rFonts w:ascii="Arial" w:eastAsia="Times New Roman" w:hAnsi="Arial" w:cs="Arial"/>
          <w:lang w:eastAsia="de-DE"/>
        </w:rPr>
        <w:t>Nehmen die AA dabei Lehraufgaben wahr?</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5"/>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ja </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6"/>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nein</w:t>
      </w:r>
    </w:p>
    <w:p w14:paraId="71A30A7A" w14:textId="77777777" w:rsidR="00150F24" w:rsidRPr="00150F24" w:rsidRDefault="00150F24" w:rsidP="00150F24">
      <w:pPr>
        <w:tabs>
          <w:tab w:val="left" w:pos="7740"/>
          <w:tab w:val="left" w:pos="8640"/>
          <w:tab w:val="right" w:pos="9180"/>
        </w:tabs>
        <w:spacing w:after="0"/>
        <w:rPr>
          <w:rFonts w:ascii="Arial" w:eastAsia="Times New Roman" w:hAnsi="Arial" w:cs="Arial"/>
          <w:lang w:eastAsia="de-DE"/>
        </w:rPr>
      </w:pPr>
    </w:p>
    <w:p w14:paraId="16D5D971" w14:textId="77777777" w:rsidR="00150F24" w:rsidRPr="00150F24" w:rsidRDefault="00150F24" w:rsidP="00150F24">
      <w:pPr>
        <w:tabs>
          <w:tab w:val="left" w:pos="7740"/>
          <w:tab w:val="left" w:pos="8640"/>
          <w:tab w:val="right" w:pos="9180"/>
        </w:tabs>
        <w:spacing w:after="0"/>
        <w:rPr>
          <w:rFonts w:ascii="Arial" w:eastAsia="Times New Roman" w:hAnsi="Arial" w:cs="Arial"/>
          <w:lang w:eastAsia="de-DE"/>
        </w:rPr>
      </w:pPr>
      <w:r w:rsidRPr="00150F24">
        <w:rPr>
          <w:rFonts w:ascii="Arial" w:eastAsia="Times New Roman" w:hAnsi="Arial" w:cs="Arial"/>
          <w:lang w:eastAsia="de-DE"/>
        </w:rPr>
        <w:t>Gibt es für die AA die Gelegenheit vor Gericht zu gehen?</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5"/>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ja </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6"/>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nein</w:t>
      </w:r>
    </w:p>
    <w:p w14:paraId="250385EA" w14:textId="77777777" w:rsidR="00150F24" w:rsidRPr="00150F24" w:rsidRDefault="00150F24" w:rsidP="00150F24">
      <w:pPr>
        <w:tabs>
          <w:tab w:val="left" w:pos="7740"/>
          <w:tab w:val="left" w:pos="8640"/>
          <w:tab w:val="right" w:pos="9180"/>
        </w:tabs>
        <w:spacing w:after="0"/>
        <w:ind w:left="7740" w:hanging="7740"/>
        <w:rPr>
          <w:rFonts w:ascii="Arial" w:eastAsia="Times New Roman" w:hAnsi="Arial" w:cs="Arial"/>
          <w:lang w:eastAsia="de-DE"/>
        </w:rPr>
      </w:pPr>
      <w:r w:rsidRPr="00150F24">
        <w:rPr>
          <w:rFonts w:ascii="Arial" w:eastAsia="Times New Roman" w:hAnsi="Arial" w:cs="Arial"/>
          <w:lang w:eastAsia="de-DE"/>
        </w:rPr>
        <w:t>Wenn ja, wie oft pro Jahr?</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Text55"/>
            <w:enabled/>
            <w:calcOnExit w:val="0"/>
            <w:textInput/>
          </w:ffData>
        </w:fldChar>
      </w:r>
      <w:r w:rsidRPr="00150F24">
        <w:rPr>
          <w:rFonts w:ascii="Arial" w:eastAsia="Times New Roman" w:hAnsi="Arial" w:cs="Arial"/>
          <w:lang w:eastAsia="de-DE"/>
        </w:rPr>
        <w:instrText xml:space="preserve"> FORMTEXT </w:instrText>
      </w:r>
      <w:r w:rsidRPr="00150F24">
        <w:rPr>
          <w:rFonts w:ascii="Arial" w:eastAsia="Times New Roman" w:hAnsi="Arial" w:cs="Arial"/>
          <w:lang w:eastAsia="de-DE"/>
        </w:rPr>
      </w:r>
      <w:r w:rsidRPr="00150F24">
        <w:rPr>
          <w:rFonts w:ascii="Arial" w:eastAsia="Times New Roman" w:hAnsi="Arial" w:cs="Arial"/>
          <w:lang w:eastAsia="de-DE"/>
        </w:rPr>
        <w:fldChar w:fldCharType="separate"/>
      </w:r>
      <w:r w:rsidRPr="00150F24">
        <w:rPr>
          <w:rFonts w:ascii="Arial" w:eastAsia="Times New Roman" w:hAnsi="Arial" w:cs="Arial"/>
          <w:noProof/>
          <w:lang w:eastAsia="de-DE"/>
        </w:rPr>
        <w:t> </w:t>
      </w:r>
      <w:r w:rsidRPr="00150F24">
        <w:rPr>
          <w:rFonts w:ascii="Arial" w:eastAsia="Times New Roman" w:hAnsi="Arial" w:cs="Arial"/>
          <w:noProof/>
          <w:lang w:eastAsia="de-DE"/>
        </w:rPr>
        <w:t> </w:t>
      </w:r>
      <w:r w:rsidRPr="00150F24">
        <w:rPr>
          <w:rFonts w:ascii="Arial" w:eastAsia="Times New Roman" w:hAnsi="Arial" w:cs="Arial"/>
          <w:noProof/>
          <w:lang w:eastAsia="de-DE"/>
        </w:rPr>
        <w:t> </w:t>
      </w:r>
      <w:r w:rsidRPr="00150F24">
        <w:rPr>
          <w:rFonts w:ascii="Arial" w:eastAsia="Times New Roman" w:hAnsi="Arial" w:cs="Arial"/>
          <w:noProof/>
          <w:lang w:eastAsia="de-DE"/>
        </w:rPr>
        <w:t> </w:t>
      </w:r>
      <w:r w:rsidRPr="00150F24">
        <w:rPr>
          <w:rFonts w:ascii="Arial" w:eastAsia="Times New Roman" w:hAnsi="Arial" w:cs="Arial"/>
          <w:noProof/>
          <w:lang w:eastAsia="de-DE"/>
        </w:rPr>
        <w:t> </w:t>
      </w:r>
      <w:r w:rsidRPr="00150F24">
        <w:rPr>
          <w:rFonts w:ascii="Arial" w:eastAsia="Times New Roman" w:hAnsi="Arial" w:cs="Arial"/>
          <w:lang w:eastAsia="de-DE"/>
        </w:rPr>
        <w:fldChar w:fldCharType="end"/>
      </w:r>
    </w:p>
    <w:p w14:paraId="13352EE3" w14:textId="77777777" w:rsidR="00150F24" w:rsidRPr="00150F24" w:rsidRDefault="00150F24" w:rsidP="00150F24">
      <w:pPr>
        <w:tabs>
          <w:tab w:val="left" w:pos="7740"/>
          <w:tab w:val="left" w:pos="8640"/>
          <w:tab w:val="right" w:pos="9180"/>
        </w:tabs>
        <w:spacing w:after="0"/>
        <w:ind w:left="7740" w:hanging="7740"/>
        <w:rPr>
          <w:rFonts w:ascii="Arial" w:eastAsia="Times New Roman" w:hAnsi="Arial" w:cs="Arial"/>
          <w:lang w:eastAsia="de-DE"/>
        </w:rPr>
      </w:pPr>
    </w:p>
    <w:p w14:paraId="7A547BE0" w14:textId="77777777" w:rsidR="00150F24" w:rsidRPr="00150F24" w:rsidRDefault="00150F24" w:rsidP="00150F24">
      <w:pPr>
        <w:tabs>
          <w:tab w:val="left" w:pos="7740"/>
          <w:tab w:val="left" w:pos="8640"/>
          <w:tab w:val="right" w:pos="9180"/>
        </w:tabs>
        <w:spacing w:after="0"/>
        <w:ind w:left="7740" w:hanging="7740"/>
        <w:rPr>
          <w:rFonts w:ascii="Arial" w:eastAsia="Times New Roman" w:hAnsi="Arial" w:cs="Arial"/>
          <w:lang w:eastAsia="de-DE"/>
        </w:rPr>
      </w:pPr>
      <w:r w:rsidRPr="00150F24">
        <w:rPr>
          <w:rFonts w:ascii="Arial" w:eastAsia="Times New Roman" w:hAnsi="Arial" w:cs="Arial"/>
          <w:lang w:eastAsia="de-DE"/>
        </w:rPr>
        <w:t>Arbeiten die AA aktiv an einem Forschungsprojekt mit?</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5"/>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ja </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6"/>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nein</w:t>
      </w:r>
    </w:p>
    <w:p w14:paraId="1621302C" w14:textId="77777777" w:rsidR="00150F24" w:rsidRPr="00150F24" w:rsidRDefault="00150F24" w:rsidP="00150F24">
      <w:pPr>
        <w:tabs>
          <w:tab w:val="left" w:pos="7740"/>
          <w:tab w:val="left" w:pos="8640"/>
          <w:tab w:val="right" w:pos="9180"/>
        </w:tabs>
        <w:spacing w:after="0"/>
        <w:ind w:left="7740" w:hanging="7740"/>
        <w:rPr>
          <w:rFonts w:ascii="Arial" w:eastAsia="Times New Roman" w:hAnsi="Arial" w:cs="Arial"/>
          <w:lang w:eastAsia="de-DE"/>
        </w:rPr>
      </w:pPr>
      <w:r w:rsidRPr="00150F24">
        <w:rPr>
          <w:rFonts w:ascii="Arial" w:eastAsia="Times New Roman" w:hAnsi="Arial" w:cs="Arial"/>
          <w:lang w:eastAsia="de-DE"/>
        </w:rPr>
        <w:t>Ist dies obligatorisch oder freiwillig?</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Text55"/>
            <w:enabled/>
            <w:calcOnExit w:val="0"/>
            <w:textInput/>
          </w:ffData>
        </w:fldChar>
      </w:r>
      <w:r w:rsidRPr="00150F24">
        <w:rPr>
          <w:rFonts w:ascii="Arial" w:eastAsia="Times New Roman" w:hAnsi="Arial" w:cs="Arial"/>
          <w:lang w:eastAsia="de-DE"/>
        </w:rPr>
        <w:instrText xml:space="preserve"> FORMTEXT </w:instrText>
      </w:r>
      <w:r w:rsidRPr="00150F24">
        <w:rPr>
          <w:rFonts w:ascii="Arial" w:eastAsia="Times New Roman" w:hAnsi="Arial" w:cs="Arial"/>
          <w:lang w:eastAsia="de-DE"/>
        </w:rPr>
      </w:r>
      <w:r w:rsidRPr="00150F24">
        <w:rPr>
          <w:rFonts w:ascii="Arial" w:eastAsia="Times New Roman" w:hAnsi="Arial" w:cs="Arial"/>
          <w:lang w:eastAsia="de-DE"/>
        </w:rPr>
        <w:fldChar w:fldCharType="separate"/>
      </w:r>
      <w:r w:rsidRPr="00150F24">
        <w:rPr>
          <w:rFonts w:ascii="Arial" w:eastAsia="Times New Roman" w:hAnsi="Arial" w:cs="Arial"/>
          <w:noProof/>
          <w:lang w:eastAsia="de-DE"/>
        </w:rPr>
        <w:t> </w:t>
      </w:r>
      <w:r w:rsidRPr="00150F24">
        <w:rPr>
          <w:rFonts w:ascii="Arial" w:eastAsia="Times New Roman" w:hAnsi="Arial" w:cs="Arial"/>
          <w:noProof/>
          <w:lang w:eastAsia="de-DE"/>
        </w:rPr>
        <w:t> </w:t>
      </w:r>
      <w:r w:rsidRPr="00150F24">
        <w:rPr>
          <w:rFonts w:ascii="Arial" w:eastAsia="Times New Roman" w:hAnsi="Arial" w:cs="Arial"/>
          <w:noProof/>
          <w:lang w:eastAsia="de-DE"/>
        </w:rPr>
        <w:t> </w:t>
      </w:r>
      <w:r w:rsidRPr="00150F24">
        <w:rPr>
          <w:rFonts w:ascii="Arial" w:eastAsia="Times New Roman" w:hAnsi="Arial" w:cs="Arial"/>
          <w:noProof/>
          <w:lang w:eastAsia="de-DE"/>
        </w:rPr>
        <w:t> </w:t>
      </w:r>
      <w:r w:rsidRPr="00150F24">
        <w:rPr>
          <w:rFonts w:ascii="Arial" w:eastAsia="Times New Roman" w:hAnsi="Arial" w:cs="Arial"/>
          <w:noProof/>
          <w:lang w:eastAsia="de-DE"/>
        </w:rPr>
        <w:t> </w:t>
      </w:r>
      <w:r w:rsidRPr="00150F24">
        <w:rPr>
          <w:rFonts w:ascii="Arial" w:eastAsia="Times New Roman" w:hAnsi="Arial" w:cs="Arial"/>
          <w:lang w:eastAsia="de-DE"/>
        </w:rPr>
        <w:fldChar w:fldCharType="end"/>
      </w:r>
    </w:p>
    <w:p w14:paraId="1241BBC3" w14:textId="77777777" w:rsidR="00150F24" w:rsidRPr="00150F24" w:rsidRDefault="00150F24" w:rsidP="00150F24">
      <w:pPr>
        <w:tabs>
          <w:tab w:val="left" w:pos="7740"/>
          <w:tab w:val="left" w:pos="8640"/>
          <w:tab w:val="right" w:pos="9180"/>
        </w:tabs>
        <w:spacing w:after="0"/>
        <w:ind w:left="7740" w:hanging="7740"/>
        <w:rPr>
          <w:rFonts w:ascii="Arial" w:eastAsia="Times New Roman" w:hAnsi="Arial" w:cs="Arial"/>
          <w:lang w:eastAsia="de-DE"/>
        </w:rPr>
      </w:pPr>
      <w:r w:rsidRPr="00150F24">
        <w:rPr>
          <w:rFonts w:ascii="Arial" w:eastAsia="Times New Roman" w:hAnsi="Arial" w:cs="Arial"/>
          <w:lang w:eastAsia="de-DE"/>
        </w:rPr>
        <w:t>Nehmen die Assistenten an Veröffentlichungen der Institution teil?</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5"/>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ja </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6"/>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nein</w:t>
      </w:r>
    </w:p>
    <w:p w14:paraId="7ECCEF05" w14:textId="77777777" w:rsidR="00150F24" w:rsidRPr="00150F24" w:rsidRDefault="00150F24" w:rsidP="00150F24">
      <w:pPr>
        <w:tabs>
          <w:tab w:val="left" w:pos="7740"/>
          <w:tab w:val="left" w:pos="8640"/>
          <w:tab w:val="right" w:pos="9180"/>
        </w:tabs>
        <w:spacing w:after="0"/>
        <w:rPr>
          <w:rFonts w:ascii="Arial" w:eastAsia="Times New Roman" w:hAnsi="Arial" w:cs="Arial"/>
          <w:lang w:eastAsia="de-DE"/>
        </w:rPr>
      </w:pPr>
      <w:r w:rsidRPr="00150F24">
        <w:rPr>
          <w:rFonts w:ascii="Arial" w:eastAsia="Times New Roman" w:hAnsi="Arial" w:cs="Arial"/>
          <w:lang w:eastAsia="de-DE"/>
        </w:rPr>
        <w:t xml:space="preserve">Ist beim Eintritt des Assistenten eine persönliche Forschungsarbeit, </w:t>
      </w:r>
    </w:p>
    <w:p w14:paraId="16FA8216" w14:textId="77777777" w:rsidR="00150F24" w:rsidRPr="00150F24" w:rsidRDefault="00150F24" w:rsidP="00150F24">
      <w:pPr>
        <w:tabs>
          <w:tab w:val="left" w:pos="7740"/>
          <w:tab w:val="left" w:pos="8640"/>
          <w:tab w:val="right" w:pos="9180"/>
        </w:tabs>
        <w:spacing w:after="0"/>
        <w:rPr>
          <w:rFonts w:ascii="Arial" w:eastAsia="Times New Roman" w:hAnsi="Arial" w:cs="Arial"/>
          <w:lang w:eastAsia="de-DE"/>
        </w:rPr>
      </w:pPr>
      <w:r w:rsidRPr="00150F24">
        <w:rPr>
          <w:rFonts w:ascii="Arial" w:eastAsia="Times New Roman" w:hAnsi="Arial" w:cs="Arial"/>
          <w:lang w:eastAsia="de-DE"/>
        </w:rPr>
        <w:t>die zu einem Vortrag oder einer Publikation führt, eine Zielsetzung?</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5"/>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ja </w:t>
      </w:r>
      <w:r w:rsidRPr="00150F24">
        <w:rPr>
          <w:rFonts w:ascii="Arial" w:eastAsia="Times New Roman" w:hAnsi="Arial" w:cs="Arial"/>
          <w:lang w:eastAsia="de-DE"/>
        </w:rPr>
        <w:tab/>
      </w:r>
      <w:r w:rsidRPr="00150F24">
        <w:rPr>
          <w:rFonts w:ascii="Arial" w:eastAsia="Times New Roman" w:hAnsi="Arial" w:cs="Arial"/>
          <w:lang w:eastAsia="de-DE"/>
        </w:rPr>
        <w:fldChar w:fldCharType="begin">
          <w:ffData>
            <w:name w:val="Kontrollkästchen26"/>
            <w:enabled/>
            <w:calcOnExit w:val="0"/>
            <w:checkBox>
              <w:sizeAuto/>
              <w:default w:val="0"/>
            </w:checkBox>
          </w:ffData>
        </w:fldChar>
      </w:r>
      <w:r w:rsidRPr="00150F24">
        <w:rPr>
          <w:rFonts w:ascii="Arial" w:eastAsia="Times New Roman" w:hAnsi="Arial" w:cs="Arial"/>
          <w:lang w:eastAsia="de-DE"/>
        </w:rPr>
        <w:instrText xml:space="preserve"> FORMCHECKBOX </w:instrText>
      </w:r>
      <w:r w:rsidR="003A47C6">
        <w:rPr>
          <w:rFonts w:ascii="Arial" w:eastAsia="Times New Roman" w:hAnsi="Arial" w:cs="Arial"/>
          <w:lang w:eastAsia="de-DE"/>
        </w:rPr>
      </w:r>
      <w:r w:rsidR="003A47C6">
        <w:rPr>
          <w:rFonts w:ascii="Arial" w:eastAsia="Times New Roman" w:hAnsi="Arial" w:cs="Arial"/>
          <w:lang w:eastAsia="de-DE"/>
        </w:rPr>
        <w:fldChar w:fldCharType="separate"/>
      </w:r>
      <w:r w:rsidRPr="00150F24">
        <w:rPr>
          <w:rFonts w:ascii="Arial" w:eastAsia="Times New Roman" w:hAnsi="Arial" w:cs="Arial"/>
          <w:lang w:eastAsia="de-DE"/>
        </w:rPr>
        <w:fldChar w:fldCharType="end"/>
      </w:r>
      <w:r w:rsidRPr="00150F24">
        <w:rPr>
          <w:rFonts w:ascii="Arial" w:eastAsia="Times New Roman" w:hAnsi="Arial" w:cs="Arial"/>
          <w:lang w:eastAsia="de-DE"/>
        </w:rPr>
        <w:t xml:space="preserve"> nein</w:t>
      </w:r>
    </w:p>
    <w:p w14:paraId="431F68E3"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A8F4F6"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79D1B1"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063D863" w14:textId="77777777" w:rsidR="00A04591" w:rsidRPr="00A04591" w:rsidRDefault="00A04591" w:rsidP="00A04591">
      <w:pPr>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br w:type="page"/>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A47C6">
        <w:rPr>
          <w:rFonts w:ascii="Arial" w:eastAsia="Times New Roman" w:hAnsi="Arial" w:cs="Arial"/>
          <w:color w:val="000000"/>
          <w:lang w:eastAsia="de-DE"/>
        </w:rPr>
      </w:r>
      <w:r w:rsidR="003A47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CCD2" w14:textId="77777777" w:rsidR="00F03383" w:rsidRDefault="00F03383" w:rsidP="00E177D4">
      <w:pPr>
        <w:spacing w:after="0"/>
      </w:pPr>
      <w:r>
        <w:separator/>
      </w:r>
    </w:p>
  </w:endnote>
  <w:endnote w:type="continuationSeparator" w:id="0">
    <w:p w14:paraId="042ECD44" w14:textId="77777777" w:rsidR="00F03383" w:rsidRDefault="00F0338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41BD2" w14:textId="77777777" w:rsidR="00504EBD" w:rsidRDefault="00504EB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w:t>
    </w:r>
    <w:proofErr w:type="spellStart"/>
    <w:r w:rsidRPr="00C81D81">
      <w:rPr>
        <w:color w:val="3C5587"/>
        <w:spacing w:val="3"/>
        <w:sz w:val="15"/>
        <w:szCs w:val="15"/>
      </w:rPr>
      <w:t>suisse</w:t>
    </w:r>
    <w:proofErr w:type="spellEnd"/>
    <w:r w:rsidRPr="00C81D81">
      <w:rPr>
        <w:color w:val="3C5587"/>
        <w:spacing w:val="3"/>
        <w:sz w:val="15"/>
        <w:szCs w:val="15"/>
      </w:rPr>
      <w:t xml:space="preserve"> </w:t>
    </w:r>
    <w:proofErr w:type="spellStart"/>
    <w:r w:rsidRPr="00C81D81">
      <w:rPr>
        <w:color w:val="3C5587"/>
        <w:spacing w:val="3"/>
        <w:sz w:val="15"/>
        <w:szCs w:val="15"/>
      </w:rPr>
      <w:t>pour</w:t>
    </w:r>
    <w:proofErr w:type="spellEnd"/>
    <w:r w:rsidRPr="00C81D81">
      <w:rPr>
        <w:color w:val="3C5587"/>
        <w:spacing w:val="3"/>
        <w:sz w:val="15"/>
        <w:szCs w:val="15"/>
      </w:rPr>
      <w:t xml:space="preserve"> la </w:t>
    </w:r>
    <w:proofErr w:type="spellStart"/>
    <w:r w:rsidRPr="00C81D81">
      <w:rPr>
        <w:color w:val="3C5587"/>
        <w:spacing w:val="3"/>
        <w:sz w:val="15"/>
        <w:szCs w:val="15"/>
      </w:rPr>
      <w:t>formation</w:t>
    </w:r>
    <w:proofErr w:type="spellEnd"/>
    <w:r w:rsidRPr="00C81D81">
      <w:rPr>
        <w:color w:val="3C5587"/>
        <w:spacing w:val="3"/>
        <w:sz w:val="15"/>
        <w:szCs w:val="15"/>
      </w:rPr>
      <w:t xml:space="preserve"> </w:t>
    </w:r>
    <w:proofErr w:type="spellStart"/>
    <w:r w:rsidRPr="00C81D81">
      <w:rPr>
        <w:color w:val="3C5587"/>
        <w:spacing w:val="3"/>
        <w:sz w:val="15"/>
        <w:szCs w:val="15"/>
      </w:rPr>
      <w:t>médicale</w:t>
    </w:r>
    <w:proofErr w:type="spellEnd"/>
    <w:r w:rsidRPr="00C81D81">
      <w:rPr>
        <w:color w:val="3C5587"/>
        <w:spacing w:val="3"/>
        <w:sz w:val="15"/>
        <w:szCs w:val="15"/>
      </w:rPr>
      <w:t xml:space="preserve"> postgraduée et </w:t>
    </w:r>
    <w:proofErr w:type="spellStart"/>
    <w:r w:rsidRPr="00C81D81">
      <w:rPr>
        <w:color w:val="3C5587"/>
        <w:spacing w:val="3"/>
        <w:sz w:val="15"/>
        <w:szCs w:val="15"/>
      </w:rPr>
      <w:t>continue</w:t>
    </w:r>
    <w:proofErr w:type="spellEnd"/>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3A644594" w:rsidR="00C17C2F" w:rsidRPr="00203FE5" w:rsidRDefault="00C44A8B"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w:t>
    </w:r>
    <w:r w:rsidR="00504EBD">
      <w:rPr>
        <w:color w:val="3C5587" w:themeColor="accent1"/>
        <w:sz w:val="15"/>
        <w:szCs w:val="15"/>
      </w:rPr>
      <w:t>0</w:t>
    </w:r>
    <w:r>
      <w:rPr>
        <w:color w:val="3C5587" w:themeColor="accent1"/>
        <w:sz w:val="15"/>
        <w:szCs w:val="15"/>
      </w:rPr>
      <w:t>1.2024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w:t>
    </w:r>
    <w:proofErr w:type="spellStart"/>
    <w:r w:rsidRPr="00751C06">
      <w:rPr>
        <w:rStyle w:val="Seitenzahl"/>
        <w:rFonts w:ascii="Arial" w:hAnsi="Arial" w:cs="Arial"/>
        <w:sz w:val="14"/>
        <w:szCs w:val="14"/>
      </w:rPr>
      <w:t>rev</w:t>
    </w:r>
    <w:proofErr w:type="spellEnd"/>
    <w:r w:rsidRPr="00751C06">
      <w:rPr>
        <w:rStyle w:val="Seitenzahl"/>
        <w:rFonts w:ascii="Arial" w:hAnsi="Arial" w:cs="Arial"/>
        <w:sz w:val="14"/>
        <w:szCs w:val="14"/>
      </w:rPr>
      <w:t>.</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6F1D" w14:textId="77777777" w:rsidR="00F03383" w:rsidRDefault="00F03383" w:rsidP="00E177D4">
      <w:pPr>
        <w:spacing w:after="0"/>
      </w:pPr>
      <w:r>
        <w:separator/>
      </w:r>
    </w:p>
  </w:footnote>
  <w:footnote w:type="continuationSeparator" w:id="0">
    <w:p w14:paraId="6D9A8BC1" w14:textId="77777777" w:rsidR="00F03383" w:rsidRDefault="00F0338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A3E3" w14:textId="77777777" w:rsidR="00504EBD" w:rsidRDefault="00504E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3B52C" w14:textId="77777777" w:rsidR="00504EBD" w:rsidRDefault="00504EB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4"/>
  </w:num>
  <w:num w:numId="2" w16cid:durableId="1229731506">
    <w:abstractNumId w:val="44"/>
  </w:num>
  <w:num w:numId="3" w16cid:durableId="1097213854">
    <w:abstractNumId w:val="24"/>
  </w:num>
  <w:num w:numId="4" w16cid:durableId="285085219">
    <w:abstractNumId w:val="5"/>
  </w:num>
  <w:num w:numId="5" w16cid:durableId="1120495779">
    <w:abstractNumId w:val="24"/>
  </w:num>
  <w:num w:numId="6" w16cid:durableId="494996707">
    <w:abstractNumId w:val="40"/>
  </w:num>
  <w:num w:numId="7" w16cid:durableId="1372539761">
    <w:abstractNumId w:val="10"/>
  </w:num>
  <w:num w:numId="8" w16cid:durableId="2038920224">
    <w:abstractNumId w:val="1"/>
  </w:num>
  <w:num w:numId="9" w16cid:durableId="373819928">
    <w:abstractNumId w:val="43"/>
  </w:num>
  <w:num w:numId="10" w16cid:durableId="1667244920">
    <w:abstractNumId w:val="35"/>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39"/>
  </w:num>
  <w:num w:numId="16" w16cid:durableId="557013439">
    <w:abstractNumId w:val="29"/>
  </w:num>
  <w:num w:numId="17" w16cid:durableId="1640768516">
    <w:abstractNumId w:val="16"/>
  </w:num>
  <w:num w:numId="18" w16cid:durableId="1366369913">
    <w:abstractNumId w:val="27"/>
  </w:num>
  <w:num w:numId="19" w16cid:durableId="94179131">
    <w:abstractNumId w:val="21"/>
  </w:num>
  <w:num w:numId="20" w16cid:durableId="1844465446">
    <w:abstractNumId w:val="13"/>
  </w:num>
  <w:num w:numId="21" w16cid:durableId="685060777">
    <w:abstractNumId w:val="32"/>
  </w:num>
  <w:num w:numId="22" w16cid:durableId="1080634769">
    <w:abstractNumId w:val="42"/>
  </w:num>
  <w:num w:numId="23" w16cid:durableId="1072390920">
    <w:abstractNumId w:val="33"/>
  </w:num>
  <w:num w:numId="24" w16cid:durableId="106898726">
    <w:abstractNumId w:val="0"/>
  </w:num>
  <w:num w:numId="25" w16cid:durableId="1471560824">
    <w:abstractNumId w:val="6"/>
  </w:num>
  <w:num w:numId="26" w16cid:durableId="219827065">
    <w:abstractNumId w:val="31"/>
  </w:num>
  <w:num w:numId="27" w16cid:durableId="873157260">
    <w:abstractNumId w:val="38"/>
  </w:num>
  <w:num w:numId="28" w16cid:durableId="370884102">
    <w:abstractNumId w:val="8"/>
  </w:num>
  <w:num w:numId="29" w16cid:durableId="778793326">
    <w:abstractNumId w:val="25"/>
  </w:num>
  <w:num w:numId="30" w16cid:durableId="1325010638">
    <w:abstractNumId w:val="34"/>
  </w:num>
  <w:num w:numId="31" w16cid:durableId="356003553">
    <w:abstractNumId w:val="7"/>
  </w:num>
  <w:num w:numId="32" w16cid:durableId="535234743">
    <w:abstractNumId w:val="14"/>
  </w:num>
  <w:num w:numId="33" w16cid:durableId="174199378">
    <w:abstractNumId w:val="37"/>
  </w:num>
  <w:num w:numId="34" w16cid:durableId="66920774">
    <w:abstractNumId w:val="18"/>
  </w:num>
  <w:num w:numId="35" w16cid:durableId="817382795">
    <w:abstractNumId w:val="17"/>
  </w:num>
  <w:num w:numId="36" w16cid:durableId="709764509">
    <w:abstractNumId w:val="36"/>
  </w:num>
  <w:num w:numId="37" w16cid:durableId="968821818">
    <w:abstractNumId w:val="26"/>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0"/>
  </w:num>
  <w:num w:numId="41" w16cid:durableId="1572696038">
    <w:abstractNumId w:val="22"/>
  </w:num>
  <w:num w:numId="42" w16cid:durableId="323750776">
    <w:abstractNumId w:val="11"/>
  </w:num>
  <w:num w:numId="43" w16cid:durableId="730008179">
    <w:abstractNumId w:val="41"/>
  </w:num>
  <w:num w:numId="44" w16cid:durableId="207956056">
    <w:abstractNumId w:val="2"/>
  </w:num>
  <w:num w:numId="45" w16cid:durableId="1598980057">
    <w:abstractNumId w:val="12"/>
  </w:num>
  <w:num w:numId="46" w16cid:durableId="105469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szvOEoo/q5umMYl2yryASmxSp8NL+Tl6xZzag3ofRUZWOg3ZlfHFEFnpDDpNRTXu0vrna3ri0nTTXBorQN5Hhg==" w:salt="SkSKqDb53VcuRQlTiuD/cQ=="/>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54E21"/>
    <w:rsid w:val="000D4D44"/>
    <w:rsid w:val="0012615E"/>
    <w:rsid w:val="00133200"/>
    <w:rsid w:val="00150F24"/>
    <w:rsid w:val="00203FE5"/>
    <w:rsid w:val="00225BD8"/>
    <w:rsid w:val="00232C9F"/>
    <w:rsid w:val="00253F0B"/>
    <w:rsid w:val="002730F2"/>
    <w:rsid w:val="00274C64"/>
    <w:rsid w:val="002C20CA"/>
    <w:rsid w:val="00313329"/>
    <w:rsid w:val="00321F80"/>
    <w:rsid w:val="00386042"/>
    <w:rsid w:val="003A01D5"/>
    <w:rsid w:val="003A34FC"/>
    <w:rsid w:val="003A47C6"/>
    <w:rsid w:val="003C4327"/>
    <w:rsid w:val="003C4580"/>
    <w:rsid w:val="00405FE7"/>
    <w:rsid w:val="00414E87"/>
    <w:rsid w:val="00446AA6"/>
    <w:rsid w:val="004820B8"/>
    <w:rsid w:val="004821AF"/>
    <w:rsid w:val="004A712D"/>
    <w:rsid w:val="004D2768"/>
    <w:rsid w:val="004E6C12"/>
    <w:rsid w:val="00504EBD"/>
    <w:rsid w:val="00530BE7"/>
    <w:rsid w:val="00557A62"/>
    <w:rsid w:val="005E266E"/>
    <w:rsid w:val="005E7AA2"/>
    <w:rsid w:val="006628DF"/>
    <w:rsid w:val="006659F7"/>
    <w:rsid w:val="006808B2"/>
    <w:rsid w:val="006969A9"/>
    <w:rsid w:val="00697BB9"/>
    <w:rsid w:val="006C3079"/>
    <w:rsid w:val="00717F06"/>
    <w:rsid w:val="0077171B"/>
    <w:rsid w:val="007A58D3"/>
    <w:rsid w:val="007E1E2E"/>
    <w:rsid w:val="00807896"/>
    <w:rsid w:val="00813E59"/>
    <w:rsid w:val="00815ADD"/>
    <w:rsid w:val="00847F74"/>
    <w:rsid w:val="008C073A"/>
    <w:rsid w:val="0094696C"/>
    <w:rsid w:val="0097452E"/>
    <w:rsid w:val="009A0286"/>
    <w:rsid w:val="009A2F57"/>
    <w:rsid w:val="009A3199"/>
    <w:rsid w:val="009B352C"/>
    <w:rsid w:val="009B4ECD"/>
    <w:rsid w:val="009D3100"/>
    <w:rsid w:val="009F3701"/>
    <w:rsid w:val="009F79AB"/>
    <w:rsid w:val="00A04591"/>
    <w:rsid w:val="00A44C0C"/>
    <w:rsid w:val="00A45CF8"/>
    <w:rsid w:val="00A56EB6"/>
    <w:rsid w:val="00A84934"/>
    <w:rsid w:val="00AC0ED9"/>
    <w:rsid w:val="00B067B8"/>
    <w:rsid w:val="00B46C91"/>
    <w:rsid w:val="00B525E5"/>
    <w:rsid w:val="00B609B4"/>
    <w:rsid w:val="00BD2DE2"/>
    <w:rsid w:val="00BE3803"/>
    <w:rsid w:val="00C173E4"/>
    <w:rsid w:val="00C17C2F"/>
    <w:rsid w:val="00C44A8B"/>
    <w:rsid w:val="00C5379B"/>
    <w:rsid w:val="00C8051D"/>
    <w:rsid w:val="00C84483"/>
    <w:rsid w:val="00CD79C8"/>
    <w:rsid w:val="00CE0E41"/>
    <w:rsid w:val="00D44F5B"/>
    <w:rsid w:val="00D47038"/>
    <w:rsid w:val="00D604B9"/>
    <w:rsid w:val="00D86080"/>
    <w:rsid w:val="00DC32B1"/>
    <w:rsid w:val="00E1433A"/>
    <w:rsid w:val="00E168C8"/>
    <w:rsid w:val="00E177D4"/>
    <w:rsid w:val="00E53028"/>
    <w:rsid w:val="00E66B2B"/>
    <w:rsid w:val="00EA5F42"/>
    <w:rsid w:val="00F03383"/>
    <w:rsid w:val="00F11FED"/>
    <w:rsid w:val="00F157EF"/>
    <w:rsid w:val="00F20320"/>
    <w:rsid w:val="00F55E95"/>
    <w:rsid w:val="00F76AD1"/>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12</Pages>
  <Words>3074</Words>
  <Characters>19370</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Grunder Britney</cp:lastModifiedBy>
  <cp:revision>6</cp:revision>
  <dcterms:created xsi:type="dcterms:W3CDTF">2024-01-16T10:37:00Z</dcterms:created>
  <dcterms:modified xsi:type="dcterms:W3CDTF">2024-01-18T10:45:00Z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