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61FD" w14:textId="77777777" w:rsidR="005F57A8" w:rsidRPr="00C26A5B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</w:rPr>
        <w:sectPr w:rsidR="005F57A8" w:rsidRPr="00C26A5B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C26A5B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26A5B">
        <w:rPr>
          <w:rFonts w:ascii="Arial" w:eastAsia="Times New Roman" w:hAnsi="Arial" w:cs="Arial"/>
          <w:b/>
          <w:bCs/>
          <w:color w:val="000000"/>
          <w:sz w:val="24"/>
          <w:szCs w:val="24"/>
        </w:rPr>
        <w:t>Saisie des données avant la visite de l’établissement</w:t>
      </w:r>
    </w:p>
    <w:p w14:paraId="18C88357" w14:textId="77777777" w:rsidR="005F57A8" w:rsidRPr="00C26A5B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</w:rPr>
      </w:pPr>
    </w:p>
    <w:p w14:paraId="5F635AF9" w14:textId="77777777" w:rsidR="005F57A8" w:rsidRPr="00C26A5B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</w:rPr>
      </w:pPr>
    </w:p>
    <w:p w14:paraId="01A5EF68" w14:textId="2ABCF60B" w:rsidR="005F57A8" w:rsidRPr="00C26A5B" w:rsidRDefault="0069453E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26A5B">
        <w:rPr>
          <w:rFonts w:ascii="Arial" w:eastAsia="Times New Roman" w:hAnsi="Arial" w:cs="Arial"/>
          <w:b/>
          <w:bCs/>
          <w:color w:val="000000"/>
          <w:sz w:val="24"/>
          <w:szCs w:val="24"/>
        </w:rPr>
        <w:t>Né</w:t>
      </w:r>
      <w:r w:rsidR="004D5014" w:rsidRPr="00C26A5B">
        <w:rPr>
          <w:rFonts w:ascii="Arial" w:eastAsia="Times New Roman" w:hAnsi="Arial" w:cs="Arial"/>
          <w:b/>
          <w:bCs/>
          <w:color w:val="000000"/>
          <w:sz w:val="24"/>
          <w:szCs w:val="24"/>
        </w:rPr>
        <w:t>onatologie</w:t>
      </w:r>
    </w:p>
    <w:p w14:paraId="55DE204D" w14:textId="70BF57A7" w:rsidR="005F57A8" w:rsidRPr="00C26A5B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</w:p>
    <w:p w14:paraId="458A1AAA" w14:textId="77777777" w:rsidR="005F57A8" w:rsidRPr="00C26A5B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5E2DD841" w14:textId="77777777" w:rsidR="005F57A8" w:rsidRPr="00C26A5B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</w:rPr>
      </w:pPr>
    </w:p>
    <w:p w14:paraId="1FCE100E" w14:textId="77777777" w:rsidR="005F57A8" w:rsidRPr="00C26A5B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</w:rPr>
      </w:pPr>
    </w:p>
    <w:p w14:paraId="3F4AA5C7" w14:textId="77777777" w:rsidR="005F57A8" w:rsidRPr="00C26A5B" w:rsidRDefault="005F57A8" w:rsidP="005F57A8">
      <w:pPr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Questionnaire à l’intention de la personne responsable de l’établissement de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b/>
          <w:bCs/>
          <w:color w:val="000000"/>
        </w:rPr>
        <w:t>*</w:t>
      </w:r>
    </w:p>
    <w:p w14:paraId="2DC6A214" w14:textId="77777777" w:rsidR="005F57A8" w:rsidRPr="00C26A5B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>(p. ex. médecin-chef-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fe</w:t>
      </w:r>
      <w:proofErr w:type="spellEnd"/>
      <w:r w:rsidRPr="00C26A5B">
        <w:rPr>
          <w:rFonts w:ascii="Arial" w:eastAsia="Times New Roman" w:hAnsi="Arial" w:cs="Arial"/>
          <w:b/>
          <w:bCs/>
          <w:color w:val="000000"/>
        </w:rPr>
        <w:t xml:space="preserve">, médecin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adjoint-e</w:t>
      </w:r>
      <w:proofErr w:type="spellEnd"/>
      <w:r w:rsidRPr="00C26A5B">
        <w:rPr>
          <w:rFonts w:ascii="Arial" w:eastAsia="Times New Roman" w:hAnsi="Arial" w:cs="Arial"/>
          <w:b/>
          <w:bCs/>
          <w:color w:val="000000"/>
        </w:rPr>
        <w:t>, etc.)</w:t>
      </w:r>
    </w:p>
    <w:p w14:paraId="3844AA7D" w14:textId="77777777" w:rsidR="005F57A8" w:rsidRPr="00C26A5B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</w:rPr>
      </w:pPr>
    </w:p>
    <w:p w14:paraId="228AD446" w14:textId="77777777" w:rsidR="005F57A8" w:rsidRPr="00C26A5B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</w:rPr>
      </w:pPr>
    </w:p>
    <w:p w14:paraId="7992AA80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Raison de la visite : </w:t>
      </w:r>
    </w:p>
    <w:p w14:paraId="0AA3DC7A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(selon données de l’ISFM) </w:t>
      </w:r>
    </w:p>
    <w:p w14:paraId="4B4DDE0E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nouvelle reconnaissance</w:t>
      </w:r>
    </w:p>
    <w:p w14:paraId="054C9F99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changement de catégorie</w:t>
      </w:r>
    </w:p>
    <w:p w14:paraId="67936242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réévaluation (suite à un changement de responsable)</w:t>
      </w:r>
    </w:p>
    <w:p w14:paraId="1C2D683A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résultats insatisfaisants de l’enquête auprès des médecins-assistant-e-s</w:t>
      </w:r>
    </w:p>
    <w:p w14:paraId="15044247" w14:textId="77777777" w:rsidR="005F57A8" w:rsidRPr="00C26A5B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autre :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5F6F6306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4F36D716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5E65524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</w:p>
    <w:p w14:paraId="705CFA00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Sommaire</w:t>
      </w:r>
    </w:p>
    <w:p w14:paraId="39EFCD7C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</w:p>
    <w:p w14:paraId="3FAACEB6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A : Données structurelles générales</w:t>
      </w:r>
    </w:p>
    <w:p w14:paraId="16C8EC98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B : Données concernant la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</w:p>
    <w:p w14:paraId="352939D8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C : Données spécifiques à la discipline</w:t>
      </w:r>
    </w:p>
    <w:p w14:paraId="099CD6E8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D : Annexes</w:t>
      </w:r>
    </w:p>
    <w:p w14:paraId="60ED480A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9F18599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119EE985" w14:textId="77777777" w:rsidR="005F57A8" w:rsidRPr="00C26A5B" w:rsidRDefault="005F57A8" w:rsidP="005F57A8">
      <w:pPr>
        <w:spacing w:after="0"/>
        <w:rPr>
          <w:rFonts w:ascii="Arial" w:eastAsia="Times New Roman" w:hAnsi="Arial" w:cs="Arial"/>
          <w:color w:val="000000"/>
        </w:rPr>
      </w:pPr>
    </w:p>
    <w:p w14:paraId="187149DE" w14:textId="765575FC" w:rsidR="005F57A8" w:rsidRPr="00C26A5B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</w:rPr>
      </w:pPr>
      <w:r w:rsidRPr="00C26A5B">
        <w:rPr>
          <w:rFonts w:ascii="Arial" w:eastAsia="Times New Roman" w:hAnsi="Arial" w:cs="Arial"/>
          <w:color w:val="000000"/>
          <w:u w:val="single"/>
        </w:rPr>
        <w:t>Remarque :</w:t>
      </w:r>
    </w:p>
    <w:p w14:paraId="4D2B861D" w14:textId="0E5C1CE4" w:rsidR="005F57A8" w:rsidRPr="00C26A5B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</w:rPr>
      </w:pPr>
      <w:r w:rsidRPr="00C26A5B">
        <w:rPr>
          <w:rFonts w:ascii="Arial" w:eastAsia="Times New Roman" w:hAnsi="Arial"/>
          <w:color w:val="000000"/>
        </w:rPr>
        <w:t>Les questions se basent</w:t>
      </w:r>
      <w:r w:rsidRPr="00C26A5B">
        <w:rPr>
          <w:rFonts w:ascii="Arial" w:eastAsia="Times New Roman" w:hAnsi="Arial"/>
          <w:szCs w:val="20"/>
        </w:rPr>
        <w:t xml:space="preserve"> sur les documents suivants :</w:t>
      </w:r>
    </w:p>
    <w:p w14:paraId="19C4F6C8" w14:textId="0AFBF812" w:rsidR="005F57A8" w:rsidRPr="00C26A5B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Réglementation pour la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(RFP)</w:t>
      </w:r>
    </w:p>
    <w:p w14:paraId="343C0DE1" w14:textId="1B8FB77F" w:rsidR="005F57A8" w:rsidRPr="00C26A5B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Programme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(principalement chiffres 3 et 5)</w:t>
      </w:r>
    </w:p>
    <w:p w14:paraId="2453EC0F" w14:textId="038B779D" w:rsidR="00064A39" w:rsidRPr="00C26A5B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Modèle de canevas pour les concepts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(art. 41 RFP)</w:t>
      </w:r>
    </w:p>
    <w:p w14:paraId="38EB2C81" w14:textId="2D90BA9D" w:rsidR="003B5E6B" w:rsidRPr="00C26A5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Modèle de contrat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</w:p>
    <w:p w14:paraId="53C0945A" w14:textId="63E07910" w:rsidR="000F1E78" w:rsidRPr="00C26A5B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</w:rPr>
      </w:pPr>
      <w:r w:rsidRPr="00C26A5B">
        <w:rPr>
          <w:rFonts w:ascii="Arial" w:hAnsi="Arial" w:cs="Arial"/>
        </w:rPr>
        <w:t xml:space="preserve">Interprétation selon « Qu’entend-on par ‹ formation </w:t>
      </w:r>
      <w:proofErr w:type="spellStart"/>
      <w:r w:rsidRPr="00C26A5B">
        <w:rPr>
          <w:rFonts w:ascii="Arial" w:hAnsi="Arial" w:cs="Arial"/>
        </w:rPr>
        <w:t>postgraduée</w:t>
      </w:r>
      <w:proofErr w:type="spellEnd"/>
      <w:r w:rsidRPr="00C26A5B">
        <w:rPr>
          <w:rFonts w:ascii="Arial" w:hAnsi="Arial" w:cs="Arial"/>
        </w:rPr>
        <w:t xml:space="preserve"> structurée › ? »</w:t>
      </w:r>
    </w:p>
    <w:p w14:paraId="12522D4E" w14:textId="6C665047" w:rsidR="00985A2F" w:rsidRPr="00C26A5B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</w:rPr>
      </w:pPr>
      <w:r w:rsidRPr="00C26A5B">
        <w:t>Enseignement à distance (sessions en ligne, programmes d’« e-learning ») et formation médicale continue : recommandations de l’ISFM à l’intention des sociétés de discipline</w:t>
      </w:r>
    </w:p>
    <w:p w14:paraId="67C0A990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6535E761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</w:rPr>
        <w:sectPr w:rsidR="005F57A8" w:rsidRPr="00C26A5B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C26A5B" w:rsidRDefault="005F57A8">
      <w:pPr>
        <w:rPr>
          <w:rFonts w:ascii="Arial" w:eastAsia="Times New Roman" w:hAnsi="Arial" w:cs="Arial"/>
          <w:b/>
          <w:bCs/>
        </w:rPr>
      </w:pPr>
      <w:r w:rsidRPr="00C26A5B">
        <w:rPr>
          <w:rFonts w:ascii="Arial" w:eastAsia="Times New Roman" w:hAnsi="Arial" w:cs="Arial"/>
          <w:b/>
          <w:bCs/>
        </w:rPr>
        <w:br w:type="page"/>
      </w:r>
    </w:p>
    <w:p w14:paraId="5C36C79E" w14:textId="7ECF38CA" w:rsidR="005F57A8" w:rsidRPr="00C26A5B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</w:rPr>
      </w:pPr>
      <w:r w:rsidRPr="00C26A5B">
        <w:rPr>
          <w:rFonts w:ascii="Arial" w:eastAsia="Times New Roman" w:hAnsi="Arial" w:cs="Arial"/>
          <w:b/>
          <w:bCs/>
        </w:rPr>
        <w:lastRenderedPageBreak/>
        <w:t>A. Données structurelles générales</w:t>
      </w:r>
    </w:p>
    <w:p w14:paraId="3C94DE4D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6210B03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Nom de l’établissement de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</w:p>
    <w:bookmarkStart w:id="0" w:name="Text1"/>
    <w:p w14:paraId="2CB0402B" w14:textId="77777777" w:rsidR="005F57A8" w:rsidRPr="00C26A5B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0"/>
    </w:p>
    <w:p w14:paraId="009A6F71" w14:textId="77777777" w:rsidR="005F57A8" w:rsidRPr="00C26A5B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3FB1EFE8" w14:textId="77777777" w:rsidR="005F57A8" w:rsidRPr="00C26A5B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Catégorie actuelle :</w:t>
      </w:r>
      <w:bookmarkStart w:id="1" w:name="Text2"/>
    </w:p>
    <w:p w14:paraId="284D776B" w14:textId="77777777" w:rsidR="005F57A8" w:rsidRPr="00C26A5B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"/>
    </w:p>
    <w:p w14:paraId="3EEB0489" w14:textId="77777777" w:rsidR="005F57A8" w:rsidRPr="00C26A5B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5919CC3E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Responsables de la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</w:p>
    <w:p w14:paraId="4DBD4382" w14:textId="5294C3CB" w:rsidR="005F57A8" w:rsidRPr="00C26A5B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Nom de la personne responsable de l’établissement</w:t>
      </w:r>
    </w:p>
    <w:bookmarkStart w:id="2" w:name="Text3"/>
    <w:p w14:paraId="70D3BC06" w14:textId="77777777" w:rsidR="005F57A8" w:rsidRPr="00C26A5B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"/>
    </w:p>
    <w:p w14:paraId="05E11E4E" w14:textId="77777777" w:rsidR="005F57A8" w:rsidRPr="00C26A5B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</w:rPr>
      </w:pPr>
    </w:p>
    <w:p w14:paraId="28544E02" w14:textId="77777777" w:rsidR="005F57A8" w:rsidRPr="00C26A5B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bookmarkStart w:id="3" w:name="Text4"/>
      <w:r w:rsidRPr="00C26A5B">
        <w:rPr>
          <w:rFonts w:ascii="Arial" w:eastAsia="Times New Roman" w:hAnsi="Arial" w:cs="Arial"/>
          <w:color w:val="000000"/>
        </w:rPr>
        <w:t>Responsable depuis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3"/>
    </w:p>
    <w:p w14:paraId="45417AFE" w14:textId="7E7F5AF7" w:rsidR="005F57A8" w:rsidRPr="00C26A5B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Taux d’occupation</w:t>
      </w:r>
      <w:bookmarkStart w:id="4" w:name="Text5"/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4"/>
      <w:r w:rsidRPr="00C26A5B">
        <w:rPr>
          <w:rFonts w:ascii="Arial" w:eastAsia="Times New Roman" w:hAnsi="Arial" w:cs="Arial"/>
          <w:color w:val="000000"/>
        </w:rPr>
        <w:t> %</w:t>
      </w:r>
    </w:p>
    <w:p w14:paraId="7C183B0F" w14:textId="71B35C88" w:rsidR="005F57A8" w:rsidRPr="00C26A5B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Spécialiste depuis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489EB804" w14:textId="4E650B1E" w:rsidR="005F57A8" w:rsidRPr="00C26A5B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Habilitation / titre de privat-docent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0C065E2D" w14:textId="77777777" w:rsidR="005F57A8" w:rsidRPr="00C26A5B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</w:p>
    <w:p w14:paraId="6B57AD53" w14:textId="4A70680F" w:rsidR="005F57A8" w:rsidRPr="00C26A5B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Nom de la suppléante ou du suppléant</w:t>
      </w:r>
    </w:p>
    <w:p w14:paraId="1DA14636" w14:textId="77777777" w:rsidR="005F57A8" w:rsidRPr="00C26A5B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Start w:id="6" w:name="Text7"/>
      <w:bookmarkEnd w:id="5"/>
    </w:p>
    <w:p w14:paraId="4F0F3F3D" w14:textId="77777777" w:rsidR="005F57A8" w:rsidRPr="00C26A5B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</w:p>
    <w:p w14:paraId="16F9D4CA" w14:textId="77777777" w:rsidR="005F57A8" w:rsidRPr="00C26A5B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Taux d’occupation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6"/>
      <w:r w:rsidRPr="00C26A5B">
        <w:rPr>
          <w:rFonts w:ascii="Arial" w:eastAsia="Times New Roman" w:hAnsi="Arial" w:cs="Arial"/>
          <w:color w:val="000000"/>
        </w:rPr>
        <w:t> %</w:t>
      </w:r>
    </w:p>
    <w:p w14:paraId="096503C1" w14:textId="77777777" w:rsidR="005F57A8" w:rsidRPr="00C26A5B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Spécialiste depuis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034DC9B3" w14:textId="77777777" w:rsidR="005F57A8" w:rsidRPr="00C26A5B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5A3F8F8C" w14:textId="7D88EB5E" w:rsidR="005F57A8" w:rsidRPr="00C26A5B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/>
          <w:color w:val="000000"/>
        </w:rPr>
        <w:t>Nom de la coordinatrice ou du coordinateur, si différent de la personne responsable de l’établissement</w:t>
      </w:r>
      <w:r w:rsidRPr="00C26A5B">
        <w:rPr>
          <w:rFonts w:ascii="Times New Roman" w:eastAsia="Times New Roman" w:hAnsi="Times New Roman"/>
        </w:rPr>
        <w:t> </w:t>
      </w:r>
      <w:r w:rsidRPr="00C26A5B">
        <w:rPr>
          <w:rFonts w:ascii="Arial" w:eastAsia="Times New Roman" w:hAnsi="Arial"/>
          <w:color w:val="000000"/>
        </w:rPr>
        <w:t>:</w:t>
      </w:r>
    </w:p>
    <w:p w14:paraId="5372DE8E" w14:textId="77777777" w:rsidR="005F57A8" w:rsidRPr="00C26A5B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78D0BF41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7B46205D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Spécialiste depuis :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4C548473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16A0292" w14:textId="329D5586" w:rsidR="005F57A8" w:rsidRPr="00C26A5B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Coordinatrice / coordinateur = médecin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adjoint-e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ou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chef-fe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036DE34" w14:textId="3DA205C4" w:rsidR="005F57A8" w:rsidRPr="00C26A5B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Nom des médecins adjoint-e-s et chef-</w:t>
      </w:r>
      <w:proofErr w:type="spellStart"/>
      <w:r w:rsidRPr="00C26A5B">
        <w:rPr>
          <w:rFonts w:ascii="Arial" w:eastAsia="Times New Roman" w:hAnsi="Arial" w:cs="Arial"/>
          <w:color w:val="000000"/>
        </w:rPr>
        <w:t>fe</w:t>
      </w:r>
      <w:proofErr w:type="spellEnd"/>
      <w:r w:rsidRPr="00C26A5B">
        <w:rPr>
          <w:rFonts w:ascii="Arial" w:eastAsia="Times New Roman" w:hAnsi="Arial" w:cs="Arial"/>
          <w:color w:val="000000"/>
        </w:rPr>
        <w:t>-s de clinique</w:t>
      </w:r>
    </w:p>
    <w:p w14:paraId="33F768A1" w14:textId="089071C6" w:rsidR="005F57A8" w:rsidRPr="00C26A5B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Spécialiste depuis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Taux d’occupation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  <w:t xml:space="preserve">Tutorat 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3575A601" w14:textId="0DD16776" w:rsidR="005F57A8" w:rsidRPr="00C26A5B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Spécialiste depuis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Taux d’occupation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  <w:t xml:space="preserve">Tutorat 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7D6E5312" w14:textId="43949599" w:rsidR="005F57A8" w:rsidRPr="00C26A5B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Spécialiste depuis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Taux d’occupation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  <w:t xml:space="preserve">Tutorat 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0C75CA29" w14:textId="3228363A" w:rsidR="005F57A8" w:rsidRPr="00C26A5B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Spécialiste depuis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Taux d’occupation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  <w:t xml:space="preserve">Tutorat 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1DD93AAC" w14:textId="003CE0D4" w:rsidR="005F57A8" w:rsidRPr="00C26A5B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Spécialiste depuis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Taux d’occupation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  <w:t xml:space="preserve">Tutorat 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31AC9FAB" w14:textId="55C485A0" w:rsidR="005F57A8" w:rsidRPr="00C26A5B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Spécialiste depuis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Taux d’occupation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  <w:t xml:space="preserve">Tutorat 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46762C07" w14:textId="1A6CE65C" w:rsidR="005F57A8" w:rsidRPr="00C26A5B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Spécialiste depuis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Taux d’occupation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  <w:t xml:space="preserve">Tutorat 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3E83D844" w14:textId="3DE3D1B3" w:rsidR="005F57A8" w:rsidRPr="00C26A5B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>S’il y en a plus de 8, merci de joindre une liste au présent questionnaire.</w:t>
      </w:r>
    </w:p>
    <w:p w14:paraId="630C8CBB" w14:textId="77777777" w:rsidR="005F57A8" w:rsidRPr="00C26A5B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</w:p>
    <w:p w14:paraId="737FCE94" w14:textId="5DA1E770" w:rsidR="005F57A8" w:rsidRPr="00C26A5B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>Tutorat = personne avec fonction d’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enseignant-e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, affectée à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un-e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médecin en formation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pour les questions de formation spécifiques à la discipline (généralement médecin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adjoint-e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/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chef-fe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de clinique), cf. glossaire (www.siwf.ch → Établissements → Visites d’établissements)</w:t>
      </w:r>
    </w:p>
    <w:p w14:paraId="0924EC25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883FBF7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2A66193C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Formatrices / formateurs et postes de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</w:p>
    <w:p w14:paraId="29E2D8DB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Nombre de formatrices / formateurs au total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7EA61D06" w14:textId="77777777" w:rsidR="005F57A8" w:rsidRPr="00C26A5B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dont médecins adjoint-e-s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45B47CB8" w14:textId="77777777" w:rsidR="005F57A8" w:rsidRPr="00C26A5B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dont chef-</w:t>
      </w:r>
      <w:proofErr w:type="spellStart"/>
      <w:r w:rsidRPr="00C26A5B">
        <w:rPr>
          <w:rFonts w:ascii="Arial" w:eastAsia="Times New Roman" w:hAnsi="Arial" w:cs="Arial"/>
          <w:color w:val="000000"/>
        </w:rPr>
        <w:t>fe</w:t>
      </w:r>
      <w:proofErr w:type="spellEnd"/>
      <w:r w:rsidRPr="00C26A5B">
        <w:rPr>
          <w:rFonts w:ascii="Arial" w:eastAsia="Times New Roman" w:hAnsi="Arial" w:cs="Arial"/>
          <w:color w:val="000000"/>
        </w:rPr>
        <w:t>-s de clinique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38217D54" w14:textId="77777777" w:rsidR="005F57A8" w:rsidRPr="00C26A5B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autres*</w:t>
      </w:r>
      <w:r w:rsidRPr="00C26A5B">
        <w:rPr>
          <w:rFonts w:ascii="Arial" w:eastAsia="Times New Roman" w:hAnsi="Arial" w:cs="Arial"/>
          <w:color w:val="000000"/>
        </w:rPr>
        <w:tab/>
      </w:r>
      <w:bookmarkStart w:id="7" w:name="Text61"/>
      <w:r w:rsidRPr="00C26A5B">
        <w:rPr>
          <w:rFonts w:ascii="Arial" w:eastAsia="Times New Roman" w:hAnsi="Arial" w:cs="Arial"/>
          <w:color w:val="000000"/>
        </w:rPr>
        <w:tab/>
      </w:r>
      <w:bookmarkEnd w:id="7"/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77D1DB3A" w14:textId="77777777" w:rsidR="005F57A8" w:rsidRPr="00C26A5B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</w:p>
    <w:p w14:paraId="48D4267F" w14:textId="6F8A901B" w:rsidR="005F57A8" w:rsidRPr="00C26A5B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*Précisez svp</w:t>
      </w:r>
      <w:bookmarkStart w:id="8" w:name="Text17"/>
      <w:r w:rsidRPr="00C26A5B">
        <w:rPr>
          <w:rFonts w:ascii="Arial" w:eastAsia="Times New Roman" w:hAnsi="Arial" w:cs="Arial"/>
          <w:color w:val="000000"/>
        </w:rPr>
        <w:t> :</w:t>
      </w:r>
    </w:p>
    <w:p w14:paraId="0DD5BBAB" w14:textId="77777777" w:rsidR="005F57A8" w:rsidRPr="00C26A5B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8"/>
    </w:p>
    <w:p w14:paraId="5B8D4751" w14:textId="77777777" w:rsidR="005F57A8" w:rsidRPr="00C26A5B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</w:p>
    <w:p w14:paraId="0AE6FB96" w14:textId="77777777" w:rsidR="00102F5F" w:rsidRPr="00C26A5B" w:rsidRDefault="00102F5F">
      <w:pPr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br w:type="page"/>
      </w:r>
    </w:p>
    <w:p w14:paraId="55F5D11B" w14:textId="1A2B519F" w:rsidR="005F57A8" w:rsidRPr="00C26A5B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lastRenderedPageBreak/>
        <w:t xml:space="preserve">Nombre de postes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5263DB1D" w14:textId="7726E5E3" w:rsidR="005F57A8" w:rsidRPr="00C26A5B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dont pour candidat-e-s au titre de spécialiste de la discipline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5BD9CD5D" w14:textId="4C4CD894" w:rsidR="005F57A8" w:rsidRPr="00C26A5B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dont pour candidat-e-s à un autre titre de spécialiste (formation à option)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4DA83CDB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</w:p>
    <w:p w14:paraId="4A336FC1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Médecins en formation visant le titre de médecin de famille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325322EB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A6F691D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5F204BE9" w14:textId="77777777" w:rsidR="005F57A8" w:rsidRPr="00C26A5B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Structure de l’établissement de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</w:p>
    <w:p w14:paraId="750D0355" w14:textId="77777777" w:rsidR="005F57A8" w:rsidRPr="00C26A5B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clinique / institution individuelle</w:t>
      </w:r>
    </w:p>
    <w:p w14:paraId="0F45BDFB" w14:textId="57962D11" w:rsidR="005F57A8" w:rsidRPr="00C26A5B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clinique / institution faisant partie d’un groupement</w:t>
      </w:r>
    </w:p>
    <w:p w14:paraId="01960175" w14:textId="77777777" w:rsidR="005F57A8" w:rsidRPr="00C26A5B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ab/>
        <w:t>avec</w:t>
      </w:r>
      <w:bookmarkStart w:id="9" w:name="Text11"/>
      <w:r w:rsidRPr="00C26A5B">
        <w:rPr>
          <w:rFonts w:ascii="Arial" w:eastAsia="Times New Roman" w:hAnsi="Arial" w:cs="Arial"/>
          <w:color w:val="000000"/>
        </w:rPr>
        <w:t xml:space="preserve"> </w:t>
      </w:r>
      <w:bookmarkEnd w:id="9"/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72C28C9D" w14:textId="374BD738" w:rsidR="005F57A8" w:rsidRPr="00C26A5B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clinique / institution faisant partie d’un réseau</w:t>
      </w:r>
    </w:p>
    <w:p w14:paraId="2C995C32" w14:textId="77777777" w:rsidR="005F57A8" w:rsidRPr="00C26A5B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ab/>
        <w:t xml:space="preserve">avec </w:t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1272C49B" w14:textId="77777777" w:rsidR="005F57A8" w:rsidRPr="00C26A5B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coopération informelle avec d’autres institutions</w:t>
      </w:r>
    </w:p>
    <w:p w14:paraId="57ED2B00" w14:textId="77777777" w:rsidR="005F57A8" w:rsidRPr="00C26A5B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40977DC9" w14:textId="77777777" w:rsidR="005F57A8" w:rsidRPr="00C26A5B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</w:rPr>
      </w:pPr>
    </w:p>
    <w:p w14:paraId="0EC1593F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>cf. glossaire (www.siwf.ch → Établissements → Visites d’établissements)</w:t>
      </w:r>
    </w:p>
    <w:p w14:paraId="2A897578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</w:rPr>
      </w:pPr>
    </w:p>
    <w:p w14:paraId="766C3D2E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</w:rPr>
        <w:t>La clinique possède les services suivants / propose l’accès à :</w:t>
      </w:r>
    </w:p>
    <w:p w14:paraId="3173FD95" w14:textId="77777777" w:rsidR="005F57A8" w:rsidRPr="00C26A5B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service d’urgence</w:t>
      </w:r>
    </w:p>
    <w:p w14:paraId="49D3F7F3" w14:textId="77777777" w:rsidR="005F57A8" w:rsidRPr="00C26A5B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SI</w:t>
      </w:r>
    </w:p>
    <w:p w14:paraId="63DBEF4E" w14:textId="30EA3725" w:rsidR="005F57A8" w:rsidRPr="00C26A5B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salle d’OP</w:t>
      </w:r>
    </w:p>
    <w:p w14:paraId="07786EDD" w14:textId="68E611ED" w:rsidR="005F57A8" w:rsidRPr="00C26A5B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IMC « </w:t>
      </w:r>
      <w:proofErr w:type="spellStart"/>
      <w:r w:rsidRPr="00C26A5B">
        <w:rPr>
          <w:rFonts w:ascii="Arial" w:eastAsia="Times New Roman" w:hAnsi="Arial" w:cs="Arial"/>
          <w:color w:val="000000"/>
        </w:rPr>
        <w:t>Intermediate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Care »</w:t>
      </w:r>
    </w:p>
    <w:p w14:paraId="3241BA80" w14:textId="77777777" w:rsidR="005F57A8" w:rsidRPr="00C26A5B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unité de lits</w:t>
      </w:r>
    </w:p>
    <w:p w14:paraId="1E9C8C68" w14:textId="77777777" w:rsidR="005F57A8" w:rsidRPr="00C26A5B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clinique de jour</w:t>
      </w:r>
    </w:p>
    <w:p w14:paraId="76C32554" w14:textId="77777777" w:rsidR="005F57A8" w:rsidRPr="00C26A5B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policlinique / service ambulatoire</w:t>
      </w:r>
    </w:p>
    <w:p w14:paraId="377C0685" w14:textId="77777777" w:rsidR="005F57A8" w:rsidRPr="00C26A5B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division de recherche</w:t>
      </w:r>
    </w:p>
    <w:p w14:paraId="2C12F1A9" w14:textId="77777777" w:rsidR="005F57A8" w:rsidRPr="00C26A5B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6DCDB5F6" w14:textId="4E3A9430" w:rsidR="005F57A8" w:rsidRPr="00C26A5B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Autres services nécessaires à la discipline</w:t>
      </w:r>
      <w:bookmarkStart w:id="10" w:name="Text12"/>
      <w:r w:rsidRPr="00C26A5B">
        <w:rPr>
          <w:rFonts w:ascii="Arial" w:eastAsia="Times New Roman" w:hAnsi="Arial" w:cs="Arial"/>
          <w:color w:val="000000"/>
        </w:rPr>
        <w:t> :</w:t>
      </w:r>
    </w:p>
    <w:p w14:paraId="07CA88D8" w14:textId="77777777" w:rsidR="005F57A8" w:rsidRPr="00C26A5B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0"/>
    </w:p>
    <w:p w14:paraId="7FF07E49" w14:textId="77777777" w:rsidR="005F57A8" w:rsidRPr="00C26A5B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</w:rPr>
      </w:pPr>
    </w:p>
    <w:p w14:paraId="4829C316" w14:textId="77777777" w:rsidR="005F57A8" w:rsidRPr="00C26A5B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Start w:id="11" w:name="Text13"/>
      <w:r w:rsidRPr="00C26A5B">
        <w:rPr>
          <w:rFonts w:ascii="Arial" w:eastAsia="Times New Roman" w:hAnsi="Arial" w:cs="Arial"/>
          <w:color w:val="000000"/>
        </w:rPr>
        <w:t>Service de consultation spécialisé en</w:t>
      </w:r>
    </w:p>
    <w:p w14:paraId="052DF38B" w14:textId="77777777" w:rsidR="005F57A8" w:rsidRPr="00C26A5B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1"/>
    </w:p>
    <w:p w14:paraId="4EE4D916" w14:textId="77777777" w:rsidR="005F57A8" w:rsidRPr="00C26A5B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C6906AC" w14:textId="77777777" w:rsidR="005F57A8" w:rsidRPr="00C26A5B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dirigé par :</w:t>
      </w:r>
    </w:p>
    <w:p w14:paraId="2431BA9F" w14:textId="61D10605" w:rsidR="005F57A8" w:rsidRPr="00C26A5B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médecin responsable de l’établissement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/ médecin </w:t>
      </w:r>
      <w:proofErr w:type="spellStart"/>
      <w:r w:rsidRPr="00C26A5B">
        <w:rPr>
          <w:rFonts w:ascii="Arial" w:eastAsia="Times New Roman" w:hAnsi="Arial" w:cs="Arial"/>
          <w:color w:val="000000"/>
        </w:rPr>
        <w:t>adjoint-e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</w:t>
      </w:r>
    </w:p>
    <w:p w14:paraId="22D119D7" w14:textId="5CA64062" w:rsidR="005F57A8" w:rsidRPr="00C26A5B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26A5B">
        <w:rPr>
          <w:rFonts w:ascii="Arial" w:eastAsia="Times New Roman" w:hAnsi="Arial" w:cs="Arial"/>
          <w:color w:val="000000"/>
        </w:rPr>
        <w:t>chef-fe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de clinique </w:t>
      </w:r>
      <w:proofErr w:type="spellStart"/>
      <w:r w:rsidRPr="00C26A5B">
        <w:rPr>
          <w:rFonts w:ascii="Arial" w:eastAsia="Times New Roman" w:hAnsi="Arial" w:cs="Arial"/>
          <w:color w:val="000000"/>
        </w:rPr>
        <w:t>seul-e</w:t>
      </w:r>
      <w:proofErr w:type="spellEnd"/>
    </w:p>
    <w:p w14:paraId="4AD909CC" w14:textId="72BF7572" w:rsidR="005F57A8" w:rsidRPr="00C26A5B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médecin responsable de l’établissement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+ médecin en formation</w:t>
      </w:r>
    </w:p>
    <w:p w14:paraId="0359B5E6" w14:textId="2A71C170" w:rsidR="005F57A8" w:rsidRPr="00C26A5B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tutrice / tuteur + médecin en formation</w:t>
      </w:r>
    </w:p>
    <w:p w14:paraId="23A3E36A" w14:textId="0E98A98C" w:rsidR="005F57A8" w:rsidRPr="00C26A5B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médecin en formation</w:t>
      </w:r>
    </w:p>
    <w:p w14:paraId="61582F73" w14:textId="77777777" w:rsidR="005F57A8" w:rsidRPr="00C26A5B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F2135BB" w14:textId="77777777" w:rsidR="005F57A8" w:rsidRPr="00C26A5B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Existe-t-il une activité de recherche ?</w:t>
      </w:r>
    </w:p>
    <w:p w14:paraId="08171071" w14:textId="77777777" w:rsidR="005F57A8" w:rsidRPr="00C26A5B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77DE79CB" w14:textId="77777777" w:rsidR="005F57A8" w:rsidRPr="00C26A5B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</w:rPr>
      </w:pPr>
    </w:p>
    <w:p w14:paraId="2CF34A2C" w14:textId="77777777" w:rsidR="005F57A8" w:rsidRPr="00C26A5B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Laquelle ?</w:t>
      </w:r>
      <w:bookmarkStart w:id="12" w:name="Text14"/>
    </w:p>
    <w:p w14:paraId="0C714358" w14:textId="77777777" w:rsidR="005F57A8" w:rsidRPr="00C26A5B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2"/>
    </w:p>
    <w:p w14:paraId="703133C6" w14:textId="77777777" w:rsidR="005F57A8" w:rsidRPr="00C26A5B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</w:p>
    <w:p w14:paraId="2A9C2499" w14:textId="77777777" w:rsidR="005F57A8" w:rsidRPr="00C26A5B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</w:p>
    <w:p w14:paraId="4334CA30" w14:textId="77777777" w:rsidR="005F57A8" w:rsidRPr="00C26A5B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Engagement des médecins en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</w:p>
    <w:p w14:paraId="5E759926" w14:textId="6D64DEB5" w:rsidR="00B94705" w:rsidRPr="00C26A5B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Un contrat de formation écrit, mentionnant des objectifs de formation précis, a-t-il été établi avec chaque personne en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> ?</w:t>
      </w:r>
    </w:p>
    <w:p w14:paraId="5B3D6DA6" w14:textId="0BA6B882" w:rsidR="005F57A8" w:rsidRPr="00C26A5B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>cf. glossaire (</w:t>
      </w:r>
      <w:r w:rsidRPr="00C26A5B">
        <w:rPr>
          <w:rFonts w:ascii="Arial" w:eastAsia="Times New Roman" w:hAnsi="Arial" w:cs="Arial"/>
          <w:sz w:val="16"/>
          <w:szCs w:val="16"/>
        </w:rPr>
        <w:t>www.siwf.ch</w:t>
      </w:r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→ Établissements → Modèle de contrat de formation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14:paraId="5EA46DD1" w14:textId="2C81CD7C" w:rsidR="005F57A8" w:rsidRPr="00C26A5B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oui 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6515D612" w14:textId="77777777" w:rsidR="005F57A8" w:rsidRPr="00C26A5B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</w:rPr>
      </w:pPr>
    </w:p>
    <w:p w14:paraId="11C26701" w14:textId="77777777" w:rsidR="005F57A8" w:rsidRPr="00C26A5B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Un engagement dure normalement</w:t>
      </w:r>
      <w:r w:rsidRPr="00C26A5B">
        <w:rPr>
          <w:rFonts w:ascii="Arial" w:eastAsia="Times New Roman" w:hAnsi="Arial" w:cs="Arial"/>
          <w:color w:val="000000"/>
        </w:rPr>
        <w:tab/>
      </w:r>
      <w:bookmarkStart w:id="13" w:name="Kontrollkästchen23"/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3"/>
      <w:r w:rsidRPr="00C26A5B">
        <w:rPr>
          <w:rFonts w:ascii="Arial" w:eastAsia="Times New Roman" w:hAnsi="Arial" w:cs="Arial"/>
          <w:color w:val="000000"/>
        </w:rPr>
        <w:t>un</w:t>
      </w:r>
      <w:bookmarkStart w:id="14" w:name="Kontrollkästchen24"/>
      <w:r w:rsidRPr="00C26A5B">
        <w:rPr>
          <w:rFonts w:ascii="Arial" w:eastAsia="Times New Roman" w:hAnsi="Arial" w:cs="Arial"/>
          <w:color w:val="000000"/>
        </w:rPr>
        <w:t xml:space="preserve"> an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4"/>
      <w:r w:rsidRPr="00C26A5B">
        <w:rPr>
          <w:rFonts w:ascii="Arial" w:eastAsia="Times New Roman" w:hAnsi="Arial" w:cs="Arial"/>
          <w:color w:val="000000"/>
        </w:rPr>
        <w:t>plus d’un an</w:t>
      </w:r>
    </w:p>
    <w:p w14:paraId="69F64B81" w14:textId="77777777" w:rsidR="005F57A8" w:rsidRPr="00C26A5B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Il peut être prolongé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28BB9245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EE724F4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lastRenderedPageBreak/>
        <w:t>Pourcentage des différentes activités d’</w:t>
      </w:r>
      <w:proofErr w:type="spellStart"/>
      <w:r w:rsidRPr="00C26A5B">
        <w:rPr>
          <w:rFonts w:ascii="Arial" w:eastAsia="Times New Roman" w:hAnsi="Arial" w:cs="Arial"/>
          <w:color w:val="000000"/>
        </w:rPr>
        <w:t>un-e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médecin en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> :</w:t>
      </w:r>
    </w:p>
    <w:p w14:paraId="44816DD8" w14:textId="77777777" w:rsidR="005F57A8" w:rsidRPr="00C26A5B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Prestations de service /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tab/>
      </w:r>
      <w:bookmarkStart w:id="15" w:name="Text18"/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5"/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</w:r>
      <w:bookmarkStart w:id="16" w:name="Text19"/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6"/>
      <w:r w:rsidRPr="00C26A5B">
        <w:rPr>
          <w:rFonts w:ascii="Arial" w:eastAsia="Times New Roman" w:hAnsi="Arial" w:cs="Arial"/>
          <w:color w:val="000000"/>
        </w:rPr>
        <w:t> %</w:t>
      </w:r>
    </w:p>
    <w:p w14:paraId="345FE311" w14:textId="77777777" w:rsidR="005F57A8" w:rsidRPr="00C26A5B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Prestations de service / recherche / enseignement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 %</w:t>
      </w:r>
      <w:r w:rsidRPr="00C26A5B">
        <w:rPr>
          <w:rFonts w:ascii="Arial" w:eastAsia="Times New Roman" w:hAnsi="Arial" w:cs="Arial"/>
          <w:color w:val="000000"/>
        </w:rPr>
        <w:tab/>
      </w:r>
      <w:bookmarkStart w:id="17" w:name="Text20"/>
      <w:r w:rsidRPr="00C26A5B">
        <w:rPr>
          <w:rFonts w:ascii="Arial" w:eastAsia="Times New Roman" w:hAnsi="Arial" w:cs="Arial"/>
          <w:noProof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noProof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noProof/>
          <w:color w:val="000000"/>
        </w:rPr>
      </w:r>
      <w:r w:rsidRPr="00C26A5B">
        <w:rPr>
          <w:rFonts w:ascii="Arial" w:eastAsia="Times New Roman" w:hAnsi="Arial" w:cs="Arial"/>
          <w:noProof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noProof/>
          <w:color w:val="000000"/>
        </w:rPr>
        <w:fldChar w:fldCharType="end"/>
      </w:r>
      <w:bookmarkEnd w:id="17"/>
      <w:r w:rsidRPr="00C26A5B">
        <w:rPr>
          <w:rFonts w:ascii="Arial" w:eastAsia="Times New Roman" w:hAnsi="Arial" w:cs="Arial"/>
          <w:color w:val="000000"/>
        </w:rPr>
        <w:t> %</w:t>
      </w:r>
    </w:p>
    <w:p w14:paraId="4C0C5BB8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11278FEB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>Questions sur des points particuliers :</w:t>
      </w:r>
    </w:p>
    <w:p w14:paraId="35C8D754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8"/>
    </w:p>
    <w:p w14:paraId="244CF4C4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756D759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C26A5B">
        <w:rPr>
          <w:rFonts w:ascii="Arial" w:eastAsia="Times New Roman" w:hAnsi="Arial" w:cs="Arial"/>
          <w:color w:val="000000"/>
        </w:rPr>
        <w:t>la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ou du responsable de l’établissement ?</w:t>
      </w:r>
    </w:p>
    <w:p w14:paraId="19904A80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19"/>
    </w:p>
    <w:p w14:paraId="4F86C9D2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0F95569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Quelles sont les ressources mises à votre libre disposition pour la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(p. ex. temps libre, postes supplémentaires, postes du budget, etc.) ?</w:t>
      </w:r>
    </w:p>
    <w:p w14:paraId="784E41A2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0"/>
    </w:p>
    <w:p w14:paraId="6D38CF4C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7758E1F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Quelles prestations attendez-vous, ou vos collaboratrices et collaborateurs, de la clinique ou de l’État en contrepartie de la mise en œuvre d’une bonne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> ?</w:t>
      </w:r>
    </w:p>
    <w:p w14:paraId="33DA0A50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1"/>
    </w:p>
    <w:p w14:paraId="4ECA6ABD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466DC008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L’établissement est-il intéressé à former des médecins ? Si oui / non, pourquoi ?</w:t>
      </w:r>
    </w:p>
    <w:p w14:paraId="7B6CD7E8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19A3D9CB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DE6F39F" w14:textId="74043403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Quelle est selon vous la plus grande difficulté de la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médicale ?</w:t>
      </w:r>
    </w:p>
    <w:p w14:paraId="601D0169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2"/>
    </w:p>
    <w:p w14:paraId="53CC1380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57150717" w14:textId="32B2ED03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Où se situe selon vous le plus grand potentiel d’amélioration ?</w:t>
      </w:r>
    </w:p>
    <w:p w14:paraId="5CBDE548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3"/>
    </w:p>
    <w:p w14:paraId="7C11D285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52C63093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Autres remarques relatives à la structure de l’établissement de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b/>
          <w:bCs/>
          <w:color w:val="000000"/>
        </w:rPr>
        <w:t> :</w:t>
      </w:r>
    </w:p>
    <w:bookmarkStart w:id="24" w:name="Text30"/>
    <w:p w14:paraId="184265C6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4"/>
    </w:p>
    <w:p w14:paraId="464725C3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br w:type="page"/>
      </w:r>
      <w:r w:rsidRPr="00C26A5B">
        <w:rPr>
          <w:rFonts w:ascii="Arial" w:eastAsia="Times New Roman" w:hAnsi="Arial" w:cs="Arial"/>
          <w:b/>
          <w:bCs/>
          <w:color w:val="000000"/>
        </w:rPr>
        <w:lastRenderedPageBreak/>
        <w:t xml:space="preserve">B. </w:t>
      </w:r>
      <w:r w:rsidRPr="00C26A5B">
        <w:rPr>
          <w:rFonts w:ascii="Arial" w:eastAsia="Times New Roman" w:hAnsi="Arial" w:cs="Arial"/>
          <w:b/>
          <w:bCs/>
        </w:rPr>
        <w:t xml:space="preserve">Données concernant la formation </w:t>
      </w:r>
      <w:proofErr w:type="spellStart"/>
      <w:r w:rsidRPr="00C26A5B">
        <w:rPr>
          <w:rFonts w:ascii="Arial" w:eastAsia="Times New Roman" w:hAnsi="Arial" w:cs="Arial"/>
          <w:b/>
          <w:bCs/>
        </w:rPr>
        <w:t>postgraduée</w:t>
      </w:r>
      <w:proofErr w:type="spellEnd"/>
    </w:p>
    <w:p w14:paraId="32807299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4B9195F" w14:textId="77777777" w:rsidR="005F57A8" w:rsidRPr="00C26A5B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1. Concept de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</w:p>
    <w:p w14:paraId="4C0F176B" w14:textId="77777777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bookmarkStart w:id="25" w:name="Kontrollkästchen25"/>
      <w:r w:rsidRPr="00C26A5B">
        <w:rPr>
          <w:rFonts w:ascii="Arial" w:eastAsia="Times New Roman" w:hAnsi="Arial" w:cs="Arial"/>
          <w:color w:val="000000"/>
        </w:rPr>
        <w:t xml:space="preserve">Y a-t-il un concept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>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5"/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bookmarkStart w:id="26" w:name="Kontrollkästchen26"/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6"/>
      <w:r w:rsidRPr="00C26A5B">
        <w:rPr>
          <w:rFonts w:ascii="Arial" w:eastAsia="Times New Roman" w:hAnsi="Arial" w:cs="Arial"/>
          <w:color w:val="000000"/>
        </w:rPr>
        <w:t>non</w:t>
      </w:r>
    </w:p>
    <w:p w14:paraId="7A024FC4" w14:textId="77777777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Quand a-t-il été mis à jour ?</w:t>
      </w:r>
      <w:r w:rsidRPr="00C26A5B">
        <w:rPr>
          <w:rFonts w:ascii="Arial" w:eastAsia="Times New Roman" w:hAnsi="Arial" w:cs="Arial"/>
          <w:color w:val="000000"/>
        </w:rPr>
        <w:tab/>
      </w:r>
      <w:bookmarkStart w:id="27" w:name="Text31"/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7"/>
    </w:p>
    <w:p w14:paraId="45BB019F" w14:textId="77777777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médecins en formation connaissent-ils ce concept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323A0E80" w14:textId="77777777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formatrices et formateurs connaissent-ils ce concept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784B00E4" w14:textId="77777777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706E141A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4A060B3A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>2. Système et culture d’enseignement</w:t>
      </w:r>
    </w:p>
    <w:p w14:paraId="64E98B8E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Y a-t-il un tutorat pour chaque médecin en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> ?</w:t>
      </w:r>
    </w:p>
    <w:p w14:paraId="6E9BBE78" w14:textId="77777777" w:rsidR="005F57A8" w:rsidRPr="00C26A5B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67E6F368" w14:textId="77777777" w:rsidR="005F57A8" w:rsidRPr="00C26A5B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</w:rPr>
      </w:pPr>
    </w:p>
    <w:p w14:paraId="2214D9B0" w14:textId="239AC1C5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</w:rPr>
        <w:t>Rapport numérique entre formatrices / formateurs et médecins en formation</w:t>
      </w:r>
      <w:bookmarkStart w:id="28" w:name="Text21"/>
      <w:r w:rsidRPr="00C26A5B">
        <w:rPr>
          <w:rFonts w:ascii="Arial" w:eastAsia="Times New Roman" w:hAnsi="Arial" w:cs="Arial"/>
        </w:rPr>
        <w:t> :</w:t>
      </w:r>
    </w:p>
    <w:p w14:paraId="14F006E9" w14:textId="77777777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</w:rPr>
        <w:instrText xml:space="preserve"> FORMTEXT </w:instrText>
      </w:r>
      <w:r w:rsidRPr="00C26A5B">
        <w:rPr>
          <w:rFonts w:ascii="Arial" w:eastAsia="Times New Roman" w:hAnsi="Arial" w:cs="Arial"/>
        </w:rPr>
      </w:r>
      <w:r w:rsidRPr="00C26A5B">
        <w:rPr>
          <w:rFonts w:ascii="Arial" w:eastAsia="Times New Roman" w:hAnsi="Arial" w:cs="Arial"/>
        </w:rPr>
        <w:fldChar w:fldCharType="separate"/>
      </w:r>
      <w:r w:rsidRPr="00C26A5B">
        <w:rPr>
          <w:rFonts w:ascii="Arial" w:eastAsia="Times New Roman" w:hAnsi="Arial" w:cs="Arial"/>
        </w:rPr>
        <w:t>     </w:t>
      </w:r>
      <w:r w:rsidRPr="00C26A5B">
        <w:rPr>
          <w:rFonts w:ascii="Arial" w:eastAsia="Times New Roman" w:hAnsi="Arial" w:cs="Arial"/>
        </w:rPr>
        <w:fldChar w:fldCharType="end"/>
      </w:r>
      <w:bookmarkEnd w:id="28"/>
      <w:r w:rsidRPr="00C26A5B">
        <w:rPr>
          <w:rFonts w:ascii="Arial" w:eastAsia="Times New Roman" w:hAnsi="Arial" w:cs="Arial"/>
        </w:rPr>
        <w:t xml:space="preserve"> : </w:t>
      </w:r>
      <w:r w:rsidRPr="00C26A5B">
        <w:rPr>
          <w:rFonts w:ascii="Arial" w:eastAsia="Times New Roman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</w:rPr>
        <w:instrText xml:space="preserve"> FORMTEXT </w:instrText>
      </w:r>
      <w:r w:rsidRPr="00C26A5B">
        <w:rPr>
          <w:rFonts w:ascii="Arial" w:eastAsia="Times New Roman" w:hAnsi="Arial" w:cs="Arial"/>
        </w:rPr>
      </w:r>
      <w:r w:rsidRPr="00C26A5B">
        <w:rPr>
          <w:rFonts w:ascii="Arial" w:eastAsia="Times New Roman" w:hAnsi="Arial" w:cs="Arial"/>
        </w:rPr>
        <w:fldChar w:fldCharType="separate"/>
      </w:r>
      <w:r w:rsidRPr="00C26A5B">
        <w:rPr>
          <w:rFonts w:ascii="Arial" w:eastAsia="Times New Roman" w:hAnsi="Arial" w:cs="Arial"/>
        </w:rPr>
        <w:t>     </w:t>
      </w:r>
      <w:r w:rsidRPr="00C26A5B">
        <w:rPr>
          <w:rFonts w:ascii="Arial" w:eastAsia="Times New Roman" w:hAnsi="Arial" w:cs="Arial"/>
        </w:rPr>
        <w:fldChar w:fldCharType="end"/>
      </w:r>
    </w:p>
    <w:p w14:paraId="5745E78B" w14:textId="77777777" w:rsidR="005F57A8" w:rsidRPr="00C26A5B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2FD0A39A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formatrices et formateurs sont-ils déchargés d’autres tâches de la clinique ?</w:t>
      </w:r>
    </w:p>
    <w:p w14:paraId="72211832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7AAA1A6A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AC45635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formatrices et formateurs sont-ils formés pour leurs tâches d’enseignement ?</w:t>
      </w:r>
    </w:p>
    <w:p w14:paraId="092C1948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7BD29387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5872A0F8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Si oui, de quelle manière ?</w:t>
      </w:r>
    </w:p>
    <w:p w14:paraId="40963EE8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29"/>
    </w:p>
    <w:p w14:paraId="5EF82AF0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71941F2A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formatrices et formateurs sont-ils supervisés ?</w:t>
      </w:r>
    </w:p>
    <w:p w14:paraId="5A7C7043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72EBAAA8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55FED396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Par qui ?</w:t>
      </w:r>
      <w:bookmarkStart w:id="30" w:name="Text38"/>
    </w:p>
    <w:p w14:paraId="2C07F257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30"/>
    </w:p>
    <w:p w14:paraId="47E8CD12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491000BB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formatrices et formateurs sont-ils dédommagés pour leurs tâches d’enseignement ?</w:t>
      </w:r>
    </w:p>
    <w:p w14:paraId="05F8F3EF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3AB2BDD0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7628B1EC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De quelle manière ?</w:t>
      </w:r>
      <w:bookmarkStart w:id="31" w:name="Text39"/>
    </w:p>
    <w:p w14:paraId="123E9104" w14:textId="77777777" w:rsidR="005F57A8" w:rsidRPr="00C26A5B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31"/>
    </w:p>
    <w:p w14:paraId="054DF7AF" w14:textId="77777777" w:rsidR="005F57A8" w:rsidRPr="00C26A5B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1B23B504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43E41605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>3. Conventions et contrôles d’objectifs</w:t>
      </w:r>
    </w:p>
    <w:p w14:paraId="202DA72B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Réalisez-vous un entretien d’entrée pour établir les objectifs de formation ?</w:t>
      </w:r>
    </w:p>
    <w:p w14:paraId="1272DEF0" w14:textId="77777777" w:rsidR="005F57A8" w:rsidRPr="00C26A5B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5BDF4725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1FB94BDB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Procédez-vous à des entretiens d’évaluation pour contrôler et consigner les objectifs de formation ?</w:t>
      </w:r>
    </w:p>
    <w:p w14:paraId="229FDC3D" w14:textId="77777777" w:rsidR="005F57A8" w:rsidRPr="00C26A5B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69D0D52B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B8EB7A1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À quelle fréquence ?</w:t>
      </w:r>
    </w:p>
    <w:p w14:paraId="7D274944" w14:textId="77777777" w:rsidR="005F57A8" w:rsidRPr="00C26A5B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1x an</w:t>
      </w:r>
    </w:p>
    <w:p w14:paraId="6732B53B" w14:textId="77777777" w:rsidR="005F57A8" w:rsidRPr="00C26A5B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2x an</w:t>
      </w:r>
    </w:p>
    <w:p w14:paraId="1F5F7845" w14:textId="77777777" w:rsidR="005F57A8" w:rsidRPr="00C26A5B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3x an</w:t>
      </w:r>
    </w:p>
    <w:p w14:paraId="2C95AEC2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55E0B17" w14:textId="695875BB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Réalisez-vous des évaluations à l’aide de mini-CEX / DOPS (évaluations en milieu de travail) ?</w:t>
      </w:r>
    </w:p>
    <w:p w14:paraId="323E115E" w14:textId="7FF24AF5" w:rsidR="005F57A8" w:rsidRPr="00C26A5B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>Mini-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Clinical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Evaluation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Exercises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/ Direct Observation of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Procedural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Skills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>, cf. glossaire (www.siwf.ch → Établissements → Visites d’établissements)</w:t>
      </w:r>
    </w:p>
    <w:p w14:paraId="122D1054" w14:textId="77777777" w:rsidR="005F57A8" w:rsidRPr="00C26A5B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65D81D70" w14:textId="77777777" w:rsidR="005F57A8" w:rsidRPr="00C26A5B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</w:rPr>
      </w:pPr>
    </w:p>
    <w:p w14:paraId="2EEE30FF" w14:textId="07074B37" w:rsidR="005F57A8" w:rsidRPr="00C26A5B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</w:rPr>
        <w:t>Quatre fois par an (comme préconisé) ?</w:t>
      </w:r>
    </w:p>
    <w:p w14:paraId="4BB59C09" w14:textId="1C83EA35" w:rsidR="00AD609D" w:rsidRPr="00C26A5B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  <w:r w:rsidRPr="00C26A5B">
        <w:rPr>
          <w:rFonts w:ascii="Arial" w:eastAsia="Times New Roman" w:hAnsi="Arial" w:cs="Arial"/>
          <w:color w:val="000000"/>
        </w:rPr>
        <w:br w:type="page"/>
      </w:r>
    </w:p>
    <w:p w14:paraId="77DD6C0A" w14:textId="79B1E43A" w:rsidR="005F57A8" w:rsidRPr="00C26A5B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</w:rPr>
        <w:lastRenderedPageBreak/>
        <w:t>Qui décide de l’organisation des évaluations en milieu de travail ?</w:t>
      </w:r>
    </w:p>
    <w:p w14:paraId="0486A9DB" w14:textId="06314C48" w:rsidR="005F57A8" w:rsidRPr="00C26A5B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</w:t>
      </w:r>
      <w:r w:rsidRPr="00C26A5B">
        <w:rPr>
          <w:rFonts w:ascii="Arial" w:eastAsia="Times New Roman" w:hAnsi="Arial" w:cs="Arial"/>
        </w:rPr>
        <w:t>formatrices / formateurs</w:t>
      </w:r>
    </w:p>
    <w:p w14:paraId="3D2EF187" w14:textId="5BA7FFFD" w:rsidR="005F57A8" w:rsidRPr="00C26A5B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</w:t>
      </w:r>
      <w:r w:rsidRPr="00C26A5B">
        <w:rPr>
          <w:rFonts w:ascii="Arial" w:eastAsia="Times New Roman" w:hAnsi="Arial" w:cs="Arial"/>
        </w:rPr>
        <w:t>médecins en formation</w:t>
      </w:r>
    </w:p>
    <w:p w14:paraId="4CF4A002" w14:textId="77777777" w:rsidR="005F57A8" w:rsidRPr="00C26A5B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5FAB5001" w14:textId="77777777" w:rsidR="005F57A8" w:rsidRPr="00C26A5B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L’entretien d’évaluation annuel est-il conforme au </w:t>
      </w:r>
      <w:proofErr w:type="spellStart"/>
      <w:r w:rsidRPr="00C26A5B">
        <w:rPr>
          <w:rFonts w:ascii="Arial" w:eastAsia="Times New Roman" w:hAnsi="Arial" w:cs="Arial"/>
          <w:color w:val="000000"/>
        </w:rPr>
        <w:t>logbook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et au certificat ISFM ?</w:t>
      </w:r>
    </w:p>
    <w:p w14:paraId="4A292A0D" w14:textId="77777777" w:rsidR="005F57A8" w:rsidRPr="00C26A5B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283F1FF2" w14:textId="77777777" w:rsidR="005F57A8" w:rsidRPr="00C26A5B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8B95DFC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Les médecins en formation sont-ils tenus de compléter leur </w:t>
      </w:r>
      <w:proofErr w:type="spellStart"/>
      <w:r w:rsidRPr="00C26A5B">
        <w:rPr>
          <w:rFonts w:ascii="Arial" w:eastAsia="Times New Roman" w:hAnsi="Arial" w:cs="Arial"/>
          <w:color w:val="000000"/>
        </w:rPr>
        <w:t>logbook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de manière régulière ?</w:t>
      </w:r>
    </w:p>
    <w:p w14:paraId="1A574293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20A1B375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766E4FDD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Réalisez-vous des entretiens de carrière ?</w:t>
      </w:r>
    </w:p>
    <w:p w14:paraId="00FAD29E" w14:textId="77777777" w:rsidR="005F57A8" w:rsidRPr="00C26A5B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316E984B" w14:textId="77777777" w:rsidR="005F57A8" w:rsidRPr="00C26A5B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</w:p>
    <w:p w14:paraId="7AD5451E" w14:textId="77777777" w:rsidR="005F57A8" w:rsidRPr="00C26A5B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</w:p>
    <w:p w14:paraId="62C98D5D" w14:textId="77777777" w:rsidR="005F57A8" w:rsidRPr="00C26A5B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>4. Contenu de l’enseignement / instruments de formation</w:t>
      </w:r>
    </w:p>
    <w:p w14:paraId="69411BF3" w14:textId="77777777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 contenu de l’enseignement prescrit par votre concept de formation peut-il être respecté à l’heure actuelle ?</w:t>
      </w:r>
    </w:p>
    <w:p w14:paraId="01DA1A17" w14:textId="77777777" w:rsidR="005F57A8" w:rsidRPr="00C26A5B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27278B8B" w14:textId="77777777" w:rsidR="005F57A8" w:rsidRPr="00C26A5B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</w:p>
    <w:p w14:paraId="33212D43" w14:textId="77777777" w:rsidR="005F57A8" w:rsidRPr="00C26A5B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Quels points ne peuvent pas être respectés ?</w:t>
      </w:r>
    </w:p>
    <w:p w14:paraId="1AD2450D" w14:textId="77777777" w:rsidR="005F57A8" w:rsidRPr="00C26A5B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0FAFB1CF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6244FA82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Parmi les aspects interdisciplinaires figurant dans le </w:t>
      </w:r>
      <w:proofErr w:type="spellStart"/>
      <w:r w:rsidRPr="00C26A5B">
        <w:rPr>
          <w:rFonts w:ascii="Arial" w:eastAsia="Times New Roman" w:hAnsi="Arial" w:cs="Arial"/>
          <w:color w:val="000000"/>
        </w:rPr>
        <w:t>logbook</w:t>
      </w:r>
      <w:proofErr w:type="spellEnd"/>
      <w:r w:rsidRPr="00C26A5B">
        <w:rPr>
          <w:rFonts w:ascii="Arial" w:eastAsia="Times New Roman" w:hAnsi="Arial" w:cs="Arial"/>
          <w:color w:val="000000"/>
        </w:rPr>
        <w:t>, lesquels sont abordés au sein de votre établissement ?</w:t>
      </w:r>
    </w:p>
    <w:p w14:paraId="0B4B42CB" w14:textId="77777777" w:rsidR="005F57A8" w:rsidRPr="00C26A5B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compétences relatives à l’économie de la santé</w:t>
      </w:r>
    </w:p>
    <w:p w14:paraId="614E18FF" w14:textId="77777777" w:rsidR="005F57A8" w:rsidRPr="00C26A5B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questions éthiques relatives au traitement de patients</w:t>
      </w:r>
    </w:p>
    <w:p w14:paraId="0C21D1C5" w14:textId="77777777" w:rsidR="005F57A8" w:rsidRPr="00C26A5B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 xml:space="preserve">obligations professionnelles selon la </w:t>
      </w:r>
      <w:proofErr w:type="spellStart"/>
      <w:r w:rsidRPr="00C26A5B">
        <w:rPr>
          <w:rFonts w:ascii="Arial" w:eastAsia="Times New Roman" w:hAnsi="Arial" w:cs="Arial"/>
          <w:color w:val="000000"/>
        </w:rPr>
        <w:t>LPMéd</w:t>
      </w:r>
      <w:proofErr w:type="spellEnd"/>
    </w:p>
    <w:p w14:paraId="087931F6" w14:textId="77777777" w:rsidR="005F57A8" w:rsidRPr="00C26A5B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directives et ordonnances propres à votre discipline concernant la recherche clinique (p. ex. ASSM)</w:t>
      </w:r>
    </w:p>
    <w:p w14:paraId="2C7E511B" w14:textId="77777777" w:rsidR="005F57A8" w:rsidRPr="00C26A5B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4FA4F21" w14:textId="77777777" w:rsidR="005F57A8" w:rsidRPr="00C26A5B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prescriptions de médicaments sont-elles contrôlées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11BA620F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Réalisez-vous des discussions de cas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36508E59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médecins en formation peuvent-ils accomplir un travail scientifique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4B71CF50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682B07E0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médecins en formation apprennent-ils sous supervision à :</w:t>
      </w:r>
    </w:p>
    <w:p w14:paraId="55DA1815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- organiser des </w:t>
      </w:r>
      <w:proofErr w:type="spellStart"/>
      <w:r w:rsidRPr="00C26A5B">
        <w:rPr>
          <w:rFonts w:ascii="Arial" w:eastAsia="Times New Roman" w:hAnsi="Arial" w:cs="Arial"/>
          <w:color w:val="000000"/>
        </w:rPr>
        <w:t>consiliums</w:t>
      </w:r>
      <w:proofErr w:type="spellEnd"/>
      <w:r w:rsidRPr="00C26A5B">
        <w:rPr>
          <w:rFonts w:ascii="Arial" w:eastAsia="Times New Roman" w:hAnsi="Arial" w:cs="Arial"/>
          <w:color w:val="000000"/>
        </w:rPr>
        <w:t>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2ADAB333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élaborer des expertises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23196FA4" w14:textId="77777777" w:rsidR="005F57A8" w:rsidRPr="00C26A5B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bookmarkStart w:id="32" w:name="Kontrollkästchen34"/>
    </w:p>
    <w:p w14:paraId="21DC9E54" w14:textId="77777777" w:rsidR="005F57A8" w:rsidRPr="00C26A5B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médecins en formation peuvent-ils accéder librement sur internet :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27B2B563" w14:textId="77777777" w:rsidR="005F57A8" w:rsidRPr="00C26A5B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aux revues spécialisées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0DE56BA3" w14:textId="77777777" w:rsidR="005F57A8" w:rsidRPr="00C26A5B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aux banques de données (p. ex. « Up-to-Date »)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355F096F" w14:textId="77777777" w:rsidR="005F57A8" w:rsidRPr="00C26A5B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à des programmes de formation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19F9AA2A" w14:textId="77777777" w:rsidR="005F57A8" w:rsidRPr="00C26A5B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A01C1A3" w14:textId="77777777" w:rsidR="005F57A8" w:rsidRPr="00C26A5B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Ont-ils accès à des simulateurs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506E3C6B" w14:textId="77777777" w:rsidR="005F57A8" w:rsidRPr="00C26A5B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3010A32C" w14:textId="77777777" w:rsidR="005F57A8" w:rsidRPr="00C26A5B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09366633" w14:textId="77777777" w:rsidR="00C667E3" w:rsidRPr="00C26A5B" w:rsidRDefault="00C667E3">
      <w:pPr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br w:type="page"/>
      </w:r>
    </w:p>
    <w:p w14:paraId="0950A1B5" w14:textId="5851C7B2" w:rsidR="005F57A8" w:rsidRPr="00C26A5B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lastRenderedPageBreak/>
        <w:t xml:space="preserve">5. Sessions de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b/>
          <w:bCs/>
          <w:color w:val="000000"/>
        </w:rPr>
        <w:t xml:space="preserve"> structurée</w:t>
      </w:r>
    </w:p>
    <w:p w14:paraId="6ED37A99" w14:textId="776073D3" w:rsidR="00985A2F" w:rsidRPr="00C26A5B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>= sessions à thème, principalement théoriques, pas d’activités de routine / rapports, visites, etc. !</w:t>
      </w:r>
    </w:p>
    <w:p w14:paraId="7558649B" w14:textId="5DD43EA5" w:rsidR="005F57A8" w:rsidRPr="00C26A5B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cf. interprétation selon « Qu’entend-on par ‹ formation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structurée › ? »</w:t>
      </w:r>
    </w:p>
    <w:p w14:paraId="5B1895ED" w14:textId="77777777" w:rsidR="005F57A8" w:rsidRPr="00C26A5B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</w:p>
    <w:p w14:paraId="593C9C9B" w14:textId="77777777" w:rsidR="005F57A8" w:rsidRPr="00C26A5B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  <w:r w:rsidRPr="00C26A5B">
        <w:rPr>
          <w:rFonts w:ascii="Arial" w:eastAsia="Times New Roman" w:hAnsi="Arial" w:cs="Arial"/>
          <w:color w:val="000000"/>
          <w:u w:val="single"/>
        </w:rPr>
        <w:t xml:space="preserve">5.1 Formation </w:t>
      </w:r>
      <w:proofErr w:type="spellStart"/>
      <w:r w:rsidRPr="00C26A5B">
        <w:rPr>
          <w:rFonts w:ascii="Arial" w:eastAsia="Times New Roman" w:hAnsi="Arial" w:cs="Arial"/>
          <w:color w:val="000000"/>
          <w:u w:val="single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  <w:u w:val="single"/>
        </w:rPr>
        <w:t xml:space="preserve"> interne</w:t>
      </w:r>
    </w:p>
    <w:bookmarkEnd w:id="32"/>
    <w:p w14:paraId="0550DBA6" w14:textId="66804B30" w:rsidR="005F57A8" w:rsidRPr="00C26A5B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Quelles sont les sessions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structurée proposées dans votre clinique (y c. sessions à distance) ?</w:t>
      </w:r>
      <w:bookmarkStart w:id="33" w:name="Text42"/>
    </w:p>
    <w:p w14:paraId="0A073404" w14:textId="77777777" w:rsidR="005F57A8" w:rsidRPr="00C26A5B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C26A5B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C26A5B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26A5B">
              <w:rPr>
                <w:rFonts w:ascii="Arial" w:hAnsi="Arial" w:cs="Arial"/>
                <w:b/>
                <w:bCs/>
                <w:color w:val="000000"/>
              </w:rPr>
              <w:t>Sessions organisées par l’institution ou interdisciplinaires reconnues avec animatrice ou animateur</w:t>
            </w:r>
          </w:p>
          <w:p w14:paraId="6897A6C1" w14:textId="3E2A0645" w:rsidR="005F57A8" w:rsidRPr="00C26A5B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26A5B">
              <w:rPr>
                <w:rFonts w:ascii="Arial" w:hAnsi="Arial" w:cs="Arial"/>
                <w:b/>
                <w:bCs/>
                <w:color w:val="000000"/>
              </w:rPr>
              <w:t>(y c. sessions à distance, etc., conformes aux recommandations de l’ISFM)</w:t>
            </w:r>
          </w:p>
        </w:tc>
      </w:tr>
      <w:tr w:rsidR="005F57A8" w:rsidRPr="00C26A5B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C26A5B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</w:rPr>
            </w:pPr>
          </w:p>
        </w:tc>
      </w:tr>
      <w:bookmarkEnd w:id="33"/>
      <w:tr w:rsidR="005F57A8" w:rsidRPr="00C26A5B" w14:paraId="2458856B" w14:textId="77777777" w:rsidTr="005F57A8">
        <w:tc>
          <w:tcPr>
            <w:tcW w:w="470" w:type="dxa"/>
          </w:tcPr>
          <w:p w14:paraId="7954914C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1" w:type="dxa"/>
          </w:tcPr>
          <w:p w14:paraId="3C571C20" w14:textId="77777777" w:rsidR="005F57A8" w:rsidRPr="00C26A5B" w:rsidRDefault="005F57A8" w:rsidP="005F57A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4DED9DA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Remarques</w:t>
            </w:r>
          </w:p>
        </w:tc>
      </w:tr>
      <w:tr w:rsidR="005F57A8" w:rsidRPr="00C26A5B" w14:paraId="7AB4E9D6" w14:textId="77777777" w:rsidTr="005F57A8">
        <w:tc>
          <w:tcPr>
            <w:tcW w:w="470" w:type="dxa"/>
          </w:tcPr>
          <w:p w14:paraId="73033235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69020293" w14:textId="77777777" w:rsidTr="005F57A8">
        <w:tc>
          <w:tcPr>
            <w:tcW w:w="470" w:type="dxa"/>
          </w:tcPr>
          <w:p w14:paraId="097BC0B0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Colloques interdisciplinaires</w:t>
            </w:r>
          </w:p>
        </w:tc>
        <w:tc>
          <w:tcPr>
            <w:tcW w:w="5103" w:type="dxa"/>
          </w:tcPr>
          <w:p w14:paraId="565A808A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22956D6B" w14:textId="77777777" w:rsidTr="005F57A8">
        <w:tc>
          <w:tcPr>
            <w:tcW w:w="470" w:type="dxa"/>
          </w:tcPr>
          <w:p w14:paraId="0D29B672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 xml:space="preserve">Conférences </w:t>
            </w:r>
            <w:proofErr w:type="spellStart"/>
            <w:r w:rsidRPr="00C26A5B">
              <w:rPr>
                <w:rFonts w:ascii="Arial" w:hAnsi="Arial" w:cs="Arial"/>
              </w:rPr>
              <w:t>clinico</w:t>
            </w:r>
            <w:proofErr w:type="spellEnd"/>
            <w:r w:rsidRPr="00C26A5B">
              <w:rPr>
                <w:rFonts w:ascii="Arial" w:hAnsi="Arial" w:cs="Arial"/>
              </w:rPr>
              <w:t>-pathologiques</w:t>
            </w:r>
          </w:p>
        </w:tc>
        <w:tc>
          <w:tcPr>
            <w:tcW w:w="5103" w:type="dxa"/>
          </w:tcPr>
          <w:p w14:paraId="4A365CDD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417C3E94" w14:textId="77777777" w:rsidTr="005F57A8">
        <w:tc>
          <w:tcPr>
            <w:tcW w:w="470" w:type="dxa"/>
          </w:tcPr>
          <w:p w14:paraId="59936142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Conférences morbidité/ mortalité</w:t>
            </w:r>
          </w:p>
        </w:tc>
        <w:tc>
          <w:tcPr>
            <w:tcW w:w="5103" w:type="dxa"/>
          </w:tcPr>
          <w:p w14:paraId="58A8095E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36990B7B" w14:textId="77777777" w:rsidTr="005F57A8">
        <w:tc>
          <w:tcPr>
            <w:tcW w:w="470" w:type="dxa"/>
          </w:tcPr>
          <w:p w14:paraId="56798F07" w14:textId="77777777" w:rsidR="005F57A8" w:rsidRPr="00C26A5B" w:rsidRDefault="005F57A8" w:rsidP="005F57A8">
            <w:pPr>
              <w:contextualSpacing/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C26A5B" w:rsidRDefault="005F57A8" w:rsidP="005F57A8">
            <w:pPr>
              <w:contextualSpacing/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 xml:space="preserve">Discussions sur les CIRS (Critical Incidence </w:t>
            </w:r>
            <w:proofErr w:type="spellStart"/>
            <w:r w:rsidRPr="00C26A5B">
              <w:rPr>
                <w:rFonts w:ascii="Arial" w:hAnsi="Arial" w:cs="Arial"/>
              </w:rPr>
              <w:t>Reporting</w:t>
            </w:r>
            <w:proofErr w:type="spellEnd"/>
            <w:r w:rsidRPr="00C26A5B">
              <w:rPr>
                <w:rFonts w:ascii="Arial" w:hAnsi="Arial" w:cs="Arial"/>
              </w:rPr>
              <w:t xml:space="preserve"> System)</w:t>
            </w:r>
          </w:p>
        </w:tc>
        <w:tc>
          <w:tcPr>
            <w:tcW w:w="5103" w:type="dxa"/>
          </w:tcPr>
          <w:p w14:paraId="55AF067F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85A4341" w14:textId="77777777" w:rsidR="005F57A8" w:rsidRPr="00C26A5B" w:rsidRDefault="005F57A8" w:rsidP="005F57A8">
      <w:pPr>
        <w:spacing w:after="0"/>
        <w:rPr>
          <w:rFonts w:ascii="Arial" w:eastAsia="Times New Roman" w:hAnsi="Arial" w:cs="Arial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C26A5B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b/>
                <w:bCs/>
              </w:rPr>
              <w:t xml:space="preserve">Sessions de formation </w:t>
            </w:r>
            <w:proofErr w:type="spellStart"/>
            <w:r w:rsidRPr="00C26A5B">
              <w:rPr>
                <w:rFonts w:ascii="Arial" w:hAnsi="Arial" w:cs="Arial"/>
                <w:b/>
                <w:bCs/>
              </w:rPr>
              <w:t>postgraduée</w:t>
            </w:r>
            <w:proofErr w:type="spellEnd"/>
            <w:r w:rsidRPr="00C26A5B">
              <w:rPr>
                <w:rFonts w:ascii="Arial" w:hAnsi="Arial" w:cs="Arial"/>
                <w:b/>
                <w:bCs/>
              </w:rPr>
              <w:t xml:space="preserve"> et continue au sein de la clinique dans le cadre de cursus spécifiques</w:t>
            </w:r>
          </w:p>
        </w:tc>
      </w:tr>
      <w:tr w:rsidR="005F57A8" w:rsidRPr="00C26A5B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C26A5B" w:rsidRDefault="005F57A8" w:rsidP="005F57A8">
            <w:pPr>
              <w:rPr>
                <w:rFonts w:ascii="Arial" w:hAnsi="Arial" w:cs="Arial"/>
              </w:rPr>
            </w:pPr>
          </w:p>
        </w:tc>
      </w:tr>
      <w:tr w:rsidR="005F57A8" w:rsidRPr="00C26A5B" w14:paraId="2611A54C" w14:textId="77777777" w:rsidTr="005F57A8">
        <w:tc>
          <w:tcPr>
            <w:tcW w:w="470" w:type="dxa"/>
          </w:tcPr>
          <w:p w14:paraId="09C5AE65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1" w:type="dxa"/>
          </w:tcPr>
          <w:p w14:paraId="7FC01B86" w14:textId="77777777" w:rsidR="005F57A8" w:rsidRPr="00C26A5B" w:rsidRDefault="005F57A8" w:rsidP="005F57A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7ECE4C9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Remarques</w:t>
            </w:r>
          </w:p>
        </w:tc>
      </w:tr>
      <w:tr w:rsidR="005F57A8" w:rsidRPr="00C26A5B" w14:paraId="5C0CDF7A" w14:textId="77777777" w:rsidTr="005F57A8">
        <w:tc>
          <w:tcPr>
            <w:tcW w:w="470" w:type="dxa"/>
          </w:tcPr>
          <w:p w14:paraId="0DFF29E2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C26A5B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00FB2568" w14:textId="77777777" w:rsidTr="005F57A8">
        <w:tc>
          <w:tcPr>
            <w:tcW w:w="470" w:type="dxa"/>
          </w:tcPr>
          <w:p w14:paraId="74E62E13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Discussions de cas avec animatrice ou 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4A3051E3" w14:textId="77777777" w:rsidTr="005F57A8">
        <w:tc>
          <w:tcPr>
            <w:tcW w:w="470" w:type="dxa"/>
          </w:tcPr>
          <w:p w14:paraId="3DD6AAF9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64E9B1EE" w14:textId="77777777" w:rsidTr="005F57A8">
        <w:tc>
          <w:tcPr>
            <w:tcW w:w="470" w:type="dxa"/>
          </w:tcPr>
          <w:p w14:paraId="3AC25652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Journal clubs</w:t>
            </w:r>
          </w:p>
        </w:tc>
        <w:tc>
          <w:tcPr>
            <w:tcW w:w="5103" w:type="dxa"/>
          </w:tcPr>
          <w:p w14:paraId="719B110A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745BD6B1" w14:textId="77777777" w:rsidR="005F57A8" w:rsidRPr="00C26A5B" w:rsidRDefault="005F57A8" w:rsidP="005F57A8">
      <w:pPr>
        <w:spacing w:after="0"/>
        <w:rPr>
          <w:rFonts w:ascii="Arial" w:eastAsia="Times New Roman" w:hAnsi="Arial" w:cs="Arial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C26A5B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b/>
                <w:bCs/>
              </w:rPr>
              <w:t>Sessions interactives</w:t>
            </w:r>
          </w:p>
        </w:tc>
      </w:tr>
      <w:tr w:rsidR="005F57A8" w:rsidRPr="00C26A5B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C26A5B" w:rsidRDefault="005F57A8" w:rsidP="005F57A8">
            <w:pPr>
              <w:rPr>
                <w:rFonts w:ascii="Arial" w:hAnsi="Arial" w:cs="Arial"/>
              </w:rPr>
            </w:pPr>
          </w:p>
        </w:tc>
      </w:tr>
      <w:tr w:rsidR="005F57A8" w:rsidRPr="00C26A5B" w14:paraId="6E53C5E2" w14:textId="77777777" w:rsidTr="005F57A8">
        <w:tc>
          <w:tcPr>
            <w:tcW w:w="470" w:type="dxa"/>
          </w:tcPr>
          <w:p w14:paraId="3A352F42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1" w:type="dxa"/>
          </w:tcPr>
          <w:p w14:paraId="2562BF0F" w14:textId="77777777" w:rsidR="005F57A8" w:rsidRPr="00C26A5B" w:rsidRDefault="005F57A8" w:rsidP="005F57A8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848723F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Remarques</w:t>
            </w:r>
          </w:p>
        </w:tc>
      </w:tr>
      <w:tr w:rsidR="005F57A8" w:rsidRPr="00C26A5B" w14:paraId="20C8C1F1" w14:textId="77777777" w:rsidTr="005F57A8">
        <w:tc>
          <w:tcPr>
            <w:tcW w:w="470" w:type="dxa"/>
          </w:tcPr>
          <w:p w14:paraId="1EDB57A1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C26A5B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1204AD43" w14:textId="77777777" w:rsidTr="005F57A8">
        <w:tc>
          <w:tcPr>
            <w:tcW w:w="470" w:type="dxa"/>
          </w:tcPr>
          <w:p w14:paraId="50C506FA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C26A5B" w:rsidRDefault="005F57A8" w:rsidP="005F57A8">
            <w:pPr>
              <w:contextualSpacing/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58779949" w14:textId="77777777" w:rsidR="005F57A8" w:rsidRPr="00C26A5B" w:rsidRDefault="005F57A8" w:rsidP="005F57A8">
      <w:pPr>
        <w:spacing w:after="0"/>
        <w:rPr>
          <w:rFonts w:ascii="Arial" w:eastAsia="Times New Roman" w:hAnsi="Arial" w:cs="Arial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C26A5B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C26A5B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26A5B">
              <w:rPr>
                <w:rFonts w:asciiTheme="minorHAnsi" w:hAnsiTheme="minorHAnsi" w:cstheme="minorHAnsi"/>
                <w:b/>
                <w:bCs/>
              </w:rPr>
              <w:t xml:space="preserve">Sessions de formation </w:t>
            </w:r>
            <w:proofErr w:type="spellStart"/>
            <w:r w:rsidRPr="00C26A5B">
              <w:rPr>
                <w:rFonts w:asciiTheme="minorHAnsi" w:hAnsiTheme="minorHAnsi" w:cstheme="minorHAnsi"/>
                <w:b/>
                <w:bCs/>
              </w:rPr>
              <w:t>postgraduée</w:t>
            </w:r>
            <w:proofErr w:type="spellEnd"/>
            <w:r w:rsidRPr="00C26A5B">
              <w:rPr>
                <w:rFonts w:asciiTheme="minorHAnsi" w:hAnsiTheme="minorHAnsi" w:cstheme="minorHAnsi"/>
                <w:b/>
                <w:bCs/>
              </w:rPr>
              <w:t xml:space="preserve"> pendant le travail clinique (cf. ci-avant)</w:t>
            </w:r>
          </w:p>
        </w:tc>
      </w:tr>
      <w:tr w:rsidR="005F57A8" w:rsidRPr="00C26A5B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C26A5B" w:rsidRDefault="005F57A8" w:rsidP="005F57A8">
            <w:pPr>
              <w:rPr>
                <w:rFonts w:ascii="Arial" w:hAnsi="Arial" w:cs="Arial"/>
              </w:rPr>
            </w:pPr>
          </w:p>
        </w:tc>
      </w:tr>
      <w:tr w:rsidR="005F57A8" w:rsidRPr="00C26A5B" w14:paraId="6AF01B01" w14:textId="77777777" w:rsidTr="005F57A8">
        <w:tc>
          <w:tcPr>
            <w:tcW w:w="470" w:type="dxa"/>
          </w:tcPr>
          <w:p w14:paraId="5B9D842F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1" w:type="dxa"/>
          </w:tcPr>
          <w:p w14:paraId="44E4F829" w14:textId="77777777" w:rsidR="005F57A8" w:rsidRPr="00C26A5B" w:rsidRDefault="005F57A8" w:rsidP="005F57A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F1104C1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Remarques</w:t>
            </w:r>
          </w:p>
        </w:tc>
      </w:tr>
      <w:tr w:rsidR="005F57A8" w:rsidRPr="00C26A5B" w14:paraId="6B0FC165" w14:textId="77777777" w:rsidTr="005F57A8">
        <w:tc>
          <w:tcPr>
            <w:tcW w:w="470" w:type="dxa"/>
          </w:tcPr>
          <w:p w14:paraId="1848ECBA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C26A5B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30A1D6A0" w14:textId="77777777" w:rsidTr="005F57A8">
        <w:tc>
          <w:tcPr>
            <w:tcW w:w="470" w:type="dxa"/>
          </w:tcPr>
          <w:p w14:paraId="567B2BD0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C26A5B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F57A8" w:rsidRPr="00C26A5B" w14:paraId="043C1F29" w14:textId="77777777" w:rsidTr="005F57A8">
        <w:tc>
          <w:tcPr>
            <w:tcW w:w="470" w:type="dxa"/>
          </w:tcPr>
          <w:p w14:paraId="4BB3750B" w14:textId="77777777" w:rsidR="005F57A8" w:rsidRPr="00C26A5B" w:rsidRDefault="005F57A8" w:rsidP="005F57A8">
            <w:pPr>
              <w:rPr>
                <w:rFonts w:ascii="Arial" w:hAnsi="Arial" w:cs="Arial"/>
                <w:color w:val="000000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C26A5B" w:rsidRDefault="005F57A8" w:rsidP="005F57A8">
            <w:pPr>
              <w:contextualSpacing/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</w:rPr>
              <w:t>Enseignement au chevet des patients avec animatrice ou 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C26A5B" w:rsidRDefault="005F57A8" w:rsidP="005F57A8">
            <w:pPr>
              <w:rPr>
                <w:rFonts w:ascii="Arial" w:hAnsi="Arial" w:cs="Arial"/>
              </w:rPr>
            </w:pPr>
            <w:r w:rsidRPr="00C26A5B">
              <w:rPr>
                <w:rFonts w:ascii="Arial" w:hAnsi="Arial" w:cs="Arial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26A5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26A5B">
              <w:rPr>
                <w:rFonts w:ascii="Arial" w:hAnsi="Arial" w:cs="Arial"/>
                <w:color w:val="000000"/>
              </w:rPr>
            </w:r>
            <w:r w:rsidRPr="00C26A5B">
              <w:rPr>
                <w:rFonts w:ascii="Arial" w:hAnsi="Arial" w:cs="Arial"/>
                <w:color w:val="000000"/>
              </w:rPr>
              <w:fldChar w:fldCharType="separate"/>
            </w:r>
            <w:r w:rsidRPr="00C26A5B">
              <w:rPr>
                <w:rFonts w:ascii="Arial" w:hAnsi="Arial" w:cs="Arial"/>
                <w:color w:val="000000"/>
              </w:rPr>
              <w:t>     </w:t>
            </w:r>
            <w:r w:rsidRPr="00C26A5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11841DEC" w14:textId="77777777" w:rsidR="005F57A8" w:rsidRPr="00C26A5B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</w:rPr>
      </w:pPr>
    </w:p>
    <w:p w14:paraId="147C98CA" w14:textId="77777777" w:rsidR="005F57A8" w:rsidRPr="00C26A5B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Autre :</w:t>
      </w:r>
    </w:p>
    <w:p w14:paraId="0AFE3DC0" w14:textId="77777777" w:rsidR="005F57A8" w:rsidRPr="00C26A5B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5693A359" w14:textId="77777777" w:rsidR="005F57A8" w:rsidRPr="00C26A5B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</w:rPr>
      </w:pPr>
    </w:p>
    <w:p w14:paraId="78EE7ACD" w14:textId="77777777" w:rsidR="005F57A8" w:rsidRPr="00C26A5B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Combien d’heures par semaine ?</w:t>
      </w:r>
      <w:bookmarkStart w:id="34" w:name="Text43"/>
    </w:p>
    <w:p w14:paraId="6FE9F2C5" w14:textId="77777777" w:rsidR="005F57A8" w:rsidRPr="00C26A5B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34"/>
    </w:p>
    <w:p w14:paraId="7D1369C5" w14:textId="77777777" w:rsidR="005F57A8" w:rsidRPr="00C26A5B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</w:rPr>
      </w:pPr>
    </w:p>
    <w:p w14:paraId="6CCDB4A8" w14:textId="77777777" w:rsidR="005F57A8" w:rsidRPr="00C26A5B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C26A5B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35"/>
      <w:r w:rsidRPr="00C26A5B">
        <w:rPr>
          <w:rFonts w:ascii="Arial" w:eastAsia="Times New Roman" w:hAnsi="Arial" w:cs="Arial"/>
          <w:color w:val="000000"/>
        </w:rPr>
        <w:t xml:space="preserve"> toujours</w:t>
      </w:r>
      <w:bookmarkStart w:id="36" w:name="Kontrollkästchen36"/>
    </w:p>
    <w:p w14:paraId="38AF8C10" w14:textId="77777777" w:rsidR="005F57A8" w:rsidRPr="00C26A5B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Start w:id="37" w:name="Kontrollkästchen37"/>
      <w:bookmarkEnd w:id="36"/>
      <w:r w:rsidRPr="00C26A5B">
        <w:rPr>
          <w:rFonts w:ascii="Arial" w:eastAsia="Times New Roman" w:hAnsi="Arial" w:cs="Arial"/>
          <w:color w:val="000000"/>
        </w:rPr>
        <w:t xml:space="preserve"> la plupart du temps</w:t>
      </w:r>
    </w:p>
    <w:p w14:paraId="419D1DF9" w14:textId="77777777" w:rsidR="005F57A8" w:rsidRPr="00C26A5B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37"/>
      <w:r w:rsidRPr="00C26A5B">
        <w:rPr>
          <w:rFonts w:ascii="Arial" w:eastAsia="Times New Roman" w:hAnsi="Arial" w:cs="Arial"/>
          <w:color w:val="000000"/>
        </w:rPr>
        <w:t xml:space="preserve"> rarement</w:t>
      </w:r>
    </w:p>
    <w:p w14:paraId="4393C355" w14:textId="77777777" w:rsidR="005F57A8" w:rsidRPr="00C26A5B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jamais</w:t>
      </w:r>
    </w:p>
    <w:p w14:paraId="16B9609C" w14:textId="77777777" w:rsidR="005F57A8" w:rsidRPr="00C26A5B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60BBF425" w14:textId="77777777" w:rsidR="005F57A8" w:rsidRPr="00C26A5B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</w:rPr>
      </w:pPr>
      <w:r w:rsidRPr="00C26A5B">
        <w:rPr>
          <w:rFonts w:ascii="Arial" w:eastAsia="Times New Roman" w:hAnsi="Arial" w:cs="Arial"/>
          <w:color w:val="000000"/>
          <w:u w:val="single"/>
        </w:rPr>
        <w:lastRenderedPageBreak/>
        <w:t xml:space="preserve">5.2 Formation </w:t>
      </w:r>
      <w:proofErr w:type="spellStart"/>
      <w:r w:rsidRPr="00C26A5B">
        <w:rPr>
          <w:rFonts w:ascii="Arial" w:eastAsia="Times New Roman" w:hAnsi="Arial" w:cs="Arial"/>
          <w:color w:val="000000"/>
          <w:u w:val="single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  <w:u w:val="single"/>
        </w:rPr>
        <w:t xml:space="preserve"> externe</w:t>
      </w:r>
    </w:p>
    <w:p w14:paraId="2592277A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médecins en formation peuvent-ils participer à des sessions externes ?</w:t>
      </w:r>
    </w:p>
    <w:p w14:paraId="73014CB5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13E8B058" w14:textId="77777777" w:rsidR="005F57A8" w:rsidRPr="00C26A5B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</w:p>
    <w:p w14:paraId="60C1EBB8" w14:textId="77777777" w:rsidR="005F57A8" w:rsidRPr="00C26A5B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Auxquelles ?</w:t>
      </w:r>
    </w:p>
    <w:p w14:paraId="0A7CE430" w14:textId="77777777" w:rsidR="005F57A8" w:rsidRPr="00C26A5B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744ABFF4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72B2EE85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médecins en formation font-ils un compte-rendu aux autres assistant-e-s après une session externe ?</w:t>
      </w:r>
    </w:p>
    <w:p w14:paraId="55756052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12FD1B4F" w14:textId="77777777" w:rsidR="005F57A8" w:rsidRPr="00C26A5B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</w:rPr>
      </w:pPr>
    </w:p>
    <w:p w14:paraId="130D604C" w14:textId="4EB01E2D" w:rsidR="005F57A8" w:rsidRPr="00C26A5B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</w:rPr>
      </w:pPr>
      <w:r w:rsidRPr="00C26A5B">
        <w:rPr>
          <w:rFonts w:ascii="Arial" w:eastAsia="Times New Roman" w:hAnsi="Arial" w:cs="Arial"/>
          <w:color w:val="000000"/>
          <w:u w:val="single"/>
        </w:rPr>
        <w:t xml:space="preserve">5.3 Financement des sessions de formation </w:t>
      </w:r>
      <w:proofErr w:type="spellStart"/>
      <w:r w:rsidRPr="00C26A5B">
        <w:rPr>
          <w:rFonts w:ascii="Arial" w:eastAsia="Times New Roman" w:hAnsi="Arial" w:cs="Arial"/>
          <w:color w:val="000000"/>
          <w:u w:val="single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  <w:u w:val="single"/>
        </w:rPr>
        <w:t xml:space="preserve"> externes</w:t>
      </w:r>
    </w:p>
    <w:p w14:paraId="0333F8BD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L’établissement prend-il en charge le financement des sessions de formation externes des médecins en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> ?</w:t>
      </w:r>
    </w:p>
    <w:p w14:paraId="7BDA15D1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7883E4BE" w14:textId="77777777" w:rsidR="005F57A8" w:rsidRPr="00C26A5B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76EB3A7E" w14:textId="77777777" w:rsidR="005F57A8" w:rsidRPr="00C26A5B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intégralement</w:t>
      </w:r>
    </w:p>
    <w:p w14:paraId="392FDC26" w14:textId="77777777" w:rsidR="005F57A8" w:rsidRPr="00C26A5B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partiellement</w:t>
      </w:r>
    </w:p>
    <w:p w14:paraId="7C1D78B0" w14:textId="77777777" w:rsidR="005F57A8" w:rsidRPr="00C26A5B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1AC04CE" w14:textId="77777777" w:rsidR="005F57A8" w:rsidRPr="00C26A5B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</w:rPr>
        <w:t xml:space="preserve">Par </w:t>
      </w:r>
      <w:r w:rsidRPr="00C26A5B">
        <w:rPr>
          <w:rFonts w:ascii="Arial" w:eastAsia="Times New Roman" w:hAnsi="Arial" w:cs="Arial"/>
          <w:color w:val="000000"/>
        </w:rPr>
        <w:t xml:space="preserve">médecin en formation </w:t>
      </w:r>
      <w:r w:rsidRPr="00C26A5B">
        <w:rPr>
          <w:rFonts w:ascii="Arial" w:eastAsia="Times New Roman" w:hAnsi="Arial" w:cs="Arial"/>
        </w:rPr>
        <w:t>et par année, en CHF :</w:t>
      </w:r>
    </w:p>
    <w:p w14:paraId="0F4118E6" w14:textId="77777777" w:rsidR="005F57A8" w:rsidRPr="00C26A5B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</w:rPr>
        <w:instrText xml:space="preserve"> FORMTEXT </w:instrText>
      </w:r>
      <w:r w:rsidRPr="00C26A5B">
        <w:rPr>
          <w:rFonts w:ascii="Arial" w:eastAsia="Times New Roman" w:hAnsi="Arial" w:cs="Arial"/>
        </w:rPr>
      </w:r>
      <w:r w:rsidRPr="00C26A5B">
        <w:rPr>
          <w:rFonts w:ascii="Arial" w:eastAsia="Times New Roman" w:hAnsi="Arial" w:cs="Arial"/>
        </w:rPr>
        <w:fldChar w:fldCharType="separate"/>
      </w:r>
      <w:r w:rsidRPr="00C26A5B">
        <w:rPr>
          <w:rFonts w:ascii="Arial" w:eastAsia="Times New Roman" w:hAnsi="Arial" w:cs="Arial"/>
          <w:noProof/>
        </w:rPr>
        <w:t>     </w:t>
      </w:r>
      <w:r w:rsidRPr="00C26A5B">
        <w:rPr>
          <w:rFonts w:ascii="Arial" w:eastAsia="Times New Roman" w:hAnsi="Arial" w:cs="Arial"/>
        </w:rPr>
        <w:fldChar w:fldCharType="end"/>
      </w:r>
    </w:p>
    <w:p w14:paraId="4F64DCA9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6B722692" w14:textId="618E310E" w:rsidR="005F57A8" w:rsidRPr="00C26A5B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Le financement des sessions de formation externes est-il précisé dans le contrat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> ?</w:t>
      </w:r>
    </w:p>
    <w:p w14:paraId="749A12F3" w14:textId="77777777" w:rsidR="009447A0" w:rsidRPr="00C26A5B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1BC54986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7AA25DDC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41F7CC5D" w14:textId="590DD3D2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>6. Rotation</w:t>
      </w:r>
    </w:p>
    <w:p w14:paraId="5A67E6F9" w14:textId="06F037D9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médecins en formation ont-ils la possibilité d’effectuer des rotations au sein de la clinique / de l’institution ?</w:t>
      </w:r>
    </w:p>
    <w:p w14:paraId="5F14BA78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39426988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43D75B60" w14:textId="5E378784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médecins en formation ont-ils la possibilité d’effectuer des rotations dans des cliniques / institutions externes ?</w:t>
      </w:r>
    </w:p>
    <w:p w14:paraId="37D94AF7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261DBE73" w14:textId="77777777" w:rsidR="005F57A8" w:rsidRPr="00C26A5B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</w:p>
    <w:p w14:paraId="5E1FF7A6" w14:textId="77777777" w:rsidR="005F57A8" w:rsidRPr="00C26A5B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Lesquelles ?</w:t>
      </w:r>
    </w:p>
    <w:p w14:paraId="0B6C8C26" w14:textId="77777777" w:rsidR="005F57A8" w:rsidRPr="00C26A5B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5E495669" w14:textId="77777777" w:rsidR="005F57A8" w:rsidRPr="00C26A5B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3E84D45C" w14:textId="77777777" w:rsidR="005F57A8" w:rsidRPr="00C26A5B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8D39B93" w14:textId="77777777" w:rsidR="005F57A8" w:rsidRPr="00C26A5B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>7. Horaires</w:t>
      </w:r>
    </w:p>
    <w:p w14:paraId="39041B30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La durée de travail prescrite (50h/semaine) peut-elle être respectée ?</w:t>
      </w:r>
    </w:p>
    <w:p w14:paraId="6D93D089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5AB3F847" w14:textId="77777777" w:rsidR="005F57A8" w:rsidRPr="00C26A5B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</w:p>
    <w:p w14:paraId="454893D5" w14:textId="77777777" w:rsidR="005F57A8" w:rsidRPr="00C26A5B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Si non, pourquoi pas ?</w:t>
      </w:r>
    </w:p>
    <w:p w14:paraId="0C5C3CA1" w14:textId="77777777" w:rsidR="005F57A8" w:rsidRPr="00C26A5B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498EB5B1" w14:textId="77777777" w:rsidR="005F57A8" w:rsidRPr="00C26A5B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2DD32E7" w14:textId="0FA39AF7" w:rsidR="005F57A8" w:rsidRPr="00C26A5B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Les horaires incluent-ils 4 heures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structurée ?</w:t>
      </w:r>
    </w:p>
    <w:p w14:paraId="785A90A4" w14:textId="77777777" w:rsidR="009447A0" w:rsidRPr="00C26A5B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5BF72E3A" w14:textId="77777777" w:rsidR="005F57A8" w:rsidRPr="00C26A5B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</w:p>
    <w:p w14:paraId="34B55870" w14:textId="57495307" w:rsidR="005F57A8" w:rsidRPr="00C26A5B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Les horaires incluent-ils 4 heures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non structurée ? </w:t>
      </w:r>
    </w:p>
    <w:p w14:paraId="3170BE37" w14:textId="77777777" w:rsidR="009447A0" w:rsidRPr="00C26A5B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46456A7C" w14:textId="77777777" w:rsidR="005F57A8" w:rsidRPr="00C26A5B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</w:rPr>
      </w:pPr>
    </w:p>
    <w:p w14:paraId="60DB94A4" w14:textId="77777777" w:rsidR="009447A0" w:rsidRPr="00C26A5B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Si non, pourquoi pas ?</w:t>
      </w:r>
    </w:p>
    <w:p w14:paraId="62E247AB" w14:textId="77777777" w:rsidR="009447A0" w:rsidRPr="00C26A5B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59A03968" w14:textId="77777777" w:rsidR="005F57A8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44A39E24" w14:textId="77777777" w:rsidR="007518DB" w:rsidRPr="00C26A5B" w:rsidRDefault="007518DB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72C73F5E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lastRenderedPageBreak/>
        <w:t>Les heures supplémentaires peuvent-elles être compensées ?</w:t>
      </w:r>
    </w:p>
    <w:p w14:paraId="60D6EB43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300C5BC2" w14:textId="77777777" w:rsidR="005F57A8" w:rsidRPr="00C26A5B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</w:p>
    <w:p w14:paraId="6528E2F6" w14:textId="77777777" w:rsidR="005F57A8" w:rsidRPr="00C26A5B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De quelle manière ?</w:t>
      </w:r>
    </w:p>
    <w:p w14:paraId="6C97EE20" w14:textId="77777777" w:rsidR="005F57A8" w:rsidRPr="00C26A5B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1B973E02" w14:textId="77777777" w:rsidR="005F57A8" w:rsidRPr="00C26A5B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4329A49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15172A67" w14:textId="77777777" w:rsidR="005F57A8" w:rsidRPr="00C26A5B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34C27108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Remarques :</w:t>
      </w:r>
    </w:p>
    <w:p w14:paraId="227721EA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4F5CD7F6" w14:textId="77777777" w:rsidR="005F57A8" w:rsidRPr="00C26A5B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37D5DCEC" w14:textId="77777777" w:rsidR="005F57A8" w:rsidRPr="00C26A5B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22891A6F" w14:textId="77777777" w:rsidR="005F57A8" w:rsidRPr="00C26A5B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>8. Mesures d’assurance-qualité / gestion des risques et des erreurs</w:t>
      </w:r>
    </w:p>
    <w:p w14:paraId="00C7DFDB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L’établissement applique-t-il un </w:t>
      </w:r>
      <w:r w:rsidRPr="00C26A5B">
        <w:rPr>
          <w:rFonts w:ascii="Arial" w:eastAsia="Times New Roman" w:hAnsi="Arial" w:cs="Arial"/>
          <w:color w:val="000000"/>
          <w:u w:val="single"/>
        </w:rPr>
        <w:t>programme</w:t>
      </w:r>
      <w:r w:rsidRPr="00C26A5B">
        <w:rPr>
          <w:rFonts w:ascii="Arial" w:eastAsia="Times New Roman" w:hAnsi="Arial" w:cs="Arial"/>
          <w:color w:val="000000"/>
        </w:rPr>
        <w:t xml:space="preserve"> d’assurance-qualité (p. ex. AQC, Out come, etc.) ?</w:t>
      </w:r>
    </w:p>
    <w:p w14:paraId="0EE38BA2" w14:textId="77777777" w:rsidR="005F57A8" w:rsidRPr="00C26A5B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4A708CBC" w14:textId="77777777" w:rsidR="005F57A8" w:rsidRPr="00C26A5B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</w:p>
    <w:p w14:paraId="5AD3E731" w14:textId="77777777" w:rsidR="005F57A8" w:rsidRPr="00C26A5B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Si oui, lequel ?</w:t>
      </w:r>
    </w:p>
    <w:p w14:paraId="0E5931B3" w14:textId="77777777" w:rsidR="005F57A8" w:rsidRPr="00C26A5B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0ED44CEA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019758EC" w14:textId="40DB1571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L’établissement utilise-t-il des </w:t>
      </w:r>
      <w:r w:rsidRPr="00C26A5B">
        <w:rPr>
          <w:rFonts w:ascii="Arial" w:eastAsia="Times New Roman" w:hAnsi="Arial" w:cs="Arial"/>
          <w:color w:val="000000"/>
          <w:u w:val="single"/>
        </w:rPr>
        <w:t>instruments</w:t>
      </w:r>
      <w:r w:rsidRPr="00C26A5B">
        <w:rPr>
          <w:rFonts w:ascii="Arial" w:eastAsia="Times New Roman" w:hAnsi="Arial" w:cs="Arial"/>
          <w:color w:val="000000"/>
        </w:rPr>
        <w:t xml:space="preserve"> d’assurance-qualité, p. ex :</w:t>
      </w:r>
    </w:p>
    <w:p w14:paraId="263AF3C8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conférence de morbi-mortalité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3EA71347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- CIRS (Critical Incident </w:t>
      </w:r>
      <w:proofErr w:type="spellStart"/>
      <w:r w:rsidRPr="00C26A5B">
        <w:rPr>
          <w:rFonts w:ascii="Arial" w:eastAsia="Times New Roman" w:hAnsi="Arial" w:cs="Arial"/>
          <w:color w:val="000000"/>
        </w:rPr>
        <w:t>Reporting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System) ?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2A9B650C" w14:textId="77777777" w:rsidR="005F57A8" w:rsidRPr="00C26A5B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autres :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26803BDA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2084E068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</w:rPr>
        <w:t xml:space="preserve">Votre clinique édicte-t-elle des SOP ? </w:t>
      </w:r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(Standard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Operation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C26A5B">
        <w:rPr>
          <w:rFonts w:ascii="Arial" w:eastAsia="Times New Roman" w:hAnsi="Arial" w:cs="Arial"/>
          <w:color w:val="000000"/>
          <w:sz w:val="16"/>
          <w:szCs w:val="16"/>
        </w:rPr>
        <w:t>Procedures</w:t>
      </w:r>
      <w:proofErr w:type="spellEnd"/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 = livre bleu / blanc,</w:t>
      </w:r>
    </w:p>
    <w:p w14:paraId="24A1B0D4" w14:textId="77777777" w:rsidR="005F57A8" w:rsidRPr="00C26A5B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</w:rPr>
      </w:pPr>
      <w:r w:rsidRPr="00C26A5B">
        <w:rPr>
          <w:rFonts w:ascii="Arial" w:eastAsia="Times New Roman" w:hAnsi="Arial" w:cs="Arial"/>
          <w:color w:val="000000"/>
          <w:sz w:val="16"/>
          <w:szCs w:val="16"/>
        </w:rPr>
        <w:t xml:space="preserve">instructions relatives au traitement des patients, etc.) </w:t>
      </w:r>
    </w:p>
    <w:p w14:paraId="6A096D96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pour les cas d’urgence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06BDF2A8" w14:textId="77777777" w:rsidR="005F57A8" w:rsidRPr="00C26A5B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- pour le fonctionnement normal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4012BE5E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2A1E03DA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5C8684A8" w14:textId="02C99132" w:rsidR="005F57A8" w:rsidRPr="00C26A5B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</w:rPr>
      </w:pPr>
      <w:r w:rsidRPr="00C26A5B">
        <w:rPr>
          <w:rFonts w:ascii="Arial" w:eastAsia="Times New Roman" w:hAnsi="Arial" w:cs="Arial"/>
          <w:b/>
          <w:bCs/>
        </w:rPr>
        <w:t xml:space="preserve">9. Financement de la formation </w:t>
      </w:r>
      <w:proofErr w:type="spellStart"/>
      <w:r w:rsidRPr="00C26A5B">
        <w:rPr>
          <w:rFonts w:ascii="Arial" w:eastAsia="Times New Roman" w:hAnsi="Arial" w:cs="Arial"/>
          <w:b/>
          <w:bCs/>
        </w:rPr>
        <w:t>postgraduée</w:t>
      </w:r>
      <w:proofErr w:type="spellEnd"/>
      <w:r w:rsidRPr="00C26A5B">
        <w:rPr>
          <w:rFonts w:ascii="Arial" w:eastAsia="Times New Roman" w:hAnsi="Arial" w:cs="Arial"/>
          <w:b/>
          <w:bCs/>
        </w:rPr>
        <w:t xml:space="preserve"> médicale</w:t>
      </w:r>
    </w:p>
    <w:p w14:paraId="2F9BFF4B" w14:textId="6B719480" w:rsidR="005F57A8" w:rsidRPr="00C26A5B" w:rsidRDefault="005E04D7" w:rsidP="005F57A8">
      <w:pPr>
        <w:spacing w:after="0"/>
        <w:ind w:right="-495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</w:rPr>
        <w:t>Comment les 15 000 francs alloués à chaque médecin en formation sont-ils utilisés ?</w:t>
      </w:r>
    </w:p>
    <w:p w14:paraId="0E9DA70F" w14:textId="77777777" w:rsidR="005F57A8" w:rsidRPr="00C26A5B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511E9083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1C9AD5EC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7B0D7A86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Autres remarques relatives à la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b/>
          <w:bCs/>
          <w:color w:val="000000"/>
        </w:rPr>
        <w:t> :</w:t>
      </w:r>
    </w:p>
    <w:p w14:paraId="4F2264EF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75870135" w14:textId="77777777" w:rsidR="005F57A8" w:rsidRPr="00C26A5B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br w:type="page"/>
      </w:r>
      <w:r w:rsidRPr="00C26A5B">
        <w:rPr>
          <w:rFonts w:ascii="Arial" w:eastAsia="Times New Roman" w:hAnsi="Arial" w:cs="Arial"/>
          <w:b/>
          <w:bCs/>
        </w:rPr>
        <w:lastRenderedPageBreak/>
        <w:t>C. Données spécifiques à la discipline</w:t>
      </w:r>
    </w:p>
    <w:p w14:paraId="57464D08" w14:textId="77777777" w:rsidR="005F57A8" w:rsidRPr="00C26A5B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</w:p>
    <w:p w14:paraId="3F0612A2" w14:textId="77777777" w:rsidR="005F57A8" w:rsidRPr="00C26A5B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Pour répondre à ces questions, veuillez consulter le programm</w:t>
      </w:r>
      <w:r w:rsidRPr="00C26A5B">
        <w:rPr>
          <w:rFonts w:ascii="Arial" w:eastAsia="Times New Roman" w:hAnsi="Arial" w:cs="Arial"/>
        </w:rPr>
        <w:t xml:space="preserve">e de formation </w:t>
      </w:r>
      <w:proofErr w:type="spellStart"/>
      <w:r w:rsidRPr="00C26A5B">
        <w:rPr>
          <w:rFonts w:ascii="Arial" w:eastAsia="Times New Roman" w:hAnsi="Arial" w:cs="Arial"/>
        </w:rPr>
        <w:t>postgraduée</w:t>
      </w:r>
      <w:proofErr w:type="spellEnd"/>
      <w:r w:rsidRPr="00C26A5B">
        <w:rPr>
          <w:rFonts w:ascii="Arial" w:eastAsia="Times New Roman" w:hAnsi="Arial" w:cs="Arial"/>
        </w:rPr>
        <w:t xml:space="preserve"> de la discipline concernée, chiffres</w:t>
      </w:r>
      <w:r w:rsidRPr="00C26A5B">
        <w:rPr>
          <w:rFonts w:ascii="Times New Roman" w:eastAsia="Times New Roman" w:hAnsi="Times New Roman" w:cs="Arial"/>
        </w:rPr>
        <w:t> </w:t>
      </w:r>
      <w:r w:rsidRPr="00C26A5B">
        <w:rPr>
          <w:rFonts w:ascii="Arial" w:eastAsia="Times New Roman" w:hAnsi="Arial" w:cs="Arial"/>
        </w:rPr>
        <w:t xml:space="preserve">3 et 5 </w:t>
      </w:r>
      <w:r w:rsidRPr="00C26A5B">
        <w:rPr>
          <w:rFonts w:ascii="Arial" w:eastAsia="Times New Roman" w:hAnsi="Arial" w:cs="Arial"/>
          <w:sz w:val="16"/>
          <w:szCs w:val="16"/>
        </w:rPr>
        <w:t>(</w:t>
      </w:r>
      <w:hyperlink r:id="rId19" w:history="1">
        <w:r w:rsidRPr="00C26A5B">
          <w:rPr>
            <w:rFonts w:ascii="Arial" w:eastAsia="Times New Roman" w:hAnsi="Arial" w:cs="Arial"/>
            <w:sz w:val="16"/>
            <w:szCs w:val="16"/>
          </w:rPr>
          <w:t>www.siwf.ch</w:t>
        </w:r>
      </w:hyperlink>
      <w:r w:rsidRPr="00C26A5B">
        <w:rPr>
          <w:rFonts w:ascii="Arial" w:eastAsia="Times New Roman" w:hAnsi="Arial" w:cs="Arial"/>
          <w:sz w:val="16"/>
          <w:szCs w:val="16"/>
        </w:rPr>
        <w:t>)</w:t>
      </w:r>
      <w:r w:rsidRPr="00C26A5B">
        <w:rPr>
          <w:rFonts w:ascii="Arial" w:eastAsia="Times New Roman" w:hAnsi="Arial" w:cs="Arial"/>
          <w:color w:val="000000"/>
        </w:rPr>
        <w:t>.</w:t>
      </w:r>
    </w:p>
    <w:p w14:paraId="6705ABD0" w14:textId="77777777" w:rsidR="005F57A8" w:rsidRPr="00C26A5B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5F9D3808" w14:textId="77777777" w:rsidR="005F57A8" w:rsidRPr="00C26A5B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 xml:space="preserve">Classification de l’établissement de formation </w:t>
      </w:r>
      <w:proofErr w:type="spellStart"/>
      <w:r w:rsidRPr="00C26A5B">
        <w:rPr>
          <w:rFonts w:ascii="Arial" w:eastAsia="Times New Roman" w:hAnsi="Arial" w:cs="Arial"/>
          <w:b/>
          <w:bCs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b/>
          <w:bCs/>
          <w:color w:val="000000"/>
        </w:rPr>
        <w:t xml:space="preserve"> et critères</w:t>
      </w:r>
    </w:p>
    <w:p w14:paraId="2D7B7335" w14:textId="1DCA5621" w:rsidR="005F57A8" w:rsidRPr="00C26A5B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Selon les critères du programme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de votre société de discipline médicale, votre établissement est classé comme suit :</w:t>
      </w:r>
    </w:p>
    <w:bookmarkStart w:id="38" w:name="Text66"/>
    <w:p w14:paraId="73FF8C19" w14:textId="77777777" w:rsidR="005F57A8" w:rsidRPr="00C26A5B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38"/>
    </w:p>
    <w:p w14:paraId="2DAE7EBD" w14:textId="77777777" w:rsidR="005F57A8" w:rsidRPr="00C26A5B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</w:rPr>
      </w:pPr>
    </w:p>
    <w:p w14:paraId="1A40E29E" w14:textId="3BE8E20B" w:rsidR="005F57A8" w:rsidRPr="00C26A5B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Certains points concernant la structure et l’offre de votre clinique en matière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ont-ils été modifiés depuis la classification précitée ?</w:t>
      </w:r>
    </w:p>
    <w:p w14:paraId="46428597" w14:textId="77777777" w:rsidR="005F57A8" w:rsidRPr="00C26A5B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>non</w:t>
      </w:r>
    </w:p>
    <w:p w14:paraId="010BC28F" w14:textId="77777777" w:rsidR="005F57A8" w:rsidRPr="00C26A5B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3B338D1D" w14:textId="18382CD1" w:rsidR="005F57A8" w:rsidRPr="00C26A5B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Si oui, lesquels ?</w:t>
      </w:r>
      <w:bookmarkStart w:id="39" w:name="Text47"/>
    </w:p>
    <w:p w14:paraId="43B96EF9" w14:textId="77777777" w:rsidR="005F57A8" w:rsidRPr="00C26A5B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39"/>
    </w:p>
    <w:p w14:paraId="3BE318CE" w14:textId="77777777" w:rsidR="005F57A8" w:rsidRPr="00C26A5B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</w:p>
    <w:p w14:paraId="123B6238" w14:textId="77777777" w:rsidR="005F57A8" w:rsidRPr="00C26A5B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Depuis quand ?</w:t>
      </w:r>
      <w:bookmarkStart w:id="40" w:name="Text48"/>
    </w:p>
    <w:p w14:paraId="0B33A77C" w14:textId="77777777" w:rsidR="005F57A8" w:rsidRPr="00C26A5B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40"/>
    </w:p>
    <w:p w14:paraId="1F6C1FD9" w14:textId="77777777" w:rsidR="005F57A8" w:rsidRPr="00C26A5B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</w:rPr>
      </w:pPr>
    </w:p>
    <w:p w14:paraId="39F8D4B2" w14:textId="0CF4E2F0" w:rsidR="00E10A29" w:rsidRPr="0002253F" w:rsidRDefault="00400C2B" w:rsidP="00E10A29">
      <w:pPr>
        <w:tabs>
          <w:tab w:val="left" w:pos="7797"/>
          <w:tab w:val="left" w:pos="8080"/>
          <w:tab w:val="left" w:pos="8640"/>
          <w:tab w:val="left" w:pos="9072"/>
        </w:tabs>
        <w:spacing w:after="0"/>
        <w:ind w:right="-495"/>
        <w:rPr>
          <w:rFonts w:ascii="Arial" w:eastAsia="Times New Roman" w:hAnsi="Arial" w:cs="Arial"/>
          <w:b/>
          <w:bCs/>
          <w:lang w:eastAsia="de-DE"/>
        </w:rPr>
      </w:pPr>
      <w:r w:rsidRPr="0002253F">
        <w:rPr>
          <w:rFonts w:eastAsia="Times New Roman" w:cstheme="minorHAnsi"/>
          <w:b/>
          <w:bCs/>
          <w:lang w:eastAsia="de-DE"/>
        </w:rPr>
        <w:t>É</w:t>
      </w:r>
      <w:r w:rsidR="00650C36" w:rsidRPr="0002253F">
        <w:rPr>
          <w:rFonts w:eastAsia="Times New Roman" w:cstheme="minorHAnsi"/>
          <w:b/>
          <w:bCs/>
          <w:lang w:eastAsia="de-DE"/>
        </w:rPr>
        <w:t>qu</w:t>
      </w:r>
      <w:r w:rsidR="00650C36" w:rsidRPr="0002253F">
        <w:rPr>
          <w:rFonts w:ascii="Arial" w:eastAsia="Times New Roman" w:hAnsi="Arial" w:cs="Arial"/>
          <w:b/>
          <w:bCs/>
          <w:lang w:eastAsia="de-DE"/>
        </w:rPr>
        <w:t>ipe médicale</w:t>
      </w:r>
    </w:p>
    <w:p w14:paraId="1A0493B9" w14:textId="7F2E418F" w:rsidR="00E10A29" w:rsidRPr="0002253F" w:rsidRDefault="008804CF" w:rsidP="001C54F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de-DE"/>
        </w:rPr>
      </w:pPr>
      <w:r w:rsidRPr="0002253F">
        <w:rPr>
          <w:rFonts w:ascii="Arial" w:hAnsi="Arial" w:cs="Arial"/>
          <w:color w:val="000000"/>
        </w:rPr>
        <w:t>Responsable exerçant son activité à plein temps en néonatologie</w:t>
      </w:r>
      <w:r w:rsidR="00574046" w:rsidRPr="0002253F">
        <w:rPr>
          <w:rFonts w:ascii="Arial" w:hAnsi="Arial" w:cs="Arial"/>
          <w:color w:val="000000"/>
        </w:rPr>
        <w:tab/>
      </w:r>
      <w:r w:rsidR="00574046" w:rsidRPr="0002253F">
        <w:rPr>
          <w:rFonts w:ascii="Arial" w:hAnsi="Arial" w:cs="Arial"/>
          <w:color w:val="000000"/>
        </w:rPr>
        <w:tab/>
      </w:r>
      <w:r w:rsidR="00E10A29" w:rsidRPr="0002253F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E10A29" w:rsidRPr="0002253F">
        <w:rPr>
          <w:rFonts w:ascii="Arial" w:eastAsia="Times New Roman" w:hAnsi="Arial" w:cs="Arial"/>
          <w:lang w:eastAsia="de-DE"/>
        </w:rPr>
        <w:instrText xml:space="preserve"> FORMCHECKBOX </w:instrText>
      </w:r>
      <w:r w:rsidR="00E10A29" w:rsidRPr="0002253F">
        <w:rPr>
          <w:rFonts w:ascii="Arial" w:eastAsia="Times New Roman" w:hAnsi="Arial" w:cs="Arial"/>
          <w:lang w:eastAsia="de-DE"/>
        </w:rPr>
      </w:r>
      <w:r w:rsidR="00E10A29" w:rsidRPr="0002253F">
        <w:rPr>
          <w:rFonts w:ascii="Arial" w:eastAsia="Times New Roman" w:hAnsi="Arial" w:cs="Arial"/>
          <w:lang w:eastAsia="de-DE"/>
        </w:rPr>
        <w:fldChar w:fldCharType="separate"/>
      </w:r>
      <w:r w:rsidR="00E10A29" w:rsidRPr="0002253F">
        <w:rPr>
          <w:rFonts w:ascii="Arial" w:eastAsia="Times New Roman" w:hAnsi="Arial" w:cs="Arial"/>
          <w:lang w:eastAsia="de-DE"/>
        </w:rPr>
        <w:fldChar w:fldCharType="end"/>
      </w:r>
      <w:r w:rsidR="00E10A29" w:rsidRPr="0002253F">
        <w:rPr>
          <w:rFonts w:ascii="Arial" w:eastAsia="Times New Roman" w:hAnsi="Arial" w:cs="Arial"/>
          <w:lang w:eastAsia="de-DE"/>
        </w:rPr>
        <w:t xml:space="preserve"> </w:t>
      </w:r>
      <w:r w:rsidR="00624AB2" w:rsidRPr="0002253F">
        <w:rPr>
          <w:rFonts w:ascii="Arial" w:eastAsia="Times New Roman" w:hAnsi="Arial" w:cs="Arial"/>
          <w:lang w:eastAsia="de-DE"/>
        </w:rPr>
        <w:t>oui</w:t>
      </w:r>
      <w:r w:rsidR="00E10A29" w:rsidRPr="0002253F">
        <w:rPr>
          <w:rFonts w:ascii="Arial" w:eastAsia="Times New Roman" w:hAnsi="Arial" w:cs="Arial"/>
          <w:lang w:eastAsia="de-DE"/>
        </w:rPr>
        <w:tab/>
      </w:r>
      <w:r w:rsidR="00E10A29" w:rsidRPr="0002253F">
        <w:rPr>
          <w:rFonts w:ascii="Arial" w:eastAsia="Times New Roman" w:hAnsi="Arial" w:cs="Arial"/>
          <w:lang w:eastAsia="de-DE"/>
        </w:rPr>
        <w:tab/>
      </w:r>
      <w:r w:rsidR="00E10A29" w:rsidRPr="0002253F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E10A29" w:rsidRPr="0002253F">
        <w:rPr>
          <w:rFonts w:ascii="Arial" w:eastAsia="Times New Roman" w:hAnsi="Arial" w:cs="Arial"/>
          <w:lang w:eastAsia="de-DE"/>
        </w:rPr>
        <w:instrText xml:space="preserve"> FORMCHECKBOX </w:instrText>
      </w:r>
      <w:r w:rsidR="00E10A29" w:rsidRPr="0002253F">
        <w:rPr>
          <w:rFonts w:ascii="Arial" w:eastAsia="Times New Roman" w:hAnsi="Arial" w:cs="Arial"/>
          <w:lang w:eastAsia="de-DE"/>
        </w:rPr>
      </w:r>
      <w:r w:rsidR="00E10A29" w:rsidRPr="0002253F">
        <w:rPr>
          <w:rFonts w:ascii="Arial" w:eastAsia="Times New Roman" w:hAnsi="Arial" w:cs="Arial"/>
          <w:lang w:eastAsia="de-DE"/>
        </w:rPr>
        <w:fldChar w:fldCharType="separate"/>
      </w:r>
      <w:r w:rsidR="00E10A29" w:rsidRPr="0002253F">
        <w:rPr>
          <w:rFonts w:ascii="Arial" w:eastAsia="Times New Roman" w:hAnsi="Arial" w:cs="Arial"/>
          <w:lang w:eastAsia="de-DE"/>
        </w:rPr>
        <w:fldChar w:fldCharType="end"/>
      </w:r>
      <w:r w:rsidR="00E10A29" w:rsidRPr="0002253F">
        <w:rPr>
          <w:rFonts w:ascii="Arial" w:eastAsia="Times New Roman" w:hAnsi="Arial" w:cs="Arial"/>
          <w:lang w:eastAsia="de-DE"/>
        </w:rPr>
        <w:t xml:space="preserve"> </w:t>
      </w:r>
      <w:r w:rsidR="00574046" w:rsidRPr="0002253F">
        <w:rPr>
          <w:rFonts w:ascii="Arial" w:eastAsia="Times New Roman" w:hAnsi="Arial" w:cs="Arial"/>
          <w:lang w:eastAsia="de-DE"/>
        </w:rPr>
        <w:t>non</w:t>
      </w:r>
    </w:p>
    <w:p w14:paraId="3CA3D8A1" w14:textId="3E82A43D" w:rsidR="00E10A29" w:rsidRPr="0002253F" w:rsidRDefault="001C54FF" w:rsidP="001D6A9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hAnsi="Arial" w:cs="Arial"/>
          <w:color w:val="000000"/>
        </w:rPr>
        <w:t>Médecins spécialistes avec formation approfondie en néonatologie</w:t>
      </w:r>
      <w:r w:rsidR="001D6A92" w:rsidRPr="0002253F">
        <w:rPr>
          <w:rFonts w:ascii="Arial" w:hAnsi="Arial" w:cs="Arial"/>
          <w:color w:val="000000"/>
        </w:rPr>
        <w:t xml:space="preserve"> (</w:t>
      </w:r>
      <w:r w:rsidR="00EE7D69" w:rsidRPr="0002253F">
        <w:rPr>
          <w:rFonts w:ascii="Arial" w:hAnsi="Arial" w:cs="Arial"/>
          <w:color w:val="000000"/>
        </w:rPr>
        <w:t xml:space="preserve">postes </w:t>
      </w:r>
      <w:r w:rsidR="001D6A92" w:rsidRPr="0002253F">
        <w:rPr>
          <w:rFonts w:ascii="Arial" w:hAnsi="Arial" w:cs="Arial"/>
          <w:color w:val="000000"/>
        </w:rPr>
        <w:t>en %)</w:t>
      </w:r>
      <w:r w:rsidR="00E10A29" w:rsidRPr="0002253F">
        <w:rPr>
          <w:rFonts w:ascii="Arial" w:eastAsia="Times New Roman" w:hAnsi="Arial" w:cs="Arial"/>
          <w:lang w:eastAsia="de-DE"/>
        </w:rPr>
        <w:tab/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="00E10A29" w:rsidRPr="0002253F">
        <w:rPr>
          <w:rFonts w:ascii="Arial" w:eastAsia="Times New Roman" w:hAnsi="Arial" w:cs="Arial"/>
          <w:color w:val="000000"/>
          <w:lang w:eastAsia="de-DE"/>
        </w:rPr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t>%</w:t>
      </w:r>
    </w:p>
    <w:p w14:paraId="74BA69B5" w14:textId="38544BE2" w:rsidR="00E10A29" w:rsidRPr="0002253F" w:rsidRDefault="00D352D9" w:rsidP="00D352D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2253F">
        <w:rPr>
          <w:rFonts w:ascii="Arial" w:hAnsi="Arial" w:cs="Arial"/>
          <w:color w:val="000000"/>
        </w:rPr>
        <w:t xml:space="preserve">Médecins avec titre de spécialiste en pédiatrie (postes en %) </w:t>
      </w:r>
      <w:r w:rsidR="00C821C2" w:rsidRPr="0002253F">
        <w:rPr>
          <w:rFonts w:ascii="Arial" w:hAnsi="Arial" w:cs="Arial"/>
          <w:color w:val="000000"/>
        </w:rPr>
        <w:tab/>
      </w:r>
      <w:r w:rsidR="00C821C2" w:rsidRPr="0002253F">
        <w:rPr>
          <w:rFonts w:ascii="Arial" w:hAnsi="Arial" w:cs="Arial"/>
          <w:color w:val="000000"/>
        </w:rPr>
        <w:tab/>
      </w:r>
      <w:r w:rsidR="00C821C2" w:rsidRPr="0002253F">
        <w:rPr>
          <w:rFonts w:ascii="Arial" w:hAnsi="Arial" w:cs="Arial"/>
          <w:color w:val="000000"/>
        </w:rPr>
        <w:tab/>
      </w:r>
      <w:r w:rsidR="00E10A29" w:rsidRPr="0002253F">
        <w:rPr>
          <w:rFonts w:ascii="Arial" w:eastAsia="Times New Roman" w:hAnsi="Arial" w:cs="Arial"/>
          <w:lang w:eastAsia="de-DE"/>
        </w:rPr>
        <w:tab/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="00E10A29" w:rsidRPr="0002253F">
        <w:rPr>
          <w:rFonts w:ascii="Arial" w:eastAsia="Times New Roman" w:hAnsi="Arial" w:cs="Arial"/>
          <w:color w:val="000000"/>
          <w:lang w:eastAsia="de-DE"/>
        </w:rPr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t>%</w:t>
      </w:r>
    </w:p>
    <w:p w14:paraId="2E764110" w14:textId="77777777" w:rsidR="00E10A29" w:rsidRPr="0002253F" w:rsidRDefault="00E10A29" w:rsidP="00E10A29">
      <w:pPr>
        <w:tabs>
          <w:tab w:val="left" w:pos="8080"/>
          <w:tab w:val="left" w:pos="8640"/>
          <w:tab w:val="left" w:pos="9072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153193C5" w14:textId="77777777" w:rsidR="00C821C2" w:rsidRPr="0002253F" w:rsidRDefault="00C821C2" w:rsidP="00C821C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2253F">
        <w:rPr>
          <w:rFonts w:ascii="Arial" w:hAnsi="Arial" w:cs="Arial"/>
          <w:b/>
          <w:bCs/>
          <w:color w:val="000000"/>
        </w:rPr>
        <w:t xml:space="preserve">Infrastructure/offre de prestations </w:t>
      </w:r>
    </w:p>
    <w:p w14:paraId="39111BBC" w14:textId="1FFD1CBE" w:rsidR="00E10A29" w:rsidRPr="0002253F" w:rsidRDefault="00212200" w:rsidP="0021220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2253F">
        <w:rPr>
          <w:rFonts w:ascii="Arial" w:hAnsi="Arial" w:cs="Arial"/>
          <w:color w:val="000000"/>
        </w:rPr>
        <w:t xml:space="preserve">Classification CANU (critères de classification des services de néonatologie en Suisse, (cf. </w:t>
      </w:r>
      <w:hyperlink r:id="rId20" w:history="1">
        <w:r w:rsidR="0073628C" w:rsidRPr="0002253F">
          <w:rPr>
            <w:rStyle w:val="Hyperlink"/>
            <w:rFonts w:ascii="Arial" w:hAnsi="Arial" w:cs="Arial"/>
          </w:rPr>
          <w:t>www.neonet.ch</w:t>
        </w:r>
      </w:hyperlink>
      <w:r w:rsidRPr="0002253F">
        <w:rPr>
          <w:rFonts w:ascii="Arial" w:hAnsi="Arial" w:cs="Arial"/>
          <w:color w:val="000000"/>
        </w:rPr>
        <w:t>)</w:t>
      </w:r>
      <w:r w:rsidR="005F54EF">
        <w:rPr>
          <w:rFonts w:ascii="Arial" w:hAnsi="Arial" w:cs="Arial"/>
          <w:color w:val="000000"/>
        </w:rPr>
        <w:t xml:space="preserve"> </w:t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="00E10A29" w:rsidRPr="0002253F">
        <w:rPr>
          <w:rFonts w:ascii="Arial" w:eastAsia="Times New Roman" w:hAnsi="Arial" w:cs="Arial"/>
          <w:color w:val="000000"/>
          <w:lang w:eastAsia="de-DE"/>
        </w:rPr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6061BECE" w14:textId="77777777" w:rsidR="00E10A29" w:rsidRPr="0002253F" w:rsidRDefault="00E10A29" w:rsidP="00E10A29">
      <w:pPr>
        <w:tabs>
          <w:tab w:val="left" w:pos="8080"/>
          <w:tab w:val="left" w:pos="8640"/>
          <w:tab w:val="left" w:pos="9072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0E1D7EE" w14:textId="42B51F80" w:rsidR="00E10A29" w:rsidRPr="0002253F" w:rsidRDefault="00892ADB" w:rsidP="00892AD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eastAsia="de-DE"/>
        </w:rPr>
      </w:pPr>
      <w:r w:rsidRPr="0002253F">
        <w:rPr>
          <w:rFonts w:ascii="Arial" w:hAnsi="Arial" w:cs="Arial"/>
          <w:b/>
          <w:bCs/>
          <w:color w:val="000000"/>
        </w:rPr>
        <w:t xml:space="preserve">Formation prodiguée (nombre min. d’heures par mois) </w:t>
      </w:r>
    </w:p>
    <w:p w14:paraId="132578F1" w14:textId="5D9B4FE8" w:rsidR="00E10A29" w:rsidRPr="0002253F" w:rsidRDefault="00CC70A8" w:rsidP="00CC70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2253F">
        <w:rPr>
          <w:rFonts w:ascii="Arial" w:hAnsi="Arial" w:cs="Arial"/>
          <w:color w:val="000000"/>
        </w:rPr>
        <w:t xml:space="preserve">Formation </w:t>
      </w:r>
      <w:proofErr w:type="spellStart"/>
      <w:r w:rsidRPr="0002253F">
        <w:rPr>
          <w:rFonts w:ascii="Arial" w:hAnsi="Arial" w:cs="Arial"/>
          <w:color w:val="000000"/>
        </w:rPr>
        <w:t>postgraduée</w:t>
      </w:r>
      <w:proofErr w:type="spellEnd"/>
      <w:r w:rsidRPr="0002253F">
        <w:rPr>
          <w:rFonts w:ascii="Arial" w:hAnsi="Arial" w:cs="Arial"/>
          <w:color w:val="000000"/>
        </w:rPr>
        <w:t xml:space="preserve"> structurée en néonatologie (heures/semaine</w:t>
      </w:r>
      <w:r w:rsidR="00E10A29" w:rsidRPr="0002253F">
        <w:rPr>
          <w:rFonts w:ascii="Arial" w:eastAsia="Times New Roman" w:hAnsi="Arial" w:cs="Arial"/>
          <w:lang w:eastAsia="de-DE"/>
        </w:rPr>
        <w:t>)</w:t>
      </w:r>
      <w:r w:rsidRPr="0002253F">
        <w:rPr>
          <w:rFonts w:ascii="Arial" w:eastAsia="Times New Roman" w:hAnsi="Arial" w:cs="Arial"/>
          <w:lang w:eastAsia="de-DE"/>
        </w:rPr>
        <w:tab/>
      </w:r>
      <w:r w:rsidR="00E10A29" w:rsidRPr="0002253F">
        <w:rPr>
          <w:rFonts w:ascii="Arial" w:eastAsia="Times New Roman" w:hAnsi="Arial" w:cs="Arial"/>
          <w:lang w:eastAsia="de-DE"/>
        </w:rPr>
        <w:tab/>
      </w:r>
      <w:r w:rsidR="00D22AE0" w:rsidRPr="0002253F">
        <w:rPr>
          <w:rFonts w:ascii="Arial" w:eastAsia="Times New Roman" w:hAnsi="Arial" w:cs="Arial"/>
          <w:lang w:eastAsia="de-DE"/>
        </w:rPr>
        <w:tab/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="00E10A29" w:rsidRPr="0002253F">
        <w:rPr>
          <w:rFonts w:ascii="Arial" w:eastAsia="Times New Roman" w:hAnsi="Arial" w:cs="Arial"/>
          <w:color w:val="000000"/>
          <w:lang w:eastAsia="de-DE"/>
        </w:rPr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6A341849" w14:textId="0DCC66A8" w:rsidR="00E10A29" w:rsidRPr="0002253F" w:rsidRDefault="00D7651C" w:rsidP="00993683">
      <w:pPr>
        <w:pStyle w:val="Default"/>
        <w:rPr>
          <w:rFonts w:ascii="Times New Roman" w:eastAsiaTheme="minorHAnsi" w:hAnsi="Times New Roman" w:cs="Times New Roman"/>
          <w:sz w:val="22"/>
          <w:szCs w:val="22"/>
          <w:lang w:val="fr-CH" w:eastAsia="en-US"/>
        </w:rPr>
      </w:pPr>
      <w:r w:rsidRPr="0002253F">
        <w:rPr>
          <w:sz w:val="22"/>
          <w:szCs w:val="22"/>
          <w:lang w:val="fr-CH"/>
        </w:rPr>
        <w:t xml:space="preserve">Participation à des colloques interdisciplinaires avec des obstétriciens, </w:t>
      </w:r>
      <w:r w:rsidRPr="0002253F">
        <w:rPr>
          <w:sz w:val="22"/>
          <w:szCs w:val="22"/>
          <w:lang w:val="fr-CH"/>
        </w:rPr>
        <w:br/>
        <w:t>des pathologues et autres spécialistes en pédiatrie (heures/semaine)</w:t>
      </w:r>
      <w:r w:rsidRPr="0002253F">
        <w:rPr>
          <w:sz w:val="22"/>
          <w:szCs w:val="22"/>
          <w:lang w:val="fr-CH" w:eastAsia="de-DE"/>
        </w:rPr>
        <w:t xml:space="preserve"> </w:t>
      </w:r>
      <w:r w:rsidRPr="0002253F">
        <w:rPr>
          <w:sz w:val="22"/>
          <w:szCs w:val="22"/>
          <w:lang w:val="fr-CH" w:eastAsia="de-DE"/>
        </w:rPr>
        <w:tab/>
      </w:r>
      <w:r w:rsidRPr="0002253F">
        <w:rPr>
          <w:sz w:val="22"/>
          <w:szCs w:val="22"/>
          <w:lang w:val="fr-CH" w:eastAsia="de-DE"/>
        </w:rPr>
        <w:tab/>
      </w:r>
      <w:r w:rsidR="000F400E" w:rsidRPr="0002253F">
        <w:rPr>
          <w:sz w:val="22"/>
          <w:szCs w:val="22"/>
          <w:lang w:val="fr-CH" w:eastAsia="de-DE"/>
        </w:rPr>
        <w:tab/>
      </w:r>
      <w:r w:rsidRPr="0002253F">
        <w:rPr>
          <w:sz w:val="22"/>
          <w:szCs w:val="22"/>
          <w:lang w:val="fr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2253F">
        <w:rPr>
          <w:sz w:val="22"/>
          <w:szCs w:val="22"/>
          <w:lang w:val="fr-CH" w:eastAsia="de-DE"/>
        </w:rPr>
        <w:instrText xml:space="preserve"> FORMTEXT </w:instrText>
      </w:r>
      <w:r w:rsidRPr="0002253F">
        <w:rPr>
          <w:sz w:val="22"/>
          <w:szCs w:val="22"/>
          <w:lang w:val="fr-CH" w:eastAsia="de-DE"/>
        </w:rPr>
      </w:r>
      <w:r w:rsidRPr="0002253F">
        <w:rPr>
          <w:sz w:val="22"/>
          <w:szCs w:val="22"/>
          <w:lang w:val="fr-CH" w:eastAsia="de-DE"/>
        </w:rPr>
        <w:fldChar w:fldCharType="separate"/>
      </w:r>
      <w:r w:rsidRPr="0002253F">
        <w:rPr>
          <w:noProof/>
          <w:sz w:val="22"/>
          <w:szCs w:val="22"/>
          <w:lang w:val="fr-CH" w:eastAsia="de-DE"/>
        </w:rPr>
        <w:t> </w:t>
      </w:r>
      <w:r w:rsidRPr="0002253F">
        <w:rPr>
          <w:noProof/>
          <w:sz w:val="22"/>
          <w:szCs w:val="22"/>
          <w:lang w:val="fr-CH" w:eastAsia="de-DE"/>
        </w:rPr>
        <w:t> </w:t>
      </w:r>
      <w:r w:rsidRPr="0002253F">
        <w:rPr>
          <w:noProof/>
          <w:sz w:val="22"/>
          <w:szCs w:val="22"/>
          <w:lang w:val="fr-CH" w:eastAsia="de-DE"/>
        </w:rPr>
        <w:t> </w:t>
      </w:r>
      <w:r w:rsidRPr="0002253F">
        <w:rPr>
          <w:noProof/>
          <w:sz w:val="22"/>
          <w:szCs w:val="22"/>
          <w:lang w:val="fr-CH" w:eastAsia="de-DE"/>
        </w:rPr>
        <w:t> </w:t>
      </w:r>
      <w:r w:rsidRPr="0002253F">
        <w:rPr>
          <w:noProof/>
          <w:sz w:val="22"/>
          <w:szCs w:val="22"/>
          <w:lang w:val="fr-CH" w:eastAsia="de-DE"/>
        </w:rPr>
        <w:t> </w:t>
      </w:r>
      <w:r w:rsidRPr="0002253F">
        <w:rPr>
          <w:sz w:val="22"/>
          <w:szCs w:val="22"/>
          <w:lang w:val="fr-CH" w:eastAsia="de-DE"/>
        </w:rPr>
        <w:fldChar w:fldCharType="end"/>
      </w:r>
      <w:r w:rsidRPr="0002253F">
        <w:rPr>
          <w:sz w:val="22"/>
          <w:szCs w:val="22"/>
          <w:lang w:val="fr-CH"/>
        </w:rPr>
        <w:br/>
      </w:r>
      <w:r w:rsidR="00E10A29" w:rsidRPr="0002253F">
        <w:rPr>
          <w:sz w:val="22"/>
          <w:szCs w:val="22"/>
          <w:lang w:val="fr-CH" w:eastAsia="de-DE"/>
        </w:rPr>
        <w:t>Journal Club (</w:t>
      </w:r>
      <w:r w:rsidR="00993683" w:rsidRPr="0002253F">
        <w:rPr>
          <w:sz w:val="22"/>
          <w:szCs w:val="22"/>
          <w:lang w:val="fr-CH"/>
        </w:rPr>
        <w:t>nombre par mois</w:t>
      </w:r>
      <w:r w:rsidR="00993683" w:rsidRPr="0002253F">
        <w:rPr>
          <w:rFonts w:ascii="Times New Roman" w:eastAsiaTheme="minorHAnsi" w:hAnsi="Times New Roman" w:cs="Times New Roman"/>
          <w:sz w:val="22"/>
          <w:szCs w:val="22"/>
          <w:lang w:val="fr-CH" w:eastAsia="en-US"/>
        </w:rPr>
        <w:t xml:space="preserve"> </w:t>
      </w:r>
      <w:r w:rsidR="00E10A29" w:rsidRPr="0002253F">
        <w:rPr>
          <w:sz w:val="22"/>
          <w:szCs w:val="22"/>
          <w:lang w:val="fr-CH" w:eastAsia="de-DE"/>
        </w:rPr>
        <w:t>)</w:t>
      </w:r>
      <w:r w:rsidR="00E10A29" w:rsidRPr="0002253F">
        <w:rPr>
          <w:sz w:val="22"/>
          <w:szCs w:val="22"/>
          <w:lang w:val="fr-CH" w:eastAsia="de-DE"/>
        </w:rPr>
        <w:tab/>
      </w:r>
      <w:r w:rsidR="00993683" w:rsidRPr="0002253F">
        <w:rPr>
          <w:sz w:val="22"/>
          <w:szCs w:val="22"/>
          <w:lang w:val="fr-CH" w:eastAsia="de-DE"/>
        </w:rPr>
        <w:tab/>
      </w:r>
      <w:r w:rsidR="00993683" w:rsidRPr="0002253F">
        <w:rPr>
          <w:sz w:val="22"/>
          <w:szCs w:val="22"/>
          <w:lang w:val="fr-CH" w:eastAsia="de-DE"/>
        </w:rPr>
        <w:tab/>
      </w:r>
      <w:r w:rsidR="00993683" w:rsidRPr="0002253F">
        <w:rPr>
          <w:sz w:val="22"/>
          <w:szCs w:val="22"/>
          <w:lang w:val="fr-CH" w:eastAsia="de-DE"/>
        </w:rPr>
        <w:tab/>
      </w:r>
      <w:r w:rsidR="00993683" w:rsidRPr="0002253F">
        <w:rPr>
          <w:sz w:val="22"/>
          <w:szCs w:val="22"/>
          <w:lang w:val="fr-CH" w:eastAsia="de-DE"/>
        </w:rPr>
        <w:tab/>
      </w:r>
      <w:r w:rsidR="00993683" w:rsidRPr="0002253F">
        <w:rPr>
          <w:sz w:val="22"/>
          <w:szCs w:val="22"/>
          <w:lang w:val="fr-CH" w:eastAsia="de-DE"/>
        </w:rPr>
        <w:tab/>
      </w:r>
      <w:r w:rsidR="00993683" w:rsidRPr="0002253F">
        <w:rPr>
          <w:sz w:val="22"/>
          <w:szCs w:val="22"/>
          <w:lang w:val="fr-CH" w:eastAsia="de-DE"/>
        </w:rPr>
        <w:tab/>
      </w:r>
      <w:r w:rsidR="00993683" w:rsidRPr="0002253F">
        <w:rPr>
          <w:sz w:val="22"/>
          <w:szCs w:val="22"/>
          <w:lang w:val="fr-CH" w:eastAsia="de-DE"/>
        </w:rPr>
        <w:tab/>
      </w:r>
      <w:r w:rsidR="00E10A29" w:rsidRPr="0002253F">
        <w:rPr>
          <w:sz w:val="22"/>
          <w:szCs w:val="22"/>
          <w:lang w:val="fr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E10A29" w:rsidRPr="0002253F">
        <w:rPr>
          <w:sz w:val="22"/>
          <w:szCs w:val="22"/>
          <w:lang w:val="fr-CH" w:eastAsia="de-DE"/>
        </w:rPr>
        <w:instrText xml:space="preserve"> FORMTEXT </w:instrText>
      </w:r>
      <w:r w:rsidR="00E10A29" w:rsidRPr="0002253F">
        <w:rPr>
          <w:sz w:val="22"/>
          <w:szCs w:val="22"/>
          <w:lang w:val="fr-CH" w:eastAsia="de-DE"/>
        </w:rPr>
      </w:r>
      <w:r w:rsidR="00E10A29" w:rsidRPr="0002253F">
        <w:rPr>
          <w:sz w:val="22"/>
          <w:szCs w:val="22"/>
          <w:lang w:val="fr-CH" w:eastAsia="de-DE"/>
        </w:rPr>
        <w:fldChar w:fldCharType="separate"/>
      </w:r>
      <w:r w:rsidR="00E10A29" w:rsidRPr="0002253F">
        <w:rPr>
          <w:noProof/>
          <w:sz w:val="22"/>
          <w:szCs w:val="22"/>
          <w:lang w:val="fr-CH" w:eastAsia="de-DE"/>
        </w:rPr>
        <w:t> </w:t>
      </w:r>
      <w:r w:rsidR="00E10A29" w:rsidRPr="0002253F">
        <w:rPr>
          <w:noProof/>
          <w:sz w:val="22"/>
          <w:szCs w:val="22"/>
          <w:lang w:val="fr-CH" w:eastAsia="de-DE"/>
        </w:rPr>
        <w:t> </w:t>
      </w:r>
      <w:r w:rsidR="00E10A29" w:rsidRPr="0002253F">
        <w:rPr>
          <w:noProof/>
          <w:sz w:val="22"/>
          <w:szCs w:val="22"/>
          <w:lang w:val="fr-CH" w:eastAsia="de-DE"/>
        </w:rPr>
        <w:t> </w:t>
      </w:r>
      <w:r w:rsidR="00E10A29" w:rsidRPr="0002253F">
        <w:rPr>
          <w:noProof/>
          <w:sz w:val="22"/>
          <w:szCs w:val="22"/>
          <w:lang w:val="fr-CH" w:eastAsia="de-DE"/>
        </w:rPr>
        <w:t> </w:t>
      </w:r>
      <w:r w:rsidR="00E10A29" w:rsidRPr="0002253F">
        <w:rPr>
          <w:noProof/>
          <w:sz w:val="22"/>
          <w:szCs w:val="22"/>
          <w:lang w:val="fr-CH" w:eastAsia="de-DE"/>
        </w:rPr>
        <w:t> </w:t>
      </w:r>
      <w:r w:rsidR="00E10A29" w:rsidRPr="0002253F">
        <w:rPr>
          <w:sz w:val="22"/>
          <w:szCs w:val="22"/>
          <w:lang w:val="fr-CH" w:eastAsia="de-DE"/>
        </w:rPr>
        <w:fldChar w:fldCharType="end"/>
      </w:r>
    </w:p>
    <w:p w14:paraId="6B949AA2" w14:textId="10B56580" w:rsidR="00E10A29" w:rsidRPr="0002253F" w:rsidRDefault="00D22AE0" w:rsidP="00D22AE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hAnsi="Arial" w:cs="Arial"/>
          <w:color w:val="000000"/>
        </w:rPr>
        <w:t xml:space="preserve">Possibilité d’exercer une activité de recherche </w:t>
      </w:r>
      <w:r w:rsidRPr="0002253F">
        <w:rPr>
          <w:rFonts w:ascii="Arial" w:hAnsi="Arial" w:cs="Arial"/>
          <w:color w:val="000000"/>
        </w:rPr>
        <w:tab/>
      </w:r>
      <w:r w:rsidRPr="0002253F">
        <w:rPr>
          <w:rFonts w:ascii="Arial" w:hAnsi="Arial" w:cs="Arial"/>
          <w:color w:val="000000"/>
        </w:rPr>
        <w:tab/>
      </w:r>
      <w:r w:rsidRPr="0002253F">
        <w:rPr>
          <w:rFonts w:ascii="Arial" w:hAnsi="Arial" w:cs="Arial"/>
          <w:color w:val="000000"/>
        </w:rPr>
        <w:tab/>
      </w:r>
      <w:r w:rsidRPr="0002253F">
        <w:rPr>
          <w:rFonts w:ascii="Arial" w:hAnsi="Arial" w:cs="Arial"/>
          <w:color w:val="000000"/>
        </w:rPr>
        <w:tab/>
      </w:r>
      <w:r w:rsidR="00E10A29" w:rsidRPr="0002253F">
        <w:rPr>
          <w:rFonts w:ascii="Arial" w:eastAsia="Times New Roman" w:hAnsi="Arial" w:cs="Arial"/>
          <w:lang w:eastAsia="de-DE"/>
        </w:rPr>
        <w:tab/>
      </w:r>
      <w:r w:rsidR="00E10A29" w:rsidRPr="0002253F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E10A29" w:rsidRPr="0002253F">
        <w:rPr>
          <w:rFonts w:ascii="Arial" w:eastAsia="Times New Roman" w:hAnsi="Arial" w:cs="Arial"/>
          <w:lang w:eastAsia="de-DE"/>
        </w:rPr>
        <w:instrText xml:space="preserve"> FORMCHECKBOX </w:instrText>
      </w:r>
      <w:r w:rsidR="00E10A29" w:rsidRPr="0002253F">
        <w:rPr>
          <w:rFonts w:ascii="Arial" w:eastAsia="Times New Roman" w:hAnsi="Arial" w:cs="Arial"/>
          <w:lang w:eastAsia="de-DE"/>
        </w:rPr>
      </w:r>
      <w:r w:rsidR="00E10A29" w:rsidRPr="0002253F">
        <w:rPr>
          <w:rFonts w:ascii="Arial" w:eastAsia="Times New Roman" w:hAnsi="Arial" w:cs="Arial"/>
          <w:lang w:eastAsia="de-DE"/>
        </w:rPr>
        <w:fldChar w:fldCharType="separate"/>
      </w:r>
      <w:r w:rsidR="00E10A29" w:rsidRPr="0002253F">
        <w:rPr>
          <w:rFonts w:ascii="Arial" w:eastAsia="Times New Roman" w:hAnsi="Arial" w:cs="Arial"/>
          <w:lang w:eastAsia="de-DE"/>
        </w:rPr>
        <w:fldChar w:fldCharType="end"/>
      </w:r>
      <w:r w:rsidR="00E10A29" w:rsidRPr="0002253F">
        <w:rPr>
          <w:rFonts w:ascii="Arial" w:eastAsia="Times New Roman" w:hAnsi="Arial" w:cs="Arial"/>
          <w:lang w:eastAsia="de-DE"/>
        </w:rPr>
        <w:t xml:space="preserve"> </w:t>
      </w:r>
      <w:r w:rsidR="00080A09" w:rsidRPr="0002253F">
        <w:rPr>
          <w:rFonts w:ascii="Arial" w:eastAsia="Times New Roman" w:hAnsi="Arial" w:cs="Arial"/>
          <w:lang w:eastAsia="de-DE"/>
        </w:rPr>
        <w:t>oui</w:t>
      </w:r>
      <w:r w:rsidR="00E10A29" w:rsidRPr="0002253F">
        <w:rPr>
          <w:rFonts w:ascii="Arial" w:eastAsia="Times New Roman" w:hAnsi="Arial" w:cs="Arial"/>
          <w:lang w:eastAsia="de-DE"/>
        </w:rPr>
        <w:tab/>
      </w:r>
      <w:r w:rsidR="00E10A29" w:rsidRPr="0002253F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E10A29" w:rsidRPr="0002253F">
        <w:rPr>
          <w:rFonts w:ascii="Arial" w:eastAsia="Times New Roman" w:hAnsi="Arial" w:cs="Arial"/>
          <w:lang w:eastAsia="de-DE"/>
        </w:rPr>
        <w:instrText xml:space="preserve"> FORMCHECKBOX </w:instrText>
      </w:r>
      <w:r w:rsidR="00E10A29" w:rsidRPr="0002253F">
        <w:rPr>
          <w:rFonts w:ascii="Arial" w:eastAsia="Times New Roman" w:hAnsi="Arial" w:cs="Arial"/>
          <w:lang w:eastAsia="de-DE"/>
        </w:rPr>
      </w:r>
      <w:r w:rsidR="00E10A29" w:rsidRPr="0002253F">
        <w:rPr>
          <w:rFonts w:ascii="Arial" w:eastAsia="Times New Roman" w:hAnsi="Arial" w:cs="Arial"/>
          <w:lang w:eastAsia="de-DE"/>
        </w:rPr>
        <w:fldChar w:fldCharType="separate"/>
      </w:r>
      <w:r w:rsidR="00E10A29" w:rsidRPr="0002253F">
        <w:rPr>
          <w:rFonts w:ascii="Arial" w:eastAsia="Times New Roman" w:hAnsi="Arial" w:cs="Arial"/>
          <w:lang w:eastAsia="de-DE"/>
        </w:rPr>
        <w:fldChar w:fldCharType="end"/>
      </w:r>
      <w:r w:rsidR="00E10A29" w:rsidRPr="0002253F">
        <w:rPr>
          <w:rFonts w:ascii="Arial" w:eastAsia="Times New Roman" w:hAnsi="Arial" w:cs="Arial"/>
          <w:lang w:eastAsia="de-DE"/>
        </w:rPr>
        <w:t xml:space="preserve"> n</w:t>
      </w:r>
      <w:r w:rsidR="00080A09" w:rsidRPr="0002253F">
        <w:rPr>
          <w:rFonts w:ascii="Arial" w:eastAsia="Times New Roman" w:hAnsi="Arial" w:cs="Arial"/>
          <w:lang w:eastAsia="de-DE"/>
        </w:rPr>
        <w:t>o</w:t>
      </w:r>
      <w:r w:rsidR="00E10A29" w:rsidRPr="0002253F">
        <w:rPr>
          <w:rFonts w:ascii="Arial" w:eastAsia="Times New Roman" w:hAnsi="Arial" w:cs="Arial"/>
          <w:lang w:eastAsia="de-DE"/>
        </w:rPr>
        <w:t>n</w:t>
      </w:r>
    </w:p>
    <w:p w14:paraId="3EFD2B31" w14:textId="77777777" w:rsidR="00E10A29" w:rsidRPr="0002253F" w:rsidRDefault="00E10A29" w:rsidP="00E10A29">
      <w:pPr>
        <w:tabs>
          <w:tab w:val="left" w:pos="8080"/>
          <w:tab w:val="left" w:pos="8640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16ED7D6" w14:textId="5F24CFE2" w:rsidR="00E10A29" w:rsidRPr="0002253F" w:rsidRDefault="00E10A29" w:rsidP="00E10A29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t xml:space="preserve">Liste </w:t>
      </w:r>
      <w:r w:rsidR="008A394F" w:rsidRPr="0002253F">
        <w:rPr>
          <w:rFonts w:ascii="Arial" w:eastAsia="Times New Roman" w:hAnsi="Arial" w:cs="Arial"/>
          <w:color w:val="000000"/>
          <w:lang w:eastAsia="de-DE"/>
        </w:rPr>
        <w:t>des médecins exerçant en néonatologie</w:t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="008A394F" w:rsidRPr="0002253F">
        <w:rPr>
          <w:rFonts w:ascii="Arial" w:eastAsia="Times New Roman" w:hAnsi="Arial" w:cs="Arial"/>
          <w:color w:val="000000"/>
          <w:lang w:eastAsia="de-DE"/>
        </w:rPr>
        <w:t xml:space="preserve">nom, fonction, titre de spécialiste, </w:t>
      </w:r>
      <w:r w:rsidR="00D0092E" w:rsidRPr="0002253F">
        <w:rPr>
          <w:rFonts w:ascii="Arial" w:eastAsia="Times New Roman" w:hAnsi="Arial" w:cs="Arial"/>
          <w:color w:val="000000"/>
          <w:lang w:eastAsia="de-DE"/>
        </w:rPr>
        <w:t>pourcentage auprès des nouveau-nés</w:t>
      </w:r>
      <w:r w:rsidRPr="0002253F">
        <w:rPr>
          <w:rFonts w:ascii="Arial" w:eastAsia="Times New Roman" w:hAnsi="Arial" w:cs="Arial"/>
          <w:color w:val="000000"/>
          <w:lang w:eastAsia="de-DE"/>
        </w:rPr>
        <w:t>)</w:t>
      </w:r>
    </w:p>
    <w:p w14:paraId="645AE8D5" w14:textId="77777777" w:rsidR="00E10A29" w:rsidRPr="0002253F" w:rsidRDefault="00E10A29" w:rsidP="00E10A29">
      <w:pPr>
        <w:spacing w:after="0"/>
        <w:rPr>
          <w:rFonts w:ascii="Arial" w:eastAsia="Times New Roman" w:hAnsi="Arial" w:cs="Arial"/>
          <w:color w:val="000000"/>
          <w:sz w:val="2"/>
          <w:szCs w:val="2"/>
          <w:lang w:eastAsia="de-DE"/>
        </w:rPr>
      </w:pPr>
    </w:p>
    <w:p w14:paraId="0EA32725" w14:textId="0AA81BFE" w:rsidR="00E10A29" w:rsidRPr="0002253F" w:rsidRDefault="00D0092E" w:rsidP="00E10A29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t>Formatrice</w:t>
      </w:r>
      <w:r w:rsidR="00E94141" w:rsidRPr="0002253F">
        <w:rPr>
          <w:rFonts w:ascii="Arial" w:eastAsia="Times New Roman" w:hAnsi="Arial" w:cs="Arial"/>
          <w:color w:val="000000"/>
          <w:lang w:eastAsia="de-DE"/>
        </w:rPr>
        <w:t>s</w:t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t xml:space="preserve"> / </w:t>
      </w:r>
      <w:r w:rsidRPr="0002253F">
        <w:rPr>
          <w:rFonts w:ascii="Arial" w:eastAsia="Times New Roman" w:hAnsi="Arial" w:cs="Arial"/>
          <w:color w:val="000000"/>
          <w:lang w:eastAsia="de-DE"/>
        </w:rPr>
        <w:t>Formateur</w:t>
      </w:r>
      <w:r w:rsidR="00E94141" w:rsidRPr="0002253F">
        <w:rPr>
          <w:rFonts w:ascii="Arial" w:eastAsia="Times New Roman" w:hAnsi="Arial" w:cs="Arial"/>
          <w:color w:val="000000"/>
          <w:lang w:eastAsia="de-DE"/>
        </w:rPr>
        <w:t>s</w:t>
      </w:r>
    </w:p>
    <w:p w14:paraId="24218245" w14:textId="0C897B54" w:rsidR="00E10A29" w:rsidRPr="0002253F" w:rsidRDefault="00E10A29" w:rsidP="002911D6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="003B6828" w:rsidRPr="0002253F">
        <w:rPr>
          <w:rFonts w:ascii="Arial" w:eastAsia="Times New Roman" w:hAnsi="Arial" w:cs="Arial"/>
          <w:color w:val="000000"/>
          <w:lang w:eastAsia="de-DE"/>
        </w:rPr>
        <w:t>Titre</w:t>
      </w:r>
      <w:r w:rsidR="0050666C" w:rsidRPr="0002253F">
        <w:rPr>
          <w:rFonts w:ascii="Arial" w:eastAsia="Times New Roman" w:hAnsi="Arial" w:cs="Arial"/>
          <w:color w:val="000000"/>
          <w:lang w:eastAsia="de-DE"/>
        </w:rPr>
        <w:t xml:space="preserve"> de </w:t>
      </w:r>
      <w:proofErr w:type="spellStart"/>
      <w:r w:rsidR="0050666C"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="0050666C" w:rsidRPr="0002253F">
        <w:rPr>
          <w:rFonts w:ascii="Arial" w:eastAsia="Times New Roman" w:hAnsi="Arial" w:cs="Arial"/>
          <w:color w:val="000000"/>
          <w:lang w:eastAsia="de-DE"/>
        </w:rPr>
        <w:t>.</w:t>
      </w:r>
      <w:r w:rsidRPr="0002253F">
        <w:rPr>
          <w:rFonts w:ascii="Arial" w:eastAsia="Times New Roman" w:hAnsi="Arial" w:cs="Arial"/>
          <w:color w:val="000000"/>
          <w:lang w:eastAsia="de-DE"/>
        </w:rPr>
        <w:t>/</w:t>
      </w:r>
      <w:r w:rsidR="0050666C" w:rsidRPr="0002253F">
        <w:rPr>
          <w:rFonts w:ascii="Arial" w:eastAsia="Times New Roman" w:hAnsi="Arial" w:cs="Arial"/>
          <w:color w:val="000000"/>
          <w:lang w:eastAsia="de-DE"/>
        </w:rPr>
        <w:t>FA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="0050666C" w:rsidRPr="0002253F">
        <w:rPr>
          <w:rFonts w:ascii="Arial" w:eastAsia="Times New Roman" w:hAnsi="Arial" w:cs="Arial"/>
          <w:color w:val="000000"/>
          <w:lang w:eastAsia="de-DE"/>
        </w:rPr>
        <w:t>Activité aupr</w:t>
      </w:r>
      <w:r w:rsidR="006D5A94" w:rsidRPr="0002253F">
        <w:rPr>
          <w:rFonts w:ascii="Arial" w:eastAsia="Times New Roman" w:hAnsi="Arial" w:cs="Arial"/>
          <w:color w:val="000000"/>
          <w:lang w:eastAsia="de-DE"/>
        </w:rPr>
        <w:t>ès des nouveau-nés</w:t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="000E6824" w:rsidRPr="0002253F">
        <w:rPr>
          <w:rFonts w:ascii="Arial" w:eastAsia="Times New Roman" w:hAnsi="Arial" w:cs="Arial"/>
          <w:color w:val="000000"/>
          <w:lang w:eastAsia="de-DE"/>
        </w:rPr>
        <w:tab/>
        <w:t>Fonction</w:t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95C002D" w14:textId="335552F4" w:rsidR="000E6824" w:rsidRPr="0002253F" w:rsidRDefault="000E6824" w:rsidP="000E6824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./FA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34F95F25" w14:textId="6B5C1BE7" w:rsidR="00046F7C" w:rsidRPr="0002253F" w:rsidRDefault="00046F7C" w:rsidP="00046F7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./FA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DC3D21A" w14:textId="47A74EC6" w:rsidR="00046F7C" w:rsidRPr="0002253F" w:rsidRDefault="00046F7C" w:rsidP="00046F7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./FA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3C600A1C" w14:textId="7885E475" w:rsidR="00046F7C" w:rsidRPr="0002253F" w:rsidRDefault="00046F7C" w:rsidP="00046F7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./FA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4B70A5C5" w14:textId="439A573D" w:rsidR="00046F7C" w:rsidRPr="0002253F" w:rsidRDefault="00046F7C" w:rsidP="00046F7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./FA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3B9448FD" w14:textId="13118705" w:rsidR="00046F7C" w:rsidRPr="0002253F" w:rsidRDefault="00046F7C" w:rsidP="00046F7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./FA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42C0E442" w14:textId="227585B6" w:rsidR="00046F7C" w:rsidRPr="0002253F" w:rsidRDefault="00046F7C" w:rsidP="00046F7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./FA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40C0254D" w14:textId="44F9FC6F" w:rsidR="00046F7C" w:rsidRPr="0002253F" w:rsidRDefault="008756B6" w:rsidP="00046F7C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02253F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Si</w:t>
      </w:r>
      <w:r w:rsidR="00046F7C" w:rsidRPr="0002253F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plus </w:t>
      </w:r>
      <w:r w:rsidR="00CB595A" w:rsidRPr="0002253F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de</w:t>
      </w:r>
      <w:r w:rsidR="00046F7C" w:rsidRPr="0002253F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8 médecins, veuillez joindre une liste séparée</w:t>
      </w:r>
    </w:p>
    <w:p w14:paraId="7C070936" w14:textId="77777777" w:rsidR="00046F7C" w:rsidRPr="0002253F" w:rsidRDefault="00046F7C" w:rsidP="00E10A29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08FADC95" w14:textId="455612BA" w:rsidR="00E10A29" w:rsidRPr="0002253F" w:rsidRDefault="000A280F" w:rsidP="00E10A29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t>Personnes en formation approfondie en néonatologie</w:t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357BC9FF" w14:textId="022D15AF" w:rsidR="0078380C" w:rsidRPr="0002253F" w:rsidRDefault="0078380C" w:rsidP="00B36896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690102D1" w14:textId="16A58091" w:rsidR="0078380C" w:rsidRPr="0002253F" w:rsidRDefault="0078380C" w:rsidP="0078380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66D5FB31" w14:textId="00E43DA8" w:rsidR="0078380C" w:rsidRPr="0002253F" w:rsidRDefault="0078380C" w:rsidP="0078380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3A127CE3" w14:textId="7674AD75" w:rsidR="0078380C" w:rsidRPr="0002253F" w:rsidRDefault="0078380C" w:rsidP="0078380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24DF47E" w14:textId="752F49CD" w:rsidR="0078380C" w:rsidRPr="0002253F" w:rsidRDefault="0078380C" w:rsidP="0078380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33A9726C" w14:textId="322F37AF" w:rsidR="0078380C" w:rsidRPr="0002253F" w:rsidRDefault="0078380C" w:rsidP="0078380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6975B66" w14:textId="5877F1F0" w:rsidR="0078380C" w:rsidRPr="0002253F" w:rsidRDefault="0078380C" w:rsidP="0078380C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Titre de </w:t>
      </w:r>
      <w:proofErr w:type="spellStart"/>
      <w:r w:rsidRPr="0002253F">
        <w:rPr>
          <w:rFonts w:ascii="Arial" w:eastAsia="Times New Roman" w:hAnsi="Arial" w:cs="Arial"/>
          <w:color w:val="000000"/>
          <w:lang w:eastAsia="de-DE"/>
        </w:rPr>
        <w:t>spéc</w:t>
      </w:r>
      <w:proofErr w:type="spellEnd"/>
      <w:r w:rsidRPr="0002253F">
        <w:rPr>
          <w:rFonts w:ascii="Arial" w:eastAsia="Times New Roman" w:hAnsi="Arial" w:cs="Arial"/>
          <w:color w:val="000000"/>
          <w:lang w:eastAsia="de-DE"/>
        </w:rPr>
        <w:t>.</w:t>
      </w:r>
      <w:r w:rsidR="002911D6">
        <w:rPr>
          <w:rFonts w:ascii="Arial" w:eastAsia="Times New Roman" w:hAnsi="Arial" w:cs="Arial"/>
          <w:color w:val="000000"/>
          <w:lang w:eastAsia="de-DE"/>
        </w:rPr>
        <w:tab/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 xml:space="preserve">Activité auprès des nouveau-nés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02253F">
        <w:rPr>
          <w:rFonts w:ascii="Arial" w:eastAsia="Times New Roman" w:hAnsi="Arial" w:cs="Arial"/>
          <w:color w:val="000000"/>
          <w:lang w:eastAsia="de-DE"/>
        </w:rPr>
        <w:t>%</w:t>
      </w:r>
      <w:r w:rsidRPr="0002253F">
        <w:rPr>
          <w:rFonts w:ascii="Arial" w:eastAsia="Times New Roman" w:hAnsi="Arial" w:cs="Arial"/>
          <w:color w:val="000000"/>
          <w:lang w:eastAsia="de-DE"/>
        </w:rPr>
        <w:tab/>
        <w:t xml:space="preserve">Fonction  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2253F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02253F">
        <w:rPr>
          <w:rFonts w:ascii="Arial" w:eastAsia="Times New Roman" w:hAnsi="Arial" w:cs="Arial"/>
          <w:color w:val="000000"/>
          <w:lang w:eastAsia="de-DE"/>
        </w:rPr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t> </w:t>
      </w:r>
      <w:r w:rsidRPr="0002253F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11CA6D" w14:textId="7E1D7E99" w:rsidR="00E10A29" w:rsidRPr="00C26A5B" w:rsidRDefault="006B0566" w:rsidP="00E10A29">
      <w:pPr>
        <w:tabs>
          <w:tab w:val="left" w:pos="2410"/>
          <w:tab w:val="left" w:pos="3969"/>
          <w:tab w:val="left" w:pos="8222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02253F">
        <w:rPr>
          <w:rFonts w:ascii="Arial" w:eastAsia="Times New Roman" w:hAnsi="Arial" w:cs="Arial"/>
          <w:color w:val="000000"/>
          <w:lang w:eastAsia="de-DE"/>
        </w:rPr>
        <w:lastRenderedPageBreak/>
        <w:t>Veuillez mettre vos données à jour en ligne</w:t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t xml:space="preserve"> (</w:t>
      </w:r>
      <w:proofErr w:type="spellStart"/>
      <w:r w:rsidR="00E10A29" w:rsidRPr="0002253F">
        <w:rPr>
          <w:rFonts w:ascii="Arial" w:eastAsia="Times New Roman" w:hAnsi="Arial" w:cs="Arial"/>
          <w:color w:val="000000"/>
          <w:lang w:eastAsia="de-DE"/>
        </w:rPr>
        <w:t>Neonatal</w:t>
      </w:r>
      <w:proofErr w:type="spellEnd"/>
      <w:r w:rsidR="00E10A29" w:rsidRPr="0002253F">
        <w:rPr>
          <w:rFonts w:ascii="Arial" w:eastAsia="Times New Roman" w:hAnsi="Arial" w:cs="Arial"/>
          <w:color w:val="000000"/>
          <w:lang w:eastAsia="de-DE"/>
        </w:rPr>
        <w:t xml:space="preserve"> Unit Survey) </w:t>
      </w:r>
      <w:r w:rsidRPr="0002253F">
        <w:rPr>
          <w:rFonts w:ascii="Arial" w:eastAsia="Times New Roman" w:hAnsi="Arial" w:cs="Arial"/>
          <w:color w:val="000000"/>
          <w:lang w:eastAsia="de-DE"/>
        </w:rPr>
        <w:t>pour les deux dernières années calendaires</w:t>
      </w:r>
      <w:r w:rsidR="00E10A29" w:rsidRPr="0002253F">
        <w:rPr>
          <w:rFonts w:ascii="Arial" w:eastAsia="Times New Roman" w:hAnsi="Arial" w:cs="Arial"/>
          <w:color w:val="000000"/>
          <w:lang w:eastAsia="de-DE"/>
        </w:rPr>
        <w:t xml:space="preserve"> (www.neonet.ch).</w:t>
      </w:r>
    </w:p>
    <w:p w14:paraId="25447071" w14:textId="77777777" w:rsidR="005F57A8" w:rsidRPr="00C26A5B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4D9A5A3E" w14:textId="1ABB2BDA" w:rsidR="005F57A8" w:rsidRPr="00C26A5B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Votre établissement remplit-il les critères et dispositions du programme de formation relatifs à sa classification actuelle ?</w:t>
      </w:r>
    </w:p>
    <w:p w14:paraId="3584E965" w14:textId="77777777" w:rsidR="005F57A8" w:rsidRPr="00C26A5B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oui</w:t>
      </w:r>
      <w:r w:rsidRPr="00C26A5B">
        <w:rPr>
          <w:rFonts w:ascii="Arial" w:eastAsia="Times New Roman" w:hAnsi="Arial" w:cs="Arial"/>
          <w:color w:val="000000"/>
        </w:rPr>
        <w:tab/>
      </w: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 xml:space="preserve"> non</w:t>
      </w:r>
    </w:p>
    <w:p w14:paraId="46FA9E9C" w14:textId="77777777" w:rsidR="005F57A8" w:rsidRPr="00C26A5B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</w:rPr>
      </w:pPr>
    </w:p>
    <w:p w14:paraId="17A39520" w14:textId="77777777" w:rsidR="005F57A8" w:rsidRPr="00C26A5B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Les critères suivants ne sont pas ou pas encore remplis : </w:t>
      </w:r>
    </w:p>
    <w:p w14:paraId="799CA6EB" w14:textId="77777777" w:rsidR="005F57A8" w:rsidRPr="00C26A5B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09BC6B5A" w14:textId="77777777" w:rsidR="005F57A8" w:rsidRPr="00C26A5B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</w:rPr>
      </w:pPr>
    </w:p>
    <w:p w14:paraId="1C6F176A" w14:textId="77777777" w:rsidR="005F57A8" w:rsidRPr="00C26A5B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t>Autres remarques relatives aux données spécifiques à la discipline :</w:t>
      </w:r>
    </w:p>
    <w:p w14:paraId="6CE20E6E" w14:textId="77777777" w:rsidR="005F57A8" w:rsidRPr="00C26A5B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37507265" w14:textId="77777777" w:rsidR="005F57A8" w:rsidRPr="00C26A5B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</w:rPr>
      </w:pPr>
    </w:p>
    <w:p w14:paraId="24415DD7" w14:textId="77777777" w:rsidR="005F57A8" w:rsidRPr="00C26A5B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</w:rPr>
      </w:pPr>
      <w:r w:rsidRPr="00C26A5B">
        <w:rPr>
          <w:rFonts w:ascii="Arial" w:eastAsia="Times New Roman" w:hAnsi="Arial" w:cs="Arial"/>
          <w:b/>
          <w:bCs/>
          <w:color w:val="000000"/>
          <w:u w:val="single"/>
        </w:rPr>
        <w:t>Demande :</w:t>
      </w:r>
    </w:p>
    <w:p w14:paraId="7AB9D014" w14:textId="1FEC0B99" w:rsidR="005F57A8" w:rsidRPr="00C26A5B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Sur la base des critères et des dispositions du programme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de ma société de discipline médicale, je demande que mon établissement de formation soit classé comme suit :</w:t>
      </w:r>
    </w:p>
    <w:p w14:paraId="45707A57" w14:textId="77777777" w:rsidR="005F57A8" w:rsidRPr="00C26A5B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071224D0" w14:textId="77777777" w:rsidR="005F57A8" w:rsidRPr="00C26A5B" w:rsidRDefault="005F57A8" w:rsidP="005F57A8">
      <w:pPr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br w:type="page"/>
      </w:r>
    </w:p>
    <w:p w14:paraId="5E1B04CB" w14:textId="49DBCC90" w:rsidR="005F57A8" w:rsidRPr="00C26A5B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</w:rPr>
      </w:pPr>
      <w:r w:rsidRPr="00C26A5B">
        <w:rPr>
          <w:rFonts w:ascii="Arial" w:eastAsia="Times New Roman" w:hAnsi="Arial" w:cs="Arial"/>
          <w:b/>
          <w:bCs/>
          <w:color w:val="000000"/>
        </w:rPr>
        <w:lastRenderedPageBreak/>
        <w:t>D. Annexes</w:t>
      </w:r>
    </w:p>
    <w:p w14:paraId="3C11C9D0" w14:textId="77777777" w:rsidR="005F57A8" w:rsidRPr="00C26A5B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</w:rPr>
      </w:pPr>
    </w:p>
    <w:p w14:paraId="11780ADB" w14:textId="16A7F3BA" w:rsidR="005F57A8" w:rsidRPr="00C26A5B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Veuillez adresser les documents suivants au secrétariat de l’ISFM </w:t>
      </w:r>
      <w:r w:rsidRPr="00C26A5B">
        <w:rPr>
          <w:rFonts w:ascii="Arial" w:eastAsia="Times New Roman" w:hAnsi="Arial" w:cs="Arial"/>
          <w:b/>
          <w:bCs/>
          <w:color w:val="000000"/>
        </w:rPr>
        <w:t>avant</w:t>
      </w:r>
      <w:r w:rsidRPr="00C26A5B">
        <w:rPr>
          <w:rFonts w:ascii="Arial" w:eastAsia="Times New Roman" w:hAnsi="Arial" w:cs="Arial"/>
          <w:color w:val="000000"/>
        </w:rPr>
        <w:t xml:space="preserve"> la visite :</w:t>
      </w:r>
    </w:p>
    <w:p w14:paraId="45452250" w14:textId="77777777" w:rsidR="005F57A8" w:rsidRPr="00C26A5B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</w:rPr>
      </w:pPr>
    </w:p>
    <w:p w14:paraId="08423E18" w14:textId="1555C8CB" w:rsidR="005F57A8" w:rsidRPr="00C26A5B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Concept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</w:p>
    <w:p w14:paraId="7054C8D3" w14:textId="6DA7407A" w:rsidR="005F57A8" w:rsidRPr="00C26A5B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Organigramme de l’établissement</w:t>
      </w:r>
    </w:p>
    <w:p w14:paraId="7FA94A00" w14:textId="5C98E7EA" w:rsidR="005F57A8" w:rsidRPr="00C26A5B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Organigramme du personnel de l’établissement</w:t>
      </w:r>
    </w:p>
    <w:p w14:paraId="1C88CBE0" w14:textId="0D9CA18B" w:rsidR="005F57A8" w:rsidRPr="00C26A5B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Liste des médecins en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(nom, année de formation, titre visé)</w:t>
      </w:r>
    </w:p>
    <w:p w14:paraId="47021D2D" w14:textId="68EA57ED" w:rsidR="005F57A8" w:rsidRPr="00C26A5B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Rapport annuel</w:t>
      </w:r>
    </w:p>
    <w:p w14:paraId="37262828" w14:textId="7C1A1231" w:rsidR="005F57A8" w:rsidRPr="00C26A5B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 xml:space="preserve">Programme des offres de formation </w:t>
      </w:r>
      <w:proofErr w:type="spellStart"/>
      <w:r w:rsidRPr="00C26A5B">
        <w:rPr>
          <w:rFonts w:ascii="Arial" w:eastAsia="Times New Roman" w:hAnsi="Arial" w:cs="Arial"/>
          <w:color w:val="000000"/>
        </w:rPr>
        <w:t>postgraduée</w:t>
      </w:r>
      <w:proofErr w:type="spellEnd"/>
      <w:r w:rsidRPr="00C26A5B">
        <w:rPr>
          <w:rFonts w:ascii="Arial" w:eastAsia="Times New Roman" w:hAnsi="Arial" w:cs="Arial"/>
          <w:color w:val="000000"/>
        </w:rPr>
        <w:t xml:space="preserve"> internes (programme hebdomadaire, mensuel ou semestriel)</w:t>
      </w:r>
    </w:p>
    <w:p w14:paraId="4DDF5415" w14:textId="5C1AF014" w:rsidR="005F57A8" w:rsidRPr="00C26A5B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</w:rPr>
        <w:t xml:space="preserve">Programme des offres de formation </w:t>
      </w:r>
      <w:proofErr w:type="spellStart"/>
      <w:r w:rsidRPr="00C26A5B">
        <w:rPr>
          <w:rFonts w:ascii="Arial" w:eastAsia="Times New Roman" w:hAnsi="Arial" w:cs="Arial"/>
        </w:rPr>
        <w:t>postgraduée</w:t>
      </w:r>
      <w:proofErr w:type="spellEnd"/>
      <w:r w:rsidRPr="00C26A5B">
        <w:rPr>
          <w:rFonts w:ascii="Arial" w:eastAsia="Times New Roman" w:hAnsi="Arial" w:cs="Arial"/>
        </w:rPr>
        <w:t xml:space="preserve"> externes</w:t>
      </w:r>
    </w:p>
    <w:p w14:paraId="14D55E1C" w14:textId="77777777" w:rsidR="00705BC3" w:rsidRPr="00C26A5B" w:rsidRDefault="00705BC3" w:rsidP="00705BC3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</w:rPr>
      </w:pPr>
      <w:r w:rsidRPr="00C26A5B">
        <w:rPr>
          <w:rFonts w:ascii="Arial" w:eastAsia="Times New Roman" w:hAnsi="Arial" w:cs="Arial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C26A5B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</w:rPr>
      </w:pPr>
    </w:p>
    <w:p w14:paraId="01228466" w14:textId="5B78FD54" w:rsidR="005F57A8" w:rsidRPr="00C26A5B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Statistiques « type et nombre » des deux dernières années (prière de cocher ce qui convient) :</w:t>
      </w:r>
    </w:p>
    <w:p w14:paraId="243DF434" w14:textId="3707C12A" w:rsidR="005F57A8" w:rsidRPr="00C26A5B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statistique des opérations</w:t>
      </w:r>
    </w:p>
    <w:p w14:paraId="77CE3CBD" w14:textId="77777777" w:rsidR="005F57A8" w:rsidRPr="00C26A5B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statistique des diagnostics</w:t>
      </w:r>
    </w:p>
    <w:p w14:paraId="3DFD1FCD" w14:textId="68580A27" w:rsidR="005F57A8" w:rsidRPr="00C26A5B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statistique des examens / investigations</w:t>
      </w:r>
    </w:p>
    <w:p w14:paraId="32B9C461" w14:textId="77777777" w:rsidR="005F57A8" w:rsidRPr="00C26A5B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FORMCHECKBOX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color w:val="000000"/>
        </w:rPr>
        <w:fldChar w:fldCharType="end"/>
      </w:r>
      <w:r w:rsidRPr="00C26A5B">
        <w:rPr>
          <w:rFonts w:ascii="Arial" w:eastAsia="Times New Roman" w:hAnsi="Arial" w:cs="Arial"/>
          <w:color w:val="000000"/>
        </w:rPr>
        <w:tab/>
        <w:t>statistique des patients (hospitalisés / ambulatoires)</w:t>
      </w:r>
    </w:p>
    <w:p w14:paraId="1BAF8CF7" w14:textId="77777777" w:rsidR="005F57A8" w:rsidRPr="00C26A5B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</w:p>
    <w:p w14:paraId="38BF9D66" w14:textId="77777777" w:rsidR="005F57A8" w:rsidRPr="00C26A5B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t>Des annexes supplémentaires spécifiques à la discipline sont souhaitées :</w:t>
      </w:r>
    </w:p>
    <w:bookmarkStart w:id="41" w:name="Text56"/>
    <w:p w14:paraId="2A061857" w14:textId="77777777" w:rsidR="005F57A8" w:rsidRPr="00C26A5B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  <w:bookmarkEnd w:id="41"/>
    </w:p>
    <w:p w14:paraId="46E0839E" w14:textId="77777777" w:rsidR="005F57A8" w:rsidRPr="00C26A5B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2E261F37" w14:textId="77777777" w:rsidR="005F57A8" w:rsidRPr="00C26A5B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</w:rPr>
      </w:pPr>
      <w:r w:rsidRPr="00C26A5B">
        <w:rPr>
          <w:rFonts w:ascii="Arial" w:eastAsia="Times New Roman" w:hAnsi="Arial" w:cs="Arial"/>
          <w:color w:val="00000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26A5B">
        <w:rPr>
          <w:rFonts w:ascii="Arial" w:eastAsia="Times New Roman" w:hAnsi="Arial" w:cs="Arial"/>
          <w:color w:val="000000"/>
        </w:rPr>
        <w:instrText xml:space="preserve"> FORMTEXT </w:instrText>
      </w:r>
      <w:r w:rsidRPr="00C26A5B">
        <w:rPr>
          <w:rFonts w:ascii="Arial" w:eastAsia="Times New Roman" w:hAnsi="Arial" w:cs="Arial"/>
          <w:color w:val="000000"/>
        </w:rPr>
      </w:r>
      <w:r w:rsidRPr="00C26A5B">
        <w:rPr>
          <w:rFonts w:ascii="Arial" w:eastAsia="Times New Roman" w:hAnsi="Arial" w:cs="Arial"/>
          <w:color w:val="000000"/>
        </w:rPr>
        <w:fldChar w:fldCharType="separate"/>
      </w:r>
      <w:r w:rsidRPr="00C26A5B">
        <w:rPr>
          <w:rFonts w:ascii="Arial" w:eastAsia="Times New Roman" w:hAnsi="Arial" w:cs="Arial"/>
          <w:noProof/>
          <w:color w:val="000000"/>
        </w:rPr>
        <w:t>     </w:t>
      </w:r>
      <w:r w:rsidRPr="00C26A5B">
        <w:rPr>
          <w:rFonts w:ascii="Arial" w:eastAsia="Times New Roman" w:hAnsi="Arial" w:cs="Arial"/>
          <w:color w:val="000000"/>
        </w:rPr>
        <w:fldChar w:fldCharType="end"/>
      </w:r>
    </w:p>
    <w:p w14:paraId="205D8DB7" w14:textId="613CEE66" w:rsidR="00EE41EC" w:rsidRPr="00C26A5B" w:rsidRDefault="00EE41EC" w:rsidP="005F57A8"/>
    <w:sectPr w:rsidR="00EE41EC" w:rsidRPr="00C26A5B" w:rsidSect="00E10A29">
      <w:footerReference w:type="default" r:id="rId21"/>
      <w:type w:val="continuous"/>
      <w:pgSz w:w="11906" w:h="16838" w:code="9"/>
      <w:pgMar w:top="1247" w:right="849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94AC8" w14:textId="77777777" w:rsidR="003B540A" w:rsidRDefault="003B540A" w:rsidP="00E177D4">
      <w:pPr>
        <w:spacing w:after="0"/>
      </w:pPr>
      <w:r>
        <w:separator/>
      </w:r>
    </w:p>
  </w:endnote>
  <w:endnote w:type="continuationSeparator" w:id="0">
    <w:p w14:paraId="561D37CA" w14:textId="77777777" w:rsidR="003B540A" w:rsidRDefault="003B540A" w:rsidP="00E177D4">
      <w:pPr>
        <w:spacing w:after="0"/>
      </w:pPr>
      <w:r>
        <w:continuationSeparator/>
      </w:r>
    </w:p>
  </w:endnote>
  <w:endnote w:type="continuationNotice" w:id="1">
    <w:p w14:paraId="179731E0" w14:textId="77777777" w:rsidR="003B540A" w:rsidRDefault="003B54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</w:rPr>
    </w:pPr>
    <w:r>
      <w:rPr>
        <w:rFonts w:ascii="Arial" w:hAnsi="Arial"/>
        <w:color w:val="3C5587"/>
        <w:sz w:val="15"/>
        <w:szCs w:val="15"/>
      </w:rPr>
      <w:t>SIWF  |  ISFM  |  siwf@fmh.ch  |  www.siwf.ch</w:t>
    </w:r>
    <w:r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ptab w:relativeTo="margin" w:alignment="right" w:leader="none"/>
    </w:r>
    <w:r>
      <w:rPr>
        <w:rFonts w:ascii="Arial" w:hAnsi="Arial"/>
        <w:color w:val="3C5587" w:themeColor="accent1"/>
        <w:sz w:val="15"/>
        <w:szCs w:val="15"/>
      </w:rPr>
      <w:fldChar w:fldCharType="begin"/>
    </w:r>
    <w:r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>
      <w:rPr>
        <w:rFonts w:ascii="Arial" w:hAnsi="Arial"/>
        <w:color w:val="3C5587" w:themeColor="accent1"/>
        <w:sz w:val="15"/>
        <w:szCs w:val="15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</w:rPr>
      <w:t>2</w:t>
    </w:r>
    <w:r>
      <w:rPr>
        <w:rFonts w:ascii="Arial" w:hAnsi="Arial"/>
        <w:color w:val="3C5587" w:themeColor="accent1"/>
        <w:sz w:val="15"/>
        <w:szCs w:val="15"/>
      </w:rPr>
      <w:fldChar w:fldCharType="end"/>
    </w:r>
    <w:r>
      <w:rPr>
        <w:rFonts w:ascii="Arial" w:hAnsi="Arial"/>
        <w:color w:val="3C5587" w:themeColor="accent1"/>
        <w:sz w:val="15"/>
        <w:szCs w:val="15"/>
      </w:rPr>
      <w:t>/</w:t>
    </w:r>
    <w:r>
      <w:rPr>
        <w:rFonts w:ascii="Arial" w:hAnsi="Arial"/>
        <w:color w:val="3C5587" w:themeColor="accent1"/>
        <w:sz w:val="15"/>
        <w:szCs w:val="15"/>
      </w:rPr>
      <w:fldChar w:fldCharType="begin"/>
    </w:r>
    <w:r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>
      <w:rPr>
        <w:rFonts w:ascii="Arial" w:hAnsi="Arial"/>
        <w:color w:val="3C5587" w:themeColor="accent1"/>
        <w:sz w:val="15"/>
        <w:szCs w:val="15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</w:rPr>
      <w:t>2</w:t>
    </w:r>
    <w:r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>
      <w:rPr>
        <w:color w:val="3C5587"/>
        <w:sz w:val="15"/>
        <w:szCs w:val="15"/>
      </w:rPr>
      <w:t xml:space="preserve">SIWF </w:t>
    </w:r>
    <w:proofErr w:type="spellStart"/>
    <w:r>
      <w:rPr>
        <w:color w:val="3C5587"/>
        <w:sz w:val="15"/>
        <w:szCs w:val="15"/>
      </w:rPr>
      <w:t>Schweizerisches</w:t>
    </w:r>
    <w:proofErr w:type="spellEnd"/>
    <w:r>
      <w:rPr>
        <w:color w:val="3C5587"/>
        <w:sz w:val="15"/>
        <w:szCs w:val="15"/>
      </w:rPr>
      <w:t xml:space="preserve"> Institut </w:t>
    </w:r>
    <w:proofErr w:type="spellStart"/>
    <w:r>
      <w:rPr>
        <w:color w:val="3C5587"/>
        <w:sz w:val="15"/>
        <w:szCs w:val="15"/>
      </w:rPr>
      <w:t>für</w:t>
    </w:r>
    <w:proofErr w:type="spellEnd"/>
    <w:r>
      <w:rPr>
        <w:color w:val="3C5587"/>
        <w:sz w:val="15"/>
        <w:szCs w:val="15"/>
      </w:rPr>
      <w:t xml:space="preserve"> </w:t>
    </w:r>
    <w:proofErr w:type="spellStart"/>
    <w:r>
      <w:rPr>
        <w:color w:val="3C5587"/>
        <w:sz w:val="15"/>
        <w:szCs w:val="15"/>
      </w:rPr>
      <w:t>ärztliche</w:t>
    </w:r>
    <w:proofErr w:type="spellEnd"/>
    <w:r>
      <w:rPr>
        <w:color w:val="3C5587"/>
        <w:sz w:val="15"/>
        <w:szCs w:val="15"/>
      </w:rPr>
      <w:t xml:space="preserve"> </w:t>
    </w:r>
    <w:proofErr w:type="spellStart"/>
    <w:r>
      <w:rPr>
        <w:color w:val="3C5587"/>
        <w:sz w:val="15"/>
        <w:szCs w:val="15"/>
      </w:rPr>
      <w:t>Weiter</w:t>
    </w:r>
    <w:proofErr w:type="spellEnd"/>
    <w:r>
      <w:rPr>
        <w:color w:val="3C5587"/>
        <w:sz w:val="15"/>
        <w:szCs w:val="15"/>
      </w:rPr>
      <w:t xml:space="preserve">- </w:t>
    </w:r>
    <w:proofErr w:type="spellStart"/>
    <w:r>
      <w:rPr>
        <w:color w:val="3C5587"/>
        <w:sz w:val="15"/>
        <w:szCs w:val="15"/>
      </w:rPr>
      <w:t>und</w:t>
    </w:r>
    <w:proofErr w:type="spellEnd"/>
    <w:r>
      <w:rPr>
        <w:color w:val="3C5587"/>
        <w:sz w:val="15"/>
        <w:szCs w:val="15"/>
      </w:rPr>
      <w:t xml:space="preserve"> </w:t>
    </w:r>
    <w:proofErr w:type="spellStart"/>
    <w:r>
      <w:rPr>
        <w:color w:val="3C5587"/>
        <w:sz w:val="15"/>
        <w:szCs w:val="15"/>
      </w:rPr>
      <w:t>Fortbildung</w:t>
    </w:r>
    <w:proofErr w:type="spellEnd"/>
    <w:r>
      <w:rPr>
        <w:color w:val="3C5587"/>
        <w:sz w:val="15"/>
        <w:szCs w:val="15"/>
      </w:rPr>
      <w:t xml:space="preserve">  |  ISFM Institut suisse pour la formation médicale </w:t>
    </w:r>
    <w:proofErr w:type="spellStart"/>
    <w:r>
      <w:rPr>
        <w:color w:val="3C5587"/>
        <w:sz w:val="15"/>
        <w:szCs w:val="15"/>
      </w:rPr>
      <w:t>postgraduée</w:t>
    </w:r>
    <w:proofErr w:type="spellEnd"/>
    <w:r>
      <w:rPr>
        <w:color w:val="3C5587"/>
        <w:sz w:val="15"/>
        <w:szCs w:val="15"/>
      </w:rPr>
      <w:t xml:space="preserve"> et continue</w:t>
    </w:r>
  </w:p>
  <w:p w14:paraId="36F2D5E5" w14:textId="4D95ACCE" w:rsidR="0097452E" w:rsidRPr="00557D20" w:rsidRDefault="00557D20" w:rsidP="00557D20">
    <w:pPr>
      <w:pStyle w:val="Fuzeile"/>
    </w:pPr>
    <w:r>
      <w:rPr>
        <w:color w:val="3C5587"/>
        <w:sz w:val="15"/>
        <w:szCs w:val="15"/>
      </w:rPr>
      <w:t xml:space="preserve">Case postale | 3000 Berne 16  |  Téléphone  +41 31 503 06 00 | info@siwf.ch |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</w:pPr>
    <w:r>
      <w:tab/>
    </w:r>
    <w:r>
      <w:rPr>
        <w:noProof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>
      <w:rPr>
        <w:color w:val="3C5587"/>
        <w:sz w:val="15"/>
        <w:szCs w:val="15"/>
      </w:rPr>
      <w:t xml:space="preserve">SIWF </w:t>
    </w:r>
    <w:proofErr w:type="spellStart"/>
    <w:r>
      <w:rPr>
        <w:color w:val="3C5587"/>
        <w:sz w:val="15"/>
        <w:szCs w:val="15"/>
      </w:rPr>
      <w:t>Schweizerisches</w:t>
    </w:r>
    <w:proofErr w:type="spellEnd"/>
    <w:r>
      <w:rPr>
        <w:color w:val="3C5587"/>
        <w:sz w:val="15"/>
        <w:szCs w:val="15"/>
      </w:rPr>
      <w:t xml:space="preserve"> Institut </w:t>
    </w:r>
    <w:proofErr w:type="spellStart"/>
    <w:r>
      <w:rPr>
        <w:color w:val="3C5587"/>
        <w:sz w:val="15"/>
        <w:szCs w:val="15"/>
      </w:rPr>
      <w:t>für</w:t>
    </w:r>
    <w:proofErr w:type="spellEnd"/>
    <w:r>
      <w:rPr>
        <w:color w:val="3C5587"/>
        <w:sz w:val="15"/>
        <w:szCs w:val="15"/>
      </w:rPr>
      <w:t xml:space="preserve"> </w:t>
    </w:r>
    <w:proofErr w:type="spellStart"/>
    <w:r>
      <w:rPr>
        <w:color w:val="3C5587"/>
        <w:sz w:val="15"/>
        <w:szCs w:val="15"/>
      </w:rPr>
      <w:t>ärztliche</w:t>
    </w:r>
    <w:proofErr w:type="spellEnd"/>
    <w:r>
      <w:rPr>
        <w:color w:val="3C5587"/>
        <w:sz w:val="15"/>
        <w:szCs w:val="15"/>
      </w:rPr>
      <w:t xml:space="preserve"> </w:t>
    </w:r>
    <w:proofErr w:type="spellStart"/>
    <w:r>
      <w:rPr>
        <w:color w:val="3C5587"/>
        <w:sz w:val="15"/>
        <w:szCs w:val="15"/>
      </w:rPr>
      <w:t>Weiter</w:t>
    </w:r>
    <w:proofErr w:type="spellEnd"/>
    <w:r>
      <w:rPr>
        <w:color w:val="3C5587"/>
        <w:sz w:val="15"/>
        <w:szCs w:val="15"/>
      </w:rPr>
      <w:t xml:space="preserve">- </w:t>
    </w:r>
    <w:proofErr w:type="spellStart"/>
    <w:r>
      <w:rPr>
        <w:color w:val="3C5587"/>
        <w:sz w:val="15"/>
        <w:szCs w:val="15"/>
      </w:rPr>
      <w:t>und</w:t>
    </w:r>
    <w:proofErr w:type="spellEnd"/>
    <w:r>
      <w:rPr>
        <w:color w:val="3C5587"/>
        <w:sz w:val="15"/>
        <w:szCs w:val="15"/>
      </w:rPr>
      <w:t xml:space="preserve"> </w:t>
    </w:r>
    <w:proofErr w:type="spellStart"/>
    <w:r>
      <w:rPr>
        <w:color w:val="3C5587"/>
        <w:sz w:val="15"/>
        <w:szCs w:val="15"/>
      </w:rPr>
      <w:t>Fortbildung</w:t>
    </w:r>
    <w:proofErr w:type="spellEnd"/>
    <w:r>
      <w:rPr>
        <w:color w:val="3C5587"/>
        <w:sz w:val="15"/>
        <w:szCs w:val="15"/>
      </w:rPr>
      <w:t xml:space="preserve">  |  ISFM Institut suisse pour la formation médicale </w:t>
    </w:r>
    <w:proofErr w:type="spellStart"/>
    <w:r>
      <w:rPr>
        <w:color w:val="3C5587"/>
        <w:sz w:val="15"/>
        <w:szCs w:val="15"/>
      </w:rPr>
      <w:t>postgraduée</w:t>
    </w:r>
    <w:proofErr w:type="spellEnd"/>
    <w:r>
      <w:rPr>
        <w:color w:val="3C5587"/>
        <w:sz w:val="15"/>
        <w:szCs w:val="15"/>
      </w:rPr>
      <w:t xml:space="preserve">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>
      <w:rPr>
        <w:color w:val="3C5587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3A28" w14:textId="6EFEF732" w:rsidR="00705BC3" w:rsidRPr="00E966C9" w:rsidRDefault="00243868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16</w:t>
    </w:r>
    <w:r w:rsidR="00D80F30">
      <w:rPr>
        <w:color w:val="3C5587" w:themeColor="accent1"/>
        <w:sz w:val="15"/>
        <w:szCs w:val="15"/>
      </w:rPr>
      <w:t>.05.</w:t>
    </w:r>
    <w:r w:rsidR="0001296F">
      <w:rPr>
        <w:color w:val="3C5587" w:themeColor="accent1"/>
        <w:sz w:val="15"/>
        <w:szCs w:val="15"/>
      </w:rPr>
      <w:t>2025</w:t>
    </w:r>
    <w:r w:rsidR="00FA6558">
      <w:rPr>
        <w:rStyle w:val="Seitenzahl"/>
        <w:rFonts w:ascii="Arial" w:hAnsi="Arial" w:cs="Arial"/>
        <w:sz w:val="14"/>
        <w:szCs w:val="14"/>
      </w:rPr>
      <w:tab/>
    </w:r>
    <w:r w:rsidR="00FA6558">
      <w:rPr>
        <w:rStyle w:val="Seitenzahl"/>
        <w:rFonts w:ascii="Arial" w:hAnsi="Arial" w:cs="Arial"/>
        <w:sz w:val="14"/>
        <w:szCs w:val="14"/>
      </w:rPr>
      <w:tab/>
    </w:r>
    <w:r w:rsidR="00FA6558">
      <w:rPr>
        <w:color w:val="3C5587" w:themeColor="accent1"/>
        <w:sz w:val="15"/>
        <w:szCs w:val="15"/>
      </w:rPr>
      <w:fldChar w:fldCharType="begin"/>
    </w:r>
    <w:r w:rsidR="00FA655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FA6558">
      <w:rPr>
        <w:color w:val="3C5587" w:themeColor="accent1"/>
        <w:sz w:val="15"/>
        <w:szCs w:val="15"/>
      </w:rPr>
      <w:fldChar w:fldCharType="separate"/>
    </w:r>
    <w:r w:rsidR="00FA6558">
      <w:rPr>
        <w:rFonts w:ascii="Arial" w:hAnsi="Arial"/>
        <w:color w:val="3C5587" w:themeColor="accent1"/>
        <w:sz w:val="15"/>
        <w:szCs w:val="15"/>
      </w:rPr>
      <w:t>2</w:t>
    </w:r>
    <w:r w:rsidR="00FA6558">
      <w:rPr>
        <w:color w:val="3C5587" w:themeColor="accent1"/>
        <w:sz w:val="15"/>
        <w:szCs w:val="15"/>
      </w:rPr>
      <w:fldChar w:fldCharType="end"/>
    </w:r>
    <w:r w:rsidR="00FA6558">
      <w:rPr>
        <w:rFonts w:ascii="Arial" w:hAnsi="Arial"/>
        <w:color w:val="3C5587" w:themeColor="accent1"/>
        <w:sz w:val="15"/>
        <w:szCs w:val="15"/>
      </w:rPr>
      <w:t>/</w:t>
    </w:r>
    <w:r w:rsidR="00FA6558">
      <w:rPr>
        <w:color w:val="3C5587" w:themeColor="accent1"/>
        <w:sz w:val="15"/>
        <w:szCs w:val="15"/>
      </w:rPr>
      <w:fldChar w:fldCharType="begin"/>
    </w:r>
    <w:r w:rsidR="00FA655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FA6558">
      <w:rPr>
        <w:color w:val="3C5587" w:themeColor="accent1"/>
        <w:sz w:val="15"/>
        <w:szCs w:val="15"/>
      </w:rPr>
      <w:fldChar w:fldCharType="separate"/>
    </w:r>
    <w:r w:rsidR="00FA6558">
      <w:rPr>
        <w:rFonts w:ascii="Arial" w:hAnsi="Arial"/>
        <w:color w:val="3C5587" w:themeColor="accent1"/>
        <w:sz w:val="15"/>
        <w:szCs w:val="15"/>
      </w:rPr>
      <w:t>7</w:t>
    </w:r>
    <w:r w:rsidR="00FA6558">
      <w:rPr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A297" w14:textId="77777777" w:rsidR="003B540A" w:rsidRDefault="003B540A" w:rsidP="00E177D4">
      <w:pPr>
        <w:spacing w:after="0"/>
      </w:pPr>
      <w:r>
        <w:separator/>
      </w:r>
    </w:p>
  </w:footnote>
  <w:footnote w:type="continuationSeparator" w:id="0">
    <w:p w14:paraId="6C2BA836" w14:textId="77777777" w:rsidR="003B540A" w:rsidRDefault="003B540A" w:rsidP="00E177D4">
      <w:pPr>
        <w:spacing w:after="0"/>
      </w:pPr>
      <w:r>
        <w:continuationSeparator/>
      </w:r>
    </w:p>
  </w:footnote>
  <w:footnote w:type="continuationNotice" w:id="1">
    <w:p w14:paraId="10783C1D" w14:textId="77777777" w:rsidR="003B540A" w:rsidRDefault="003B54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91979">
    <w:abstractNumId w:val="5"/>
  </w:num>
  <w:num w:numId="2" w16cid:durableId="100149868">
    <w:abstractNumId w:val="44"/>
  </w:num>
  <w:num w:numId="3" w16cid:durableId="710500118">
    <w:abstractNumId w:val="26"/>
  </w:num>
  <w:num w:numId="4" w16cid:durableId="1980836439">
    <w:abstractNumId w:val="6"/>
  </w:num>
  <w:num w:numId="5" w16cid:durableId="321546719">
    <w:abstractNumId w:val="26"/>
  </w:num>
  <w:num w:numId="6" w16cid:durableId="435906185">
    <w:abstractNumId w:val="41"/>
  </w:num>
  <w:num w:numId="7" w16cid:durableId="644310971">
    <w:abstractNumId w:val="11"/>
  </w:num>
  <w:num w:numId="8" w16cid:durableId="1297643033">
    <w:abstractNumId w:val="3"/>
  </w:num>
  <w:num w:numId="9" w16cid:durableId="601687438">
    <w:abstractNumId w:val="43"/>
  </w:num>
  <w:num w:numId="10" w16cid:durableId="658509401">
    <w:abstractNumId w:val="36"/>
  </w:num>
  <w:num w:numId="11" w16cid:durableId="320281844">
    <w:abstractNumId w:val="4"/>
  </w:num>
  <w:num w:numId="12" w16cid:durableId="1468470409">
    <w:abstractNumId w:val="10"/>
  </w:num>
  <w:num w:numId="13" w16cid:durableId="1736467899">
    <w:abstractNumId w:val="25"/>
  </w:num>
  <w:num w:numId="14" w16cid:durableId="1024019819">
    <w:abstractNumId w:val="22"/>
  </w:num>
  <w:num w:numId="15" w16cid:durableId="1618756459">
    <w:abstractNumId w:val="40"/>
  </w:num>
  <w:num w:numId="16" w16cid:durableId="924067772">
    <w:abstractNumId w:val="30"/>
  </w:num>
  <w:num w:numId="17" w16cid:durableId="1660958937">
    <w:abstractNumId w:val="17"/>
  </w:num>
  <w:num w:numId="18" w16cid:durableId="1131286003">
    <w:abstractNumId w:val="29"/>
  </w:num>
  <w:num w:numId="19" w16cid:durableId="91511497">
    <w:abstractNumId w:val="23"/>
  </w:num>
  <w:num w:numId="20" w16cid:durableId="386993932">
    <w:abstractNumId w:val="13"/>
  </w:num>
  <w:num w:numId="21" w16cid:durableId="141166680">
    <w:abstractNumId w:val="33"/>
  </w:num>
  <w:num w:numId="22" w16cid:durableId="834535954">
    <w:abstractNumId w:val="42"/>
  </w:num>
  <w:num w:numId="23" w16cid:durableId="399640554">
    <w:abstractNumId w:val="34"/>
  </w:num>
  <w:num w:numId="24" w16cid:durableId="1654288290">
    <w:abstractNumId w:val="0"/>
  </w:num>
  <w:num w:numId="25" w16cid:durableId="435563836">
    <w:abstractNumId w:val="7"/>
  </w:num>
  <w:num w:numId="26" w16cid:durableId="840857692">
    <w:abstractNumId w:val="32"/>
  </w:num>
  <w:num w:numId="27" w16cid:durableId="1184438053">
    <w:abstractNumId w:val="39"/>
  </w:num>
  <w:num w:numId="28" w16cid:durableId="109015798">
    <w:abstractNumId w:val="9"/>
  </w:num>
  <w:num w:numId="29" w16cid:durableId="2075543147">
    <w:abstractNumId w:val="27"/>
  </w:num>
  <w:num w:numId="30" w16cid:durableId="2130781092">
    <w:abstractNumId w:val="35"/>
  </w:num>
  <w:num w:numId="31" w16cid:durableId="948313170">
    <w:abstractNumId w:val="8"/>
  </w:num>
  <w:num w:numId="32" w16cid:durableId="1693409672">
    <w:abstractNumId w:val="14"/>
  </w:num>
  <w:num w:numId="33" w16cid:durableId="693191479">
    <w:abstractNumId w:val="38"/>
  </w:num>
  <w:num w:numId="34" w16cid:durableId="1914854019">
    <w:abstractNumId w:val="19"/>
  </w:num>
  <w:num w:numId="35" w16cid:durableId="230772337">
    <w:abstractNumId w:val="18"/>
  </w:num>
  <w:num w:numId="36" w16cid:durableId="2020160785">
    <w:abstractNumId w:val="37"/>
  </w:num>
  <w:num w:numId="37" w16cid:durableId="102577058">
    <w:abstractNumId w:val="28"/>
  </w:num>
  <w:num w:numId="38" w16cid:durableId="33681216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7835226">
    <w:abstractNumId w:val="21"/>
  </w:num>
  <w:num w:numId="40" w16cid:durableId="466437007">
    <w:abstractNumId w:val="31"/>
  </w:num>
  <w:num w:numId="41" w16cid:durableId="430512924">
    <w:abstractNumId w:val="24"/>
  </w:num>
  <w:num w:numId="42" w16cid:durableId="1272516696">
    <w:abstractNumId w:val="12"/>
  </w:num>
  <w:num w:numId="43" w16cid:durableId="3784743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3295597">
    <w:abstractNumId w:val="2"/>
  </w:num>
  <w:num w:numId="45" w16cid:durableId="1826579378">
    <w:abstractNumId w:val="16"/>
  </w:num>
  <w:num w:numId="46" w16cid:durableId="773746858">
    <w:abstractNumId w:val="1"/>
  </w:num>
  <w:num w:numId="47" w16cid:durableId="2393663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Gvk8kD9WVwF16ehrHU7ybAjN1Xfyuur4V3OAmbsZH72UPJmmV+z1x58SqMMR9tmppU+ZfwWBnTbtGiKereZz5Q==" w:salt="CTmALMpolSzQ1xu486owi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4173"/>
    <w:rsid w:val="0000501A"/>
    <w:rsid w:val="0001296F"/>
    <w:rsid w:val="000149CC"/>
    <w:rsid w:val="0002253F"/>
    <w:rsid w:val="0004688C"/>
    <w:rsid w:val="00046F7C"/>
    <w:rsid w:val="00054E40"/>
    <w:rsid w:val="00063986"/>
    <w:rsid w:val="00064A39"/>
    <w:rsid w:val="000708C8"/>
    <w:rsid w:val="0007179C"/>
    <w:rsid w:val="0007487D"/>
    <w:rsid w:val="00080A09"/>
    <w:rsid w:val="000937A7"/>
    <w:rsid w:val="000A1CE7"/>
    <w:rsid w:val="000A280F"/>
    <w:rsid w:val="000D3514"/>
    <w:rsid w:val="000D67B2"/>
    <w:rsid w:val="000E3AD0"/>
    <w:rsid w:val="000E5197"/>
    <w:rsid w:val="000E6824"/>
    <w:rsid w:val="000F0C15"/>
    <w:rsid w:val="000F1E78"/>
    <w:rsid w:val="000F400E"/>
    <w:rsid w:val="00102F5F"/>
    <w:rsid w:val="00110B89"/>
    <w:rsid w:val="00122778"/>
    <w:rsid w:val="0012615E"/>
    <w:rsid w:val="00126B34"/>
    <w:rsid w:val="001316FB"/>
    <w:rsid w:val="00142BF8"/>
    <w:rsid w:val="00176BC3"/>
    <w:rsid w:val="00191B23"/>
    <w:rsid w:val="00197B16"/>
    <w:rsid w:val="001C54FF"/>
    <w:rsid w:val="001D6A92"/>
    <w:rsid w:val="001E260D"/>
    <w:rsid w:val="00203879"/>
    <w:rsid w:val="002109F7"/>
    <w:rsid w:val="00212200"/>
    <w:rsid w:val="0021250F"/>
    <w:rsid w:val="0021285D"/>
    <w:rsid w:val="00232C9F"/>
    <w:rsid w:val="0023498E"/>
    <w:rsid w:val="00243868"/>
    <w:rsid w:val="00253664"/>
    <w:rsid w:val="00253F0B"/>
    <w:rsid w:val="00272DE1"/>
    <w:rsid w:val="002843E8"/>
    <w:rsid w:val="002911D6"/>
    <w:rsid w:val="00292635"/>
    <w:rsid w:val="002A2B6D"/>
    <w:rsid w:val="002E0BF1"/>
    <w:rsid w:val="002E56CE"/>
    <w:rsid w:val="002F2A4C"/>
    <w:rsid w:val="002F62C3"/>
    <w:rsid w:val="00321F80"/>
    <w:rsid w:val="0032404C"/>
    <w:rsid w:val="00327942"/>
    <w:rsid w:val="00345E51"/>
    <w:rsid w:val="00357D48"/>
    <w:rsid w:val="0037234D"/>
    <w:rsid w:val="00373188"/>
    <w:rsid w:val="003A34FC"/>
    <w:rsid w:val="003A3675"/>
    <w:rsid w:val="003B540A"/>
    <w:rsid w:val="003B5E6B"/>
    <w:rsid w:val="003B63B6"/>
    <w:rsid w:val="003B6828"/>
    <w:rsid w:val="003C30A1"/>
    <w:rsid w:val="003C4327"/>
    <w:rsid w:val="003C4580"/>
    <w:rsid w:val="003D1683"/>
    <w:rsid w:val="003E3257"/>
    <w:rsid w:val="003E6655"/>
    <w:rsid w:val="003E6917"/>
    <w:rsid w:val="003F0762"/>
    <w:rsid w:val="00400C2B"/>
    <w:rsid w:val="00413731"/>
    <w:rsid w:val="00427175"/>
    <w:rsid w:val="004303D0"/>
    <w:rsid w:val="004363E1"/>
    <w:rsid w:val="0043730D"/>
    <w:rsid w:val="0044063D"/>
    <w:rsid w:val="00446AA6"/>
    <w:rsid w:val="004500D6"/>
    <w:rsid w:val="00451848"/>
    <w:rsid w:val="004552FE"/>
    <w:rsid w:val="00471497"/>
    <w:rsid w:val="00476E49"/>
    <w:rsid w:val="00480FE6"/>
    <w:rsid w:val="004820B8"/>
    <w:rsid w:val="004821AF"/>
    <w:rsid w:val="00485B7C"/>
    <w:rsid w:val="00496106"/>
    <w:rsid w:val="0049674B"/>
    <w:rsid w:val="004A6E79"/>
    <w:rsid w:val="004B1CD2"/>
    <w:rsid w:val="004C00FC"/>
    <w:rsid w:val="004C09E3"/>
    <w:rsid w:val="004C2827"/>
    <w:rsid w:val="004D0914"/>
    <w:rsid w:val="004D2768"/>
    <w:rsid w:val="004D5014"/>
    <w:rsid w:val="004D5963"/>
    <w:rsid w:val="004E6C12"/>
    <w:rsid w:val="004E7206"/>
    <w:rsid w:val="0050666C"/>
    <w:rsid w:val="00513A18"/>
    <w:rsid w:val="00523AC5"/>
    <w:rsid w:val="00530D68"/>
    <w:rsid w:val="00535966"/>
    <w:rsid w:val="00544D22"/>
    <w:rsid w:val="00547294"/>
    <w:rsid w:val="00550FF8"/>
    <w:rsid w:val="00553668"/>
    <w:rsid w:val="005566FB"/>
    <w:rsid w:val="00557A62"/>
    <w:rsid w:val="00557D20"/>
    <w:rsid w:val="00563EE4"/>
    <w:rsid w:val="00574046"/>
    <w:rsid w:val="00587407"/>
    <w:rsid w:val="005B23B2"/>
    <w:rsid w:val="005C0DC0"/>
    <w:rsid w:val="005C1058"/>
    <w:rsid w:val="005C26F8"/>
    <w:rsid w:val="005D2703"/>
    <w:rsid w:val="005D7895"/>
    <w:rsid w:val="005E0114"/>
    <w:rsid w:val="005E04D7"/>
    <w:rsid w:val="005E266E"/>
    <w:rsid w:val="005E472A"/>
    <w:rsid w:val="005F54EF"/>
    <w:rsid w:val="005F57A8"/>
    <w:rsid w:val="00604327"/>
    <w:rsid w:val="00620BE7"/>
    <w:rsid w:val="00624AB2"/>
    <w:rsid w:val="00626CBC"/>
    <w:rsid w:val="006462ED"/>
    <w:rsid w:val="00650C36"/>
    <w:rsid w:val="00660B42"/>
    <w:rsid w:val="006659F7"/>
    <w:rsid w:val="006764B0"/>
    <w:rsid w:val="006833D8"/>
    <w:rsid w:val="006916B1"/>
    <w:rsid w:val="006920FA"/>
    <w:rsid w:val="006939C0"/>
    <w:rsid w:val="0069453E"/>
    <w:rsid w:val="006949F0"/>
    <w:rsid w:val="006A251A"/>
    <w:rsid w:val="006A5704"/>
    <w:rsid w:val="006B0566"/>
    <w:rsid w:val="006C228F"/>
    <w:rsid w:val="006D5A94"/>
    <w:rsid w:val="006E2CAD"/>
    <w:rsid w:val="006E64DD"/>
    <w:rsid w:val="006F4133"/>
    <w:rsid w:val="006F5F1F"/>
    <w:rsid w:val="00705BC3"/>
    <w:rsid w:val="00707B44"/>
    <w:rsid w:val="0071039B"/>
    <w:rsid w:val="00713238"/>
    <w:rsid w:val="00731D2A"/>
    <w:rsid w:val="00732E72"/>
    <w:rsid w:val="00734731"/>
    <w:rsid w:val="0073628C"/>
    <w:rsid w:val="00742111"/>
    <w:rsid w:val="0074373C"/>
    <w:rsid w:val="007518DB"/>
    <w:rsid w:val="00762BB1"/>
    <w:rsid w:val="0076517A"/>
    <w:rsid w:val="0076595B"/>
    <w:rsid w:val="00766314"/>
    <w:rsid w:val="0077171B"/>
    <w:rsid w:val="00773748"/>
    <w:rsid w:val="0077491F"/>
    <w:rsid w:val="00780615"/>
    <w:rsid w:val="0078380C"/>
    <w:rsid w:val="00797F75"/>
    <w:rsid w:val="007A43FD"/>
    <w:rsid w:val="007A6E16"/>
    <w:rsid w:val="007B1D5C"/>
    <w:rsid w:val="007C6714"/>
    <w:rsid w:val="007E76EA"/>
    <w:rsid w:val="007F65CB"/>
    <w:rsid w:val="00807896"/>
    <w:rsid w:val="00814633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756B6"/>
    <w:rsid w:val="008804CF"/>
    <w:rsid w:val="00884728"/>
    <w:rsid w:val="00892ADB"/>
    <w:rsid w:val="00893330"/>
    <w:rsid w:val="008953F1"/>
    <w:rsid w:val="008961CB"/>
    <w:rsid w:val="008A295F"/>
    <w:rsid w:val="008A394F"/>
    <w:rsid w:val="008B39FF"/>
    <w:rsid w:val="008C073A"/>
    <w:rsid w:val="008C4440"/>
    <w:rsid w:val="008E3B89"/>
    <w:rsid w:val="008E7BBC"/>
    <w:rsid w:val="008E7DEE"/>
    <w:rsid w:val="008F7EB4"/>
    <w:rsid w:val="00904353"/>
    <w:rsid w:val="00914462"/>
    <w:rsid w:val="00920493"/>
    <w:rsid w:val="0092245B"/>
    <w:rsid w:val="009245F7"/>
    <w:rsid w:val="009248AD"/>
    <w:rsid w:val="00930D01"/>
    <w:rsid w:val="00943F4C"/>
    <w:rsid w:val="009447A0"/>
    <w:rsid w:val="00965B78"/>
    <w:rsid w:val="009660F0"/>
    <w:rsid w:val="0097112A"/>
    <w:rsid w:val="0097452E"/>
    <w:rsid w:val="00977DC5"/>
    <w:rsid w:val="009834C6"/>
    <w:rsid w:val="00985A2F"/>
    <w:rsid w:val="009867F7"/>
    <w:rsid w:val="00991035"/>
    <w:rsid w:val="00993683"/>
    <w:rsid w:val="00997D70"/>
    <w:rsid w:val="009A2F57"/>
    <w:rsid w:val="009A3199"/>
    <w:rsid w:val="009A33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646E5"/>
    <w:rsid w:val="00A7606D"/>
    <w:rsid w:val="00A9560C"/>
    <w:rsid w:val="00AA7C38"/>
    <w:rsid w:val="00AB2ADF"/>
    <w:rsid w:val="00AB38C7"/>
    <w:rsid w:val="00AC5C76"/>
    <w:rsid w:val="00AC751B"/>
    <w:rsid w:val="00AD609D"/>
    <w:rsid w:val="00AE2A89"/>
    <w:rsid w:val="00AF2E54"/>
    <w:rsid w:val="00AF4AC6"/>
    <w:rsid w:val="00B064DC"/>
    <w:rsid w:val="00B30EF8"/>
    <w:rsid w:val="00B36896"/>
    <w:rsid w:val="00B46C91"/>
    <w:rsid w:val="00B577AA"/>
    <w:rsid w:val="00B63457"/>
    <w:rsid w:val="00B65C01"/>
    <w:rsid w:val="00B72F63"/>
    <w:rsid w:val="00B8266D"/>
    <w:rsid w:val="00B9241C"/>
    <w:rsid w:val="00B94705"/>
    <w:rsid w:val="00BA3A2F"/>
    <w:rsid w:val="00BA6D8A"/>
    <w:rsid w:val="00BC020A"/>
    <w:rsid w:val="00BC5F68"/>
    <w:rsid w:val="00BC66A1"/>
    <w:rsid w:val="00BF1625"/>
    <w:rsid w:val="00C01E83"/>
    <w:rsid w:val="00C26A5B"/>
    <w:rsid w:val="00C54C08"/>
    <w:rsid w:val="00C667E3"/>
    <w:rsid w:val="00C821C2"/>
    <w:rsid w:val="00C84483"/>
    <w:rsid w:val="00C8565D"/>
    <w:rsid w:val="00C86195"/>
    <w:rsid w:val="00CA178C"/>
    <w:rsid w:val="00CB14A9"/>
    <w:rsid w:val="00CB595A"/>
    <w:rsid w:val="00CC70A8"/>
    <w:rsid w:val="00CD1801"/>
    <w:rsid w:val="00CD4351"/>
    <w:rsid w:val="00CD79C8"/>
    <w:rsid w:val="00CE0E41"/>
    <w:rsid w:val="00CE41E7"/>
    <w:rsid w:val="00CF3B5A"/>
    <w:rsid w:val="00CF5EA2"/>
    <w:rsid w:val="00D0092E"/>
    <w:rsid w:val="00D043B8"/>
    <w:rsid w:val="00D127FC"/>
    <w:rsid w:val="00D21433"/>
    <w:rsid w:val="00D22AE0"/>
    <w:rsid w:val="00D25542"/>
    <w:rsid w:val="00D26B89"/>
    <w:rsid w:val="00D352D9"/>
    <w:rsid w:val="00D5036F"/>
    <w:rsid w:val="00D509BE"/>
    <w:rsid w:val="00D51FD2"/>
    <w:rsid w:val="00D70E11"/>
    <w:rsid w:val="00D72C6D"/>
    <w:rsid w:val="00D7651C"/>
    <w:rsid w:val="00D80F30"/>
    <w:rsid w:val="00D85B98"/>
    <w:rsid w:val="00D9229D"/>
    <w:rsid w:val="00DA008E"/>
    <w:rsid w:val="00DD341D"/>
    <w:rsid w:val="00E10A29"/>
    <w:rsid w:val="00E135F9"/>
    <w:rsid w:val="00E177D4"/>
    <w:rsid w:val="00E20F35"/>
    <w:rsid w:val="00E2246E"/>
    <w:rsid w:val="00E26D84"/>
    <w:rsid w:val="00E31708"/>
    <w:rsid w:val="00E43661"/>
    <w:rsid w:val="00E43981"/>
    <w:rsid w:val="00E45567"/>
    <w:rsid w:val="00E5656A"/>
    <w:rsid w:val="00E82DB7"/>
    <w:rsid w:val="00E94141"/>
    <w:rsid w:val="00E96C84"/>
    <w:rsid w:val="00EA296B"/>
    <w:rsid w:val="00EA65D7"/>
    <w:rsid w:val="00EA7CB4"/>
    <w:rsid w:val="00EB39DF"/>
    <w:rsid w:val="00ED418C"/>
    <w:rsid w:val="00EE41EC"/>
    <w:rsid w:val="00EE4D0B"/>
    <w:rsid w:val="00EE7D69"/>
    <w:rsid w:val="00EF05E7"/>
    <w:rsid w:val="00EF6A3F"/>
    <w:rsid w:val="00F07BF7"/>
    <w:rsid w:val="00F10739"/>
    <w:rsid w:val="00F10B42"/>
    <w:rsid w:val="00F228E0"/>
    <w:rsid w:val="00F22EAA"/>
    <w:rsid w:val="00F3024A"/>
    <w:rsid w:val="00F343A0"/>
    <w:rsid w:val="00F53B02"/>
    <w:rsid w:val="00F636D9"/>
    <w:rsid w:val="00F6715A"/>
    <w:rsid w:val="00F71064"/>
    <w:rsid w:val="00F73A33"/>
    <w:rsid w:val="00F75A2A"/>
    <w:rsid w:val="00F75E39"/>
    <w:rsid w:val="00F82820"/>
    <w:rsid w:val="00F92B7F"/>
    <w:rsid w:val="00FA1412"/>
    <w:rsid w:val="00FA6558"/>
    <w:rsid w:val="00FA6CD9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://www.neonet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4" ma:contentTypeDescription="Create a new document." ma:contentTypeScope="" ma:versionID="8356a6ee3b2e16f9f614f11c068d632d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4f030692b1cdd4f5621ba0c059e3377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2CD55-8ACF-4667-BA93-D8E2C4842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3200</Words>
  <Characters>20165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Hunziker Carol</cp:lastModifiedBy>
  <cp:revision>14</cp:revision>
  <dcterms:created xsi:type="dcterms:W3CDTF">2025-05-14T13:33:00Z</dcterms:created>
  <dcterms:modified xsi:type="dcterms:W3CDTF">2025-05-20T12:14:00Z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MediaServiceImageTags">
    <vt:lpwstr/>
  </property>
  <property fmtid="{D5CDD505-2E9C-101B-9397-08002B2CF9AE}" pid="4" name="ContentTypeId">
    <vt:lpwstr>0x01010080B8405809ECAF44913034B0739CB054</vt:lpwstr>
  </property>
</Properties>
</file>