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FBE7" w14:textId="77777777" w:rsidR="00E168C8" w:rsidRDefault="00E168C8" w:rsidP="001914D0">
      <w:pPr>
        <w:spacing w:after="0"/>
        <w:sectPr w:rsidR="00E168C8" w:rsidSect="00A84934">
          <w:footerReference w:type="default" r:id="rId8"/>
          <w:headerReference w:type="first" r:id="rId9"/>
          <w:footerReference w:type="first" r:id="rId10"/>
          <w:pgSz w:w="11906" w:h="16838" w:code="9"/>
          <w:pgMar w:top="1446" w:right="851" w:bottom="1134" w:left="1134" w:header="567" w:footer="567" w:gutter="0"/>
          <w:cols w:space="708"/>
          <w:titlePg/>
          <w:docGrid w:linePitch="360"/>
        </w:sectPr>
      </w:pPr>
    </w:p>
    <w:p w14:paraId="65007000" w14:textId="77777777" w:rsidR="00C17C2F" w:rsidRPr="00C17C2F" w:rsidRDefault="00C17C2F" w:rsidP="001914D0">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1914D0">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3DD75F4B" w:rsidR="00C17C2F" w:rsidRPr="00C17C2F" w:rsidRDefault="00CE5600" w:rsidP="001914D0">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Psychiatrie und Psychotherapie</w:t>
      </w:r>
      <w:r w:rsidR="00EE6C85">
        <w:rPr>
          <w:rFonts w:ascii="Arial" w:eastAsia="Times New Roman" w:hAnsi="Arial" w:cs="Arial"/>
          <w:b/>
          <w:color w:val="000000"/>
          <w:sz w:val="24"/>
          <w:szCs w:val="24"/>
          <w:lang w:eastAsia="de-DE"/>
        </w:rPr>
        <w:t xml:space="preserve"> der Abhängigkeitserkrankungen</w:t>
      </w:r>
    </w:p>
    <w:p w14:paraId="07AE5312" w14:textId="77777777" w:rsidR="00C17C2F" w:rsidRPr="00C17C2F" w:rsidRDefault="00C17C2F" w:rsidP="001914D0">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1914D0">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1914D0">
      <w:pPr>
        <w:spacing w:after="0"/>
        <w:ind w:left="2832" w:hanging="2832"/>
        <w:rPr>
          <w:rFonts w:ascii="Arial" w:eastAsia="Times New Roman" w:hAnsi="Arial" w:cs="Arial"/>
          <w:bCs/>
          <w:color w:val="000000"/>
          <w:lang w:eastAsia="de-DE"/>
        </w:rPr>
      </w:pPr>
    </w:p>
    <w:p w14:paraId="1741A2DB" w14:textId="77777777" w:rsidR="00C17C2F" w:rsidRPr="00C17C2F" w:rsidRDefault="00C17C2F" w:rsidP="001914D0">
      <w:pPr>
        <w:spacing w:after="0"/>
        <w:ind w:left="2832" w:hanging="2832"/>
        <w:rPr>
          <w:rFonts w:ascii="Arial" w:eastAsia="Times New Roman" w:hAnsi="Arial" w:cs="Arial"/>
          <w:bCs/>
          <w:color w:val="000000"/>
          <w:lang w:eastAsia="de-DE"/>
        </w:rPr>
      </w:pPr>
    </w:p>
    <w:p w14:paraId="4C11597D" w14:textId="77777777" w:rsidR="00C17C2F" w:rsidRPr="00C17C2F" w:rsidRDefault="00C17C2F" w:rsidP="001914D0">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1914D0">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1914D0">
      <w:pPr>
        <w:spacing w:after="0"/>
        <w:ind w:left="2832" w:hanging="2832"/>
        <w:rPr>
          <w:rFonts w:ascii="Arial" w:eastAsia="Times New Roman" w:hAnsi="Arial" w:cs="Arial"/>
          <w:bCs/>
          <w:color w:val="000000"/>
          <w:lang w:eastAsia="de-DE"/>
        </w:rPr>
      </w:pPr>
    </w:p>
    <w:p w14:paraId="311EEFC6" w14:textId="77777777" w:rsidR="00C17C2F" w:rsidRPr="00C17C2F" w:rsidRDefault="00C17C2F" w:rsidP="001914D0">
      <w:pPr>
        <w:spacing w:after="0"/>
        <w:ind w:left="2832" w:hanging="2832"/>
        <w:rPr>
          <w:rFonts w:ascii="Arial" w:eastAsia="Times New Roman" w:hAnsi="Arial" w:cs="Arial"/>
          <w:bCs/>
          <w:color w:val="000000"/>
          <w:lang w:eastAsia="de-DE"/>
        </w:rPr>
      </w:pPr>
    </w:p>
    <w:p w14:paraId="0AE142BE" w14:textId="77777777" w:rsidR="00C17C2F" w:rsidRPr="00C17C2F" w:rsidRDefault="00C17C2F" w:rsidP="001914D0">
      <w:pPr>
        <w:spacing w:after="0"/>
        <w:ind w:left="2832" w:hanging="2832"/>
        <w:rPr>
          <w:rFonts w:ascii="Arial" w:eastAsia="Times New Roman" w:hAnsi="Arial" w:cs="Arial"/>
          <w:bCs/>
          <w:color w:val="000000"/>
          <w:lang w:eastAsia="de-DE"/>
        </w:rPr>
      </w:pPr>
    </w:p>
    <w:p w14:paraId="7ECA3542" w14:textId="77777777" w:rsidR="00C17C2F" w:rsidRPr="00C17C2F" w:rsidRDefault="00C17C2F" w:rsidP="001914D0">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1914D0">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1914D0">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1914D0">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1914D0">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1914D0">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Pr="00C17C2F">
        <w:rPr>
          <w:rFonts w:ascii="Arial" w:eastAsia="Times New Roman" w:hAnsi="Arial" w:cs="Arial"/>
          <w:lang w:eastAsia="de-DE"/>
        </w:rPr>
      </w:r>
      <w:r w:rsidRPr="00C17C2F">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1914D0">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1914D0">
      <w:pPr>
        <w:spacing w:after="0"/>
        <w:rPr>
          <w:rFonts w:ascii="Arial" w:eastAsia="Times New Roman" w:hAnsi="Arial" w:cs="Arial"/>
          <w:color w:val="000000"/>
          <w:lang w:eastAsia="de-DE"/>
        </w:rPr>
      </w:pPr>
    </w:p>
    <w:p w14:paraId="58BA9140" w14:textId="77777777" w:rsidR="00C17C2F" w:rsidRPr="00C17C2F" w:rsidRDefault="00C17C2F" w:rsidP="001914D0">
      <w:pPr>
        <w:spacing w:after="0"/>
        <w:rPr>
          <w:rFonts w:ascii="Arial" w:eastAsia="Times New Roman" w:hAnsi="Arial" w:cs="Arial"/>
          <w:color w:val="000000"/>
          <w:lang w:eastAsia="de-DE"/>
        </w:rPr>
      </w:pPr>
    </w:p>
    <w:p w14:paraId="086327D5" w14:textId="77777777" w:rsidR="00C17C2F" w:rsidRPr="00C17C2F" w:rsidRDefault="00C17C2F" w:rsidP="001914D0">
      <w:pPr>
        <w:spacing w:after="0"/>
        <w:jc w:val="both"/>
        <w:rPr>
          <w:rFonts w:ascii="Arial" w:eastAsia="Times New Roman" w:hAnsi="Arial" w:cs="Arial"/>
          <w:color w:val="000000"/>
          <w:lang w:eastAsia="de-DE"/>
        </w:rPr>
      </w:pPr>
    </w:p>
    <w:p w14:paraId="5EFBD937" w14:textId="77777777" w:rsidR="00C17C2F" w:rsidRPr="00C17C2F" w:rsidRDefault="00C17C2F" w:rsidP="001914D0">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1914D0">
      <w:pPr>
        <w:spacing w:after="0"/>
        <w:jc w:val="both"/>
        <w:rPr>
          <w:rFonts w:ascii="Arial" w:eastAsia="Times New Roman" w:hAnsi="Arial" w:cs="Arial"/>
          <w:color w:val="000000"/>
          <w:lang w:eastAsia="de-DE"/>
        </w:rPr>
      </w:pPr>
    </w:p>
    <w:p w14:paraId="7D548468" w14:textId="77777777" w:rsidR="00C17C2F" w:rsidRPr="00C17C2F" w:rsidRDefault="00C17C2F" w:rsidP="001914D0">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1914D0">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1914D0">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1914D0">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1914D0">
      <w:pPr>
        <w:spacing w:after="0"/>
        <w:rPr>
          <w:rFonts w:ascii="Arial" w:eastAsia="Times New Roman" w:hAnsi="Arial" w:cs="Arial"/>
          <w:color w:val="000000"/>
          <w:lang w:eastAsia="de-DE"/>
        </w:rPr>
      </w:pPr>
    </w:p>
    <w:p w14:paraId="0483894B" w14:textId="77777777" w:rsidR="00C17C2F" w:rsidRPr="00C17C2F" w:rsidRDefault="00C17C2F" w:rsidP="001914D0">
      <w:pPr>
        <w:spacing w:after="0"/>
        <w:rPr>
          <w:rFonts w:ascii="Arial" w:eastAsia="Times New Roman" w:hAnsi="Arial" w:cs="Arial"/>
          <w:color w:val="000000"/>
          <w:lang w:eastAsia="de-DE"/>
        </w:rPr>
      </w:pPr>
    </w:p>
    <w:p w14:paraId="4536B4D3" w14:textId="77777777" w:rsidR="00C17C2F" w:rsidRPr="00C17C2F" w:rsidRDefault="00C17C2F" w:rsidP="001914D0">
      <w:pPr>
        <w:spacing w:after="0"/>
        <w:rPr>
          <w:rFonts w:ascii="Arial" w:eastAsia="Times New Roman" w:hAnsi="Arial" w:cs="Arial"/>
          <w:color w:val="000000"/>
          <w:lang w:eastAsia="de-DE"/>
        </w:rPr>
      </w:pPr>
    </w:p>
    <w:p w14:paraId="5EC3CD6E" w14:textId="77777777" w:rsidR="00C17C2F" w:rsidRPr="00C17C2F" w:rsidRDefault="00C17C2F" w:rsidP="001914D0">
      <w:pPr>
        <w:spacing w:after="0"/>
        <w:rPr>
          <w:rFonts w:ascii="Arial" w:eastAsia="Times New Roman" w:hAnsi="Arial" w:cs="Arial"/>
          <w:color w:val="000000"/>
          <w:lang w:eastAsia="de-DE"/>
        </w:rPr>
      </w:pPr>
    </w:p>
    <w:p w14:paraId="18ACD971" w14:textId="77777777" w:rsidR="00C17C2F" w:rsidRPr="00C17C2F" w:rsidRDefault="00C17C2F" w:rsidP="001914D0">
      <w:pPr>
        <w:spacing w:after="0"/>
        <w:rPr>
          <w:rFonts w:ascii="Arial" w:eastAsia="Times New Roman" w:hAnsi="Arial" w:cs="Arial"/>
          <w:color w:val="000000"/>
          <w:lang w:eastAsia="de-DE"/>
        </w:rPr>
      </w:pPr>
    </w:p>
    <w:p w14:paraId="3A1E8DC8" w14:textId="77777777" w:rsidR="00C17C2F" w:rsidRPr="00C17C2F" w:rsidRDefault="00C17C2F" w:rsidP="001914D0">
      <w:pPr>
        <w:spacing w:after="0"/>
        <w:rPr>
          <w:rFonts w:ascii="Arial" w:eastAsia="Times New Roman" w:hAnsi="Arial" w:cs="Arial"/>
          <w:color w:val="000000"/>
          <w:lang w:eastAsia="de-DE"/>
        </w:rPr>
      </w:pPr>
    </w:p>
    <w:p w14:paraId="4132014E" w14:textId="77777777" w:rsidR="00C17C2F" w:rsidRPr="00C17C2F" w:rsidRDefault="00C17C2F" w:rsidP="001914D0">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1914D0">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1914D0">
      <w:pPr>
        <w:numPr>
          <w:ilvl w:val="0"/>
          <w:numId w:val="18"/>
        </w:num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1914D0">
      <w:pPr>
        <w:numPr>
          <w:ilvl w:val="0"/>
          <w:numId w:val="18"/>
        </w:num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1914D0">
      <w:pPr>
        <w:numPr>
          <w:ilvl w:val="0"/>
          <w:numId w:val="18"/>
        </w:num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1914D0">
      <w:pPr>
        <w:numPr>
          <w:ilvl w:val="0"/>
          <w:numId w:val="18"/>
        </w:num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1914D0">
      <w:pPr>
        <w:numPr>
          <w:ilvl w:val="0"/>
          <w:numId w:val="18"/>
        </w:num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1914D0">
      <w:pPr>
        <w:numPr>
          <w:ilvl w:val="0"/>
          <w:numId w:val="18"/>
        </w:numPr>
        <w:spacing w:after="0"/>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1914D0">
      <w:pPr>
        <w:spacing w:after="0"/>
        <w:rPr>
          <w:rFonts w:ascii="Arial" w:eastAsia="Times New Roman" w:hAnsi="Arial" w:cs="Arial"/>
          <w:color w:val="000000"/>
          <w:lang w:eastAsia="de-DE"/>
        </w:rPr>
      </w:pPr>
    </w:p>
    <w:p w14:paraId="1251B909" w14:textId="77777777" w:rsidR="00C17C2F" w:rsidRPr="00C17C2F" w:rsidRDefault="00C17C2F" w:rsidP="001914D0">
      <w:pPr>
        <w:spacing w:after="0"/>
        <w:rPr>
          <w:rFonts w:ascii="Arial" w:eastAsia="Times New Roman" w:hAnsi="Arial" w:cs="Arial"/>
          <w:sz w:val="16"/>
          <w:szCs w:val="16"/>
          <w:lang w:eastAsia="de-DE"/>
        </w:rPr>
        <w:sectPr w:rsidR="00C17C2F" w:rsidRPr="00C17C2F" w:rsidSect="00C17C2F">
          <w:footerReference w:type="even" r:id="rId11"/>
          <w:footerReference w:type="default" r:id="rId12"/>
          <w:footerReference w:type="first" r:id="rId13"/>
          <w:type w:val="continuous"/>
          <w:pgSz w:w="11906" w:h="16838" w:code="9"/>
          <w:pgMar w:top="1247" w:right="1117" w:bottom="2157" w:left="1361" w:header="454" w:footer="645" w:gutter="0"/>
          <w:cols w:space="708"/>
          <w:titlePg/>
          <w:docGrid w:linePitch="360"/>
        </w:sectPr>
      </w:pPr>
    </w:p>
    <w:p w14:paraId="722BFE33" w14:textId="77777777" w:rsidR="00697BB9" w:rsidRDefault="00697BB9" w:rsidP="001914D0">
      <w:pPr>
        <w:spacing w:after="0"/>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1914D0">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1914D0">
      <w:pPr>
        <w:spacing w:after="0"/>
        <w:ind w:right="-495"/>
        <w:rPr>
          <w:rFonts w:ascii="Arial" w:eastAsia="Times New Roman" w:hAnsi="Arial" w:cs="Arial"/>
          <w:color w:val="000000"/>
          <w:lang w:eastAsia="de-DE"/>
        </w:rPr>
      </w:pPr>
    </w:p>
    <w:p w14:paraId="202D3A78"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1914D0">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1914D0">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1914D0">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1914D0">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1914D0">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1914D0">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1914D0">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1914D0">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1914D0">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1914D0">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1914D0">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1914D0">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1914D0">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1914D0">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1914D0">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1914D0">
      <w:pPr>
        <w:spacing w:after="0"/>
        <w:ind w:right="-495"/>
        <w:rPr>
          <w:rFonts w:ascii="Arial" w:eastAsia="Times New Roman" w:hAnsi="Arial" w:cs="Arial"/>
          <w:color w:val="000000"/>
          <w:lang w:eastAsia="de-DE"/>
        </w:rPr>
      </w:pPr>
    </w:p>
    <w:p w14:paraId="1ED8E431"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1914D0">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1914D0">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1914D0">
      <w:pPr>
        <w:spacing w:after="0"/>
        <w:ind w:right="-495"/>
        <w:rPr>
          <w:rFonts w:ascii="Arial" w:eastAsia="Times New Roman" w:hAnsi="Arial" w:cs="Arial"/>
          <w:color w:val="000000"/>
          <w:lang w:eastAsia="de-DE"/>
        </w:rPr>
      </w:pPr>
    </w:p>
    <w:p w14:paraId="4157B5A5"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1914D0">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1914D0">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1914D0">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1914D0">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1914D0">
      <w:pPr>
        <w:spacing w:after="0"/>
        <w:ind w:right="-495"/>
        <w:rPr>
          <w:rFonts w:ascii="Arial" w:eastAsia="Times New Roman" w:hAnsi="Arial" w:cs="Arial"/>
          <w:color w:val="000000"/>
          <w:lang w:eastAsia="de-DE"/>
        </w:rPr>
      </w:pPr>
    </w:p>
    <w:p w14:paraId="7E05CFE1" w14:textId="77777777" w:rsidR="00A04591" w:rsidRPr="00A04591" w:rsidRDefault="00A04591" w:rsidP="001914D0">
      <w:pPr>
        <w:spacing w:after="0"/>
        <w:ind w:right="-495"/>
        <w:rPr>
          <w:rFonts w:ascii="Arial" w:eastAsia="Times New Roman" w:hAnsi="Arial" w:cs="Arial"/>
          <w:color w:val="000000"/>
          <w:lang w:eastAsia="de-DE"/>
        </w:rPr>
      </w:pPr>
    </w:p>
    <w:p w14:paraId="4004E58C" w14:textId="77777777" w:rsidR="00A04591" w:rsidRPr="00A04591" w:rsidRDefault="00A04591" w:rsidP="001914D0">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1914D0">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1914D0">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1914D0">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1914D0">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1914D0">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1914D0">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1914D0">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1914D0">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75500266" w14:textId="77777777" w:rsidR="00C16784" w:rsidRDefault="00C16784" w:rsidP="001914D0">
      <w:pPr>
        <w:spacing w:after="0"/>
        <w:rPr>
          <w:rFonts w:ascii="Arial" w:eastAsia="Times New Roman" w:hAnsi="Arial" w:cs="Arial"/>
          <w:lang w:eastAsia="de-DE"/>
        </w:rPr>
      </w:pPr>
      <w:r>
        <w:rPr>
          <w:rFonts w:ascii="Arial" w:eastAsia="Times New Roman" w:hAnsi="Arial" w:cs="Arial"/>
          <w:lang w:eastAsia="de-DE"/>
        </w:rPr>
        <w:br w:type="page"/>
      </w:r>
    </w:p>
    <w:p w14:paraId="57F6D81F" w14:textId="08BA7CBD" w:rsidR="00A04591" w:rsidRPr="00A04591" w:rsidRDefault="00A04591" w:rsidP="001914D0">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1914D0">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1914D0">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1914D0">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1914D0">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1914D0">
      <w:pPr>
        <w:spacing w:after="0"/>
        <w:ind w:right="-495"/>
        <w:rPr>
          <w:rFonts w:ascii="Arial" w:eastAsia="Times New Roman" w:hAnsi="Arial" w:cs="Arial"/>
          <w:color w:val="000000"/>
          <w:lang w:eastAsia="de-DE"/>
        </w:rPr>
      </w:pPr>
    </w:p>
    <w:p w14:paraId="35838DA9" w14:textId="77777777" w:rsidR="00A04591" w:rsidRPr="00A04591" w:rsidRDefault="00A04591" w:rsidP="001914D0">
      <w:pPr>
        <w:spacing w:after="0"/>
        <w:ind w:right="-495"/>
        <w:rPr>
          <w:rFonts w:ascii="Arial" w:eastAsia="Times New Roman" w:hAnsi="Arial" w:cs="Arial"/>
          <w:color w:val="000000"/>
          <w:lang w:eastAsia="de-DE"/>
        </w:rPr>
      </w:pPr>
    </w:p>
    <w:p w14:paraId="12DE651D"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1914D0">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1914D0">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1914D0">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1914D0">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1914D0">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1914D0">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1914D0">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1914D0">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1914D0">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1914D0">
      <w:pPr>
        <w:spacing w:after="0"/>
        <w:ind w:right="-495"/>
        <w:rPr>
          <w:rFonts w:ascii="Arial" w:eastAsia="Times New Roman" w:hAnsi="Arial" w:cs="Arial"/>
          <w:color w:val="000000"/>
          <w:lang w:eastAsia="de-DE"/>
        </w:rPr>
      </w:pPr>
    </w:p>
    <w:p w14:paraId="1594E611"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Notfallaufnahme</w:t>
      </w:r>
    </w:p>
    <w:p w14:paraId="2BF15AA7"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1914D0">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1914D0">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1914D0">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1914D0">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1914D0">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1914D0">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1914D0">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1914D0">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1914D0">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1914D0">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1914D0">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1914D0">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1914D0">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1914D0">
      <w:pPr>
        <w:spacing w:after="0"/>
        <w:ind w:right="-495"/>
        <w:rPr>
          <w:rFonts w:ascii="Arial" w:eastAsia="Times New Roman" w:hAnsi="Arial" w:cs="Arial"/>
          <w:color w:val="000000"/>
          <w:u w:val="single"/>
          <w:lang w:eastAsia="de-DE"/>
        </w:rPr>
      </w:pPr>
    </w:p>
    <w:p w14:paraId="45574769" w14:textId="77777777" w:rsidR="00A04591" w:rsidRPr="00A04591" w:rsidRDefault="00A04591" w:rsidP="001914D0">
      <w:pPr>
        <w:spacing w:after="0"/>
        <w:ind w:right="-495"/>
        <w:rPr>
          <w:rFonts w:ascii="Arial" w:eastAsia="Times New Roman" w:hAnsi="Arial" w:cs="Arial"/>
          <w:color w:val="000000"/>
          <w:u w:val="single"/>
          <w:lang w:eastAsia="de-DE"/>
        </w:rPr>
      </w:pPr>
    </w:p>
    <w:p w14:paraId="405B5F7C" w14:textId="77777777" w:rsidR="00A04591" w:rsidRPr="00A04591" w:rsidRDefault="00A04591" w:rsidP="001914D0">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1914D0">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1914D0">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1914D0">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1914D0">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1914D0">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1914D0">
      <w:pPr>
        <w:spacing w:after="0"/>
        <w:ind w:right="-495"/>
        <w:rPr>
          <w:rFonts w:ascii="Arial" w:eastAsia="Times New Roman" w:hAnsi="Arial" w:cs="Arial"/>
          <w:color w:val="000000"/>
          <w:lang w:eastAsia="de-DE"/>
        </w:rPr>
      </w:pPr>
    </w:p>
    <w:p w14:paraId="3F69CD82"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1914D0">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1914D0">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1914D0">
      <w:pPr>
        <w:spacing w:after="0"/>
        <w:ind w:right="-495"/>
        <w:rPr>
          <w:rFonts w:ascii="Arial" w:eastAsia="Times New Roman" w:hAnsi="Arial" w:cs="Arial"/>
          <w:color w:val="000000"/>
          <w:lang w:eastAsia="de-DE"/>
        </w:rPr>
      </w:pPr>
    </w:p>
    <w:p w14:paraId="6FD03194" w14:textId="77777777" w:rsidR="00A04591" w:rsidRPr="00A04591" w:rsidRDefault="00A04591" w:rsidP="001914D0">
      <w:pPr>
        <w:spacing w:after="0"/>
        <w:ind w:right="-495"/>
        <w:rPr>
          <w:rFonts w:ascii="Arial" w:eastAsia="Times New Roman" w:hAnsi="Arial" w:cs="Arial"/>
          <w:color w:val="000000"/>
          <w:lang w:eastAsia="de-DE"/>
        </w:rPr>
      </w:pPr>
    </w:p>
    <w:p w14:paraId="210AF739"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1914D0">
      <w:pPr>
        <w:spacing w:after="0"/>
        <w:ind w:right="-495"/>
        <w:rPr>
          <w:rFonts w:ascii="Arial" w:eastAsia="Times New Roman" w:hAnsi="Arial" w:cs="Arial"/>
          <w:color w:val="000000"/>
          <w:lang w:eastAsia="de-DE"/>
        </w:rPr>
      </w:pPr>
    </w:p>
    <w:p w14:paraId="58273AFE"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1914D0">
      <w:pPr>
        <w:spacing w:after="0"/>
        <w:ind w:right="-495"/>
        <w:rPr>
          <w:rFonts w:ascii="Arial" w:eastAsia="Times New Roman" w:hAnsi="Arial" w:cs="Arial"/>
          <w:color w:val="000000"/>
          <w:lang w:eastAsia="de-DE"/>
        </w:rPr>
      </w:pPr>
    </w:p>
    <w:p w14:paraId="7C9A9606"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1914D0">
      <w:pPr>
        <w:spacing w:after="0"/>
        <w:ind w:right="-495"/>
        <w:rPr>
          <w:rFonts w:ascii="Arial" w:eastAsia="Times New Roman" w:hAnsi="Arial" w:cs="Arial"/>
          <w:color w:val="000000"/>
          <w:lang w:eastAsia="de-DE"/>
        </w:rPr>
      </w:pPr>
    </w:p>
    <w:p w14:paraId="1D8DC92B"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1914D0">
      <w:pPr>
        <w:spacing w:after="0"/>
        <w:ind w:right="-495"/>
        <w:rPr>
          <w:rFonts w:ascii="Arial" w:eastAsia="Times New Roman" w:hAnsi="Arial" w:cs="Arial"/>
          <w:color w:val="000000"/>
          <w:lang w:eastAsia="de-DE"/>
        </w:rPr>
      </w:pPr>
    </w:p>
    <w:p w14:paraId="259B7F32"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1914D0">
      <w:pPr>
        <w:spacing w:after="0"/>
        <w:ind w:right="-495"/>
        <w:rPr>
          <w:rFonts w:ascii="Arial" w:eastAsia="Times New Roman" w:hAnsi="Arial" w:cs="Arial"/>
          <w:color w:val="000000"/>
          <w:lang w:eastAsia="de-DE"/>
        </w:rPr>
      </w:pPr>
    </w:p>
    <w:p w14:paraId="0ED6270B"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1914D0">
      <w:pPr>
        <w:spacing w:after="0"/>
        <w:ind w:right="-495"/>
        <w:rPr>
          <w:rFonts w:ascii="Arial" w:eastAsia="Times New Roman" w:hAnsi="Arial" w:cs="Arial"/>
          <w:color w:val="000000"/>
          <w:lang w:eastAsia="de-DE"/>
        </w:rPr>
      </w:pPr>
    </w:p>
    <w:p w14:paraId="453A8EC8"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1914D0">
      <w:pPr>
        <w:spacing w:after="0"/>
        <w:ind w:right="-495"/>
        <w:rPr>
          <w:rFonts w:ascii="Arial" w:eastAsia="Times New Roman" w:hAnsi="Arial" w:cs="Arial"/>
          <w:color w:val="000000"/>
          <w:lang w:eastAsia="de-DE"/>
        </w:rPr>
      </w:pPr>
    </w:p>
    <w:p w14:paraId="6C9F5826"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1914D0">
      <w:pPr>
        <w:spacing w:after="0"/>
        <w:ind w:right="-495"/>
        <w:rPr>
          <w:rFonts w:ascii="Arial" w:eastAsia="Times New Roman" w:hAnsi="Arial" w:cs="Arial"/>
          <w:color w:val="000000"/>
          <w:lang w:eastAsia="de-DE"/>
        </w:rPr>
      </w:pPr>
    </w:p>
    <w:p w14:paraId="5988B52E" w14:textId="77777777" w:rsidR="00FC1EAB" w:rsidRPr="00A04591" w:rsidRDefault="00FC1EAB" w:rsidP="001914D0">
      <w:pPr>
        <w:spacing w:after="0"/>
        <w:ind w:right="-495"/>
        <w:rPr>
          <w:rFonts w:ascii="Arial" w:eastAsia="Times New Roman" w:hAnsi="Arial" w:cs="Arial"/>
          <w:color w:val="000000"/>
          <w:lang w:eastAsia="de-DE"/>
        </w:rPr>
      </w:pPr>
    </w:p>
    <w:p w14:paraId="48519174" w14:textId="77777777" w:rsidR="00A04591" w:rsidRPr="00A04591" w:rsidRDefault="00A04591" w:rsidP="001914D0">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75614EB" w14:textId="77777777" w:rsidR="00FC1EAB" w:rsidRPr="00A04591" w:rsidRDefault="00FC1EAB"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1914D0">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1914D0">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1914D0">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771AA4ED" w14:textId="77777777" w:rsidR="00FC1EAB" w:rsidRPr="00A04591" w:rsidRDefault="00FC1EAB" w:rsidP="001914D0">
      <w:pPr>
        <w:tabs>
          <w:tab w:val="left" w:pos="851"/>
          <w:tab w:val="left" w:pos="1701"/>
          <w:tab w:val="left" w:pos="8505"/>
          <w:tab w:val="left" w:pos="9072"/>
        </w:tabs>
        <w:spacing w:after="0"/>
        <w:ind w:right="-495"/>
        <w:rPr>
          <w:rFonts w:ascii="Arial" w:eastAsia="Times New Roman" w:hAnsi="Arial" w:cs="Arial"/>
          <w:color w:val="000000"/>
          <w:lang w:eastAsia="de-DE"/>
        </w:rPr>
      </w:pPr>
    </w:p>
    <w:p w14:paraId="3EDC1627"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1914D0">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1914D0">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1914D0">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55C4A47" w14:textId="77777777" w:rsidR="00071A9B" w:rsidRDefault="00071A9B" w:rsidP="001914D0">
      <w:pPr>
        <w:spacing w:after="0"/>
        <w:rPr>
          <w:rFonts w:ascii="Arial" w:eastAsia="Times New Roman" w:hAnsi="Arial" w:cs="Arial"/>
          <w:lang w:eastAsia="de-DE"/>
        </w:rPr>
      </w:pPr>
      <w:r>
        <w:rPr>
          <w:rFonts w:ascii="Arial" w:eastAsia="Times New Roman" w:hAnsi="Arial" w:cs="Arial"/>
          <w:lang w:eastAsia="de-DE"/>
        </w:rPr>
        <w:br w:type="page"/>
      </w:r>
    </w:p>
    <w:p w14:paraId="46F027F3" w14:textId="59AD3878" w:rsidR="00A04591" w:rsidRPr="00A04591" w:rsidRDefault="00A04591" w:rsidP="001914D0">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Erfolgen Standortbestimmungen mit Mini-CEX / DOPS (Arbeitsplatzbasierte Assessments)?</w:t>
      </w:r>
    </w:p>
    <w:p w14:paraId="66798BC6" w14:textId="4385C51C" w:rsidR="00A04591" w:rsidRPr="00A04591" w:rsidRDefault="00A04591" w:rsidP="001914D0">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mini clinical evaluation exercices direct observation of procedural skills</w:t>
      </w:r>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Wer legt die Durchführung der AbAs fest?</w:t>
      </w:r>
    </w:p>
    <w:p w14:paraId="142100F7"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1914D0">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1914D0">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1914D0">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1914D0">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1914D0">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1914D0">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1914D0">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1914D0">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1914D0">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1914D0">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1914D0">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1914D0">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1914D0">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1914D0">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1914D0">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MedBG</w:t>
      </w:r>
    </w:p>
    <w:p w14:paraId="536BF44C" w14:textId="77777777" w:rsidR="00A04591" w:rsidRPr="00A04591" w:rsidRDefault="00A04591" w:rsidP="001914D0">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1914D0">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1914D0">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«Up-to-Date»)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1914D0">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1914D0">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1914D0">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61756BEE" w14:textId="77777777" w:rsidR="00071A9B" w:rsidRDefault="00071A9B" w:rsidP="001914D0">
      <w:pPr>
        <w:spacing w:after="0"/>
        <w:rPr>
          <w:rFonts w:ascii="Arial" w:eastAsia="Times New Roman" w:hAnsi="Arial" w:cs="Arial"/>
          <w:b/>
          <w:color w:val="000000"/>
          <w:lang w:eastAsia="de-DE"/>
        </w:rPr>
      </w:pPr>
      <w:r>
        <w:rPr>
          <w:rFonts w:ascii="Arial" w:eastAsia="Times New Roman" w:hAnsi="Arial" w:cs="Arial"/>
          <w:b/>
          <w:color w:val="000000"/>
          <w:lang w:eastAsia="de-DE"/>
        </w:rPr>
        <w:br w:type="page"/>
      </w:r>
    </w:p>
    <w:p w14:paraId="7A641192" w14:textId="209A7B35" w:rsidR="00A04591" w:rsidRPr="00A04591" w:rsidRDefault="00A04591" w:rsidP="001914D0">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lastRenderedPageBreak/>
        <w:t>5. Strukturierte Weiterbildung</w:t>
      </w:r>
    </w:p>
    <w:p w14:paraId="6C02FFA1" w14:textId="539C46AD" w:rsidR="00A04591" w:rsidRPr="00A04591" w:rsidRDefault="00A04591" w:rsidP="001914D0">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1914D0">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071A9B" w:rsidRDefault="0094696C" w:rsidP="001914D0">
      <w:pPr>
        <w:tabs>
          <w:tab w:val="left" w:pos="2700"/>
          <w:tab w:val="left" w:pos="4860"/>
          <w:tab w:val="left" w:pos="6120"/>
          <w:tab w:val="left" w:pos="7938"/>
          <w:tab w:val="left" w:pos="8647"/>
        </w:tabs>
        <w:spacing w:after="0"/>
        <w:ind w:right="-495"/>
        <w:rPr>
          <w:rFonts w:ascii="Arial" w:eastAsia="Times New Roman" w:hAnsi="Arial" w:cs="Arial"/>
          <w:color w:val="000000"/>
          <w:sz w:val="18"/>
          <w:szCs w:val="18"/>
          <w:u w:val="single"/>
          <w:lang w:eastAsia="de-DE"/>
        </w:rPr>
      </w:pPr>
    </w:p>
    <w:p w14:paraId="3C5DD8F3" w14:textId="77777777" w:rsidR="00A04591" w:rsidRPr="00A04591" w:rsidRDefault="00A04591" w:rsidP="001914D0">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1914D0">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1914D0">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1914D0">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Von der Institution organisierte oder anerkannte moderierte interdisziplinäre Veranstaltungen (auch Online-Veranstaltungen etc. gemäss</w:t>
            </w:r>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1914D0">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1914D0">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CIRS-Besprechungen</w:t>
            </w:r>
          </w:p>
          <w:p w14:paraId="433E7E8A" w14:textId="1DB01EB3"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1914D0">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Pr="00071A9B" w:rsidRDefault="00A04591" w:rsidP="001914D0">
      <w:pPr>
        <w:spacing w:after="0"/>
        <w:rPr>
          <w:rFonts w:ascii="Arial" w:eastAsia="Times New Roman" w:hAnsi="Arial" w:cs="Arial"/>
          <w:sz w:val="18"/>
          <w:szCs w:val="18"/>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1914D0">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1914D0">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1914D0">
            <w:pPr>
              <w:rPr>
                <w:rFonts w:ascii="Arial" w:hAnsi="Arial" w:cs="Arial"/>
                <w:color w:val="000000"/>
                <w:lang w:eastAsia="de-DE"/>
              </w:rPr>
            </w:pPr>
          </w:p>
        </w:tc>
        <w:tc>
          <w:tcPr>
            <w:tcW w:w="5621" w:type="dxa"/>
          </w:tcPr>
          <w:p w14:paraId="66DA8E69" w14:textId="77777777" w:rsidR="00313329" w:rsidRPr="00A04591" w:rsidRDefault="00313329" w:rsidP="001914D0">
            <w:pPr>
              <w:rPr>
                <w:rFonts w:ascii="Arial" w:hAnsi="Arial" w:cs="Arial"/>
                <w:b/>
                <w:bCs/>
                <w:lang w:val="de-DE" w:eastAsia="de-DE"/>
              </w:rPr>
            </w:pPr>
          </w:p>
        </w:tc>
        <w:tc>
          <w:tcPr>
            <w:tcW w:w="3543" w:type="dxa"/>
          </w:tcPr>
          <w:p w14:paraId="69964143" w14:textId="7729F535" w:rsidR="00313329" w:rsidRPr="00313329" w:rsidRDefault="00313329" w:rsidP="001914D0">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1914D0">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1914D0">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1914D0">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1914D0">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1914D0">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1914D0">
            <w:pPr>
              <w:rPr>
                <w:rFonts w:ascii="Arial" w:hAnsi="Arial" w:cs="Arial"/>
                <w:lang w:val="en-US" w:eastAsia="de-DE"/>
              </w:rPr>
            </w:pPr>
            <w:r w:rsidRPr="00A04591">
              <w:rPr>
                <w:rFonts w:ascii="Arial" w:hAnsi="Arial" w:cs="Arial"/>
                <w:lang w:val="en-US" w:eastAsia="de-DE"/>
              </w:rPr>
              <w:t>CIRS-Besprechungen (Critical Incidence Reporting System)</w:t>
            </w:r>
          </w:p>
        </w:tc>
        <w:tc>
          <w:tcPr>
            <w:tcW w:w="3543" w:type="dxa"/>
          </w:tcPr>
          <w:p w14:paraId="4C0EA389" w14:textId="77777777" w:rsidR="00A04591" w:rsidRPr="00A04591" w:rsidRDefault="00A04591"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Pr="00071A9B" w:rsidRDefault="00A04591" w:rsidP="001914D0">
      <w:pPr>
        <w:spacing w:after="0"/>
        <w:rPr>
          <w:rFonts w:ascii="Arial" w:eastAsia="Times New Roman" w:hAnsi="Arial" w:cs="Arial"/>
          <w:sz w:val="18"/>
          <w:szCs w:val="18"/>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1914D0">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1914D0">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1914D0">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1914D0">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1914D0">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1914D0">
            <w:pPr>
              <w:rPr>
                <w:rFonts w:ascii="Arial" w:hAnsi="Arial" w:cs="Arial"/>
                <w:lang w:val="de-DE" w:eastAsia="de-DE"/>
              </w:rPr>
            </w:pPr>
            <w:r w:rsidRPr="00A04591">
              <w:rPr>
                <w:rFonts w:ascii="Arial" w:hAnsi="Arial" w:cs="Arial"/>
                <w:lang w:val="de-DE" w:eastAsia="de-DE"/>
              </w:rPr>
              <w:t>Praktische Kurse («hands-on»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1914D0">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1914D0">
            <w:pPr>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Pr="00071A9B" w:rsidRDefault="00133200" w:rsidP="001914D0">
      <w:pPr>
        <w:spacing w:after="0"/>
        <w:rPr>
          <w:rFonts w:ascii="Arial" w:eastAsia="Times New Roman" w:hAnsi="Arial" w:cs="Arial"/>
          <w:sz w:val="18"/>
          <w:szCs w:val="18"/>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1914D0">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1914D0">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1914D0">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1914D0">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1914D0">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1914D0">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1914D0">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1914D0">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1914D0">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1914D0">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1914D0">
            <w:pPr>
              <w:rPr>
                <w:rFonts w:ascii="Arial" w:hAnsi="Arial" w:cs="Arial"/>
                <w:lang w:eastAsia="de-DE"/>
              </w:rPr>
            </w:pPr>
            <w:r w:rsidRPr="00A04591">
              <w:rPr>
                <w:rFonts w:ascii="Arial" w:hAnsi="Arial" w:cs="Arial"/>
                <w:lang w:val="de-DE" w:eastAsia="de-DE"/>
              </w:rPr>
              <w:t>Moderiertes Bedside teaching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1914D0">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071A9B" w:rsidRDefault="00A04591" w:rsidP="001914D0">
      <w:pPr>
        <w:tabs>
          <w:tab w:val="left" w:pos="1701"/>
          <w:tab w:val="left" w:pos="4962"/>
          <w:tab w:val="left" w:pos="7938"/>
          <w:tab w:val="left" w:pos="8647"/>
        </w:tabs>
        <w:spacing w:after="0"/>
        <w:ind w:left="1701" w:right="-495" w:hanging="1701"/>
        <w:rPr>
          <w:rFonts w:ascii="Arial" w:eastAsia="Times New Roman" w:hAnsi="Arial" w:cs="Arial"/>
          <w:color w:val="000000"/>
          <w:sz w:val="18"/>
          <w:szCs w:val="18"/>
          <w:lang w:val="de-DE" w:eastAsia="de-DE"/>
        </w:rPr>
      </w:pPr>
    </w:p>
    <w:p w14:paraId="1C3DCEDD" w14:textId="77777777" w:rsidR="00A04591" w:rsidRPr="00A04591" w:rsidRDefault="00A04591" w:rsidP="001914D0">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1914D0">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071A9B" w:rsidRDefault="00A04591" w:rsidP="001914D0">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sz w:val="18"/>
          <w:szCs w:val="18"/>
          <w:lang w:eastAsia="de-DE"/>
        </w:rPr>
      </w:pPr>
    </w:p>
    <w:p w14:paraId="4A0DC087" w14:textId="7EC3EDF7" w:rsidR="00A04591" w:rsidRPr="00A04591" w:rsidRDefault="00F157EF" w:rsidP="001914D0">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071A9B" w:rsidRDefault="00A04591" w:rsidP="001914D0">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sz w:val="18"/>
          <w:szCs w:val="18"/>
          <w:lang w:eastAsia="de-DE"/>
        </w:rPr>
      </w:pPr>
    </w:p>
    <w:p w14:paraId="6CDE9AF1" w14:textId="77777777" w:rsidR="00A04591" w:rsidRPr="00A04591" w:rsidRDefault="00A04591" w:rsidP="001914D0">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1914D0">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1914D0">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1914D0">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1914D0">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071A9B" w:rsidRDefault="00A04591" w:rsidP="001914D0">
      <w:pPr>
        <w:tabs>
          <w:tab w:val="left" w:pos="7938"/>
          <w:tab w:val="left" w:pos="8647"/>
        </w:tabs>
        <w:spacing w:after="0"/>
        <w:ind w:right="-495"/>
        <w:rPr>
          <w:rFonts w:ascii="Arial" w:eastAsia="Times New Roman" w:hAnsi="Arial" w:cs="Arial"/>
          <w:color w:val="000000"/>
          <w:sz w:val="18"/>
          <w:szCs w:val="18"/>
          <w:lang w:eastAsia="de-DE"/>
        </w:rPr>
      </w:pPr>
    </w:p>
    <w:p w14:paraId="2B23CA6C" w14:textId="77777777" w:rsidR="00A04591" w:rsidRPr="00A04591" w:rsidRDefault="00A04591" w:rsidP="001914D0">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1914D0">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00022EA"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Gibt es ein Reporting an die übrigen Weiterzubildenden nach dem Besuch einer externen Weiterbildung durch die Ärztin oder den Arzt in Weiterbildung?</w:t>
      </w:r>
    </w:p>
    <w:p w14:paraId="5048684A"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1914D0">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1914D0">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1914D0">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1914D0">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1914D0">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1914D0">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1914D0">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1914D0">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1914D0">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1914D0">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1914D0">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1914D0">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1914D0">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1914D0">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1914D0">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1914D0">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0074C20" w14:textId="77777777" w:rsidR="001914D0" w:rsidRDefault="001914D0">
      <w:pPr>
        <w:rPr>
          <w:rFonts w:ascii="Arial" w:eastAsia="Times New Roman" w:hAnsi="Arial" w:cs="Arial"/>
          <w:b/>
          <w:color w:val="000000"/>
          <w:lang w:eastAsia="de-DE"/>
        </w:rPr>
      </w:pPr>
      <w:r>
        <w:rPr>
          <w:rFonts w:ascii="Arial" w:eastAsia="Times New Roman" w:hAnsi="Arial" w:cs="Arial"/>
          <w:b/>
          <w:color w:val="000000"/>
          <w:lang w:eastAsia="de-DE"/>
        </w:rPr>
        <w:br w:type="page"/>
      </w:r>
    </w:p>
    <w:p w14:paraId="1C1E175C" w14:textId="377DCBFC" w:rsidR="00A04591" w:rsidRPr="00A04591" w:rsidRDefault="00A04591" w:rsidP="001914D0">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lastRenderedPageBreak/>
        <w:t>8. Qualitätssicherungsmassnahmen und Risiko- und Fehlerkultur</w:t>
      </w:r>
    </w:p>
    <w:p w14:paraId="4972E6F5"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come, etc.).</w:t>
      </w:r>
    </w:p>
    <w:p w14:paraId="58132A3B" w14:textId="77777777" w:rsidR="00A04591" w:rsidRPr="00A04591" w:rsidRDefault="00A04591" w:rsidP="001914D0">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1914D0">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1914D0">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1914D0">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1914D0">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ja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nein</w:t>
      </w:r>
    </w:p>
    <w:p w14:paraId="14BE1E73" w14:textId="77777777" w:rsidR="00A04591" w:rsidRPr="00A04591" w:rsidRDefault="00A04591" w:rsidP="001914D0">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1914D0">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1914D0">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SOP’s </w:t>
      </w:r>
      <w:r w:rsidRPr="00A04591">
        <w:rPr>
          <w:rFonts w:ascii="Arial" w:eastAsia="Times New Roman" w:hAnsi="Arial" w:cs="Arial"/>
          <w:color w:val="000000"/>
          <w:sz w:val="16"/>
          <w:szCs w:val="16"/>
          <w:lang w:eastAsia="de-DE"/>
        </w:rPr>
        <w:t xml:space="preserve">(Standard Operation Procedures = Blau- / Weissbuch, Anleitungen zur Patientenbetreuung etc.) </w:t>
      </w:r>
    </w:p>
    <w:p w14:paraId="31B5FE98"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1914D0">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1914D0">
      <w:pPr>
        <w:spacing w:after="0"/>
        <w:ind w:right="-495"/>
        <w:rPr>
          <w:rFonts w:ascii="Arial" w:eastAsia="Times New Roman" w:hAnsi="Arial" w:cs="Arial"/>
          <w:color w:val="000000"/>
          <w:lang w:eastAsia="de-DE"/>
        </w:rPr>
      </w:pPr>
    </w:p>
    <w:p w14:paraId="294B59F0" w14:textId="77777777" w:rsidR="00530BE7" w:rsidRPr="00A04591" w:rsidRDefault="00530BE7" w:rsidP="001914D0">
      <w:pPr>
        <w:spacing w:after="0"/>
        <w:ind w:right="-495"/>
        <w:rPr>
          <w:rFonts w:ascii="Arial" w:eastAsia="Times New Roman" w:hAnsi="Arial" w:cs="Arial"/>
          <w:color w:val="000000"/>
          <w:lang w:eastAsia="de-DE"/>
        </w:rPr>
      </w:pPr>
    </w:p>
    <w:p w14:paraId="47D536EC" w14:textId="77777777" w:rsidR="00A04591" w:rsidRPr="00A04591" w:rsidRDefault="00A04591" w:rsidP="001914D0">
      <w:pPr>
        <w:spacing w:after="0"/>
        <w:ind w:right="-495"/>
        <w:rPr>
          <w:rFonts w:ascii="Arial" w:eastAsia="Times New Roman" w:hAnsi="Arial" w:cs="Arial"/>
          <w:color w:val="000000"/>
          <w:lang w:eastAsia="de-DE"/>
        </w:rPr>
      </w:pPr>
    </w:p>
    <w:p w14:paraId="59A8E9E1" w14:textId="77777777" w:rsidR="00A04591" w:rsidRPr="00A04591" w:rsidRDefault="00A04591" w:rsidP="001914D0">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1914D0">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1914D0">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1914D0">
      <w:pPr>
        <w:spacing w:after="0"/>
        <w:ind w:right="-495"/>
        <w:rPr>
          <w:rFonts w:ascii="Arial" w:eastAsia="Times New Roman" w:hAnsi="Arial" w:cs="Arial"/>
          <w:color w:val="000000"/>
          <w:lang w:eastAsia="de-DE"/>
        </w:rPr>
      </w:pPr>
    </w:p>
    <w:p w14:paraId="093CCDB6" w14:textId="77777777" w:rsidR="00A04591" w:rsidRPr="00A04591" w:rsidRDefault="00A04591" w:rsidP="001914D0">
      <w:pPr>
        <w:spacing w:after="0"/>
        <w:ind w:right="-495"/>
        <w:rPr>
          <w:rFonts w:ascii="Arial" w:eastAsia="Times New Roman" w:hAnsi="Arial" w:cs="Arial"/>
          <w:color w:val="000000"/>
          <w:lang w:eastAsia="de-DE"/>
        </w:rPr>
      </w:pPr>
    </w:p>
    <w:p w14:paraId="7CAC75BD" w14:textId="77777777" w:rsidR="00A04591" w:rsidRPr="00A04591" w:rsidRDefault="00A04591" w:rsidP="001914D0">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1914D0">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1914D0">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1914D0">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1914D0">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Sie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1914D0">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1914D0">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031B825A" w:rsidR="00A04591" w:rsidRPr="00A04591" w:rsidRDefault="00A04591" w:rsidP="001914D0">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1914D0">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1914D0">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1914D0">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1914D0">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1914D0">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1914D0">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1914D0">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012E9FA" w14:textId="77777777" w:rsidR="00A04591" w:rsidRPr="00A04591" w:rsidRDefault="00A04591" w:rsidP="001914D0">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1914D0">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3CAE85A9" w14:textId="77777777" w:rsidR="00AA2C1D" w:rsidRDefault="00AA2C1D" w:rsidP="001914D0">
      <w:pPr>
        <w:tabs>
          <w:tab w:val="left" w:pos="7740"/>
          <w:tab w:val="left" w:pos="8640"/>
          <w:tab w:val="right" w:pos="9180"/>
        </w:tabs>
        <w:spacing w:after="0"/>
        <w:rPr>
          <w:rFonts w:ascii="Arial" w:eastAsia="Times New Roman" w:hAnsi="Arial" w:cs="Arial"/>
          <w:color w:val="000000"/>
          <w:lang w:eastAsia="de-DE"/>
        </w:rPr>
      </w:pPr>
    </w:p>
    <w:p w14:paraId="0E74AF5C" w14:textId="77777777" w:rsidR="00D0743B" w:rsidRPr="00E10422" w:rsidRDefault="00D0743B" w:rsidP="001914D0">
      <w:pPr>
        <w:tabs>
          <w:tab w:val="left" w:pos="7740"/>
          <w:tab w:val="left" w:pos="8640"/>
          <w:tab w:val="right" w:pos="9180"/>
        </w:tabs>
        <w:spacing w:after="0"/>
        <w:rPr>
          <w:rFonts w:ascii="Arial" w:eastAsia="Times New Roman" w:hAnsi="Arial" w:cs="Arial"/>
          <w:lang w:eastAsia="de-DE"/>
        </w:rPr>
      </w:pPr>
    </w:p>
    <w:p w14:paraId="0FAF1E6F" w14:textId="4BB80912" w:rsidR="00886998" w:rsidRPr="00D43F83" w:rsidRDefault="00E10422" w:rsidP="001914D0">
      <w:pPr>
        <w:tabs>
          <w:tab w:val="left" w:pos="7560"/>
          <w:tab w:val="right" w:pos="9180"/>
        </w:tabs>
        <w:spacing w:after="0"/>
        <w:rPr>
          <w:rFonts w:ascii="Arial" w:eastAsia="Times New Roman" w:hAnsi="Arial" w:cs="Arial"/>
          <w:b/>
          <w:lang w:eastAsia="de-DE"/>
        </w:rPr>
      </w:pPr>
      <w:r w:rsidRPr="00D43F83">
        <w:rPr>
          <w:rFonts w:ascii="Arial" w:eastAsia="Times New Roman" w:hAnsi="Arial" w:cs="Arial"/>
          <w:b/>
          <w:lang w:eastAsia="de-DE"/>
        </w:rPr>
        <w:t>Spezielles</w:t>
      </w:r>
    </w:p>
    <w:p w14:paraId="3D593D45" w14:textId="77777777" w:rsidR="00AA2C1D" w:rsidRPr="00D43F83" w:rsidRDefault="00AA2C1D" w:rsidP="001914D0">
      <w:pPr>
        <w:tabs>
          <w:tab w:val="left" w:pos="6480"/>
        </w:tabs>
        <w:spacing w:after="0"/>
        <w:rPr>
          <w:rFonts w:ascii="Arial" w:eastAsia="Times New Roman" w:hAnsi="Arial" w:cs="Arial"/>
          <w:lang w:eastAsia="de-DE"/>
        </w:rPr>
      </w:pPr>
    </w:p>
    <w:p w14:paraId="23904BBF" w14:textId="77777777" w:rsidR="00AA2C1D" w:rsidRPr="00D43F83" w:rsidRDefault="00AA2C1D" w:rsidP="001914D0">
      <w:pPr>
        <w:spacing w:after="0"/>
        <w:rPr>
          <w:rFonts w:ascii="Arial" w:eastAsia="Times New Roman" w:hAnsi="Arial" w:cs="Arial"/>
          <w:b/>
          <w:lang w:eastAsia="de-DE"/>
        </w:rPr>
      </w:pPr>
      <w:r w:rsidRPr="00D43F83">
        <w:rPr>
          <w:rFonts w:ascii="Arial" w:eastAsia="Times New Roman" w:hAnsi="Arial" w:cs="Arial"/>
          <w:b/>
          <w:lang w:eastAsia="de-DE"/>
        </w:rPr>
        <w:t>Weiterbildungsverantwortliche</w:t>
      </w:r>
    </w:p>
    <w:p w14:paraId="71B6A365" w14:textId="77777777" w:rsidR="00AA2C1D" w:rsidRPr="00D43F83" w:rsidRDefault="00AA2C1D" w:rsidP="001914D0">
      <w:pPr>
        <w:tabs>
          <w:tab w:val="left" w:pos="6804"/>
        </w:tabs>
        <w:spacing w:after="0"/>
        <w:ind w:left="6804" w:hanging="6804"/>
        <w:rPr>
          <w:rFonts w:ascii="Arial" w:eastAsia="Times New Roman" w:hAnsi="Arial" w:cs="Arial"/>
          <w:lang w:eastAsia="de-DE"/>
        </w:rPr>
      </w:pPr>
      <w:r w:rsidRPr="00D43F83">
        <w:rPr>
          <w:rFonts w:ascii="Arial" w:eastAsia="Times New Roman" w:hAnsi="Arial" w:cs="Arial"/>
          <w:lang w:eastAsia="de-DE"/>
        </w:rPr>
        <w:t>Name des Chefarztes (CA) oder des Weiterbildungsverantwortlichen:</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Text8"/>
            <w:enabled/>
            <w:calcOnExit w:val="0"/>
            <w:textInput/>
          </w:ffData>
        </w:fldChar>
      </w:r>
      <w:bookmarkStart w:id="40" w:name="Text8"/>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lang w:eastAsia="de-DE"/>
        </w:rPr>
        <w:fldChar w:fldCharType="end"/>
      </w:r>
      <w:bookmarkEnd w:id="40"/>
    </w:p>
    <w:p w14:paraId="06A73EB3" w14:textId="77777777" w:rsidR="00AA2C1D" w:rsidRPr="00D43F83" w:rsidRDefault="00AA2C1D" w:rsidP="001914D0">
      <w:pPr>
        <w:tabs>
          <w:tab w:val="left" w:pos="1980"/>
          <w:tab w:val="left" w:pos="6480"/>
        </w:tabs>
        <w:spacing w:after="0"/>
        <w:rPr>
          <w:rFonts w:ascii="Arial" w:eastAsia="Times New Roman" w:hAnsi="Arial" w:cs="Arial"/>
          <w:lang w:eastAsia="de-DE"/>
        </w:rPr>
      </w:pPr>
      <w:r w:rsidRPr="00D43F83">
        <w:rPr>
          <w:rFonts w:ascii="Arial" w:eastAsia="Times New Roman" w:hAnsi="Arial" w:cs="Arial"/>
          <w:lang w:eastAsia="de-DE"/>
        </w:rPr>
        <w:t>Verantwortlich seit</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Text4"/>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Arial" w:eastAsia="Times New Roman" w:hAnsi="Arial" w:cs="Arial"/>
          <w:lang w:eastAsia="de-DE"/>
        </w:rPr>
        <w:fldChar w:fldCharType="end"/>
      </w:r>
      <w:r w:rsidRPr="00D43F83">
        <w:rPr>
          <w:rFonts w:ascii="Arial" w:eastAsia="Times New Roman" w:hAnsi="Arial" w:cs="Arial"/>
          <w:lang w:eastAsia="de-DE"/>
        </w:rPr>
        <w:tab/>
        <w:t xml:space="preserve">Anstellungsgrad </w:t>
      </w:r>
      <w:r w:rsidRPr="00D43F83">
        <w:rPr>
          <w:rFonts w:ascii="Arial" w:eastAsia="Times New Roman" w:hAnsi="Arial" w:cs="Arial"/>
          <w:lang w:eastAsia="de-DE"/>
        </w:rPr>
        <w:fldChar w:fldCharType="begin">
          <w:ffData>
            <w:name w:val="Text5"/>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w:t>
      </w:r>
    </w:p>
    <w:p w14:paraId="591D06CF" w14:textId="77777777" w:rsidR="00AA2C1D" w:rsidRPr="00D43F83" w:rsidRDefault="00AA2C1D" w:rsidP="001914D0">
      <w:pPr>
        <w:tabs>
          <w:tab w:val="left" w:pos="1980"/>
          <w:tab w:val="left" w:pos="6480"/>
        </w:tabs>
        <w:spacing w:after="0"/>
        <w:rPr>
          <w:rFonts w:ascii="Arial" w:eastAsia="Times New Roman" w:hAnsi="Arial" w:cs="Arial"/>
          <w:lang w:eastAsia="de-DE"/>
        </w:rPr>
      </w:pPr>
      <w:r w:rsidRPr="00D43F83">
        <w:rPr>
          <w:rFonts w:ascii="Arial" w:eastAsia="Times New Roman" w:hAnsi="Arial" w:cs="Arial"/>
          <w:lang w:eastAsia="de-DE"/>
        </w:rPr>
        <w:t>Name Stellvertreter</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Text6"/>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Arial" w:eastAsia="Times New Roman" w:hAnsi="Arial" w:cs="Arial"/>
          <w:lang w:eastAsia="de-DE"/>
        </w:rPr>
        <w:fldChar w:fldCharType="end"/>
      </w:r>
      <w:r w:rsidRPr="00D43F83">
        <w:rPr>
          <w:rFonts w:ascii="Arial" w:eastAsia="Times New Roman" w:hAnsi="Arial" w:cs="Arial"/>
          <w:lang w:val="de-DE" w:eastAsia="de-DE"/>
        </w:rPr>
        <w:tab/>
      </w:r>
      <w:r w:rsidRPr="00D43F83">
        <w:rPr>
          <w:rFonts w:ascii="Arial" w:eastAsia="Times New Roman" w:hAnsi="Arial" w:cs="Arial"/>
          <w:lang w:eastAsia="de-DE"/>
        </w:rPr>
        <w:t xml:space="preserve">Anstellungsgrad </w:t>
      </w:r>
      <w:bookmarkStart w:id="41" w:name="Text7"/>
      <w:r w:rsidRPr="00D43F83">
        <w:rPr>
          <w:rFonts w:ascii="Arial" w:eastAsia="Times New Roman" w:hAnsi="Arial" w:cs="Arial"/>
          <w:lang w:eastAsia="de-DE"/>
        </w:rPr>
        <w:fldChar w:fldCharType="begin">
          <w:ffData>
            <w:name w:val="Text7"/>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Arial" w:eastAsia="Times New Roman" w:hAnsi="Arial" w:cs="Arial"/>
          <w:lang w:eastAsia="de-DE"/>
        </w:rPr>
        <w:fldChar w:fldCharType="end"/>
      </w:r>
      <w:bookmarkEnd w:id="41"/>
      <w:r w:rsidRPr="00D43F83">
        <w:rPr>
          <w:rFonts w:ascii="Arial" w:eastAsia="Times New Roman" w:hAnsi="Arial" w:cs="Arial"/>
          <w:lang w:eastAsia="de-DE"/>
        </w:rPr>
        <w:t xml:space="preserve"> %</w:t>
      </w:r>
    </w:p>
    <w:p w14:paraId="499B0C5D" w14:textId="77777777" w:rsidR="00AA2C1D" w:rsidRPr="00D43F83" w:rsidRDefault="00AA2C1D" w:rsidP="001914D0">
      <w:pPr>
        <w:tabs>
          <w:tab w:val="left" w:pos="1980"/>
          <w:tab w:val="left" w:pos="6480"/>
        </w:tabs>
        <w:spacing w:after="0"/>
        <w:rPr>
          <w:rFonts w:ascii="Arial" w:eastAsia="Times New Roman" w:hAnsi="Arial" w:cs="Arial"/>
          <w:lang w:eastAsia="de-DE"/>
        </w:rPr>
      </w:pPr>
    </w:p>
    <w:p w14:paraId="5C362B78" w14:textId="77777777" w:rsidR="00AA2C1D" w:rsidRPr="00D43F83" w:rsidRDefault="00AA2C1D" w:rsidP="001914D0">
      <w:pPr>
        <w:tabs>
          <w:tab w:val="left" w:pos="720"/>
          <w:tab w:val="left" w:pos="7230"/>
        </w:tabs>
        <w:spacing w:after="0"/>
        <w:rPr>
          <w:rFonts w:ascii="Arial" w:eastAsia="Times New Roman" w:hAnsi="Arial" w:cs="Arial"/>
          <w:lang w:eastAsia="de-DE"/>
        </w:rPr>
      </w:pPr>
      <w:bookmarkStart w:id="42" w:name="_Hlk190156571"/>
      <w:r w:rsidRPr="00D43F83">
        <w:rPr>
          <w:rFonts w:ascii="Arial" w:eastAsia="Times New Roman" w:hAnsi="Arial" w:cs="Arial"/>
          <w:lang w:eastAsia="de-DE"/>
        </w:rPr>
        <w:t>Leiter mit Lehrtätigkeit (Universität, postgradualer Unterricht, Weiterbildungs- und Fortbildungskurse)?</w:t>
      </w:r>
    </w:p>
    <w:p w14:paraId="252E72B6" w14:textId="77777777" w:rsidR="00AA2C1D" w:rsidRPr="00D43F83" w:rsidRDefault="00AA2C1D" w:rsidP="001914D0">
      <w:pPr>
        <w:tabs>
          <w:tab w:val="left" w:pos="720"/>
          <w:tab w:val="left" w:pos="723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01F37AFA" w14:textId="77777777" w:rsidR="00AA2C1D" w:rsidRPr="00D43F83" w:rsidRDefault="00AA2C1D" w:rsidP="001914D0">
      <w:pPr>
        <w:tabs>
          <w:tab w:val="left" w:pos="720"/>
          <w:tab w:val="left" w:pos="1980"/>
          <w:tab w:val="left" w:pos="6480"/>
          <w:tab w:val="left" w:pos="7230"/>
        </w:tabs>
        <w:spacing w:after="0"/>
        <w:rPr>
          <w:rFonts w:ascii="Arial" w:eastAsia="Times New Roman" w:hAnsi="Arial" w:cs="Arial"/>
          <w:lang w:eastAsia="de-DE"/>
        </w:rPr>
      </w:pPr>
    </w:p>
    <w:p w14:paraId="74C1678A" w14:textId="77777777" w:rsidR="00AA2C1D" w:rsidRPr="00D43F83" w:rsidRDefault="00AA2C1D" w:rsidP="001914D0">
      <w:pPr>
        <w:tabs>
          <w:tab w:val="left" w:pos="720"/>
          <w:tab w:val="left" w:pos="7230"/>
        </w:tabs>
        <w:spacing w:after="0"/>
        <w:rPr>
          <w:rFonts w:ascii="Arial" w:eastAsia="Times New Roman" w:hAnsi="Arial" w:cs="Arial"/>
          <w:lang w:eastAsia="de-DE"/>
        </w:rPr>
      </w:pPr>
      <w:r w:rsidRPr="00D43F83">
        <w:rPr>
          <w:rFonts w:ascii="Arial" w:eastAsia="Times New Roman" w:hAnsi="Arial" w:cs="Arial"/>
          <w:lang w:eastAsia="de-DE"/>
        </w:rPr>
        <w:t>Verhältnis Weiterzubildende/Kaderärzte (exkl. Leiter) unter 2,5:1</w:t>
      </w:r>
    </w:p>
    <w:p w14:paraId="3AAE051C" w14:textId="77777777" w:rsidR="00AA2C1D" w:rsidRPr="00D43F83" w:rsidRDefault="00AA2C1D" w:rsidP="001914D0">
      <w:pPr>
        <w:tabs>
          <w:tab w:val="left" w:pos="720"/>
          <w:tab w:val="left" w:pos="723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4106C3D6" w14:textId="77777777" w:rsidR="00AA2C1D" w:rsidRPr="00D43F83" w:rsidRDefault="00AA2C1D" w:rsidP="001914D0">
      <w:pPr>
        <w:tabs>
          <w:tab w:val="left" w:pos="1980"/>
          <w:tab w:val="left" w:pos="6480"/>
        </w:tabs>
        <w:spacing w:after="0"/>
        <w:rPr>
          <w:rFonts w:ascii="Arial" w:eastAsia="Times New Roman" w:hAnsi="Arial" w:cs="Arial"/>
          <w:lang w:eastAsia="de-DE"/>
        </w:rPr>
      </w:pPr>
    </w:p>
    <w:p w14:paraId="3B93B937" w14:textId="77777777" w:rsidR="00AA2C1D" w:rsidRPr="00D43F83" w:rsidRDefault="00AA2C1D" w:rsidP="001914D0">
      <w:pPr>
        <w:tabs>
          <w:tab w:val="left" w:pos="6480"/>
        </w:tabs>
        <w:spacing w:after="0"/>
        <w:ind w:right="-307"/>
        <w:rPr>
          <w:rFonts w:ascii="Arial" w:eastAsia="Times New Roman" w:hAnsi="Arial" w:cs="Arial"/>
          <w:b/>
          <w:lang w:eastAsia="de-DE"/>
        </w:rPr>
      </w:pPr>
      <w:r w:rsidRPr="00D43F83">
        <w:rPr>
          <w:rFonts w:ascii="Arial" w:eastAsia="Times New Roman" w:hAnsi="Arial" w:cs="Arial"/>
          <w:b/>
          <w:lang w:eastAsia="de-DE"/>
        </w:rPr>
        <w:t xml:space="preserve">Externer Supervisor mit </w:t>
      </w:r>
      <w:r w:rsidRPr="00D43F83">
        <w:rPr>
          <w:rFonts w:ascii="Arial" w:eastAsia="Times New Roman" w:hAnsi="Arial" w:cs="Arial"/>
          <w:b/>
          <w:color w:val="000000"/>
          <w:lang w:eastAsia="de-CH"/>
        </w:rPr>
        <w:t xml:space="preserve">Schwerpunkt </w:t>
      </w:r>
      <w:r w:rsidRPr="00D43F83">
        <w:rPr>
          <w:rFonts w:ascii="Arial" w:eastAsia="Times New Roman" w:hAnsi="Arial" w:cs="Arial"/>
          <w:b/>
          <w:lang w:eastAsia="de-DE"/>
        </w:rPr>
        <w:t>Psychiatrie und Psychotherapie der Abhängigkeitserkrankungen</w:t>
      </w:r>
    </w:p>
    <w:p w14:paraId="2D354FF8" w14:textId="77777777" w:rsidR="00AA2C1D" w:rsidRPr="00D43F83" w:rsidRDefault="00AA2C1D" w:rsidP="001914D0">
      <w:pPr>
        <w:spacing w:after="0"/>
        <w:rPr>
          <w:rFonts w:ascii="Arial" w:eastAsia="Times New Roman" w:hAnsi="Arial" w:cs="Arial"/>
          <w:lang w:eastAsia="de-DE"/>
        </w:rPr>
      </w:pPr>
      <w:r w:rsidRPr="00D43F83">
        <w:rPr>
          <w:rFonts w:ascii="Arial" w:eastAsia="Times New Roman" w:hAnsi="Arial" w:cs="Arial"/>
          <w:lang w:eastAsia="de-DE"/>
        </w:rPr>
        <w:t>Name</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Text2"/>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Times New Roman" w:eastAsia="Times New Roman" w:hAnsi="Times New Roman" w:cs="Arial"/>
          <w:noProof/>
          <w:lang w:eastAsia="de-DE"/>
        </w:rPr>
        <w:t> </w:t>
      </w:r>
      <w:r w:rsidRPr="00D43F83">
        <w:rPr>
          <w:rFonts w:ascii="Arial" w:eastAsia="Times New Roman" w:hAnsi="Arial" w:cs="Arial"/>
          <w:lang w:eastAsia="de-DE"/>
        </w:rPr>
        <w:fldChar w:fldCharType="end"/>
      </w:r>
    </w:p>
    <w:p w14:paraId="7149A087" w14:textId="77777777" w:rsidR="00AA2C1D" w:rsidRPr="00D43F83" w:rsidRDefault="00AA2C1D" w:rsidP="001914D0">
      <w:pPr>
        <w:tabs>
          <w:tab w:val="left" w:pos="720"/>
          <w:tab w:val="left" w:pos="6804"/>
          <w:tab w:val="left" w:pos="7938"/>
        </w:tabs>
        <w:spacing w:after="0"/>
        <w:rPr>
          <w:rFonts w:ascii="Arial" w:eastAsia="Times New Roman" w:hAnsi="Arial" w:cs="Arial"/>
          <w:color w:val="000000"/>
          <w:lang w:eastAsia="de-CH"/>
        </w:rPr>
      </w:pPr>
      <w:r w:rsidRPr="00D43F83">
        <w:rPr>
          <w:rFonts w:ascii="Arial" w:eastAsia="Times New Roman" w:hAnsi="Arial" w:cs="Arial"/>
          <w:lang w:eastAsia="de-DE"/>
        </w:rPr>
        <w:t>Gewährt mindestens 10 Supervisionsstunden pro Jahr</w:t>
      </w:r>
      <w:r w:rsidRPr="00D43F83">
        <w:rPr>
          <w:rFonts w:ascii="Arial" w:eastAsia="Times New Roman" w:hAnsi="Arial" w:cs="Arial"/>
          <w:lang w:eastAsia="de-DE"/>
        </w:rPr>
        <w:tab/>
      </w: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30A0472A" w14:textId="77777777" w:rsidR="00AA2C1D" w:rsidRPr="00D43F83" w:rsidRDefault="00AA2C1D" w:rsidP="001914D0">
      <w:pPr>
        <w:spacing w:after="0"/>
        <w:rPr>
          <w:rFonts w:ascii="Arial" w:eastAsia="Times New Roman" w:hAnsi="Arial" w:cs="Arial"/>
          <w:color w:val="000000"/>
          <w:lang w:eastAsia="de-CH"/>
        </w:rPr>
      </w:pPr>
    </w:p>
    <w:p w14:paraId="0FD6F44C" w14:textId="77777777" w:rsidR="00AA2C1D" w:rsidRPr="00D43F83" w:rsidRDefault="00AA2C1D" w:rsidP="001914D0">
      <w:pPr>
        <w:tabs>
          <w:tab w:val="left" w:pos="3402"/>
          <w:tab w:val="left" w:pos="5103"/>
          <w:tab w:val="left" w:pos="6804"/>
        </w:tabs>
        <w:spacing w:after="0"/>
        <w:rPr>
          <w:rFonts w:ascii="Arial" w:eastAsia="Times New Roman" w:hAnsi="Arial" w:cs="Arial"/>
          <w:color w:val="000000"/>
          <w:lang w:eastAsia="de-CH"/>
        </w:rPr>
      </w:pPr>
      <w:r w:rsidRPr="00D43F83">
        <w:rPr>
          <w:rFonts w:ascii="Arial" w:eastAsia="Times New Roman" w:hAnsi="Arial" w:cs="Arial"/>
          <w:color w:val="000000"/>
          <w:lang w:eastAsia="de-CH"/>
        </w:rPr>
        <w:t>Setting Ihrer Institution?</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ambulant</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stationär</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ambulant und stationär</w:t>
      </w:r>
    </w:p>
    <w:p w14:paraId="4466B983" w14:textId="77777777" w:rsidR="00AA2C1D" w:rsidRPr="00D43F83" w:rsidRDefault="00AA2C1D" w:rsidP="001914D0">
      <w:pPr>
        <w:spacing w:after="0"/>
        <w:rPr>
          <w:rFonts w:ascii="Arial" w:eastAsia="Times New Roman" w:hAnsi="Arial" w:cs="Arial"/>
          <w:color w:val="000000"/>
          <w:lang w:eastAsia="de-CH"/>
        </w:rPr>
      </w:pPr>
    </w:p>
    <w:p w14:paraId="33E7AF62" w14:textId="77777777" w:rsidR="00AA2C1D" w:rsidRPr="00D43F83" w:rsidRDefault="00AA2C1D" w:rsidP="001914D0">
      <w:pPr>
        <w:spacing w:after="0"/>
        <w:rPr>
          <w:rFonts w:ascii="Arial" w:eastAsia="Times New Roman" w:hAnsi="Arial" w:cs="Arial"/>
          <w:color w:val="000000"/>
          <w:lang w:eastAsia="de-CH"/>
        </w:rPr>
      </w:pPr>
      <w:r w:rsidRPr="00D43F83">
        <w:rPr>
          <w:rFonts w:ascii="Arial" w:eastAsia="Times New Roman" w:hAnsi="Arial" w:cs="Arial"/>
          <w:color w:val="000000"/>
          <w:lang w:eastAsia="de-CH"/>
        </w:rPr>
        <w:t>Gewährt Ihre Institution interdisziplinäre Diagnostik, Behandlung, Beratung und Betreuung?</w:t>
      </w:r>
    </w:p>
    <w:p w14:paraId="5A3FFF71"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bookmarkStart w:id="43" w:name="Kontrollkästchen1"/>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bookmarkEnd w:id="43"/>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bookmarkStart w:id="44" w:name="Kontrollkästchen2"/>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bookmarkEnd w:id="44"/>
      <w:r w:rsidRPr="00D43F83">
        <w:rPr>
          <w:rFonts w:ascii="Arial" w:eastAsia="Times New Roman" w:hAnsi="Arial" w:cs="Arial"/>
          <w:color w:val="000000"/>
          <w:lang w:eastAsia="de-CH"/>
        </w:rPr>
        <w:t xml:space="preserve"> nein</w:t>
      </w:r>
    </w:p>
    <w:p w14:paraId="64377EC5" w14:textId="77777777" w:rsidR="00AA2C1D" w:rsidRPr="00D43F83" w:rsidRDefault="00AA2C1D" w:rsidP="001914D0">
      <w:pPr>
        <w:spacing w:after="0"/>
        <w:rPr>
          <w:rFonts w:ascii="Arial" w:eastAsia="Times New Roman" w:hAnsi="Arial" w:cs="Arial"/>
          <w:color w:val="000000"/>
          <w:lang w:eastAsia="de-CH"/>
        </w:rPr>
      </w:pPr>
    </w:p>
    <w:p w14:paraId="40073AE9" w14:textId="77777777" w:rsidR="00AA2C1D" w:rsidRPr="00D43F83" w:rsidRDefault="00AA2C1D" w:rsidP="001914D0">
      <w:pPr>
        <w:spacing w:after="0"/>
        <w:rPr>
          <w:rFonts w:ascii="Arial" w:eastAsia="Times New Roman" w:hAnsi="Arial" w:cs="Arial"/>
          <w:color w:val="000000"/>
          <w:lang w:eastAsia="de-CH"/>
        </w:rPr>
      </w:pPr>
      <w:r w:rsidRPr="00D43F83">
        <w:rPr>
          <w:rFonts w:ascii="Arial" w:eastAsia="Times New Roman" w:hAnsi="Arial" w:cs="Arial"/>
          <w:color w:val="000000"/>
          <w:lang w:eastAsia="de-CH"/>
        </w:rPr>
        <w:t xml:space="preserve">Bieten Sie einen </w:t>
      </w:r>
      <w:proofErr w:type="spellStart"/>
      <w:r w:rsidRPr="00D43F83">
        <w:rPr>
          <w:rFonts w:ascii="Arial" w:eastAsia="Times New Roman" w:hAnsi="Arial" w:cs="Arial"/>
          <w:color w:val="000000"/>
          <w:lang w:eastAsia="de-CH"/>
        </w:rPr>
        <w:t>Konsiliar</w:t>
      </w:r>
      <w:proofErr w:type="spellEnd"/>
      <w:r w:rsidRPr="00D43F83">
        <w:rPr>
          <w:rFonts w:ascii="Arial" w:eastAsia="Times New Roman" w:hAnsi="Arial" w:cs="Arial"/>
          <w:color w:val="000000"/>
          <w:lang w:eastAsia="de-CH"/>
        </w:rPr>
        <w:t xml:space="preserve">- und </w:t>
      </w:r>
      <w:proofErr w:type="spellStart"/>
      <w:r w:rsidRPr="00D43F83">
        <w:rPr>
          <w:rFonts w:ascii="Arial" w:eastAsia="Times New Roman" w:hAnsi="Arial" w:cs="Arial"/>
          <w:color w:val="000000"/>
          <w:lang w:eastAsia="de-CH"/>
        </w:rPr>
        <w:t>Liaisondienst</w:t>
      </w:r>
      <w:proofErr w:type="spellEnd"/>
      <w:r w:rsidRPr="00D43F83">
        <w:rPr>
          <w:rFonts w:ascii="Arial" w:eastAsia="Times New Roman" w:hAnsi="Arial" w:cs="Arial"/>
          <w:color w:val="000000"/>
          <w:lang w:eastAsia="de-CH"/>
        </w:rPr>
        <w:t xml:space="preserve"> für Patienten mit komorbider Abhängigkeitserkrankungen für Spitäler oder Heime an?</w:t>
      </w:r>
    </w:p>
    <w:p w14:paraId="706BD355"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73976A26" w14:textId="77777777" w:rsidR="00AA2C1D" w:rsidRPr="00D43F83" w:rsidRDefault="00AA2C1D" w:rsidP="001914D0">
      <w:pPr>
        <w:tabs>
          <w:tab w:val="left" w:pos="720"/>
        </w:tabs>
        <w:spacing w:after="0"/>
        <w:rPr>
          <w:rFonts w:ascii="Arial" w:eastAsia="Times New Roman" w:hAnsi="Arial" w:cs="Arial"/>
          <w:color w:val="000000"/>
          <w:lang w:eastAsia="de-CH"/>
        </w:rPr>
      </w:pPr>
    </w:p>
    <w:p w14:paraId="12D020D4"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t>Führen Sie eine suchtmedizinische Tagesklinik?</w:t>
      </w:r>
    </w:p>
    <w:p w14:paraId="55882394"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747C059E"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t>Bieten Sie medikamentöse Substitutionen an?</w:t>
      </w:r>
    </w:p>
    <w:p w14:paraId="54F08412" w14:textId="77777777"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p>
    <w:p w14:paraId="2FB90A70" w14:textId="77777777" w:rsidR="00AA2C1D" w:rsidRPr="00D43F83" w:rsidRDefault="00AA2C1D" w:rsidP="001914D0">
      <w:pPr>
        <w:tabs>
          <w:tab w:val="left" w:pos="720"/>
        </w:tabs>
        <w:spacing w:after="0"/>
        <w:rPr>
          <w:rFonts w:ascii="Arial" w:eastAsia="Times New Roman" w:hAnsi="Arial" w:cs="Arial"/>
          <w:color w:val="000000"/>
          <w:lang w:eastAsia="de-CH"/>
        </w:rPr>
      </w:pPr>
    </w:p>
    <w:p w14:paraId="68D2359D" w14:textId="77777777" w:rsidR="00AA2C1D" w:rsidRPr="00D43F83" w:rsidRDefault="00AA2C1D" w:rsidP="001914D0">
      <w:pPr>
        <w:spacing w:after="0"/>
        <w:rPr>
          <w:rFonts w:ascii="Arial" w:eastAsia="Times New Roman" w:hAnsi="Arial" w:cs="Arial"/>
          <w:color w:val="000000"/>
          <w:lang w:eastAsia="de-CH"/>
        </w:rPr>
      </w:pPr>
      <w:r w:rsidRPr="00D43F83">
        <w:rPr>
          <w:rFonts w:ascii="Arial" w:eastAsia="Times New Roman" w:hAnsi="Arial" w:cs="Arial"/>
          <w:color w:val="000000"/>
          <w:lang w:eastAsia="de-CH"/>
        </w:rPr>
        <w:t xml:space="preserve">Gewährt Ihre Institution den Kandidaten den Besuch externer Veranstaltungen, insbesondere des SSAM-Weiterbildungskurses zur Erreichung des Schwerpunktes? </w:t>
      </w:r>
    </w:p>
    <w:p w14:paraId="7059C3AD" w14:textId="4C0C7AB6" w:rsidR="00AA2C1D" w:rsidRPr="00D43F83" w:rsidRDefault="00AA2C1D" w:rsidP="001914D0">
      <w:pPr>
        <w:tabs>
          <w:tab w:val="left" w:pos="720"/>
        </w:tabs>
        <w:spacing w:after="0"/>
        <w:rPr>
          <w:rFonts w:ascii="Arial" w:eastAsia="Times New Roman" w:hAnsi="Arial" w:cs="Arial"/>
          <w:color w:val="000000"/>
          <w:lang w:eastAsia="de-CH"/>
        </w:rPr>
      </w:pPr>
      <w:r w:rsidRPr="00D43F83">
        <w:rPr>
          <w:rFonts w:ascii="Arial" w:eastAsia="Times New Roman" w:hAnsi="Arial" w:cs="Arial"/>
          <w:color w:val="000000"/>
          <w:lang w:eastAsia="de-CH"/>
        </w:rPr>
        <w:fldChar w:fldCharType="begin">
          <w:ffData>
            <w:name w:val="Kontrollkästchen1"/>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ja</w:t>
      </w:r>
      <w:r w:rsidRPr="00D43F83">
        <w:rPr>
          <w:rFonts w:ascii="Arial" w:eastAsia="Times New Roman" w:hAnsi="Arial" w:cs="Arial"/>
          <w:color w:val="000000"/>
          <w:lang w:eastAsia="de-CH"/>
        </w:rPr>
        <w:tab/>
      </w:r>
      <w:r w:rsidRPr="00D43F83">
        <w:rPr>
          <w:rFonts w:ascii="Arial" w:eastAsia="Times New Roman" w:hAnsi="Arial" w:cs="Arial"/>
          <w:color w:val="000000"/>
          <w:lang w:eastAsia="de-CH"/>
        </w:rPr>
        <w:fldChar w:fldCharType="begin">
          <w:ffData>
            <w:name w:val="Kontrollkästchen2"/>
            <w:enabled/>
            <w:calcOnExit w:val="0"/>
            <w:checkBox>
              <w:sizeAuto/>
              <w:default w:val="0"/>
            </w:checkBox>
          </w:ffData>
        </w:fldChar>
      </w:r>
      <w:r w:rsidRPr="00D43F83">
        <w:rPr>
          <w:rFonts w:ascii="Arial" w:eastAsia="Times New Roman" w:hAnsi="Arial" w:cs="Arial"/>
          <w:color w:val="000000"/>
          <w:lang w:eastAsia="de-CH"/>
        </w:rPr>
        <w:instrText xml:space="preserve"> FORMCHECKBOX </w:instrText>
      </w:r>
      <w:r w:rsidRPr="00D43F83">
        <w:rPr>
          <w:rFonts w:ascii="Arial" w:eastAsia="Times New Roman" w:hAnsi="Arial" w:cs="Arial"/>
          <w:color w:val="000000"/>
          <w:lang w:eastAsia="de-CH"/>
        </w:rPr>
      </w:r>
      <w:r w:rsidRPr="00D43F83">
        <w:rPr>
          <w:rFonts w:ascii="Arial" w:eastAsia="Times New Roman" w:hAnsi="Arial" w:cs="Arial"/>
          <w:color w:val="000000"/>
          <w:lang w:eastAsia="de-CH"/>
        </w:rPr>
        <w:fldChar w:fldCharType="separate"/>
      </w:r>
      <w:r w:rsidRPr="00D43F83">
        <w:rPr>
          <w:rFonts w:ascii="Arial" w:eastAsia="Times New Roman" w:hAnsi="Arial" w:cs="Arial"/>
          <w:color w:val="000000"/>
          <w:lang w:eastAsia="de-CH"/>
        </w:rPr>
        <w:fldChar w:fldCharType="end"/>
      </w:r>
      <w:r w:rsidRPr="00D43F83">
        <w:rPr>
          <w:rFonts w:ascii="Arial" w:eastAsia="Times New Roman" w:hAnsi="Arial" w:cs="Arial"/>
          <w:color w:val="000000"/>
          <w:lang w:eastAsia="de-CH"/>
        </w:rPr>
        <w:t xml:space="preserve"> nein</w:t>
      </w:r>
      <w:bookmarkEnd w:id="42"/>
      <w:r w:rsidRPr="00D43F83">
        <w:rPr>
          <w:rFonts w:ascii="Arial" w:eastAsia="Times New Roman" w:hAnsi="Arial" w:cs="Arial"/>
          <w:color w:val="000000"/>
          <w:lang w:eastAsia="de-CH"/>
        </w:rPr>
        <w:br/>
      </w:r>
    </w:p>
    <w:p w14:paraId="34F50998" w14:textId="77777777" w:rsidR="001914D0" w:rsidRDefault="001914D0">
      <w:r>
        <w:br w:type="page"/>
      </w:r>
    </w:p>
    <w:p w14:paraId="6C204641" w14:textId="73E86198" w:rsidR="00886998" w:rsidRPr="00D43F83" w:rsidRDefault="00886998" w:rsidP="001914D0">
      <w:pPr>
        <w:tabs>
          <w:tab w:val="left" w:pos="1080"/>
          <w:tab w:val="right" w:pos="9180"/>
        </w:tabs>
        <w:spacing w:after="0"/>
      </w:pPr>
      <w:r w:rsidRPr="00D43F83">
        <w:lastRenderedPageBreak/>
        <w:t>Kantonaler Versorgungsauftrag</w:t>
      </w:r>
    </w:p>
    <w:p w14:paraId="489673FC" w14:textId="77777777" w:rsidR="00886998" w:rsidRPr="00D43F83" w:rsidRDefault="00886998"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146F8ABE" w14:textId="77777777" w:rsidR="00886998" w:rsidRPr="001914D0" w:rsidRDefault="00886998" w:rsidP="001914D0">
      <w:pPr>
        <w:tabs>
          <w:tab w:val="left" w:pos="900"/>
          <w:tab w:val="left" w:pos="4500"/>
          <w:tab w:val="left" w:pos="5940"/>
          <w:tab w:val="left" w:pos="7740"/>
          <w:tab w:val="left" w:pos="7920"/>
          <w:tab w:val="right" w:pos="9180"/>
        </w:tabs>
        <w:spacing w:after="0"/>
        <w:rPr>
          <w:rFonts w:ascii="Arial" w:eastAsia="Times New Roman" w:hAnsi="Arial" w:cs="Arial"/>
          <w:sz w:val="20"/>
          <w:szCs w:val="20"/>
          <w:lang w:eastAsia="de-DE"/>
        </w:rPr>
      </w:pPr>
    </w:p>
    <w:p w14:paraId="0D071B7D" w14:textId="4DBA8E17" w:rsidR="00886998" w:rsidRPr="00D43F83" w:rsidRDefault="00886998" w:rsidP="001914D0">
      <w:pPr>
        <w:tabs>
          <w:tab w:val="left" w:pos="900"/>
          <w:tab w:val="left" w:pos="4500"/>
          <w:tab w:val="left" w:pos="5940"/>
          <w:tab w:val="left" w:pos="7740"/>
          <w:tab w:val="left" w:pos="7920"/>
          <w:tab w:val="right" w:pos="9180"/>
        </w:tabs>
        <w:spacing w:after="0"/>
      </w:pPr>
      <w:r w:rsidRPr="00D43F83">
        <w:t>Ein oder mehrere Spezialstationen, in denen ein breites diagnostisches Spektrum innerhalb des Spezialbereichs behandelt wird</w:t>
      </w:r>
    </w:p>
    <w:p w14:paraId="20E02C10" w14:textId="77777777" w:rsidR="00886998" w:rsidRPr="00D43F83" w:rsidRDefault="00886998"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50D2C233" w14:textId="27FB6D7B" w:rsidR="00AF7B82" w:rsidRPr="001914D0"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sz w:val="20"/>
          <w:szCs w:val="20"/>
          <w:lang w:eastAsia="de-DE"/>
        </w:rPr>
      </w:pPr>
    </w:p>
    <w:p w14:paraId="6BBCEDBE" w14:textId="486160DA" w:rsidR="00AF7B82" w:rsidRPr="00D43F83"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D43F83">
        <w:t>Subsidiäre Behandlungen (Behandlungen, die von freipraktizierenden Psychiaterinnen / Psychiatern aufgrund der gegebenen Strukturen einer Praxis nicht übernommen werden können</w:t>
      </w:r>
    </w:p>
    <w:p w14:paraId="64218248" w14:textId="77777777" w:rsidR="00AF7B82" w:rsidRPr="00D43F83" w:rsidRDefault="00AF7B82"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6CD9D05D" w14:textId="77777777" w:rsidR="0055157B" w:rsidRPr="001914D0" w:rsidRDefault="0055157B" w:rsidP="001914D0">
      <w:pPr>
        <w:tabs>
          <w:tab w:val="left" w:pos="900"/>
          <w:tab w:val="left" w:pos="4500"/>
          <w:tab w:val="left" w:pos="5940"/>
          <w:tab w:val="left" w:pos="7740"/>
          <w:tab w:val="left" w:pos="7920"/>
          <w:tab w:val="right" w:pos="9180"/>
        </w:tabs>
        <w:spacing w:after="0"/>
        <w:rPr>
          <w:rFonts w:ascii="Arial" w:eastAsia="Times New Roman" w:hAnsi="Arial" w:cs="Arial"/>
          <w:i/>
          <w:iCs/>
          <w:sz w:val="20"/>
          <w:szCs w:val="20"/>
          <w:lang w:eastAsia="de-DE"/>
        </w:rPr>
      </w:pPr>
    </w:p>
    <w:p w14:paraId="417BBF23" w14:textId="0E1985C2" w:rsidR="00AF7B82" w:rsidRPr="00D43F83" w:rsidRDefault="00F918D6" w:rsidP="001914D0">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D43F83">
        <w:rPr>
          <w:rFonts w:ascii="Arial" w:eastAsia="Times New Roman" w:hAnsi="Arial" w:cs="Arial"/>
          <w:lang w:eastAsia="de-DE"/>
        </w:rPr>
        <w:t xml:space="preserve">Anzahl </w:t>
      </w:r>
      <w:r w:rsidR="00AF7B82" w:rsidRPr="00D43F83">
        <w:rPr>
          <w:rFonts w:ascii="Arial" w:eastAsia="Times New Roman" w:hAnsi="Arial" w:cs="Arial"/>
          <w:lang w:eastAsia="de-DE"/>
        </w:rPr>
        <w:t>ambulante ärztliche Konsultationen / Jahr</w:t>
      </w:r>
    </w:p>
    <w:p w14:paraId="521F3F5E" w14:textId="77777777" w:rsidR="00F918D6" w:rsidRPr="00D43F83" w:rsidRDefault="00F918D6" w:rsidP="001914D0">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Text47"/>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lang w:eastAsia="de-DE"/>
        </w:rPr>
        <w:fldChar w:fldCharType="end"/>
      </w:r>
    </w:p>
    <w:p w14:paraId="750F55EC" w14:textId="77777777" w:rsidR="00AF7B82" w:rsidRPr="001914D0"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i/>
          <w:iCs/>
          <w:sz w:val="20"/>
          <w:szCs w:val="20"/>
          <w:lang w:eastAsia="de-DE"/>
        </w:rPr>
      </w:pPr>
    </w:p>
    <w:p w14:paraId="6ABDFEEB" w14:textId="43976FD6" w:rsidR="00AF7B82" w:rsidRPr="00D43F83" w:rsidRDefault="00AF7B82" w:rsidP="001914D0">
      <w:pPr>
        <w:tabs>
          <w:tab w:val="left" w:pos="900"/>
          <w:tab w:val="left" w:pos="4500"/>
          <w:tab w:val="left" w:pos="5940"/>
          <w:tab w:val="left" w:pos="7740"/>
          <w:tab w:val="left" w:pos="7920"/>
          <w:tab w:val="right" w:pos="9180"/>
        </w:tabs>
        <w:spacing w:after="0"/>
      </w:pPr>
      <w:r w:rsidRPr="00D43F83">
        <w:t>Multiprofessionelles Team (Psychologische Psychotherapie, Neuropsychologie, klinische Psychologie, Pflege, Sozialarbeit, Fachtherapien (z. B. Ergotherapie, Physiotherapie)). Mindestens 2 Berufe aus der Liste müssen vertreten sein (von der Organisation angestellt).</w:t>
      </w:r>
    </w:p>
    <w:p w14:paraId="6EE683A3" w14:textId="77777777" w:rsidR="00AF7B82" w:rsidRPr="00D43F83" w:rsidRDefault="00AF7B82"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4A286BE3" w14:textId="77777777" w:rsidR="00AF7B82" w:rsidRPr="001914D0"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sz w:val="20"/>
          <w:szCs w:val="20"/>
          <w:lang w:eastAsia="de-DE"/>
        </w:rPr>
      </w:pPr>
    </w:p>
    <w:p w14:paraId="2C9F0924" w14:textId="5FDCAE43" w:rsidR="00AF7B82" w:rsidRPr="00D43F83" w:rsidRDefault="00AF7B82" w:rsidP="001914D0">
      <w:pPr>
        <w:spacing w:after="0"/>
        <w:rPr>
          <w:rFonts w:ascii="Arial" w:hAnsi="Arial" w:cs="Arial"/>
        </w:rPr>
      </w:pPr>
      <w:r w:rsidRPr="00D43F83">
        <w:t>Anzahl Stunden / Woche Kontakt mit Patientinnen und Patienten pro Kandidatin bzw. Kandidat bei vollem Pensum</w:t>
      </w:r>
    </w:p>
    <w:p w14:paraId="2CDFBEBB" w14:textId="77777777" w:rsidR="00AF7B82" w:rsidRPr="00D43F83"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Text47"/>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lang w:eastAsia="de-DE"/>
        </w:rPr>
        <w:fldChar w:fldCharType="end"/>
      </w:r>
    </w:p>
    <w:p w14:paraId="6BE5D3EE" w14:textId="77777777" w:rsidR="00AF7B82" w:rsidRPr="001914D0" w:rsidRDefault="00AF7B82" w:rsidP="001914D0">
      <w:pPr>
        <w:tabs>
          <w:tab w:val="left" w:pos="900"/>
          <w:tab w:val="left" w:pos="4500"/>
          <w:tab w:val="left" w:pos="5940"/>
          <w:tab w:val="left" w:pos="7740"/>
          <w:tab w:val="left" w:pos="7920"/>
          <w:tab w:val="right" w:pos="9180"/>
        </w:tabs>
        <w:spacing w:after="0"/>
        <w:rPr>
          <w:rFonts w:ascii="Arial" w:eastAsia="Times New Roman" w:hAnsi="Arial" w:cs="Arial"/>
          <w:sz w:val="20"/>
          <w:szCs w:val="20"/>
          <w:lang w:eastAsia="de-DE"/>
        </w:rPr>
      </w:pPr>
    </w:p>
    <w:p w14:paraId="7E03AA17" w14:textId="114F17EF" w:rsidR="00AF7B82" w:rsidRPr="00D43F83" w:rsidRDefault="00AF7B82" w:rsidP="001914D0">
      <w:pPr>
        <w:spacing w:after="0"/>
      </w:pPr>
      <w:r w:rsidRPr="00D43F83">
        <w:t>Eingebunden in einem regionalen Zentrum für postgradualen Unterricht</w:t>
      </w:r>
    </w:p>
    <w:p w14:paraId="1956E58E" w14:textId="77777777" w:rsidR="004069A2" w:rsidRPr="00D43F83" w:rsidRDefault="004069A2"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7C80235F" w14:textId="77777777" w:rsidR="004069A2" w:rsidRPr="001914D0" w:rsidRDefault="004069A2" w:rsidP="001914D0">
      <w:pPr>
        <w:spacing w:after="0"/>
        <w:rPr>
          <w:rFonts w:ascii="Arial" w:eastAsia="Times New Roman" w:hAnsi="Arial" w:cs="Arial"/>
          <w:sz w:val="20"/>
          <w:szCs w:val="20"/>
          <w:lang w:eastAsia="de-DE"/>
        </w:rPr>
      </w:pPr>
    </w:p>
    <w:p w14:paraId="16A71DA2" w14:textId="10E55D9D" w:rsidR="00AF7B82" w:rsidRPr="00D43F83" w:rsidRDefault="00AF7B82" w:rsidP="001914D0">
      <w:pPr>
        <w:spacing w:after="0"/>
      </w:pPr>
      <w:r w:rsidRPr="00D43F83">
        <w:t>Spezialangebote gemäss Ziffer 5.1.5</w:t>
      </w:r>
    </w:p>
    <w:p w14:paraId="031715B4" w14:textId="77777777" w:rsidR="00AF7B82" w:rsidRPr="00D43F83" w:rsidRDefault="00AF7B82"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58B58753" w14:textId="77777777" w:rsidR="00AF7B82" w:rsidRPr="001914D0" w:rsidRDefault="00AF7B82" w:rsidP="001914D0">
      <w:pPr>
        <w:spacing w:after="0"/>
        <w:rPr>
          <w:rFonts w:ascii="Arial" w:eastAsia="Times New Roman" w:hAnsi="Arial" w:cs="Arial"/>
          <w:sz w:val="20"/>
          <w:szCs w:val="20"/>
          <w:lang w:eastAsia="de-DE"/>
        </w:rPr>
      </w:pPr>
    </w:p>
    <w:p w14:paraId="16E389A8" w14:textId="77777777" w:rsidR="003A3831" w:rsidRPr="00D43F83" w:rsidRDefault="003A3831" w:rsidP="001914D0">
      <w:pPr>
        <w:spacing w:after="0"/>
        <w:rPr>
          <w:rFonts w:ascii="Arial" w:eastAsia="Times New Roman" w:hAnsi="Arial" w:cs="Arial"/>
          <w:lang w:eastAsia="de-DE"/>
        </w:rPr>
      </w:pPr>
      <w:r w:rsidRPr="00D43F83">
        <w:rPr>
          <w:rFonts w:ascii="Arial" w:eastAsia="Times New Roman" w:hAnsi="Arial" w:cs="Arial"/>
          <w:lang w:eastAsia="de-DE"/>
        </w:rPr>
        <w:t>Erfüllte Fortbildungspflicht des WBS Leiters bzw. der WBS Leiterin sowie der Stellvertretung der Leiterin bzw. des Leiters</w:t>
      </w:r>
    </w:p>
    <w:p w14:paraId="293A99E9" w14:textId="77777777" w:rsidR="003A3831" w:rsidRPr="00D43F83" w:rsidRDefault="003A3831"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7CC7F90F" w14:textId="121F8A34" w:rsidR="003A3831" w:rsidRPr="001914D0" w:rsidRDefault="003A3831" w:rsidP="001914D0">
      <w:pPr>
        <w:spacing w:after="0"/>
        <w:rPr>
          <w:rFonts w:ascii="Arial" w:eastAsia="Times New Roman" w:hAnsi="Arial" w:cs="Arial"/>
          <w:sz w:val="20"/>
          <w:szCs w:val="20"/>
          <w:lang w:eastAsia="de-DE"/>
        </w:rPr>
      </w:pPr>
    </w:p>
    <w:p w14:paraId="3224B23F" w14:textId="166258EA" w:rsidR="003A3831" w:rsidRPr="00D43F83" w:rsidRDefault="00943123" w:rsidP="001914D0">
      <w:pPr>
        <w:spacing w:after="0"/>
        <w:rPr>
          <w:rFonts w:ascii="Arial" w:eastAsia="Times New Roman" w:hAnsi="Arial" w:cs="Arial"/>
          <w:lang w:eastAsia="de-DE"/>
        </w:rPr>
      </w:pPr>
      <w:r w:rsidRPr="00D43F83">
        <w:rPr>
          <w:rFonts w:ascii="Arial" w:eastAsia="Times New Roman" w:hAnsi="Arial" w:cs="Arial"/>
          <w:lang w:eastAsia="de-DE"/>
        </w:rPr>
        <w:t>Ver</w:t>
      </w:r>
      <w:r w:rsidR="00A5568B" w:rsidRPr="00D43F83">
        <w:rPr>
          <w:rFonts w:ascii="Arial" w:eastAsia="Times New Roman" w:hAnsi="Arial" w:cs="Arial"/>
          <w:lang w:eastAsia="de-DE"/>
        </w:rPr>
        <w:t xml:space="preserve">hältnis </w:t>
      </w:r>
      <w:r w:rsidR="003A3831" w:rsidRPr="00D43F83">
        <w:rPr>
          <w:rFonts w:ascii="Arial" w:eastAsia="Times New Roman" w:hAnsi="Arial" w:cs="Arial"/>
          <w:lang w:eastAsia="de-DE"/>
        </w:rPr>
        <w:t>Weiterbildnerin bzw. Weiterbildner pro Kandidatinnen bzw. Kandidaten</w:t>
      </w:r>
    </w:p>
    <w:p w14:paraId="430D5B40" w14:textId="6C1ADA74" w:rsidR="00A5568B" w:rsidRPr="00D43F83" w:rsidRDefault="00A5568B" w:rsidP="001914D0">
      <w:pPr>
        <w:tabs>
          <w:tab w:val="left" w:pos="900"/>
          <w:tab w:val="left" w:pos="4500"/>
          <w:tab w:val="left" w:pos="5940"/>
          <w:tab w:val="left" w:pos="7740"/>
          <w:tab w:val="left" w:pos="792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Text47"/>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 </w:t>
      </w:r>
      <w:r w:rsidRPr="00D43F83">
        <w:rPr>
          <w:rFonts w:ascii="Arial" w:eastAsia="Times New Roman" w:hAnsi="Arial" w:cs="Arial"/>
          <w:lang w:eastAsia="de-DE"/>
        </w:rPr>
        <w:fldChar w:fldCharType="begin">
          <w:ffData>
            <w:name w:val="Text47"/>
            <w:enabled/>
            <w:calcOnExit w:val="0"/>
            <w:textInput/>
          </w:ffData>
        </w:fldChar>
      </w:r>
      <w:r w:rsidRPr="00D43F83">
        <w:rPr>
          <w:rFonts w:ascii="Arial" w:eastAsia="Times New Roman" w:hAnsi="Arial" w:cs="Arial"/>
          <w:lang w:eastAsia="de-DE"/>
        </w:rPr>
        <w:instrText xml:space="preserve"> FORMTEXT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noProof/>
          <w:lang w:eastAsia="de-DE"/>
        </w:rPr>
        <w:t> </w:t>
      </w:r>
      <w:r w:rsidRPr="00D43F83">
        <w:rPr>
          <w:rFonts w:ascii="Arial" w:eastAsia="Times New Roman" w:hAnsi="Arial" w:cs="Arial"/>
          <w:lang w:eastAsia="de-DE"/>
        </w:rPr>
        <w:fldChar w:fldCharType="end"/>
      </w:r>
    </w:p>
    <w:p w14:paraId="2D9A8B28" w14:textId="77777777" w:rsidR="004069A2" w:rsidRPr="001914D0" w:rsidRDefault="004069A2" w:rsidP="001914D0">
      <w:pPr>
        <w:spacing w:after="0"/>
        <w:rPr>
          <w:rFonts w:ascii="Arial" w:eastAsia="Times New Roman" w:hAnsi="Arial" w:cs="Arial"/>
          <w:sz w:val="20"/>
          <w:szCs w:val="20"/>
          <w:lang w:eastAsia="de-DE"/>
        </w:rPr>
      </w:pPr>
    </w:p>
    <w:p w14:paraId="3996C587" w14:textId="3014B51F" w:rsidR="004069A2" w:rsidRPr="00D43F83" w:rsidRDefault="004069A2" w:rsidP="001914D0">
      <w:pPr>
        <w:spacing w:after="0"/>
        <w:rPr>
          <w:rFonts w:ascii="Arial" w:eastAsia="Times New Roman" w:hAnsi="Arial" w:cs="Arial"/>
          <w:lang w:eastAsia="de-DE"/>
        </w:rPr>
      </w:pPr>
      <w:r w:rsidRPr="00D43F83">
        <w:rPr>
          <w:rFonts w:ascii="Arial" w:eastAsia="Times New Roman" w:hAnsi="Arial" w:cs="Arial"/>
          <w:lang w:eastAsia="de-DE"/>
        </w:rPr>
        <w:t>Anzahl Strukturierte Weiterbildung in Psychiatrie und Psychotherapie (Std./Woche), vgl. Auslegung gemäss «</w:t>
      </w:r>
      <w:hyperlink r:id="rId14" w:history="1">
        <w:r w:rsidRPr="00D43F83">
          <w:rPr>
            <w:rStyle w:val="Hyperlink"/>
            <w:rFonts w:ascii="Arial" w:eastAsia="Times New Roman" w:hAnsi="Arial" w:cs="Arial"/>
            <w:lang w:eastAsia="de-DE"/>
          </w:rPr>
          <w:t>Was ist unter strukturierter Weiterbildung zu verstehen?</w:t>
        </w:r>
      </w:hyperlink>
      <w:r w:rsidRPr="00D43F83">
        <w:rPr>
          <w:rFonts w:ascii="Arial" w:eastAsia="Times New Roman" w:hAnsi="Arial" w:cs="Arial"/>
          <w:lang w:eastAsia="de-DE"/>
        </w:rPr>
        <w:t>» (SIWF)</w:t>
      </w:r>
    </w:p>
    <w:p w14:paraId="3383B3D1" w14:textId="69B85432" w:rsidR="004069A2" w:rsidRPr="00D43F83" w:rsidRDefault="004069A2" w:rsidP="001914D0">
      <w:pPr>
        <w:spacing w:after="0"/>
        <w:rPr>
          <w:rFonts w:ascii="Arial" w:eastAsia="Times New Roman" w:hAnsi="Arial" w:cs="Arial"/>
          <w:lang w:eastAsia="de-DE"/>
        </w:rPr>
      </w:pPr>
      <w:r w:rsidRPr="00D43F83">
        <w:rPr>
          <w:rFonts w:ascii="Arial" w:eastAsia="Times New Roman" w:hAnsi="Arial" w:cs="Arial"/>
          <w:lang w:val="de-DE" w:eastAsia="de-DE"/>
        </w:rPr>
        <w:fldChar w:fldCharType="begin">
          <w:ffData>
            <w:name w:val=""/>
            <w:enabled/>
            <w:calcOnExit w:val="0"/>
            <w:textInput/>
          </w:ffData>
        </w:fldChar>
      </w:r>
      <w:r w:rsidRPr="00D43F83">
        <w:rPr>
          <w:rFonts w:ascii="Arial" w:eastAsia="Times New Roman" w:hAnsi="Arial" w:cs="Arial"/>
          <w:lang w:val="de-DE" w:eastAsia="de-DE"/>
        </w:rPr>
        <w:instrText xml:space="preserve"> FORMTEXT </w:instrText>
      </w:r>
      <w:r w:rsidRPr="00D43F83">
        <w:rPr>
          <w:rFonts w:ascii="Arial" w:eastAsia="Times New Roman" w:hAnsi="Arial" w:cs="Arial"/>
          <w:lang w:val="de-DE" w:eastAsia="de-DE"/>
        </w:rPr>
      </w:r>
      <w:r w:rsidRPr="00D43F83">
        <w:rPr>
          <w:rFonts w:ascii="Arial" w:eastAsia="Times New Roman" w:hAnsi="Arial" w:cs="Arial"/>
          <w:lang w:val="de-DE" w:eastAsia="de-DE"/>
        </w:rPr>
        <w:fldChar w:fldCharType="separate"/>
      </w:r>
      <w:r w:rsidRPr="00D43F83">
        <w:rPr>
          <w:rFonts w:ascii="Arial" w:eastAsia="Times New Roman" w:hAnsi="Arial" w:cs="Arial"/>
          <w:noProof/>
          <w:lang w:val="de-DE" w:eastAsia="de-DE"/>
        </w:rPr>
        <w:t> </w:t>
      </w:r>
      <w:r w:rsidRPr="00D43F83">
        <w:rPr>
          <w:rFonts w:ascii="Arial" w:eastAsia="Times New Roman" w:hAnsi="Arial" w:cs="Arial"/>
          <w:noProof/>
          <w:lang w:val="de-DE" w:eastAsia="de-DE"/>
        </w:rPr>
        <w:t> </w:t>
      </w:r>
      <w:r w:rsidRPr="00D43F83">
        <w:rPr>
          <w:rFonts w:ascii="Arial" w:eastAsia="Times New Roman" w:hAnsi="Arial" w:cs="Arial"/>
          <w:noProof/>
          <w:lang w:val="de-DE" w:eastAsia="de-DE"/>
        </w:rPr>
        <w:t> </w:t>
      </w:r>
      <w:r w:rsidRPr="00D43F83">
        <w:rPr>
          <w:rFonts w:ascii="Arial" w:eastAsia="Times New Roman" w:hAnsi="Arial" w:cs="Arial"/>
          <w:noProof/>
          <w:lang w:val="de-DE" w:eastAsia="de-DE"/>
        </w:rPr>
        <w:t> </w:t>
      </w:r>
      <w:r w:rsidRPr="00D43F83">
        <w:rPr>
          <w:rFonts w:ascii="Arial" w:eastAsia="Times New Roman" w:hAnsi="Arial" w:cs="Arial"/>
          <w:noProof/>
          <w:lang w:val="de-DE" w:eastAsia="de-DE"/>
        </w:rPr>
        <w:t> </w:t>
      </w:r>
      <w:r w:rsidRPr="00D43F83">
        <w:rPr>
          <w:rFonts w:ascii="Arial" w:eastAsia="Times New Roman" w:hAnsi="Arial" w:cs="Arial"/>
          <w:lang w:val="de-DE" w:eastAsia="de-DE"/>
        </w:rPr>
        <w:fldChar w:fldCharType="end"/>
      </w:r>
    </w:p>
    <w:p w14:paraId="4A569197" w14:textId="682490AD" w:rsidR="004069A2" w:rsidRPr="001914D0" w:rsidRDefault="004069A2" w:rsidP="001914D0">
      <w:pPr>
        <w:spacing w:after="0"/>
        <w:rPr>
          <w:rFonts w:ascii="Arial" w:eastAsia="Times New Roman" w:hAnsi="Arial" w:cs="Arial"/>
          <w:sz w:val="20"/>
          <w:szCs w:val="20"/>
          <w:lang w:eastAsia="de-DE"/>
        </w:rPr>
      </w:pPr>
    </w:p>
    <w:p w14:paraId="2505499D" w14:textId="77777777" w:rsidR="004069A2" w:rsidRPr="00D43F83" w:rsidRDefault="004069A2" w:rsidP="001914D0">
      <w:pPr>
        <w:spacing w:after="0"/>
        <w:rPr>
          <w:rFonts w:ascii="Arial" w:eastAsia="Times New Roman" w:hAnsi="Arial" w:cs="Arial"/>
          <w:lang w:eastAsia="de-DE"/>
        </w:rPr>
      </w:pPr>
      <w:r w:rsidRPr="00D43F83">
        <w:rPr>
          <w:rFonts w:ascii="Arial" w:eastAsia="Times New Roman" w:hAnsi="Arial" w:cs="Arial"/>
          <w:lang w:eastAsia="de-DE"/>
        </w:rPr>
        <w:t>Die Weiterbildungsstätte sichert dem Kandidaten bzw. der Kandidatin die Wahlfreiheit für die drei anerkannten Psychotherapiemodelle (Ziffer 2.1.2.1) zu</w:t>
      </w:r>
    </w:p>
    <w:p w14:paraId="7C35AF39" w14:textId="77777777" w:rsidR="004069A2" w:rsidRDefault="004069A2" w:rsidP="001914D0">
      <w:pPr>
        <w:tabs>
          <w:tab w:val="left" w:pos="1080"/>
          <w:tab w:val="right" w:pos="9180"/>
        </w:tabs>
        <w:spacing w:after="0"/>
        <w:rPr>
          <w:rFonts w:ascii="Arial" w:eastAsia="Times New Roman" w:hAnsi="Arial" w:cs="Arial"/>
          <w:lang w:eastAsia="de-DE"/>
        </w:rPr>
      </w:pPr>
      <w:r w:rsidRPr="00D43F83">
        <w:rPr>
          <w:rFonts w:ascii="Arial" w:eastAsia="Times New Roman" w:hAnsi="Arial" w:cs="Arial"/>
          <w:lang w:eastAsia="de-DE"/>
        </w:rPr>
        <w:fldChar w:fldCharType="begin">
          <w:ffData>
            <w:name w:val="Kontrollkästchen25"/>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ja </w:t>
      </w:r>
      <w:r w:rsidRPr="00D43F83">
        <w:rPr>
          <w:rFonts w:ascii="Arial" w:eastAsia="Times New Roman" w:hAnsi="Arial" w:cs="Arial"/>
          <w:lang w:eastAsia="de-DE"/>
        </w:rPr>
        <w:tab/>
      </w:r>
      <w:r w:rsidRPr="00D43F83">
        <w:rPr>
          <w:rFonts w:ascii="Arial" w:eastAsia="Times New Roman" w:hAnsi="Arial" w:cs="Arial"/>
          <w:lang w:eastAsia="de-DE"/>
        </w:rPr>
        <w:fldChar w:fldCharType="begin">
          <w:ffData>
            <w:name w:val="Kontrollkästchen26"/>
            <w:enabled/>
            <w:calcOnExit w:val="0"/>
            <w:checkBox>
              <w:sizeAuto/>
              <w:default w:val="0"/>
            </w:checkBox>
          </w:ffData>
        </w:fldChar>
      </w:r>
      <w:r w:rsidRPr="00D43F83">
        <w:rPr>
          <w:rFonts w:ascii="Arial" w:eastAsia="Times New Roman" w:hAnsi="Arial" w:cs="Arial"/>
          <w:lang w:eastAsia="de-DE"/>
        </w:rPr>
        <w:instrText xml:space="preserve"> FORMCHECKBOX </w:instrText>
      </w:r>
      <w:r w:rsidRPr="00D43F83">
        <w:rPr>
          <w:rFonts w:ascii="Arial" w:eastAsia="Times New Roman" w:hAnsi="Arial" w:cs="Arial"/>
          <w:lang w:eastAsia="de-DE"/>
        </w:rPr>
      </w:r>
      <w:r w:rsidRPr="00D43F83">
        <w:rPr>
          <w:rFonts w:ascii="Arial" w:eastAsia="Times New Roman" w:hAnsi="Arial" w:cs="Arial"/>
          <w:lang w:eastAsia="de-DE"/>
        </w:rPr>
        <w:fldChar w:fldCharType="separate"/>
      </w:r>
      <w:r w:rsidRPr="00D43F83">
        <w:rPr>
          <w:rFonts w:ascii="Arial" w:eastAsia="Times New Roman" w:hAnsi="Arial" w:cs="Arial"/>
          <w:lang w:eastAsia="de-DE"/>
        </w:rPr>
        <w:fldChar w:fldCharType="end"/>
      </w:r>
      <w:r w:rsidRPr="00D43F83">
        <w:rPr>
          <w:rFonts w:ascii="Arial" w:eastAsia="Times New Roman" w:hAnsi="Arial" w:cs="Arial"/>
          <w:lang w:eastAsia="de-DE"/>
        </w:rPr>
        <w:t xml:space="preserve"> nein</w:t>
      </w:r>
    </w:p>
    <w:p w14:paraId="5E6B8D97" w14:textId="370B7A65" w:rsidR="00886998" w:rsidRPr="001914D0" w:rsidRDefault="00886998" w:rsidP="001914D0">
      <w:pPr>
        <w:spacing w:after="0"/>
        <w:rPr>
          <w:rFonts w:ascii="Arial" w:eastAsia="Times New Roman" w:hAnsi="Arial" w:cs="Arial"/>
          <w:sz w:val="20"/>
          <w:szCs w:val="20"/>
          <w:lang w:eastAsia="de-DE"/>
        </w:rPr>
      </w:pPr>
    </w:p>
    <w:p w14:paraId="2707A45C" w14:textId="77777777" w:rsidR="00A04591" w:rsidRPr="00A04591" w:rsidRDefault="00A04591" w:rsidP="001914D0">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1914D0">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1914D0" w:rsidRDefault="00A04591" w:rsidP="001914D0">
      <w:pPr>
        <w:tabs>
          <w:tab w:val="left" w:pos="8640"/>
          <w:tab w:val="left" w:pos="9072"/>
        </w:tabs>
        <w:spacing w:after="0"/>
        <w:ind w:right="-495"/>
        <w:rPr>
          <w:rFonts w:ascii="Arial" w:eastAsia="Times New Roman" w:hAnsi="Arial" w:cs="Arial"/>
          <w:color w:val="000000"/>
          <w:sz w:val="20"/>
          <w:szCs w:val="20"/>
          <w:lang w:eastAsia="de-DE"/>
        </w:rPr>
      </w:pPr>
    </w:p>
    <w:p w14:paraId="77CA45EC" w14:textId="77777777" w:rsidR="00A04591" w:rsidRPr="00A04591" w:rsidRDefault="00A04591" w:rsidP="001914D0">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1914D0">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2A89DA" w14:textId="77777777" w:rsidR="00E10422" w:rsidRPr="001914D0" w:rsidRDefault="00E10422" w:rsidP="001914D0">
      <w:pPr>
        <w:spacing w:after="0"/>
        <w:rPr>
          <w:rFonts w:ascii="Arial" w:eastAsia="Times New Roman" w:hAnsi="Arial" w:cs="Arial"/>
          <w:color w:val="000000"/>
          <w:sz w:val="18"/>
          <w:szCs w:val="18"/>
          <w:lang w:eastAsia="de-DE"/>
        </w:rPr>
      </w:pPr>
    </w:p>
    <w:p w14:paraId="446E31CB" w14:textId="52F76D57" w:rsidR="00A04591" w:rsidRPr="00A04591" w:rsidRDefault="00A04591" w:rsidP="001914D0">
      <w:pPr>
        <w:spacing w:after="0"/>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1914D0">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1914D0" w:rsidRDefault="00A04591" w:rsidP="001914D0">
      <w:pPr>
        <w:tabs>
          <w:tab w:val="left" w:pos="7560"/>
          <w:tab w:val="right" w:pos="9180"/>
        </w:tabs>
        <w:spacing w:after="0"/>
        <w:ind w:right="-495"/>
        <w:rPr>
          <w:rFonts w:ascii="Arial" w:eastAsia="Times New Roman" w:hAnsi="Arial" w:cs="Arial"/>
          <w:color w:val="000000"/>
          <w:sz w:val="20"/>
          <w:szCs w:val="20"/>
          <w:lang w:eastAsia="de-DE"/>
        </w:rPr>
      </w:pPr>
    </w:p>
    <w:p w14:paraId="6976834B" w14:textId="1D8FAE12" w:rsidR="00A04591" w:rsidRPr="00A04591" w:rsidRDefault="00A04591" w:rsidP="001914D0">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1914D0">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4063D863" w14:textId="525F6FDF" w:rsidR="001914D0" w:rsidRDefault="00A04591" w:rsidP="001914D0">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171276E" w14:textId="77777777" w:rsidR="00A04591" w:rsidRPr="00A04591" w:rsidRDefault="00A04591" w:rsidP="001914D0">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1914D0">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1914D0">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1914D0">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1914D0">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1914D0">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1914D0">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1914D0">
      <w:pPr>
        <w:pStyle w:val="Listenabsatz"/>
        <w:numPr>
          <w:ilvl w:val="0"/>
          <w:numId w:val="36"/>
        </w:numPr>
        <w:spacing w:after="0"/>
        <w:contextualSpacing w:val="0"/>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1914D0">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1914D0">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1914D0">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1914D0">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1914D0">
      <w:type w:val="continuous"/>
      <w:pgSz w:w="11906" w:h="16838" w:code="9"/>
      <w:pgMar w:top="1170"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507F" w14:textId="77777777" w:rsidR="007D203C" w:rsidRDefault="007D203C" w:rsidP="00E177D4">
      <w:pPr>
        <w:spacing w:after="0"/>
      </w:pPr>
      <w:r>
        <w:separator/>
      </w:r>
    </w:p>
  </w:endnote>
  <w:endnote w:type="continuationSeparator" w:id="0">
    <w:p w14:paraId="6978F7A2" w14:textId="77777777" w:rsidR="007D203C" w:rsidRDefault="007D203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23F68" w14:textId="1C6A294C" w:rsidR="00C17C2F" w:rsidRPr="00203FE5" w:rsidRDefault="00D016C5"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12.02.2025</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17.3.2022/rev.</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1D97" w14:textId="77777777" w:rsidR="007D203C" w:rsidRDefault="007D203C" w:rsidP="00E177D4">
      <w:pPr>
        <w:spacing w:after="0"/>
      </w:pPr>
      <w:r>
        <w:separator/>
      </w:r>
    </w:p>
  </w:footnote>
  <w:footnote w:type="continuationSeparator" w:id="0">
    <w:p w14:paraId="7EC55F7A" w14:textId="77777777" w:rsidR="007D203C" w:rsidRDefault="007D203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edit="forms" w:enforcement="1" w:cryptProviderType="rsaAES" w:cryptAlgorithmClass="hash" w:cryptAlgorithmType="typeAny" w:cryptAlgorithmSid="14" w:cryptSpinCount="100000" w:hash="tAtcB9rSnlBO5ZDyq0+2jsBXllQFAYUXswdNsqJtNKXqGY0Aqn1agi/pwlF1f2+iWh7JfVnrnstnXsC3zu2WlQ==" w:salt="gdcuNCt8w+Tz7Muemv2r3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031C0"/>
    <w:rsid w:val="00054E21"/>
    <w:rsid w:val="00071A9B"/>
    <w:rsid w:val="000D4D44"/>
    <w:rsid w:val="00111AC7"/>
    <w:rsid w:val="0012615E"/>
    <w:rsid w:val="00133200"/>
    <w:rsid w:val="001914D0"/>
    <w:rsid w:val="00203FE5"/>
    <w:rsid w:val="00207EFF"/>
    <w:rsid w:val="00225BD8"/>
    <w:rsid w:val="00232C9F"/>
    <w:rsid w:val="002429CB"/>
    <w:rsid w:val="00253F0B"/>
    <w:rsid w:val="00261217"/>
    <w:rsid w:val="00263F7E"/>
    <w:rsid w:val="002730F2"/>
    <w:rsid w:val="002C20CA"/>
    <w:rsid w:val="002C287C"/>
    <w:rsid w:val="00313329"/>
    <w:rsid w:val="00321F80"/>
    <w:rsid w:val="00377787"/>
    <w:rsid w:val="003844F1"/>
    <w:rsid w:val="00386042"/>
    <w:rsid w:val="003A01D5"/>
    <w:rsid w:val="003A34FC"/>
    <w:rsid w:val="003A3831"/>
    <w:rsid w:val="003C4327"/>
    <w:rsid w:val="003C4580"/>
    <w:rsid w:val="00405FE7"/>
    <w:rsid w:val="004069A2"/>
    <w:rsid w:val="00414E87"/>
    <w:rsid w:val="004276A0"/>
    <w:rsid w:val="00446AA6"/>
    <w:rsid w:val="004820B8"/>
    <w:rsid w:val="004821AF"/>
    <w:rsid w:val="004A712D"/>
    <w:rsid w:val="004D2768"/>
    <w:rsid w:val="004E6C12"/>
    <w:rsid w:val="00530BE7"/>
    <w:rsid w:val="0055157B"/>
    <w:rsid w:val="00557A62"/>
    <w:rsid w:val="005C1CA0"/>
    <w:rsid w:val="005E266E"/>
    <w:rsid w:val="005E7AA2"/>
    <w:rsid w:val="006628DF"/>
    <w:rsid w:val="006659F7"/>
    <w:rsid w:val="006808B2"/>
    <w:rsid w:val="006969A9"/>
    <w:rsid w:val="00697BB9"/>
    <w:rsid w:val="006C3079"/>
    <w:rsid w:val="00717F06"/>
    <w:rsid w:val="007526AE"/>
    <w:rsid w:val="0077171B"/>
    <w:rsid w:val="007A58D3"/>
    <w:rsid w:val="007D203C"/>
    <w:rsid w:val="007D42AB"/>
    <w:rsid w:val="007E1E2E"/>
    <w:rsid w:val="00807896"/>
    <w:rsid w:val="00815ADD"/>
    <w:rsid w:val="00847F74"/>
    <w:rsid w:val="00886998"/>
    <w:rsid w:val="008C073A"/>
    <w:rsid w:val="00943123"/>
    <w:rsid w:val="0094696C"/>
    <w:rsid w:val="0097452E"/>
    <w:rsid w:val="009A0286"/>
    <w:rsid w:val="009A2F57"/>
    <w:rsid w:val="009A3199"/>
    <w:rsid w:val="009B352C"/>
    <w:rsid w:val="009B4ECD"/>
    <w:rsid w:val="009D3100"/>
    <w:rsid w:val="009F3701"/>
    <w:rsid w:val="009F79AB"/>
    <w:rsid w:val="00A04591"/>
    <w:rsid w:val="00A1480D"/>
    <w:rsid w:val="00A44C0C"/>
    <w:rsid w:val="00A45CF8"/>
    <w:rsid w:val="00A5568B"/>
    <w:rsid w:val="00A56EB6"/>
    <w:rsid w:val="00A84934"/>
    <w:rsid w:val="00AA2C1D"/>
    <w:rsid w:val="00AC0ED9"/>
    <w:rsid w:val="00AF7B82"/>
    <w:rsid w:val="00B067B8"/>
    <w:rsid w:val="00B46C91"/>
    <w:rsid w:val="00B525E5"/>
    <w:rsid w:val="00B609B4"/>
    <w:rsid w:val="00BD2DE2"/>
    <w:rsid w:val="00BE3803"/>
    <w:rsid w:val="00C0065E"/>
    <w:rsid w:val="00C16784"/>
    <w:rsid w:val="00C173E4"/>
    <w:rsid w:val="00C17C2F"/>
    <w:rsid w:val="00C44A8B"/>
    <w:rsid w:val="00C5379B"/>
    <w:rsid w:val="00C8051D"/>
    <w:rsid w:val="00C84483"/>
    <w:rsid w:val="00CD79C8"/>
    <w:rsid w:val="00CE0E41"/>
    <w:rsid w:val="00CE5600"/>
    <w:rsid w:val="00D016C5"/>
    <w:rsid w:val="00D0743B"/>
    <w:rsid w:val="00D27134"/>
    <w:rsid w:val="00D43F83"/>
    <w:rsid w:val="00D44F5B"/>
    <w:rsid w:val="00D47038"/>
    <w:rsid w:val="00D604B9"/>
    <w:rsid w:val="00D86080"/>
    <w:rsid w:val="00DC32B1"/>
    <w:rsid w:val="00E10422"/>
    <w:rsid w:val="00E1433A"/>
    <w:rsid w:val="00E168C8"/>
    <w:rsid w:val="00E177D4"/>
    <w:rsid w:val="00E53028"/>
    <w:rsid w:val="00E54718"/>
    <w:rsid w:val="00E55A70"/>
    <w:rsid w:val="00E62743"/>
    <w:rsid w:val="00E66B2B"/>
    <w:rsid w:val="00EA5F42"/>
    <w:rsid w:val="00EE6C85"/>
    <w:rsid w:val="00F03150"/>
    <w:rsid w:val="00F03383"/>
    <w:rsid w:val="00F11FED"/>
    <w:rsid w:val="00F157EF"/>
    <w:rsid w:val="00F20320"/>
    <w:rsid w:val="00F23CF7"/>
    <w:rsid w:val="00F55E95"/>
    <w:rsid w:val="00F76AD1"/>
    <w:rsid w:val="00F918D6"/>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wf.ch/strukturierte_wb_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hmann\OneDrive%20-%20FMH\Dokumente\vorlagen%20siwf\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3069</Words>
  <Characters>19338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Lehmann Sandra</cp:lastModifiedBy>
  <cp:revision>19</cp:revision>
  <dcterms:created xsi:type="dcterms:W3CDTF">2025-02-11T08:17:00Z</dcterms:created>
  <dcterms:modified xsi:type="dcterms:W3CDTF">2025-02-12T09:11:00Z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