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64CB8574" w:rsidR="00C17C2F" w:rsidRPr="00C17C2F" w:rsidRDefault="002D16B7" w:rsidP="00C17C2F">
      <w:pPr>
        <w:pBdr>
          <w:bottom w:val="single" w:sz="4" w:space="1" w:color="auto"/>
        </w:pBdr>
        <w:tabs>
          <w:tab w:val="left" w:pos="6480"/>
        </w:tabs>
        <w:spacing w:after="0"/>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 xml:space="preserve">Oto- Rhino- Laryngologie </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3446C">
              <w:rPr>
                <w:rFonts w:ascii="Arial" w:hAnsi="Arial" w:cs="Arial"/>
                <w:color w:val="000000"/>
                <w:lang w:eastAsia="de-DE"/>
              </w:rPr>
            </w:r>
            <w:r w:rsidR="0013446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3446C">
              <w:rPr>
                <w:rFonts w:ascii="Arial" w:hAnsi="Arial" w:cs="Arial"/>
                <w:color w:val="000000"/>
                <w:lang w:eastAsia="de-DE"/>
              </w:rPr>
            </w:r>
            <w:r w:rsidR="0013446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3446C">
              <w:rPr>
                <w:rFonts w:ascii="Arial" w:hAnsi="Arial" w:cs="Arial"/>
                <w:color w:val="000000"/>
                <w:lang w:eastAsia="de-DE"/>
              </w:rPr>
            </w:r>
            <w:r w:rsidR="0013446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3446C">
              <w:rPr>
                <w:rFonts w:ascii="Arial" w:hAnsi="Arial" w:cs="Arial"/>
                <w:color w:val="000000"/>
                <w:lang w:eastAsia="de-DE"/>
              </w:rPr>
            </w:r>
            <w:r w:rsidR="0013446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3446C">
              <w:rPr>
                <w:rFonts w:ascii="Arial" w:hAnsi="Arial" w:cs="Arial"/>
                <w:color w:val="000000"/>
                <w:lang w:eastAsia="de-DE"/>
              </w:rPr>
            </w:r>
            <w:r w:rsidR="0013446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3446C">
              <w:rPr>
                <w:rFonts w:ascii="Arial" w:hAnsi="Arial" w:cs="Arial"/>
                <w:color w:val="000000"/>
                <w:lang w:eastAsia="de-DE"/>
              </w:rPr>
            </w:r>
            <w:r w:rsidR="0013446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3446C">
              <w:rPr>
                <w:rFonts w:ascii="Arial" w:hAnsi="Arial" w:cs="Arial"/>
                <w:color w:val="000000"/>
                <w:lang w:eastAsia="de-DE"/>
              </w:rPr>
            </w:r>
            <w:r w:rsidR="0013446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3446C">
              <w:rPr>
                <w:rFonts w:ascii="Arial" w:hAnsi="Arial" w:cs="Arial"/>
                <w:color w:val="000000"/>
                <w:lang w:eastAsia="de-DE"/>
              </w:rPr>
            </w:r>
            <w:r w:rsidR="0013446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3446C">
              <w:rPr>
                <w:rFonts w:ascii="Arial" w:hAnsi="Arial" w:cs="Arial"/>
                <w:color w:val="000000"/>
                <w:lang w:eastAsia="de-DE"/>
              </w:rPr>
            </w:r>
            <w:r w:rsidR="0013446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3446C">
              <w:rPr>
                <w:rFonts w:ascii="Arial" w:hAnsi="Arial" w:cs="Arial"/>
                <w:color w:val="000000"/>
                <w:lang w:eastAsia="de-DE"/>
              </w:rPr>
            </w:r>
            <w:r w:rsidR="0013446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3446C">
              <w:rPr>
                <w:rFonts w:ascii="Arial" w:hAnsi="Arial" w:cs="Arial"/>
                <w:color w:val="000000"/>
                <w:lang w:eastAsia="de-DE"/>
              </w:rPr>
            </w:r>
            <w:r w:rsidR="0013446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3446C">
              <w:rPr>
                <w:rFonts w:ascii="Arial" w:hAnsi="Arial" w:cs="Arial"/>
                <w:color w:val="000000"/>
                <w:lang w:eastAsia="de-DE"/>
              </w:rPr>
            </w:r>
            <w:r w:rsidR="0013446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3446C">
              <w:rPr>
                <w:rFonts w:ascii="Arial" w:hAnsi="Arial" w:cs="Arial"/>
                <w:color w:val="000000"/>
                <w:lang w:eastAsia="de-DE"/>
              </w:rPr>
            </w:r>
            <w:r w:rsidR="0013446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3446C">
              <w:rPr>
                <w:rFonts w:ascii="Arial" w:hAnsi="Arial" w:cs="Arial"/>
                <w:color w:val="000000"/>
                <w:lang w:eastAsia="de-DE"/>
              </w:rPr>
            </w:r>
            <w:r w:rsidR="0013446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3446C">
              <w:rPr>
                <w:rFonts w:ascii="Arial" w:hAnsi="Arial" w:cs="Arial"/>
                <w:color w:val="000000"/>
                <w:lang w:eastAsia="de-DE"/>
              </w:rPr>
            </w:r>
            <w:r w:rsidR="0013446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756ADA" w14:textId="77777777" w:rsidR="00B067A4" w:rsidRPr="00B067A4" w:rsidRDefault="00B067A4" w:rsidP="00B067A4">
      <w:pPr>
        <w:tabs>
          <w:tab w:val="left" w:pos="7938"/>
          <w:tab w:val="left" w:pos="8640"/>
          <w:tab w:val="right" w:pos="9180"/>
        </w:tabs>
        <w:spacing w:after="0"/>
        <w:rPr>
          <w:rFonts w:ascii="Arial" w:eastAsia="Times New Roman" w:hAnsi="Arial" w:cs="Arial"/>
          <w:lang w:eastAsia="de-DE"/>
        </w:rPr>
      </w:pPr>
      <w:r w:rsidRPr="00B067A4">
        <w:rPr>
          <w:rFonts w:ascii="Arial" w:eastAsia="Times New Roman" w:hAnsi="Arial" w:cs="Arial"/>
          <w:lang w:eastAsia="de-DE"/>
        </w:rPr>
        <w:t>Ist die Klinik eine Klinik mit Zentrumsfunktion?</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25"/>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ja </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26"/>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nein</w:t>
      </w:r>
    </w:p>
    <w:p w14:paraId="6E913291" w14:textId="77777777" w:rsidR="00B067A4" w:rsidRPr="00B067A4" w:rsidRDefault="00B067A4" w:rsidP="00B067A4">
      <w:pPr>
        <w:tabs>
          <w:tab w:val="left" w:pos="7938"/>
          <w:tab w:val="left" w:pos="8640"/>
          <w:tab w:val="right" w:pos="9180"/>
        </w:tabs>
        <w:spacing w:after="0"/>
        <w:rPr>
          <w:rFonts w:ascii="Arial" w:eastAsia="Times New Roman" w:hAnsi="Arial" w:cs="Arial"/>
          <w:lang w:eastAsia="de-DE"/>
        </w:rPr>
      </w:pPr>
      <w:r w:rsidRPr="00B067A4">
        <w:rPr>
          <w:rFonts w:ascii="Arial" w:eastAsia="Times New Roman" w:hAnsi="Arial" w:cs="Arial"/>
          <w:lang w:eastAsia="de-DE"/>
        </w:rPr>
        <w:t>Ist die Klinik eine Klinik mit Grundversorgungsfunktion?</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25"/>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ja </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26"/>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nein</w:t>
      </w:r>
    </w:p>
    <w:p w14:paraId="534DCACD" w14:textId="77777777" w:rsidR="00B067A4" w:rsidRPr="00B067A4" w:rsidRDefault="00B067A4" w:rsidP="00B067A4">
      <w:pPr>
        <w:tabs>
          <w:tab w:val="left" w:pos="7740"/>
          <w:tab w:val="left" w:pos="8640"/>
          <w:tab w:val="right" w:pos="9180"/>
        </w:tabs>
        <w:spacing w:after="0"/>
        <w:rPr>
          <w:rFonts w:ascii="Arial" w:eastAsia="Times New Roman" w:hAnsi="Arial" w:cs="Arial"/>
          <w:lang w:eastAsia="de-DE"/>
        </w:rPr>
      </w:pPr>
    </w:p>
    <w:p w14:paraId="6A6A0A7D" w14:textId="77777777" w:rsidR="00B067A4" w:rsidRPr="00B067A4" w:rsidRDefault="00B067A4" w:rsidP="00B067A4">
      <w:pPr>
        <w:tabs>
          <w:tab w:val="left" w:pos="7938"/>
          <w:tab w:val="left" w:pos="8640"/>
          <w:tab w:val="right" w:pos="9180"/>
        </w:tabs>
        <w:spacing w:after="0"/>
        <w:ind w:left="7938" w:hanging="7938"/>
        <w:rPr>
          <w:rFonts w:ascii="Arial" w:eastAsia="Times New Roman" w:hAnsi="Arial" w:cs="Arial"/>
          <w:lang w:eastAsia="de-DE"/>
        </w:rPr>
      </w:pPr>
      <w:r w:rsidRPr="00B067A4">
        <w:rPr>
          <w:rFonts w:ascii="Arial" w:eastAsia="Times New Roman" w:hAnsi="Arial" w:cs="Arial"/>
          <w:lang w:eastAsia="de-DE"/>
        </w:rPr>
        <w:t>Anzahl Eintritte pro Jahr?</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Text47"/>
            <w:enabled/>
            <w:calcOnExit w:val="0"/>
            <w:textInput/>
          </w:ffData>
        </w:fldChar>
      </w:r>
      <w:r w:rsidRPr="00B067A4">
        <w:rPr>
          <w:rFonts w:ascii="Arial" w:eastAsia="Times New Roman" w:hAnsi="Arial" w:cs="Arial"/>
          <w:lang w:eastAsia="de-DE"/>
        </w:rPr>
        <w:instrText xml:space="preserve"> FORMTEXT </w:instrText>
      </w:r>
      <w:r w:rsidRPr="00B067A4">
        <w:rPr>
          <w:rFonts w:ascii="Arial" w:eastAsia="Times New Roman" w:hAnsi="Arial" w:cs="Arial"/>
          <w:lang w:eastAsia="de-DE"/>
        </w:rPr>
      </w:r>
      <w:r w:rsidRPr="00B067A4">
        <w:rPr>
          <w:rFonts w:ascii="Arial" w:eastAsia="Times New Roman" w:hAnsi="Arial" w:cs="Arial"/>
          <w:lang w:eastAsia="de-DE"/>
        </w:rPr>
        <w:fldChar w:fldCharType="separate"/>
      </w:r>
      <w:r w:rsidRPr="00B067A4">
        <w:rPr>
          <w:rFonts w:ascii="Arial" w:eastAsia="Times New Roman" w:hAnsi="Arial" w:cs="Arial"/>
          <w:lang w:eastAsia="de-DE"/>
        </w:rPr>
        <w:t> </w:t>
      </w:r>
      <w:r w:rsidRPr="00B067A4">
        <w:rPr>
          <w:rFonts w:ascii="Arial" w:eastAsia="Times New Roman" w:hAnsi="Arial" w:cs="Arial"/>
          <w:lang w:eastAsia="de-DE"/>
        </w:rPr>
        <w:t> </w:t>
      </w:r>
      <w:r w:rsidRPr="00B067A4">
        <w:rPr>
          <w:rFonts w:ascii="Arial" w:eastAsia="Times New Roman" w:hAnsi="Arial" w:cs="Arial"/>
          <w:lang w:eastAsia="de-DE"/>
        </w:rPr>
        <w:t> </w:t>
      </w:r>
      <w:r w:rsidRPr="00B067A4">
        <w:rPr>
          <w:rFonts w:ascii="Arial" w:eastAsia="Times New Roman" w:hAnsi="Arial" w:cs="Arial"/>
          <w:lang w:eastAsia="de-DE"/>
        </w:rPr>
        <w:t> </w:t>
      </w:r>
      <w:r w:rsidRPr="00B067A4">
        <w:rPr>
          <w:rFonts w:ascii="Arial" w:eastAsia="Times New Roman" w:hAnsi="Arial" w:cs="Arial"/>
          <w:lang w:eastAsia="de-DE"/>
        </w:rPr>
        <w:t> </w:t>
      </w:r>
      <w:r w:rsidRPr="00B067A4">
        <w:rPr>
          <w:rFonts w:ascii="Arial" w:eastAsia="Times New Roman" w:hAnsi="Arial" w:cs="Arial"/>
          <w:lang w:eastAsia="de-DE"/>
        </w:rPr>
        <w:fldChar w:fldCharType="end"/>
      </w:r>
    </w:p>
    <w:p w14:paraId="01214C75" w14:textId="77777777" w:rsidR="00B067A4" w:rsidRPr="00B067A4" w:rsidRDefault="00B067A4" w:rsidP="00B067A4">
      <w:pPr>
        <w:tabs>
          <w:tab w:val="left" w:pos="7938"/>
          <w:tab w:val="left" w:pos="8640"/>
          <w:tab w:val="right" w:pos="9180"/>
        </w:tabs>
        <w:spacing w:after="0"/>
        <w:ind w:left="7938" w:hanging="7938"/>
        <w:rPr>
          <w:rFonts w:ascii="Arial" w:eastAsia="Times New Roman" w:hAnsi="Arial" w:cs="Arial"/>
          <w:lang w:eastAsia="de-DE"/>
        </w:rPr>
      </w:pPr>
      <w:r w:rsidRPr="00B067A4">
        <w:rPr>
          <w:rFonts w:ascii="Arial" w:eastAsia="Times New Roman" w:hAnsi="Arial" w:cs="Arial"/>
          <w:lang w:eastAsia="de-DE"/>
        </w:rPr>
        <w:t>Anzahl Patienten in Poliklinik?</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Text47"/>
            <w:enabled/>
            <w:calcOnExit w:val="0"/>
            <w:textInput/>
          </w:ffData>
        </w:fldChar>
      </w:r>
      <w:r w:rsidRPr="00B067A4">
        <w:rPr>
          <w:rFonts w:ascii="Arial" w:eastAsia="Times New Roman" w:hAnsi="Arial" w:cs="Arial"/>
          <w:lang w:eastAsia="de-DE"/>
        </w:rPr>
        <w:instrText xml:space="preserve"> FORMTEXT </w:instrText>
      </w:r>
      <w:r w:rsidRPr="00B067A4">
        <w:rPr>
          <w:rFonts w:ascii="Arial" w:eastAsia="Times New Roman" w:hAnsi="Arial" w:cs="Arial"/>
          <w:lang w:eastAsia="de-DE"/>
        </w:rPr>
      </w:r>
      <w:r w:rsidRPr="00B067A4">
        <w:rPr>
          <w:rFonts w:ascii="Arial" w:eastAsia="Times New Roman" w:hAnsi="Arial" w:cs="Arial"/>
          <w:lang w:eastAsia="de-DE"/>
        </w:rPr>
        <w:fldChar w:fldCharType="separate"/>
      </w:r>
      <w:r w:rsidRPr="00B067A4">
        <w:rPr>
          <w:rFonts w:ascii="Arial" w:eastAsia="Times New Roman" w:hAnsi="Arial" w:cs="Arial"/>
          <w:lang w:eastAsia="de-DE"/>
        </w:rPr>
        <w:t> </w:t>
      </w:r>
      <w:r w:rsidRPr="00B067A4">
        <w:rPr>
          <w:rFonts w:ascii="Arial" w:eastAsia="Times New Roman" w:hAnsi="Arial" w:cs="Arial"/>
          <w:lang w:eastAsia="de-DE"/>
        </w:rPr>
        <w:t> </w:t>
      </w:r>
      <w:r w:rsidRPr="00B067A4">
        <w:rPr>
          <w:rFonts w:ascii="Arial" w:eastAsia="Times New Roman" w:hAnsi="Arial" w:cs="Arial"/>
          <w:lang w:eastAsia="de-DE"/>
        </w:rPr>
        <w:t> </w:t>
      </w:r>
      <w:r w:rsidRPr="00B067A4">
        <w:rPr>
          <w:rFonts w:ascii="Arial" w:eastAsia="Times New Roman" w:hAnsi="Arial" w:cs="Arial"/>
          <w:lang w:eastAsia="de-DE"/>
        </w:rPr>
        <w:t> </w:t>
      </w:r>
      <w:r w:rsidRPr="00B067A4">
        <w:rPr>
          <w:rFonts w:ascii="Arial" w:eastAsia="Times New Roman" w:hAnsi="Arial" w:cs="Arial"/>
          <w:lang w:eastAsia="de-DE"/>
        </w:rPr>
        <w:t> </w:t>
      </w:r>
      <w:r w:rsidRPr="00B067A4">
        <w:rPr>
          <w:rFonts w:ascii="Arial" w:eastAsia="Times New Roman" w:hAnsi="Arial" w:cs="Arial"/>
          <w:lang w:eastAsia="de-DE"/>
        </w:rPr>
        <w:fldChar w:fldCharType="end"/>
      </w:r>
    </w:p>
    <w:p w14:paraId="757EDF52" w14:textId="77777777" w:rsidR="00B067A4" w:rsidRPr="00B067A4" w:rsidRDefault="00B067A4" w:rsidP="00B067A4">
      <w:pPr>
        <w:tabs>
          <w:tab w:val="left" w:pos="7938"/>
          <w:tab w:val="left" w:pos="8640"/>
          <w:tab w:val="right" w:pos="9180"/>
        </w:tabs>
        <w:spacing w:after="0"/>
        <w:ind w:left="7938" w:hanging="7938"/>
        <w:rPr>
          <w:rFonts w:ascii="Arial" w:eastAsia="Times New Roman" w:hAnsi="Arial" w:cs="Arial"/>
          <w:lang w:eastAsia="de-DE"/>
        </w:rPr>
      </w:pPr>
      <w:r w:rsidRPr="00B067A4">
        <w:rPr>
          <w:rFonts w:ascii="Arial" w:eastAsia="Times New Roman" w:hAnsi="Arial" w:cs="Arial"/>
          <w:lang w:eastAsia="de-DE"/>
        </w:rPr>
        <w:t>Anzahl Konsultationen in Poliklinik?</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Text47"/>
            <w:enabled/>
            <w:calcOnExit w:val="0"/>
            <w:textInput/>
          </w:ffData>
        </w:fldChar>
      </w:r>
      <w:r w:rsidRPr="00B067A4">
        <w:rPr>
          <w:rFonts w:ascii="Arial" w:eastAsia="Times New Roman" w:hAnsi="Arial" w:cs="Arial"/>
          <w:lang w:eastAsia="de-DE"/>
        </w:rPr>
        <w:instrText xml:space="preserve"> FORMTEXT </w:instrText>
      </w:r>
      <w:r w:rsidRPr="00B067A4">
        <w:rPr>
          <w:rFonts w:ascii="Arial" w:eastAsia="Times New Roman" w:hAnsi="Arial" w:cs="Arial"/>
          <w:lang w:eastAsia="de-DE"/>
        </w:rPr>
      </w:r>
      <w:r w:rsidRPr="00B067A4">
        <w:rPr>
          <w:rFonts w:ascii="Arial" w:eastAsia="Times New Roman" w:hAnsi="Arial" w:cs="Arial"/>
          <w:lang w:eastAsia="de-DE"/>
        </w:rPr>
        <w:fldChar w:fldCharType="separate"/>
      </w:r>
      <w:r w:rsidRPr="00B067A4">
        <w:rPr>
          <w:rFonts w:ascii="Arial" w:eastAsia="Times New Roman" w:hAnsi="Arial" w:cs="Arial"/>
          <w:lang w:eastAsia="de-DE"/>
        </w:rPr>
        <w:t> </w:t>
      </w:r>
      <w:r w:rsidRPr="00B067A4">
        <w:rPr>
          <w:rFonts w:ascii="Arial" w:eastAsia="Times New Roman" w:hAnsi="Arial" w:cs="Arial"/>
          <w:lang w:eastAsia="de-DE"/>
        </w:rPr>
        <w:t> </w:t>
      </w:r>
      <w:r w:rsidRPr="00B067A4">
        <w:rPr>
          <w:rFonts w:ascii="Arial" w:eastAsia="Times New Roman" w:hAnsi="Arial" w:cs="Arial"/>
          <w:lang w:eastAsia="de-DE"/>
        </w:rPr>
        <w:t> </w:t>
      </w:r>
      <w:r w:rsidRPr="00B067A4">
        <w:rPr>
          <w:rFonts w:ascii="Arial" w:eastAsia="Times New Roman" w:hAnsi="Arial" w:cs="Arial"/>
          <w:lang w:eastAsia="de-DE"/>
        </w:rPr>
        <w:t> </w:t>
      </w:r>
      <w:r w:rsidRPr="00B067A4">
        <w:rPr>
          <w:rFonts w:ascii="Arial" w:eastAsia="Times New Roman" w:hAnsi="Arial" w:cs="Arial"/>
          <w:lang w:eastAsia="de-DE"/>
        </w:rPr>
        <w:t> </w:t>
      </w:r>
      <w:r w:rsidRPr="00B067A4">
        <w:rPr>
          <w:rFonts w:ascii="Arial" w:eastAsia="Times New Roman" w:hAnsi="Arial" w:cs="Arial"/>
          <w:lang w:eastAsia="de-DE"/>
        </w:rPr>
        <w:fldChar w:fldCharType="end"/>
      </w:r>
    </w:p>
    <w:p w14:paraId="1F4A3D2F" w14:textId="77777777" w:rsidR="00B067A4" w:rsidRPr="00B067A4" w:rsidRDefault="00B067A4" w:rsidP="00B067A4">
      <w:pPr>
        <w:tabs>
          <w:tab w:val="left" w:pos="6300"/>
          <w:tab w:val="left" w:pos="7740"/>
          <w:tab w:val="left" w:pos="8640"/>
          <w:tab w:val="right" w:pos="9180"/>
        </w:tabs>
        <w:spacing w:after="0"/>
        <w:rPr>
          <w:rFonts w:ascii="Arial" w:eastAsia="Times New Roman" w:hAnsi="Arial" w:cs="Arial"/>
          <w:lang w:eastAsia="de-DE"/>
        </w:rPr>
      </w:pPr>
    </w:p>
    <w:p w14:paraId="7E1A04C5" w14:textId="77777777" w:rsidR="00B067A4" w:rsidRPr="00B067A4" w:rsidRDefault="00B067A4" w:rsidP="00B067A4">
      <w:pPr>
        <w:tabs>
          <w:tab w:val="left" w:pos="7938"/>
          <w:tab w:val="left" w:pos="8640"/>
          <w:tab w:val="right" w:pos="9180"/>
        </w:tabs>
        <w:spacing w:after="0"/>
        <w:rPr>
          <w:rFonts w:ascii="Arial" w:eastAsia="Times New Roman" w:hAnsi="Arial" w:cs="Arial"/>
          <w:lang w:eastAsia="de-DE"/>
        </w:rPr>
      </w:pPr>
      <w:r w:rsidRPr="00B067A4">
        <w:rPr>
          <w:rFonts w:ascii="Arial" w:eastAsia="Times New Roman" w:hAnsi="Arial" w:cs="Arial"/>
          <w:lang w:eastAsia="de-DE"/>
        </w:rPr>
        <w:t xml:space="preserve">Besteht eine Zusammenarbeit mit einer WBS der Kategorie A? </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25"/>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ja </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26"/>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nein</w:t>
      </w:r>
    </w:p>
    <w:p w14:paraId="4735EB75" w14:textId="77777777" w:rsidR="00B067A4" w:rsidRPr="00B067A4" w:rsidRDefault="00B067A4" w:rsidP="00B067A4">
      <w:pPr>
        <w:tabs>
          <w:tab w:val="left" w:pos="567"/>
          <w:tab w:val="left" w:pos="8640"/>
          <w:tab w:val="right" w:pos="9180"/>
        </w:tabs>
        <w:spacing w:after="0"/>
        <w:rPr>
          <w:rFonts w:ascii="Arial" w:eastAsia="Times New Roman" w:hAnsi="Arial" w:cs="Arial"/>
          <w:lang w:eastAsia="de-DE"/>
        </w:rPr>
      </w:pPr>
      <w:r w:rsidRPr="00B067A4">
        <w:rPr>
          <w:rFonts w:ascii="Arial" w:eastAsia="Times New Roman" w:hAnsi="Arial" w:cs="Arial"/>
          <w:lang w:eastAsia="de-DE"/>
        </w:rPr>
        <w:t>Mit welcher?</w:t>
      </w:r>
    </w:p>
    <w:p w14:paraId="7A96C4F0" w14:textId="77777777" w:rsidR="00B067A4" w:rsidRPr="00B067A4" w:rsidRDefault="00B067A4" w:rsidP="00B067A4">
      <w:pPr>
        <w:tabs>
          <w:tab w:val="left" w:pos="567"/>
          <w:tab w:val="left" w:pos="8640"/>
          <w:tab w:val="right" w:pos="9180"/>
        </w:tabs>
        <w:spacing w:after="0"/>
        <w:rPr>
          <w:rFonts w:ascii="Arial" w:eastAsia="Times New Roman" w:hAnsi="Arial" w:cs="Arial"/>
          <w:lang w:eastAsia="de-DE"/>
        </w:rPr>
      </w:pPr>
      <w:r w:rsidRPr="00B067A4">
        <w:rPr>
          <w:rFonts w:ascii="Arial" w:eastAsia="Times New Roman" w:hAnsi="Arial" w:cs="Arial"/>
          <w:lang w:eastAsia="de-DE"/>
        </w:rPr>
        <w:fldChar w:fldCharType="begin">
          <w:ffData>
            <w:name w:val="Text47"/>
            <w:enabled/>
            <w:calcOnExit w:val="0"/>
            <w:textInput/>
          </w:ffData>
        </w:fldChar>
      </w:r>
      <w:r w:rsidRPr="00B067A4">
        <w:rPr>
          <w:rFonts w:ascii="Arial" w:eastAsia="Times New Roman" w:hAnsi="Arial" w:cs="Arial"/>
          <w:lang w:eastAsia="de-DE"/>
        </w:rPr>
        <w:instrText xml:space="preserve"> FORMTEXT </w:instrText>
      </w:r>
      <w:r w:rsidRPr="00B067A4">
        <w:rPr>
          <w:rFonts w:ascii="Arial" w:eastAsia="Times New Roman" w:hAnsi="Arial" w:cs="Arial"/>
          <w:lang w:eastAsia="de-DE"/>
        </w:rPr>
      </w:r>
      <w:r w:rsidRPr="00B067A4">
        <w:rPr>
          <w:rFonts w:ascii="Arial" w:eastAsia="Times New Roman" w:hAnsi="Arial" w:cs="Arial"/>
          <w:lang w:eastAsia="de-DE"/>
        </w:rPr>
        <w:fldChar w:fldCharType="separate"/>
      </w:r>
      <w:r w:rsidRPr="00B067A4">
        <w:rPr>
          <w:rFonts w:ascii="Arial" w:eastAsia="Times New Roman" w:hAnsi="Arial" w:cs="Arial"/>
          <w:lang w:eastAsia="de-DE"/>
        </w:rPr>
        <w:t> </w:t>
      </w:r>
      <w:r w:rsidRPr="00B067A4">
        <w:rPr>
          <w:rFonts w:ascii="Arial" w:eastAsia="Times New Roman" w:hAnsi="Arial" w:cs="Arial"/>
          <w:lang w:eastAsia="de-DE"/>
        </w:rPr>
        <w:t> </w:t>
      </w:r>
      <w:r w:rsidRPr="00B067A4">
        <w:rPr>
          <w:rFonts w:ascii="Arial" w:eastAsia="Times New Roman" w:hAnsi="Arial" w:cs="Arial"/>
          <w:lang w:eastAsia="de-DE"/>
        </w:rPr>
        <w:t> </w:t>
      </w:r>
      <w:r w:rsidRPr="00B067A4">
        <w:rPr>
          <w:rFonts w:ascii="Arial" w:eastAsia="Times New Roman" w:hAnsi="Arial" w:cs="Arial"/>
          <w:lang w:eastAsia="de-DE"/>
        </w:rPr>
        <w:t> </w:t>
      </w:r>
      <w:r w:rsidRPr="00B067A4">
        <w:rPr>
          <w:rFonts w:ascii="Arial" w:eastAsia="Times New Roman" w:hAnsi="Arial" w:cs="Arial"/>
          <w:lang w:eastAsia="de-DE"/>
        </w:rPr>
        <w:t> </w:t>
      </w:r>
      <w:r w:rsidRPr="00B067A4">
        <w:rPr>
          <w:rFonts w:ascii="Arial" w:eastAsia="Times New Roman" w:hAnsi="Arial" w:cs="Arial"/>
          <w:lang w:eastAsia="de-DE"/>
        </w:rPr>
        <w:fldChar w:fldCharType="end"/>
      </w:r>
    </w:p>
    <w:p w14:paraId="050E1870" w14:textId="77777777" w:rsidR="00B067A4" w:rsidRPr="00B067A4" w:rsidRDefault="00B067A4" w:rsidP="00B067A4">
      <w:pPr>
        <w:tabs>
          <w:tab w:val="left" w:pos="7740"/>
          <w:tab w:val="left" w:pos="8640"/>
          <w:tab w:val="right" w:pos="9180"/>
        </w:tabs>
        <w:spacing w:after="0"/>
        <w:rPr>
          <w:rFonts w:ascii="Arial" w:eastAsia="Times New Roman" w:hAnsi="Arial" w:cs="Arial"/>
          <w:lang w:eastAsia="de-DE"/>
        </w:rPr>
      </w:pPr>
    </w:p>
    <w:p w14:paraId="08CC2DDF" w14:textId="77777777" w:rsidR="00B067A4" w:rsidRPr="00B067A4" w:rsidRDefault="00B067A4" w:rsidP="00B067A4">
      <w:pPr>
        <w:tabs>
          <w:tab w:val="left" w:pos="7740"/>
          <w:tab w:val="left" w:pos="8640"/>
          <w:tab w:val="right" w:pos="9180"/>
        </w:tabs>
        <w:spacing w:after="0"/>
        <w:rPr>
          <w:rFonts w:ascii="Arial" w:eastAsia="Times New Roman" w:hAnsi="Arial" w:cs="Arial"/>
          <w:lang w:eastAsia="de-DE"/>
        </w:rPr>
      </w:pPr>
      <w:r w:rsidRPr="00B067A4">
        <w:rPr>
          <w:rFonts w:ascii="Arial" w:eastAsia="Times New Roman" w:hAnsi="Arial" w:cs="Arial"/>
          <w:lang w:eastAsia="de-DE"/>
        </w:rPr>
        <w:t>Mit welchen anderen WB-Stätten besteht eine strukturierte Rotation</w:t>
      </w:r>
    </w:p>
    <w:p w14:paraId="1C088BCC" w14:textId="77777777" w:rsidR="00B067A4" w:rsidRPr="00B067A4" w:rsidRDefault="00B067A4" w:rsidP="00B067A4">
      <w:pPr>
        <w:tabs>
          <w:tab w:val="left" w:pos="7740"/>
          <w:tab w:val="left" w:pos="8640"/>
          <w:tab w:val="right" w:pos="9180"/>
        </w:tabs>
        <w:spacing w:after="0"/>
        <w:rPr>
          <w:rFonts w:ascii="Arial" w:eastAsia="Times New Roman" w:hAnsi="Arial" w:cs="Arial"/>
          <w:lang w:eastAsia="de-DE"/>
        </w:rPr>
      </w:pPr>
      <w:r w:rsidRPr="00B067A4">
        <w:rPr>
          <w:rFonts w:ascii="Arial" w:eastAsia="Times New Roman" w:hAnsi="Arial" w:cs="Arial"/>
          <w:lang w:eastAsia="de-DE"/>
        </w:rPr>
        <w:fldChar w:fldCharType="begin">
          <w:ffData>
            <w:name w:val="Text47"/>
            <w:enabled/>
            <w:calcOnExit w:val="0"/>
            <w:textInput/>
          </w:ffData>
        </w:fldChar>
      </w:r>
      <w:r w:rsidRPr="00B067A4">
        <w:rPr>
          <w:rFonts w:ascii="Arial" w:eastAsia="Times New Roman" w:hAnsi="Arial" w:cs="Arial"/>
          <w:lang w:eastAsia="de-DE"/>
        </w:rPr>
        <w:instrText xml:space="preserve"> FORMTEXT </w:instrText>
      </w:r>
      <w:r w:rsidRPr="00B067A4">
        <w:rPr>
          <w:rFonts w:ascii="Arial" w:eastAsia="Times New Roman" w:hAnsi="Arial" w:cs="Arial"/>
          <w:lang w:eastAsia="de-DE"/>
        </w:rPr>
      </w:r>
      <w:r w:rsidRPr="00B067A4">
        <w:rPr>
          <w:rFonts w:ascii="Arial" w:eastAsia="Times New Roman" w:hAnsi="Arial" w:cs="Arial"/>
          <w:lang w:eastAsia="de-DE"/>
        </w:rPr>
        <w:fldChar w:fldCharType="separate"/>
      </w:r>
      <w:r w:rsidRPr="00B067A4">
        <w:rPr>
          <w:rFonts w:ascii="Arial" w:eastAsia="Times New Roman" w:hAnsi="Arial" w:cs="Arial"/>
          <w:noProof/>
          <w:lang w:eastAsia="de-DE"/>
        </w:rPr>
        <w:t> </w:t>
      </w:r>
      <w:r w:rsidRPr="00B067A4">
        <w:rPr>
          <w:rFonts w:ascii="Arial" w:eastAsia="Times New Roman" w:hAnsi="Arial" w:cs="Arial"/>
          <w:noProof/>
          <w:lang w:eastAsia="de-DE"/>
        </w:rPr>
        <w:t> </w:t>
      </w:r>
      <w:r w:rsidRPr="00B067A4">
        <w:rPr>
          <w:rFonts w:ascii="Arial" w:eastAsia="Times New Roman" w:hAnsi="Arial" w:cs="Arial"/>
          <w:noProof/>
          <w:lang w:eastAsia="de-DE"/>
        </w:rPr>
        <w:t> </w:t>
      </w:r>
      <w:r w:rsidRPr="00B067A4">
        <w:rPr>
          <w:rFonts w:ascii="Arial" w:eastAsia="Times New Roman" w:hAnsi="Arial" w:cs="Arial"/>
          <w:noProof/>
          <w:lang w:eastAsia="de-DE"/>
        </w:rPr>
        <w:t> </w:t>
      </w:r>
      <w:r w:rsidRPr="00B067A4">
        <w:rPr>
          <w:rFonts w:ascii="Arial" w:eastAsia="Times New Roman" w:hAnsi="Arial" w:cs="Arial"/>
          <w:noProof/>
          <w:lang w:eastAsia="de-DE"/>
        </w:rPr>
        <w:t> </w:t>
      </w:r>
      <w:r w:rsidRPr="00B067A4">
        <w:rPr>
          <w:rFonts w:ascii="Arial" w:eastAsia="Times New Roman" w:hAnsi="Arial" w:cs="Arial"/>
          <w:lang w:eastAsia="de-DE"/>
        </w:rPr>
        <w:fldChar w:fldCharType="end"/>
      </w:r>
    </w:p>
    <w:p w14:paraId="0EE7C50A" w14:textId="77777777" w:rsidR="00B067A4" w:rsidRPr="00B067A4" w:rsidRDefault="00B067A4" w:rsidP="00B067A4">
      <w:pPr>
        <w:tabs>
          <w:tab w:val="left" w:pos="7740"/>
          <w:tab w:val="left" w:pos="8640"/>
          <w:tab w:val="right" w:pos="9180"/>
        </w:tabs>
        <w:spacing w:after="0"/>
        <w:rPr>
          <w:rFonts w:ascii="Arial" w:eastAsia="Times New Roman" w:hAnsi="Arial" w:cs="Arial"/>
          <w:lang w:eastAsia="de-DE"/>
        </w:rPr>
      </w:pPr>
    </w:p>
    <w:p w14:paraId="6C7EBF63" w14:textId="77777777" w:rsidR="00B067A4" w:rsidRPr="00B067A4" w:rsidRDefault="00B067A4" w:rsidP="00B067A4">
      <w:pPr>
        <w:tabs>
          <w:tab w:val="left" w:pos="7938"/>
          <w:tab w:val="left" w:pos="8640"/>
          <w:tab w:val="right" w:pos="9180"/>
        </w:tabs>
        <w:spacing w:after="0"/>
        <w:rPr>
          <w:rFonts w:ascii="Arial" w:eastAsia="Times New Roman" w:hAnsi="Arial" w:cs="Arial"/>
          <w:lang w:eastAsia="de-DE"/>
        </w:rPr>
      </w:pPr>
      <w:r w:rsidRPr="00B067A4">
        <w:rPr>
          <w:rFonts w:ascii="Arial" w:eastAsia="Times New Roman" w:hAnsi="Arial" w:cs="Arial"/>
          <w:lang w:eastAsia="de-DE"/>
        </w:rPr>
        <w:t>Besteht ein strukturierter Notfalldienst?</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25"/>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ja </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26"/>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nein</w:t>
      </w:r>
    </w:p>
    <w:p w14:paraId="55811FFE" w14:textId="77777777" w:rsidR="00B067A4" w:rsidRPr="00B067A4" w:rsidRDefault="00B067A4" w:rsidP="00B067A4">
      <w:pPr>
        <w:tabs>
          <w:tab w:val="left" w:pos="7740"/>
          <w:tab w:val="left" w:pos="8640"/>
          <w:tab w:val="right" w:pos="9180"/>
        </w:tabs>
        <w:spacing w:after="0"/>
        <w:ind w:left="3600" w:hanging="3600"/>
        <w:rPr>
          <w:rFonts w:ascii="Arial" w:eastAsia="Times New Roman" w:hAnsi="Arial" w:cs="Arial"/>
          <w:lang w:eastAsia="de-DE"/>
        </w:rPr>
      </w:pPr>
      <w:r w:rsidRPr="00B067A4">
        <w:rPr>
          <w:rFonts w:ascii="Arial" w:eastAsia="Times New Roman" w:hAnsi="Arial" w:cs="Arial"/>
          <w:lang w:eastAsia="de-DE"/>
        </w:rPr>
        <w:t>Wie ist der Notfalldienst organisiert?</w:t>
      </w:r>
    </w:p>
    <w:p w14:paraId="55B523D2" w14:textId="77777777" w:rsidR="00B067A4" w:rsidRPr="00B067A4" w:rsidRDefault="00B067A4" w:rsidP="00B067A4">
      <w:pPr>
        <w:tabs>
          <w:tab w:val="left" w:pos="7740"/>
          <w:tab w:val="left" w:pos="8640"/>
          <w:tab w:val="right" w:pos="9180"/>
        </w:tabs>
        <w:spacing w:after="0"/>
        <w:ind w:left="3600" w:hanging="3600"/>
        <w:rPr>
          <w:rFonts w:ascii="Arial" w:eastAsia="Times New Roman" w:hAnsi="Arial" w:cs="Arial"/>
          <w:lang w:eastAsia="de-DE"/>
        </w:rPr>
      </w:pPr>
      <w:r w:rsidRPr="00B067A4">
        <w:rPr>
          <w:rFonts w:ascii="Arial" w:eastAsia="Times New Roman" w:hAnsi="Arial" w:cs="Arial"/>
          <w:lang w:eastAsia="de-DE"/>
        </w:rPr>
        <w:fldChar w:fldCharType="begin">
          <w:ffData>
            <w:name w:val="Text47"/>
            <w:enabled/>
            <w:calcOnExit w:val="0"/>
            <w:textInput/>
          </w:ffData>
        </w:fldChar>
      </w:r>
      <w:r w:rsidRPr="00B067A4">
        <w:rPr>
          <w:rFonts w:ascii="Arial" w:eastAsia="Times New Roman" w:hAnsi="Arial" w:cs="Arial"/>
          <w:lang w:eastAsia="de-DE"/>
        </w:rPr>
        <w:instrText xml:space="preserve"> FORMTEXT </w:instrText>
      </w:r>
      <w:r w:rsidRPr="00B067A4">
        <w:rPr>
          <w:rFonts w:ascii="Arial" w:eastAsia="Times New Roman" w:hAnsi="Arial" w:cs="Arial"/>
          <w:lang w:eastAsia="de-DE"/>
        </w:rPr>
      </w:r>
      <w:r w:rsidRPr="00B067A4">
        <w:rPr>
          <w:rFonts w:ascii="Arial" w:eastAsia="Times New Roman" w:hAnsi="Arial" w:cs="Arial"/>
          <w:lang w:eastAsia="de-DE"/>
        </w:rPr>
        <w:fldChar w:fldCharType="separate"/>
      </w:r>
      <w:r w:rsidRPr="00B067A4">
        <w:rPr>
          <w:rFonts w:ascii="Arial" w:eastAsia="Times New Roman" w:hAnsi="Arial" w:cs="Arial"/>
          <w:noProof/>
          <w:lang w:eastAsia="de-DE"/>
        </w:rPr>
        <w:t> </w:t>
      </w:r>
      <w:r w:rsidRPr="00B067A4">
        <w:rPr>
          <w:rFonts w:ascii="Arial" w:eastAsia="Times New Roman" w:hAnsi="Arial" w:cs="Arial"/>
          <w:noProof/>
          <w:lang w:eastAsia="de-DE"/>
        </w:rPr>
        <w:t> </w:t>
      </w:r>
      <w:r w:rsidRPr="00B067A4">
        <w:rPr>
          <w:rFonts w:ascii="Arial" w:eastAsia="Times New Roman" w:hAnsi="Arial" w:cs="Arial"/>
          <w:noProof/>
          <w:lang w:eastAsia="de-DE"/>
        </w:rPr>
        <w:t> </w:t>
      </w:r>
      <w:r w:rsidRPr="00B067A4">
        <w:rPr>
          <w:rFonts w:ascii="Arial" w:eastAsia="Times New Roman" w:hAnsi="Arial" w:cs="Arial"/>
          <w:noProof/>
          <w:lang w:eastAsia="de-DE"/>
        </w:rPr>
        <w:t> </w:t>
      </w:r>
      <w:r w:rsidRPr="00B067A4">
        <w:rPr>
          <w:rFonts w:ascii="Arial" w:eastAsia="Times New Roman" w:hAnsi="Arial" w:cs="Arial"/>
          <w:noProof/>
          <w:lang w:eastAsia="de-DE"/>
        </w:rPr>
        <w:t> </w:t>
      </w:r>
      <w:r w:rsidRPr="00B067A4">
        <w:rPr>
          <w:rFonts w:ascii="Arial" w:eastAsia="Times New Roman" w:hAnsi="Arial" w:cs="Arial"/>
          <w:lang w:eastAsia="de-DE"/>
        </w:rPr>
        <w:fldChar w:fldCharType="end"/>
      </w:r>
    </w:p>
    <w:p w14:paraId="212C133F" w14:textId="77777777" w:rsidR="00B067A4" w:rsidRPr="00B067A4" w:rsidRDefault="00B067A4" w:rsidP="00B067A4">
      <w:pPr>
        <w:tabs>
          <w:tab w:val="left" w:pos="7740"/>
          <w:tab w:val="left" w:pos="8640"/>
          <w:tab w:val="right" w:pos="9180"/>
        </w:tabs>
        <w:spacing w:after="0"/>
        <w:rPr>
          <w:rFonts w:ascii="Arial" w:eastAsia="Times New Roman" w:hAnsi="Arial" w:cs="Arial"/>
          <w:lang w:eastAsia="de-DE"/>
        </w:rPr>
      </w:pPr>
    </w:p>
    <w:p w14:paraId="32EB1734" w14:textId="77777777" w:rsidR="00B067A4" w:rsidRPr="00B067A4" w:rsidRDefault="00B067A4" w:rsidP="00B067A4">
      <w:pPr>
        <w:tabs>
          <w:tab w:val="left" w:pos="7740"/>
          <w:tab w:val="left" w:pos="8640"/>
          <w:tab w:val="right" w:pos="9180"/>
        </w:tabs>
        <w:spacing w:after="0"/>
        <w:rPr>
          <w:rFonts w:ascii="Arial" w:eastAsia="Times New Roman" w:hAnsi="Arial" w:cs="Arial"/>
          <w:lang w:eastAsia="de-DE"/>
        </w:rPr>
      </w:pPr>
      <w:r w:rsidRPr="00B067A4">
        <w:rPr>
          <w:rFonts w:ascii="Arial" w:eastAsia="Times New Roman" w:hAnsi="Arial" w:cs="Arial"/>
          <w:lang w:eastAsia="de-DE"/>
        </w:rPr>
        <w:t>Wie viele WB Jahre können für den Facharzt in Otorhinolaryngologie angerechnet werden?</w:t>
      </w:r>
    </w:p>
    <w:p w14:paraId="7FE5EC05" w14:textId="77777777" w:rsidR="00B067A4" w:rsidRPr="00B067A4" w:rsidRDefault="00B067A4" w:rsidP="00B067A4">
      <w:pPr>
        <w:tabs>
          <w:tab w:val="left" w:pos="7740"/>
          <w:tab w:val="left" w:pos="8640"/>
          <w:tab w:val="right" w:pos="9180"/>
        </w:tabs>
        <w:spacing w:after="0"/>
        <w:rPr>
          <w:rFonts w:ascii="Arial" w:eastAsia="Times New Roman" w:hAnsi="Arial" w:cs="Arial"/>
          <w:lang w:eastAsia="de-DE"/>
        </w:rPr>
      </w:pPr>
      <w:r w:rsidRPr="00B067A4">
        <w:rPr>
          <w:rFonts w:ascii="Arial" w:eastAsia="Times New Roman" w:hAnsi="Arial" w:cs="Arial"/>
          <w:lang w:eastAsia="de-DE"/>
        </w:rPr>
        <w:fldChar w:fldCharType="begin">
          <w:ffData>
            <w:name w:val="Text47"/>
            <w:enabled/>
            <w:calcOnExit w:val="0"/>
            <w:textInput/>
          </w:ffData>
        </w:fldChar>
      </w:r>
      <w:r w:rsidRPr="00B067A4">
        <w:rPr>
          <w:rFonts w:ascii="Arial" w:eastAsia="Times New Roman" w:hAnsi="Arial" w:cs="Arial"/>
          <w:lang w:eastAsia="de-DE"/>
        </w:rPr>
        <w:instrText xml:space="preserve"> FORMTEXT </w:instrText>
      </w:r>
      <w:r w:rsidRPr="00B067A4">
        <w:rPr>
          <w:rFonts w:ascii="Arial" w:eastAsia="Times New Roman" w:hAnsi="Arial" w:cs="Arial"/>
          <w:lang w:eastAsia="de-DE"/>
        </w:rPr>
      </w:r>
      <w:r w:rsidRPr="00B067A4">
        <w:rPr>
          <w:rFonts w:ascii="Arial" w:eastAsia="Times New Roman" w:hAnsi="Arial" w:cs="Arial"/>
          <w:lang w:eastAsia="de-DE"/>
        </w:rPr>
        <w:fldChar w:fldCharType="separate"/>
      </w:r>
      <w:r w:rsidRPr="00B067A4">
        <w:rPr>
          <w:rFonts w:ascii="Arial" w:eastAsia="Times New Roman" w:hAnsi="Arial" w:cs="Arial"/>
          <w:noProof/>
          <w:lang w:eastAsia="de-DE"/>
        </w:rPr>
        <w:t> </w:t>
      </w:r>
      <w:r w:rsidRPr="00B067A4">
        <w:rPr>
          <w:rFonts w:ascii="Arial" w:eastAsia="Times New Roman" w:hAnsi="Arial" w:cs="Arial"/>
          <w:noProof/>
          <w:lang w:eastAsia="de-DE"/>
        </w:rPr>
        <w:t> </w:t>
      </w:r>
      <w:r w:rsidRPr="00B067A4">
        <w:rPr>
          <w:rFonts w:ascii="Arial" w:eastAsia="Times New Roman" w:hAnsi="Arial" w:cs="Arial"/>
          <w:noProof/>
          <w:lang w:eastAsia="de-DE"/>
        </w:rPr>
        <w:t> </w:t>
      </w:r>
      <w:r w:rsidRPr="00B067A4">
        <w:rPr>
          <w:rFonts w:ascii="Arial" w:eastAsia="Times New Roman" w:hAnsi="Arial" w:cs="Arial"/>
          <w:noProof/>
          <w:lang w:eastAsia="de-DE"/>
        </w:rPr>
        <w:t> </w:t>
      </w:r>
      <w:r w:rsidRPr="00B067A4">
        <w:rPr>
          <w:rFonts w:ascii="Arial" w:eastAsia="Times New Roman" w:hAnsi="Arial" w:cs="Arial"/>
          <w:noProof/>
          <w:lang w:eastAsia="de-DE"/>
        </w:rPr>
        <w:t> </w:t>
      </w:r>
      <w:r w:rsidRPr="00B067A4">
        <w:rPr>
          <w:rFonts w:ascii="Arial" w:eastAsia="Times New Roman" w:hAnsi="Arial" w:cs="Arial"/>
          <w:lang w:eastAsia="de-DE"/>
        </w:rPr>
        <w:fldChar w:fldCharType="end"/>
      </w:r>
    </w:p>
    <w:p w14:paraId="329C7C9F" w14:textId="77777777" w:rsidR="00B067A4" w:rsidRPr="00B067A4" w:rsidRDefault="00B067A4" w:rsidP="00B067A4">
      <w:pPr>
        <w:tabs>
          <w:tab w:val="left" w:pos="7740"/>
          <w:tab w:val="left" w:pos="8640"/>
          <w:tab w:val="right" w:pos="9180"/>
        </w:tabs>
        <w:spacing w:after="0"/>
        <w:ind w:left="3600" w:hanging="3600"/>
        <w:rPr>
          <w:rFonts w:ascii="Arial" w:eastAsia="Times New Roman" w:hAnsi="Arial" w:cs="Arial"/>
          <w:lang w:eastAsia="de-DE"/>
        </w:rPr>
      </w:pPr>
    </w:p>
    <w:p w14:paraId="38659C88" w14:textId="77777777" w:rsidR="00B067A4" w:rsidRPr="00B067A4" w:rsidRDefault="00B067A4" w:rsidP="00B067A4">
      <w:pPr>
        <w:tabs>
          <w:tab w:val="left" w:pos="7740"/>
          <w:tab w:val="left" w:pos="8640"/>
          <w:tab w:val="right" w:pos="9180"/>
        </w:tabs>
        <w:spacing w:after="0"/>
        <w:ind w:left="3600" w:hanging="3600"/>
        <w:rPr>
          <w:rFonts w:ascii="Arial" w:eastAsia="Times New Roman" w:hAnsi="Arial" w:cs="Arial"/>
          <w:lang w:eastAsia="de-DE"/>
        </w:rPr>
      </w:pPr>
      <w:r w:rsidRPr="00B067A4">
        <w:rPr>
          <w:rFonts w:ascii="Arial" w:eastAsia="Times New Roman" w:hAnsi="Arial" w:cs="Arial"/>
          <w:lang w:eastAsia="de-DE"/>
        </w:rPr>
        <w:t>Wie viele WB-Jahre können für einen Schwerpunkttitel angerechnet werden</w:t>
      </w:r>
    </w:p>
    <w:p w14:paraId="2D32CCCC" w14:textId="77777777" w:rsidR="00B067A4" w:rsidRPr="00B067A4" w:rsidRDefault="00B067A4" w:rsidP="00B067A4">
      <w:pPr>
        <w:tabs>
          <w:tab w:val="left" w:pos="3544"/>
          <w:tab w:val="left" w:pos="7740"/>
          <w:tab w:val="left" w:pos="8640"/>
          <w:tab w:val="right" w:pos="9180"/>
        </w:tabs>
        <w:spacing w:after="0"/>
        <w:ind w:left="3544" w:hanging="3544"/>
        <w:rPr>
          <w:rFonts w:ascii="Arial" w:eastAsia="Times New Roman" w:hAnsi="Arial" w:cs="Arial"/>
          <w:lang w:eastAsia="de-DE"/>
        </w:rPr>
      </w:pPr>
      <w:r w:rsidRPr="00B067A4">
        <w:rPr>
          <w:rFonts w:ascii="Arial" w:eastAsia="Times New Roman" w:hAnsi="Arial" w:cs="Arial"/>
          <w:lang w:eastAsia="de-DE"/>
        </w:rPr>
        <w:t>- Hals- und Gesichtschirurgie</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Text47"/>
            <w:enabled/>
            <w:calcOnExit w:val="0"/>
            <w:textInput/>
          </w:ffData>
        </w:fldChar>
      </w:r>
      <w:r w:rsidRPr="00B067A4">
        <w:rPr>
          <w:rFonts w:ascii="Arial" w:eastAsia="Times New Roman" w:hAnsi="Arial" w:cs="Arial"/>
          <w:lang w:eastAsia="de-DE"/>
        </w:rPr>
        <w:instrText xml:space="preserve"> FORMTEXT </w:instrText>
      </w:r>
      <w:r w:rsidRPr="00B067A4">
        <w:rPr>
          <w:rFonts w:ascii="Arial" w:eastAsia="Times New Roman" w:hAnsi="Arial" w:cs="Arial"/>
          <w:lang w:eastAsia="de-DE"/>
        </w:rPr>
      </w:r>
      <w:r w:rsidRPr="00B067A4">
        <w:rPr>
          <w:rFonts w:ascii="Arial" w:eastAsia="Times New Roman" w:hAnsi="Arial" w:cs="Arial"/>
          <w:lang w:eastAsia="de-DE"/>
        </w:rPr>
        <w:fldChar w:fldCharType="separate"/>
      </w:r>
      <w:r w:rsidRPr="00B067A4">
        <w:rPr>
          <w:rFonts w:ascii="Arial" w:eastAsia="Times New Roman" w:hAnsi="Arial" w:cs="Arial"/>
          <w:noProof/>
          <w:lang w:eastAsia="de-DE"/>
        </w:rPr>
        <w:t> </w:t>
      </w:r>
      <w:r w:rsidRPr="00B067A4">
        <w:rPr>
          <w:rFonts w:ascii="Arial" w:eastAsia="Times New Roman" w:hAnsi="Arial" w:cs="Arial"/>
          <w:noProof/>
          <w:lang w:eastAsia="de-DE"/>
        </w:rPr>
        <w:t> </w:t>
      </w:r>
      <w:r w:rsidRPr="00B067A4">
        <w:rPr>
          <w:rFonts w:ascii="Arial" w:eastAsia="Times New Roman" w:hAnsi="Arial" w:cs="Arial"/>
          <w:noProof/>
          <w:lang w:eastAsia="de-DE"/>
        </w:rPr>
        <w:t> </w:t>
      </w:r>
      <w:r w:rsidRPr="00B067A4">
        <w:rPr>
          <w:rFonts w:ascii="Arial" w:eastAsia="Times New Roman" w:hAnsi="Arial" w:cs="Arial"/>
          <w:noProof/>
          <w:lang w:eastAsia="de-DE"/>
        </w:rPr>
        <w:t> </w:t>
      </w:r>
      <w:r w:rsidRPr="00B067A4">
        <w:rPr>
          <w:rFonts w:ascii="Arial" w:eastAsia="Times New Roman" w:hAnsi="Arial" w:cs="Arial"/>
          <w:noProof/>
          <w:lang w:eastAsia="de-DE"/>
        </w:rPr>
        <w:t> </w:t>
      </w:r>
      <w:r w:rsidRPr="00B067A4">
        <w:rPr>
          <w:rFonts w:ascii="Arial" w:eastAsia="Times New Roman" w:hAnsi="Arial" w:cs="Arial"/>
          <w:lang w:eastAsia="de-DE"/>
        </w:rPr>
        <w:fldChar w:fldCharType="end"/>
      </w:r>
    </w:p>
    <w:p w14:paraId="10E77B37" w14:textId="77777777" w:rsidR="00B067A4" w:rsidRPr="00B067A4" w:rsidRDefault="00B067A4" w:rsidP="00B067A4">
      <w:pPr>
        <w:tabs>
          <w:tab w:val="left" w:pos="3544"/>
          <w:tab w:val="left" w:pos="7740"/>
          <w:tab w:val="left" w:pos="8640"/>
          <w:tab w:val="right" w:pos="9180"/>
        </w:tabs>
        <w:spacing w:after="0"/>
        <w:ind w:left="3544" w:hanging="3544"/>
        <w:rPr>
          <w:rFonts w:ascii="Arial" w:eastAsia="Times New Roman" w:hAnsi="Arial" w:cs="Arial"/>
          <w:lang w:eastAsia="de-DE"/>
        </w:rPr>
      </w:pPr>
      <w:r w:rsidRPr="00B067A4">
        <w:rPr>
          <w:rFonts w:ascii="Arial" w:eastAsia="Times New Roman" w:hAnsi="Arial" w:cs="Arial"/>
          <w:lang w:eastAsia="de-DE"/>
        </w:rPr>
        <w:t>- Phoniatrie</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Text47"/>
            <w:enabled/>
            <w:calcOnExit w:val="0"/>
            <w:textInput/>
          </w:ffData>
        </w:fldChar>
      </w:r>
      <w:r w:rsidRPr="00B067A4">
        <w:rPr>
          <w:rFonts w:ascii="Arial" w:eastAsia="Times New Roman" w:hAnsi="Arial" w:cs="Arial"/>
          <w:lang w:eastAsia="de-DE"/>
        </w:rPr>
        <w:instrText xml:space="preserve"> FORMTEXT </w:instrText>
      </w:r>
      <w:r w:rsidRPr="00B067A4">
        <w:rPr>
          <w:rFonts w:ascii="Arial" w:eastAsia="Times New Roman" w:hAnsi="Arial" w:cs="Arial"/>
          <w:lang w:eastAsia="de-DE"/>
        </w:rPr>
      </w:r>
      <w:r w:rsidRPr="00B067A4">
        <w:rPr>
          <w:rFonts w:ascii="Arial" w:eastAsia="Times New Roman" w:hAnsi="Arial" w:cs="Arial"/>
          <w:lang w:eastAsia="de-DE"/>
        </w:rPr>
        <w:fldChar w:fldCharType="separate"/>
      </w:r>
      <w:r w:rsidRPr="00B067A4">
        <w:rPr>
          <w:rFonts w:ascii="Arial" w:eastAsia="Times New Roman" w:hAnsi="Arial" w:cs="Arial"/>
          <w:noProof/>
          <w:lang w:eastAsia="de-DE"/>
        </w:rPr>
        <w:t> </w:t>
      </w:r>
      <w:r w:rsidRPr="00B067A4">
        <w:rPr>
          <w:rFonts w:ascii="Arial" w:eastAsia="Times New Roman" w:hAnsi="Arial" w:cs="Arial"/>
          <w:noProof/>
          <w:lang w:eastAsia="de-DE"/>
        </w:rPr>
        <w:t> </w:t>
      </w:r>
      <w:r w:rsidRPr="00B067A4">
        <w:rPr>
          <w:rFonts w:ascii="Arial" w:eastAsia="Times New Roman" w:hAnsi="Arial" w:cs="Arial"/>
          <w:noProof/>
          <w:lang w:eastAsia="de-DE"/>
        </w:rPr>
        <w:t> </w:t>
      </w:r>
      <w:r w:rsidRPr="00B067A4">
        <w:rPr>
          <w:rFonts w:ascii="Arial" w:eastAsia="Times New Roman" w:hAnsi="Arial" w:cs="Arial"/>
          <w:noProof/>
          <w:lang w:eastAsia="de-DE"/>
        </w:rPr>
        <w:t> </w:t>
      </w:r>
      <w:r w:rsidRPr="00B067A4">
        <w:rPr>
          <w:rFonts w:ascii="Arial" w:eastAsia="Times New Roman" w:hAnsi="Arial" w:cs="Arial"/>
          <w:noProof/>
          <w:lang w:eastAsia="de-DE"/>
        </w:rPr>
        <w:t> </w:t>
      </w:r>
      <w:r w:rsidRPr="00B067A4">
        <w:rPr>
          <w:rFonts w:ascii="Arial" w:eastAsia="Times New Roman" w:hAnsi="Arial" w:cs="Arial"/>
          <w:lang w:eastAsia="de-DE"/>
        </w:rPr>
        <w:fldChar w:fldCharType="end"/>
      </w:r>
    </w:p>
    <w:p w14:paraId="1B6E9CF0" w14:textId="77777777" w:rsidR="00B067A4" w:rsidRPr="00B067A4" w:rsidRDefault="00B067A4" w:rsidP="00B067A4">
      <w:pPr>
        <w:tabs>
          <w:tab w:val="left" w:pos="7740"/>
          <w:tab w:val="left" w:pos="8640"/>
          <w:tab w:val="right" w:pos="9180"/>
        </w:tabs>
        <w:spacing w:after="0"/>
        <w:ind w:left="3600" w:hanging="3600"/>
        <w:rPr>
          <w:rFonts w:ascii="Arial" w:eastAsia="Times New Roman" w:hAnsi="Arial" w:cs="Arial"/>
          <w:lang w:eastAsia="de-DE"/>
        </w:rPr>
      </w:pPr>
    </w:p>
    <w:p w14:paraId="7D876040" w14:textId="77777777" w:rsidR="00B067A4" w:rsidRPr="00B067A4" w:rsidRDefault="00B067A4" w:rsidP="00B067A4">
      <w:pPr>
        <w:tabs>
          <w:tab w:val="left" w:pos="7740"/>
          <w:tab w:val="left" w:pos="8640"/>
          <w:tab w:val="right" w:pos="9180"/>
        </w:tabs>
        <w:spacing w:after="0"/>
        <w:rPr>
          <w:rFonts w:ascii="Arial" w:eastAsia="Times New Roman" w:hAnsi="Arial" w:cs="Arial"/>
          <w:lang w:eastAsia="de-DE"/>
        </w:rPr>
      </w:pPr>
      <w:r w:rsidRPr="00B067A4">
        <w:rPr>
          <w:rFonts w:ascii="Arial" w:eastAsia="Times New Roman" w:hAnsi="Arial" w:cs="Arial"/>
          <w:lang w:eastAsia="de-DE"/>
        </w:rPr>
        <w:t>Welche Weiterbildungsinhalte des WBP für den Facharzt ORL und die Schwerpunkte Hals- und Gesichtschirurgie und Phoniatrie kann die WB Stätte anbieten:</w:t>
      </w:r>
    </w:p>
    <w:p w14:paraId="4D8478E0" w14:textId="77777777" w:rsidR="00B067A4" w:rsidRPr="00B067A4" w:rsidRDefault="00B067A4" w:rsidP="00B067A4">
      <w:pPr>
        <w:tabs>
          <w:tab w:val="left" w:pos="7938"/>
          <w:tab w:val="left" w:pos="8640"/>
          <w:tab w:val="right" w:pos="9180"/>
        </w:tabs>
        <w:spacing w:after="0"/>
        <w:rPr>
          <w:rFonts w:ascii="Arial" w:eastAsia="Times New Roman" w:hAnsi="Arial" w:cs="Arial"/>
          <w:lang w:eastAsia="de-DE"/>
        </w:rPr>
      </w:pPr>
      <w:r w:rsidRPr="00B067A4">
        <w:rPr>
          <w:rFonts w:ascii="Arial" w:eastAsia="Times New Roman" w:hAnsi="Arial" w:cs="Arial"/>
          <w:lang w:eastAsia="de-DE"/>
        </w:rPr>
        <w:t>- den gesamten Lernzielkatalog inkl. SP Hals- und Gesichtschirurgie</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25"/>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ja </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26"/>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nein</w:t>
      </w:r>
    </w:p>
    <w:p w14:paraId="6E1E0C81" w14:textId="77777777" w:rsidR="00B067A4" w:rsidRPr="00B067A4" w:rsidRDefault="00B067A4" w:rsidP="00B067A4">
      <w:pPr>
        <w:tabs>
          <w:tab w:val="left" w:pos="7938"/>
          <w:tab w:val="left" w:pos="8640"/>
          <w:tab w:val="right" w:pos="9180"/>
        </w:tabs>
        <w:spacing w:after="0"/>
        <w:rPr>
          <w:rFonts w:ascii="Arial" w:eastAsia="Times New Roman" w:hAnsi="Arial" w:cs="Arial"/>
          <w:lang w:eastAsia="de-DE"/>
        </w:rPr>
      </w:pPr>
      <w:r w:rsidRPr="00B067A4">
        <w:rPr>
          <w:rFonts w:ascii="Arial" w:eastAsia="Times New Roman" w:hAnsi="Arial" w:cs="Arial"/>
          <w:lang w:eastAsia="de-DE"/>
        </w:rPr>
        <w:t>- grössere Teile des Lernzielkatalogs inkl. SP Hals- und Gesichtschirurgie</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25"/>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ja </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26"/>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nein</w:t>
      </w:r>
    </w:p>
    <w:p w14:paraId="11D2969E" w14:textId="77777777" w:rsidR="00B067A4" w:rsidRPr="00B067A4" w:rsidRDefault="00B067A4" w:rsidP="00B067A4">
      <w:pPr>
        <w:tabs>
          <w:tab w:val="left" w:pos="7938"/>
          <w:tab w:val="left" w:pos="8640"/>
          <w:tab w:val="right" w:pos="9180"/>
        </w:tabs>
        <w:spacing w:after="0"/>
        <w:rPr>
          <w:rFonts w:ascii="Arial" w:eastAsia="Times New Roman" w:hAnsi="Arial" w:cs="Arial"/>
          <w:lang w:eastAsia="de-DE"/>
        </w:rPr>
      </w:pPr>
      <w:r w:rsidRPr="00B067A4">
        <w:rPr>
          <w:rFonts w:ascii="Arial" w:eastAsia="Times New Roman" w:hAnsi="Arial" w:cs="Arial"/>
          <w:lang w:eastAsia="de-DE"/>
        </w:rPr>
        <w:t>- Teile des Lernzielkatalogs ORL (ohne Schwerpunkte)</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25"/>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ja </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26"/>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nein</w:t>
      </w:r>
    </w:p>
    <w:p w14:paraId="56E8F8A6" w14:textId="77777777" w:rsidR="00B067A4" w:rsidRPr="00B067A4" w:rsidRDefault="00B067A4" w:rsidP="00B067A4">
      <w:pPr>
        <w:tabs>
          <w:tab w:val="left" w:pos="7740"/>
          <w:tab w:val="left" w:pos="8640"/>
          <w:tab w:val="right" w:pos="9180"/>
        </w:tabs>
        <w:spacing w:after="0"/>
        <w:ind w:left="3600" w:hanging="3600"/>
        <w:rPr>
          <w:rFonts w:ascii="Arial" w:eastAsia="Times New Roman" w:hAnsi="Arial" w:cs="Arial"/>
          <w:lang w:eastAsia="de-DE"/>
        </w:rPr>
      </w:pPr>
    </w:p>
    <w:p w14:paraId="4297DC8F" w14:textId="77777777" w:rsidR="00B067A4" w:rsidRPr="00B067A4" w:rsidRDefault="00B067A4" w:rsidP="00B067A4">
      <w:pPr>
        <w:tabs>
          <w:tab w:val="left" w:pos="7740"/>
          <w:tab w:val="left" w:pos="8640"/>
          <w:tab w:val="right" w:pos="9180"/>
        </w:tabs>
        <w:spacing w:after="0"/>
        <w:rPr>
          <w:rFonts w:ascii="Arial" w:eastAsia="Times New Roman" w:hAnsi="Arial" w:cs="Arial"/>
          <w:lang w:eastAsia="de-DE"/>
        </w:rPr>
      </w:pPr>
      <w:r w:rsidRPr="00B067A4">
        <w:rPr>
          <w:rFonts w:ascii="Arial" w:eastAsia="Times New Roman" w:hAnsi="Arial" w:cs="Arial"/>
          <w:lang w:eastAsia="de-DE"/>
        </w:rPr>
        <w:t xml:space="preserve">Bitte Erklärung und Begründung warum die WB Stätte geeignet ist, im Fachbereich des </w:t>
      </w:r>
      <w:proofErr w:type="spellStart"/>
      <w:r w:rsidRPr="00B067A4">
        <w:rPr>
          <w:rFonts w:ascii="Arial" w:eastAsia="Times New Roman" w:hAnsi="Arial" w:cs="Arial"/>
          <w:lang w:eastAsia="de-DE"/>
        </w:rPr>
        <w:t>Schwerpunktstitels</w:t>
      </w:r>
      <w:proofErr w:type="spellEnd"/>
      <w:r w:rsidRPr="00B067A4">
        <w:rPr>
          <w:rFonts w:ascii="Arial" w:eastAsia="Times New Roman" w:hAnsi="Arial" w:cs="Arial"/>
          <w:lang w:eastAsia="de-DE"/>
        </w:rPr>
        <w:t xml:space="preserve"> weiterzubilden.</w:t>
      </w:r>
    </w:p>
    <w:p w14:paraId="56F53523" w14:textId="77777777" w:rsidR="00B067A4" w:rsidRPr="00B067A4" w:rsidRDefault="00B067A4" w:rsidP="00B067A4">
      <w:pPr>
        <w:tabs>
          <w:tab w:val="left" w:pos="7740"/>
          <w:tab w:val="left" w:pos="8640"/>
          <w:tab w:val="right" w:pos="9180"/>
        </w:tabs>
        <w:spacing w:after="0"/>
        <w:rPr>
          <w:rFonts w:ascii="Arial" w:eastAsia="Times New Roman" w:hAnsi="Arial" w:cs="Arial"/>
          <w:lang w:eastAsia="de-DE"/>
        </w:rPr>
      </w:pPr>
      <w:r w:rsidRPr="00B067A4">
        <w:rPr>
          <w:rFonts w:ascii="Arial" w:eastAsia="Times New Roman" w:hAnsi="Arial" w:cs="Arial"/>
          <w:lang w:eastAsia="de-DE"/>
        </w:rPr>
        <w:fldChar w:fldCharType="begin">
          <w:ffData>
            <w:name w:val="Text47"/>
            <w:enabled/>
            <w:calcOnExit w:val="0"/>
            <w:textInput/>
          </w:ffData>
        </w:fldChar>
      </w:r>
      <w:r w:rsidRPr="00B067A4">
        <w:rPr>
          <w:rFonts w:ascii="Arial" w:eastAsia="Times New Roman" w:hAnsi="Arial" w:cs="Arial"/>
          <w:lang w:eastAsia="de-DE"/>
        </w:rPr>
        <w:instrText xml:space="preserve"> FORMTEXT </w:instrText>
      </w:r>
      <w:r w:rsidRPr="00B067A4">
        <w:rPr>
          <w:rFonts w:ascii="Arial" w:eastAsia="Times New Roman" w:hAnsi="Arial" w:cs="Arial"/>
          <w:lang w:eastAsia="de-DE"/>
        </w:rPr>
      </w:r>
      <w:r w:rsidRPr="00B067A4">
        <w:rPr>
          <w:rFonts w:ascii="Arial" w:eastAsia="Times New Roman" w:hAnsi="Arial" w:cs="Arial"/>
          <w:lang w:eastAsia="de-DE"/>
        </w:rPr>
        <w:fldChar w:fldCharType="separate"/>
      </w:r>
      <w:r w:rsidRPr="00B067A4">
        <w:rPr>
          <w:rFonts w:ascii="Arial" w:eastAsia="Times New Roman" w:hAnsi="Arial" w:cs="Arial"/>
          <w:noProof/>
          <w:lang w:eastAsia="de-DE"/>
        </w:rPr>
        <w:t> </w:t>
      </w:r>
      <w:r w:rsidRPr="00B067A4">
        <w:rPr>
          <w:rFonts w:ascii="Arial" w:eastAsia="Times New Roman" w:hAnsi="Arial" w:cs="Arial"/>
          <w:noProof/>
          <w:lang w:eastAsia="de-DE"/>
        </w:rPr>
        <w:t> </w:t>
      </w:r>
      <w:r w:rsidRPr="00B067A4">
        <w:rPr>
          <w:rFonts w:ascii="Arial" w:eastAsia="Times New Roman" w:hAnsi="Arial" w:cs="Arial"/>
          <w:noProof/>
          <w:lang w:eastAsia="de-DE"/>
        </w:rPr>
        <w:t> </w:t>
      </w:r>
      <w:r w:rsidRPr="00B067A4">
        <w:rPr>
          <w:rFonts w:ascii="Arial" w:eastAsia="Times New Roman" w:hAnsi="Arial" w:cs="Arial"/>
          <w:noProof/>
          <w:lang w:eastAsia="de-DE"/>
        </w:rPr>
        <w:t> </w:t>
      </w:r>
      <w:r w:rsidRPr="00B067A4">
        <w:rPr>
          <w:rFonts w:ascii="Arial" w:eastAsia="Times New Roman" w:hAnsi="Arial" w:cs="Arial"/>
          <w:noProof/>
          <w:lang w:eastAsia="de-DE"/>
        </w:rPr>
        <w:t> </w:t>
      </w:r>
      <w:r w:rsidRPr="00B067A4">
        <w:rPr>
          <w:rFonts w:ascii="Arial" w:eastAsia="Times New Roman" w:hAnsi="Arial" w:cs="Arial"/>
          <w:lang w:eastAsia="de-DE"/>
        </w:rPr>
        <w:fldChar w:fldCharType="end"/>
      </w:r>
    </w:p>
    <w:p w14:paraId="18045BBB" w14:textId="77777777" w:rsidR="00B067A4" w:rsidRDefault="00B067A4" w:rsidP="00B067A4">
      <w:pPr>
        <w:tabs>
          <w:tab w:val="left" w:pos="7740"/>
          <w:tab w:val="left" w:pos="8640"/>
          <w:tab w:val="right" w:pos="9180"/>
        </w:tabs>
        <w:spacing w:after="0"/>
        <w:rPr>
          <w:rFonts w:ascii="Arial" w:eastAsia="Times New Roman" w:hAnsi="Arial" w:cs="Arial"/>
          <w:lang w:eastAsia="de-DE"/>
        </w:rPr>
      </w:pPr>
    </w:p>
    <w:p w14:paraId="47EC8079" w14:textId="77777777" w:rsidR="00B067A4" w:rsidRPr="00B067A4" w:rsidRDefault="00B067A4" w:rsidP="00B067A4">
      <w:pPr>
        <w:tabs>
          <w:tab w:val="left" w:pos="7740"/>
          <w:tab w:val="left" w:pos="8640"/>
          <w:tab w:val="right" w:pos="9180"/>
        </w:tabs>
        <w:spacing w:after="0"/>
        <w:rPr>
          <w:rFonts w:ascii="Arial" w:eastAsia="Times New Roman" w:hAnsi="Arial" w:cs="Arial"/>
          <w:lang w:eastAsia="de-DE"/>
        </w:rPr>
      </w:pPr>
    </w:p>
    <w:p w14:paraId="7A3FCA81" w14:textId="77777777" w:rsidR="00B067A4" w:rsidRPr="00B067A4" w:rsidRDefault="00B067A4" w:rsidP="00B067A4">
      <w:pPr>
        <w:tabs>
          <w:tab w:val="left" w:pos="7740"/>
          <w:tab w:val="left" w:pos="8640"/>
          <w:tab w:val="right" w:pos="9180"/>
        </w:tabs>
        <w:spacing w:after="0"/>
        <w:rPr>
          <w:rFonts w:ascii="Arial" w:eastAsia="Times New Roman" w:hAnsi="Arial" w:cs="Arial"/>
          <w:lang w:eastAsia="de-DE"/>
        </w:rPr>
      </w:pPr>
      <w:r w:rsidRPr="00B067A4">
        <w:rPr>
          <w:rFonts w:ascii="Arial" w:eastAsia="Times New Roman" w:hAnsi="Arial" w:cs="Arial"/>
          <w:lang w:eastAsia="de-DE"/>
        </w:rPr>
        <w:lastRenderedPageBreak/>
        <w:t>Welche speziellen Dienstleistungen werden auch für die Weiterbildung angeboten?</w:t>
      </w:r>
    </w:p>
    <w:p w14:paraId="7C48B231" w14:textId="77777777" w:rsidR="00B067A4" w:rsidRPr="00B067A4" w:rsidRDefault="00B067A4" w:rsidP="00B067A4">
      <w:pPr>
        <w:tabs>
          <w:tab w:val="left" w:pos="7740"/>
          <w:tab w:val="left" w:pos="8640"/>
          <w:tab w:val="right" w:pos="9180"/>
        </w:tabs>
        <w:spacing w:after="0"/>
        <w:rPr>
          <w:rFonts w:ascii="Arial" w:eastAsia="Times New Roman" w:hAnsi="Arial" w:cs="Arial"/>
          <w:lang w:eastAsia="de-DE"/>
        </w:rPr>
      </w:pPr>
    </w:p>
    <w:p w14:paraId="0BE90168" w14:textId="77777777" w:rsidR="00B067A4" w:rsidRPr="00B067A4" w:rsidRDefault="00B067A4" w:rsidP="00B067A4">
      <w:pPr>
        <w:tabs>
          <w:tab w:val="left" w:pos="7938"/>
          <w:tab w:val="left" w:pos="8640"/>
          <w:tab w:val="right" w:pos="9180"/>
        </w:tabs>
        <w:spacing w:after="0"/>
        <w:rPr>
          <w:rFonts w:ascii="Arial" w:eastAsia="Times New Roman" w:hAnsi="Arial" w:cs="Arial"/>
          <w:lang w:eastAsia="de-DE"/>
        </w:rPr>
      </w:pPr>
      <w:r w:rsidRPr="00B067A4">
        <w:rPr>
          <w:rFonts w:ascii="Arial" w:eastAsia="Times New Roman" w:hAnsi="Arial" w:cs="Arial"/>
          <w:lang w:eastAsia="de-DE"/>
        </w:rPr>
        <w:t>Onkologische Sprechstunde</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41"/>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ja </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42"/>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nein</w:t>
      </w:r>
    </w:p>
    <w:p w14:paraId="04E7B326" w14:textId="77777777" w:rsidR="00B067A4" w:rsidRPr="00B067A4" w:rsidRDefault="00B067A4" w:rsidP="00B067A4">
      <w:pPr>
        <w:tabs>
          <w:tab w:val="left" w:pos="7938"/>
          <w:tab w:val="left" w:pos="8640"/>
          <w:tab w:val="right" w:pos="9180"/>
        </w:tabs>
        <w:spacing w:after="0"/>
        <w:rPr>
          <w:rFonts w:ascii="Arial" w:eastAsia="Times New Roman" w:hAnsi="Arial" w:cs="Arial"/>
          <w:lang w:eastAsia="de-DE"/>
        </w:rPr>
      </w:pPr>
      <w:r w:rsidRPr="00B067A4">
        <w:rPr>
          <w:rFonts w:ascii="Arial" w:eastAsia="Times New Roman" w:hAnsi="Arial" w:cs="Arial"/>
          <w:lang w:eastAsia="de-DE"/>
        </w:rPr>
        <w:t>Interdisziplinäres Tumorboard mit Onkologie und Radio-Onkologie</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41"/>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ja </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42"/>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nein</w:t>
      </w:r>
    </w:p>
    <w:p w14:paraId="47D06D67" w14:textId="77777777" w:rsidR="00B067A4" w:rsidRPr="00B067A4" w:rsidRDefault="00B067A4" w:rsidP="00B067A4">
      <w:pPr>
        <w:tabs>
          <w:tab w:val="left" w:pos="7938"/>
          <w:tab w:val="left" w:pos="8640"/>
          <w:tab w:val="right" w:pos="9180"/>
        </w:tabs>
        <w:spacing w:after="0"/>
        <w:rPr>
          <w:rFonts w:ascii="Arial" w:eastAsia="Times New Roman" w:hAnsi="Arial" w:cs="Arial"/>
          <w:lang w:eastAsia="de-DE"/>
        </w:rPr>
      </w:pPr>
      <w:r w:rsidRPr="00B067A4">
        <w:rPr>
          <w:rFonts w:ascii="Arial" w:eastAsia="Times New Roman" w:hAnsi="Arial" w:cs="Arial"/>
          <w:lang w:eastAsia="de-DE"/>
        </w:rPr>
        <w:t>Audiologische Abteilung mit hauptamtlichem Leiter</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41"/>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ja </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42"/>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nein</w:t>
      </w:r>
    </w:p>
    <w:p w14:paraId="2201F5E4" w14:textId="77777777" w:rsidR="00B067A4" w:rsidRPr="00B067A4" w:rsidRDefault="00B067A4" w:rsidP="00B067A4">
      <w:pPr>
        <w:tabs>
          <w:tab w:val="left" w:pos="7938"/>
          <w:tab w:val="left" w:pos="8640"/>
          <w:tab w:val="right" w:pos="9180"/>
        </w:tabs>
        <w:spacing w:after="0"/>
        <w:rPr>
          <w:rFonts w:ascii="Arial" w:eastAsia="Times New Roman" w:hAnsi="Arial" w:cs="Arial"/>
          <w:lang w:eastAsia="de-DE"/>
        </w:rPr>
      </w:pPr>
      <w:proofErr w:type="spellStart"/>
      <w:r w:rsidRPr="00B067A4">
        <w:rPr>
          <w:rFonts w:ascii="Arial" w:eastAsia="Times New Roman" w:hAnsi="Arial" w:cs="Arial"/>
          <w:lang w:eastAsia="de-DE"/>
        </w:rPr>
        <w:t>Otoneurologische</w:t>
      </w:r>
      <w:proofErr w:type="spellEnd"/>
      <w:r w:rsidRPr="00B067A4">
        <w:rPr>
          <w:rFonts w:ascii="Arial" w:eastAsia="Times New Roman" w:hAnsi="Arial" w:cs="Arial"/>
          <w:lang w:eastAsia="de-DE"/>
        </w:rPr>
        <w:t xml:space="preserve"> Sprechstunde mit Leiter</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41"/>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ja </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42"/>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nein</w:t>
      </w:r>
    </w:p>
    <w:p w14:paraId="4042EDC4" w14:textId="77777777" w:rsidR="00B067A4" w:rsidRPr="00B067A4" w:rsidRDefault="00B067A4" w:rsidP="00B067A4">
      <w:pPr>
        <w:tabs>
          <w:tab w:val="left" w:pos="7938"/>
          <w:tab w:val="left" w:pos="8640"/>
          <w:tab w:val="right" w:pos="9180"/>
        </w:tabs>
        <w:spacing w:after="0"/>
        <w:rPr>
          <w:rFonts w:ascii="Arial" w:eastAsia="Times New Roman" w:hAnsi="Arial" w:cs="Arial"/>
          <w:lang w:eastAsia="de-DE"/>
        </w:rPr>
      </w:pPr>
      <w:r w:rsidRPr="00B067A4">
        <w:rPr>
          <w:rFonts w:ascii="Arial" w:eastAsia="Times New Roman" w:hAnsi="Arial" w:cs="Arial"/>
          <w:lang w:eastAsia="de-DE"/>
        </w:rPr>
        <w:t>Phoniatrische Abteilung mit hauptamtlichem Leiter</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41"/>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ja </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42"/>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nein</w:t>
      </w:r>
    </w:p>
    <w:p w14:paraId="62A84C0C" w14:textId="77777777" w:rsidR="00B067A4" w:rsidRPr="00B067A4" w:rsidRDefault="00B067A4" w:rsidP="00B067A4">
      <w:pPr>
        <w:tabs>
          <w:tab w:val="left" w:pos="7938"/>
          <w:tab w:val="left" w:pos="8640"/>
          <w:tab w:val="right" w:pos="9180"/>
        </w:tabs>
        <w:spacing w:after="0"/>
        <w:rPr>
          <w:rFonts w:ascii="Arial" w:eastAsia="Times New Roman" w:hAnsi="Arial" w:cs="Arial"/>
          <w:lang w:eastAsia="de-DE"/>
        </w:rPr>
      </w:pPr>
      <w:r w:rsidRPr="00B067A4">
        <w:rPr>
          <w:rFonts w:ascii="Arial" w:eastAsia="Times New Roman" w:hAnsi="Arial" w:cs="Arial"/>
          <w:lang w:eastAsia="de-DE"/>
        </w:rPr>
        <w:t>Pädiatrische ORL</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41"/>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ja </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42"/>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nein</w:t>
      </w:r>
    </w:p>
    <w:p w14:paraId="6D7A4C03" w14:textId="77777777" w:rsidR="00B067A4" w:rsidRPr="00B067A4" w:rsidRDefault="00B067A4" w:rsidP="00B067A4">
      <w:pPr>
        <w:tabs>
          <w:tab w:val="left" w:pos="7938"/>
          <w:tab w:val="left" w:pos="8640"/>
          <w:tab w:val="right" w:pos="9180"/>
        </w:tabs>
        <w:spacing w:after="0"/>
        <w:rPr>
          <w:rFonts w:ascii="Arial" w:eastAsia="Times New Roman" w:hAnsi="Arial" w:cs="Arial"/>
          <w:lang w:eastAsia="de-DE"/>
        </w:rPr>
      </w:pPr>
      <w:r w:rsidRPr="00B067A4">
        <w:rPr>
          <w:rFonts w:ascii="Arial" w:eastAsia="Times New Roman" w:hAnsi="Arial" w:cs="Arial"/>
          <w:lang w:eastAsia="de-DE"/>
        </w:rPr>
        <w:t>Wissenschaftliche Forschung</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41"/>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ja </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42"/>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nein</w:t>
      </w:r>
    </w:p>
    <w:p w14:paraId="07C2FF43" w14:textId="77777777" w:rsidR="00B067A4" w:rsidRPr="00B067A4" w:rsidRDefault="00B067A4" w:rsidP="00B067A4">
      <w:pPr>
        <w:tabs>
          <w:tab w:val="left" w:pos="7938"/>
          <w:tab w:val="left" w:pos="8640"/>
          <w:tab w:val="right" w:pos="9180"/>
        </w:tabs>
        <w:spacing w:after="0"/>
        <w:rPr>
          <w:rFonts w:ascii="Arial" w:eastAsia="Times New Roman" w:hAnsi="Arial" w:cs="Arial"/>
          <w:lang w:eastAsia="de-DE"/>
        </w:rPr>
      </w:pPr>
      <w:r w:rsidRPr="00B067A4">
        <w:rPr>
          <w:rFonts w:ascii="Arial" w:eastAsia="Times New Roman" w:hAnsi="Arial" w:cs="Arial"/>
          <w:lang w:eastAsia="de-DE"/>
        </w:rPr>
        <w:t>Studentenunterricht</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41"/>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ja </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42"/>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nein</w:t>
      </w:r>
    </w:p>
    <w:p w14:paraId="5EC75DAB" w14:textId="77777777" w:rsidR="00B067A4" w:rsidRPr="00B067A4" w:rsidRDefault="00B067A4" w:rsidP="00B067A4">
      <w:pPr>
        <w:tabs>
          <w:tab w:val="left" w:pos="7938"/>
          <w:tab w:val="left" w:pos="8640"/>
          <w:tab w:val="right" w:pos="9180"/>
        </w:tabs>
        <w:spacing w:after="0"/>
        <w:rPr>
          <w:rFonts w:ascii="Arial" w:eastAsia="Times New Roman" w:hAnsi="Arial" w:cs="Arial"/>
          <w:lang w:eastAsia="de-DE"/>
        </w:rPr>
      </w:pPr>
    </w:p>
    <w:p w14:paraId="21614908" w14:textId="77777777" w:rsidR="00B067A4" w:rsidRPr="00B067A4" w:rsidRDefault="00B067A4" w:rsidP="00B067A4">
      <w:pPr>
        <w:tabs>
          <w:tab w:val="left" w:pos="7938"/>
          <w:tab w:val="left" w:pos="8640"/>
          <w:tab w:val="right" w:pos="9180"/>
        </w:tabs>
        <w:spacing w:after="0"/>
        <w:rPr>
          <w:rFonts w:ascii="Arial" w:eastAsia="Times New Roman" w:hAnsi="Arial" w:cs="Arial"/>
          <w:lang w:eastAsia="de-DE"/>
        </w:rPr>
      </w:pPr>
      <w:r w:rsidRPr="00B067A4">
        <w:rPr>
          <w:rFonts w:ascii="Arial" w:eastAsia="Times New Roman" w:hAnsi="Arial" w:cs="Arial"/>
          <w:lang w:eastAsia="de-DE"/>
        </w:rPr>
        <w:t>Werden in diesen Spezialgebieten genügend Patienten behandelt, damit</w:t>
      </w:r>
    </w:p>
    <w:p w14:paraId="2C3B7E91" w14:textId="77777777" w:rsidR="00B067A4" w:rsidRPr="00B067A4" w:rsidRDefault="00B067A4" w:rsidP="00B067A4">
      <w:pPr>
        <w:tabs>
          <w:tab w:val="left" w:pos="7938"/>
          <w:tab w:val="left" w:pos="8640"/>
          <w:tab w:val="right" w:pos="9180"/>
        </w:tabs>
        <w:spacing w:after="0"/>
        <w:rPr>
          <w:rFonts w:ascii="Arial" w:eastAsia="Times New Roman" w:hAnsi="Arial" w:cs="Arial"/>
          <w:lang w:eastAsia="de-DE"/>
        </w:rPr>
      </w:pPr>
      <w:r w:rsidRPr="00B067A4">
        <w:rPr>
          <w:rFonts w:ascii="Arial" w:eastAsia="Times New Roman" w:hAnsi="Arial" w:cs="Arial"/>
          <w:lang w:eastAsia="de-DE"/>
        </w:rPr>
        <w:t>die geforderte Anzahl für die Weiterbildung erfüllt werden kann?</w:t>
      </w:r>
    </w:p>
    <w:p w14:paraId="01733F2C" w14:textId="77777777" w:rsidR="00B067A4" w:rsidRPr="00B067A4" w:rsidRDefault="00B067A4" w:rsidP="00B067A4">
      <w:pPr>
        <w:tabs>
          <w:tab w:val="left" w:pos="7938"/>
          <w:tab w:val="left" w:pos="8640"/>
          <w:tab w:val="right" w:pos="9180"/>
        </w:tabs>
        <w:spacing w:after="0"/>
        <w:rPr>
          <w:rFonts w:ascii="Arial" w:eastAsia="Times New Roman" w:hAnsi="Arial" w:cs="Arial"/>
          <w:lang w:eastAsia="de-DE"/>
        </w:rPr>
      </w:pPr>
      <w:r w:rsidRPr="00B067A4">
        <w:rPr>
          <w:rFonts w:ascii="Arial" w:eastAsia="Times New Roman" w:hAnsi="Arial" w:cs="Arial"/>
          <w:lang w:eastAsia="de-DE"/>
        </w:rPr>
        <w:t>Onkologische Sprechstunde</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41"/>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ja </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42"/>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nein</w:t>
      </w:r>
    </w:p>
    <w:p w14:paraId="3D4B1AD4" w14:textId="77777777" w:rsidR="00B067A4" w:rsidRPr="00B067A4" w:rsidRDefault="00B067A4" w:rsidP="00B067A4">
      <w:pPr>
        <w:tabs>
          <w:tab w:val="left" w:pos="7938"/>
          <w:tab w:val="left" w:pos="8640"/>
          <w:tab w:val="right" w:pos="9180"/>
        </w:tabs>
        <w:spacing w:after="0"/>
        <w:rPr>
          <w:rFonts w:ascii="Arial" w:eastAsia="Times New Roman" w:hAnsi="Arial" w:cs="Arial"/>
          <w:lang w:eastAsia="de-DE"/>
        </w:rPr>
      </w:pPr>
      <w:r w:rsidRPr="00B067A4">
        <w:rPr>
          <w:rFonts w:ascii="Arial" w:eastAsia="Times New Roman" w:hAnsi="Arial" w:cs="Arial"/>
          <w:lang w:eastAsia="de-DE"/>
        </w:rPr>
        <w:t>Audiologische Abteilung</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41"/>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ja </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42"/>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nein</w:t>
      </w:r>
    </w:p>
    <w:p w14:paraId="0551186D" w14:textId="77777777" w:rsidR="00B067A4" w:rsidRPr="00B067A4" w:rsidRDefault="00B067A4" w:rsidP="00B067A4">
      <w:pPr>
        <w:tabs>
          <w:tab w:val="left" w:pos="7938"/>
          <w:tab w:val="left" w:pos="8640"/>
          <w:tab w:val="right" w:pos="9180"/>
        </w:tabs>
        <w:spacing w:after="0"/>
        <w:rPr>
          <w:rFonts w:ascii="Arial" w:eastAsia="Times New Roman" w:hAnsi="Arial" w:cs="Arial"/>
          <w:lang w:eastAsia="de-DE"/>
        </w:rPr>
      </w:pPr>
      <w:proofErr w:type="spellStart"/>
      <w:r w:rsidRPr="00B067A4">
        <w:rPr>
          <w:rFonts w:ascii="Arial" w:eastAsia="Times New Roman" w:hAnsi="Arial" w:cs="Arial"/>
          <w:lang w:eastAsia="de-DE"/>
        </w:rPr>
        <w:t>Otoneurologische</w:t>
      </w:r>
      <w:proofErr w:type="spellEnd"/>
      <w:r w:rsidRPr="00B067A4">
        <w:rPr>
          <w:rFonts w:ascii="Arial" w:eastAsia="Times New Roman" w:hAnsi="Arial" w:cs="Arial"/>
          <w:lang w:eastAsia="de-DE"/>
        </w:rPr>
        <w:t xml:space="preserve"> Sprechstunde</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41"/>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ja </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42"/>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nein</w:t>
      </w:r>
    </w:p>
    <w:p w14:paraId="1322D1A3" w14:textId="77777777" w:rsidR="00B067A4" w:rsidRPr="00B067A4" w:rsidRDefault="00B067A4" w:rsidP="00B067A4">
      <w:pPr>
        <w:tabs>
          <w:tab w:val="left" w:pos="7938"/>
          <w:tab w:val="left" w:pos="8640"/>
          <w:tab w:val="right" w:pos="9180"/>
        </w:tabs>
        <w:spacing w:after="0"/>
        <w:rPr>
          <w:rFonts w:ascii="Arial" w:eastAsia="Times New Roman" w:hAnsi="Arial" w:cs="Arial"/>
          <w:lang w:eastAsia="de-DE"/>
        </w:rPr>
      </w:pPr>
      <w:r w:rsidRPr="00B067A4">
        <w:rPr>
          <w:rFonts w:ascii="Arial" w:eastAsia="Times New Roman" w:hAnsi="Arial" w:cs="Arial"/>
          <w:lang w:eastAsia="de-DE"/>
        </w:rPr>
        <w:t>Phoniatrische Abteilung</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41"/>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ja </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42"/>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nein</w:t>
      </w:r>
    </w:p>
    <w:p w14:paraId="39D10AFE" w14:textId="77777777" w:rsidR="00B067A4" w:rsidRPr="00B067A4" w:rsidRDefault="00B067A4" w:rsidP="00B067A4">
      <w:pPr>
        <w:tabs>
          <w:tab w:val="left" w:pos="7938"/>
          <w:tab w:val="left" w:pos="8640"/>
          <w:tab w:val="right" w:pos="9180"/>
        </w:tabs>
        <w:spacing w:after="0"/>
        <w:rPr>
          <w:rFonts w:ascii="Arial" w:eastAsia="Times New Roman" w:hAnsi="Arial" w:cs="Arial"/>
          <w:lang w:eastAsia="de-DE"/>
        </w:rPr>
      </w:pPr>
      <w:r w:rsidRPr="00B067A4">
        <w:rPr>
          <w:rFonts w:ascii="Arial" w:eastAsia="Times New Roman" w:hAnsi="Arial" w:cs="Arial"/>
          <w:lang w:eastAsia="de-DE"/>
        </w:rPr>
        <w:t>Pädiatrische ORL</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41"/>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ja </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42"/>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nein</w:t>
      </w:r>
    </w:p>
    <w:p w14:paraId="239F95A1" w14:textId="77777777" w:rsidR="00B067A4" w:rsidRPr="00B067A4" w:rsidRDefault="00B067A4" w:rsidP="00B067A4">
      <w:pPr>
        <w:tabs>
          <w:tab w:val="left" w:pos="7938"/>
          <w:tab w:val="left" w:pos="8640"/>
          <w:tab w:val="right" w:pos="9180"/>
        </w:tabs>
        <w:spacing w:after="0"/>
        <w:rPr>
          <w:rFonts w:ascii="Arial" w:eastAsia="Times New Roman" w:hAnsi="Arial" w:cs="Arial"/>
          <w:lang w:eastAsia="de-DE"/>
        </w:rPr>
      </w:pPr>
    </w:p>
    <w:p w14:paraId="3C3C15C8" w14:textId="77777777" w:rsidR="00B067A4" w:rsidRPr="00B067A4" w:rsidRDefault="00B067A4" w:rsidP="00B067A4">
      <w:pPr>
        <w:tabs>
          <w:tab w:val="left" w:pos="5954"/>
          <w:tab w:val="left" w:pos="7088"/>
          <w:tab w:val="left" w:pos="7938"/>
          <w:tab w:val="left" w:pos="8640"/>
          <w:tab w:val="right" w:pos="9180"/>
        </w:tabs>
        <w:spacing w:after="0"/>
        <w:rPr>
          <w:rFonts w:ascii="Arial" w:eastAsia="Times New Roman" w:hAnsi="Arial" w:cs="Arial"/>
          <w:lang w:eastAsia="de-DE"/>
        </w:rPr>
      </w:pPr>
      <w:r w:rsidRPr="00B067A4">
        <w:rPr>
          <w:rFonts w:ascii="Arial" w:eastAsia="Times New Roman" w:hAnsi="Arial" w:cs="Arial"/>
          <w:lang w:eastAsia="de-DE"/>
        </w:rPr>
        <w:t>Ist die Anzahl der durchgeführten Operationen für die</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knapp</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gut</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sehr gut</w:t>
      </w:r>
    </w:p>
    <w:p w14:paraId="681C80C1" w14:textId="77777777" w:rsidR="00B067A4" w:rsidRPr="00B067A4" w:rsidRDefault="00B067A4" w:rsidP="00B067A4">
      <w:pPr>
        <w:tabs>
          <w:tab w:val="left" w:pos="5954"/>
          <w:tab w:val="left" w:pos="7088"/>
          <w:tab w:val="left" w:pos="7200"/>
          <w:tab w:val="left" w:pos="7938"/>
          <w:tab w:val="left" w:pos="8280"/>
          <w:tab w:val="right" w:pos="9180"/>
        </w:tabs>
        <w:spacing w:after="0"/>
        <w:rPr>
          <w:rFonts w:ascii="Arial" w:eastAsia="Times New Roman" w:hAnsi="Arial" w:cs="Arial"/>
          <w:lang w:eastAsia="de-DE"/>
        </w:rPr>
      </w:pPr>
      <w:r w:rsidRPr="00B067A4">
        <w:rPr>
          <w:rFonts w:ascii="Arial" w:eastAsia="Times New Roman" w:hAnsi="Arial" w:cs="Arial"/>
          <w:lang w:eastAsia="de-DE"/>
        </w:rPr>
        <w:t>Weiterbildung der Fachärzte gemäss OP-Katalog</w:t>
      </w:r>
    </w:p>
    <w:p w14:paraId="288469EB" w14:textId="77777777" w:rsidR="00B067A4" w:rsidRPr="00B067A4" w:rsidRDefault="00B067A4" w:rsidP="00B067A4">
      <w:pPr>
        <w:tabs>
          <w:tab w:val="left" w:pos="5954"/>
          <w:tab w:val="left" w:pos="7088"/>
          <w:tab w:val="left" w:pos="7938"/>
          <w:tab w:val="right" w:pos="9180"/>
        </w:tabs>
        <w:spacing w:after="0"/>
        <w:rPr>
          <w:rFonts w:ascii="Arial" w:eastAsia="Times New Roman" w:hAnsi="Arial" w:cs="Arial"/>
          <w:lang w:eastAsia="de-DE"/>
        </w:rPr>
      </w:pPr>
      <w:r w:rsidRPr="00B067A4">
        <w:rPr>
          <w:rFonts w:ascii="Arial" w:eastAsia="Times New Roman" w:hAnsi="Arial" w:cs="Arial"/>
          <w:lang w:eastAsia="de-DE"/>
        </w:rPr>
        <w:t>In Bezug auf den Schwerpunkttitel Hals- und Gesichts-</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knapp</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gut</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sehr gut</w:t>
      </w:r>
    </w:p>
    <w:p w14:paraId="7AE0353C" w14:textId="77777777" w:rsidR="00B067A4" w:rsidRPr="00B067A4" w:rsidRDefault="00B067A4" w:rsidP="00B067A4">
      <w:pPr>
        <w:tabs>
          <w:tab w:val="left" w:pos="5940"/>
          <w:tab w:val="left" w:pos="7200"/>
          <w:tab w:val="left" w:pos="7938"/>
          <w:tab w:val="left" w:pos="8280"/>
          <w:tab w:val="right" w:pos="9180"/>
        </w:tabs>
        <w:spacing w:after="0"/>
        <w:rPr>
          <w:rFonts w:ascii="Arial" w:eastAsia="Times New Roman" w:hAnsi="Arial" w:cs="Arial"/>
          <w:lang w:eastAsia="de-DE"/>
        </w:rPr>
      </w:pPr>
      <w:r w:rsidRPr="00B067A4">
        <w:rPr>
          <w:rFonts w:ascii="Arial" w:eastAsia="Times New Roman" w:hAnsi="Arial" w:cs="Arial"/>
          <w:lang w:eastAsia="de-DE"/>
        </w:rPr>
        <w:t>Chirurgie</w:t>
      </w:r>
    </w:p>
    <w:p w14:paraId="066728F9" w14:textId="77777777" w:rsidR="00B067A4" w:rsidRPr="00B067A4" w:rsidRDefault="00B067A4" w:rsidP="00B067A4">
      <w:pPr>
        <w:tabs>
          <w:tab w:val="left" w:pos="5940"/>
          <w:tab w:val="left" w:pos="7200"/>
          <w:tab w:val="left" w:pos="7938"/>
          <w:tab w:val="left" w:pos="8280"/>
          <w:tab w:val="right" w:pos="9180"/>
        </w:tabs>
        <w:spacing w:after="0"/>
        <w:rPr>
          <w:rFonts w:ascii="Arial" w:eastAsia="Times New Roman" w:hAnsi="Arial" w:cs="Arial"/>
          <w:lang w:eastAsia="de-DE"/>
        </w:rPr>
      </w:pPr>
    </w:p>
    <w:p w14:paraId="3E9B9AC5" w14:textId="77777777" w:rsidR="00B067A4" w:rsidRPr="00B067A4" w:rsidRDefault="00B067A4" w:rsidP="00B067A4">
      <w:pPr>
        <w:tabs>
          <w:tab w:val="left" w:pos="7938"/>
          <w:tab w:val="left" w:pos="8640"/>
          <w:tab w:val="right" w:pos="9180"/>
        </w:tabs>
        <w:spacing w:after="0"/>
        <w:rPr>
          <w:rFonts w:ascii="Arial" w:eastAsia="Times New Roman" w:hAnsi="Arial" w:cs="Arial"/>
          <w:lang w:eastAsia="de-DE"/>
        </w:rPr>
      </w:pPr>
      <w:r w:rsidRPr="00B067A4">
        <w:rPr>
          <w:rFonts w:ascii="Arial" w:eastAsia="Times New Roman" w:hAnsi="Arial" w:cs="Arial"/>
          <w:lang w:eastAsia="de-DE"/>
        </w:rPr>
        <w:t xml:space="preserve">Gibt es an der WB Stätte Operationsschwerpunkte? </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41"/>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ja </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42"/>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nein</w:t>
      </w:r>
    </w:p>
    <w:p w14:paraId="728D47E3" w14:textId="77777777" w:rsidR="00B067A4" w:rsidRPr="00B067A4" w:rsidRDefault="00B067A4" w:rsidP="00B067A4">
      <w:pPr>
        <w:tabs>
          <w:tab w:val="left" w:pos="1134"/>
          <w:tab w:val="left" w:pos="7938"/>
          <w:tab w:val="left" w:pos="8640"/>
          <w:tab w:val="right" w:pos="9180"/>
        </w:tabs>
        <w:spacing w:after="0"/>
        <w:ind w:left="1134" w:hanging="1134"/>
        <w:rPr>
          <w:rFonts w:ascii="Arial" w:eastAsia="Times New Roman" w:hAnsi="Arial" w:cs="Arial"/>
          <w:lang w:eastAsia="de-DE"/>
        </w:rPr>
      </w:pPr>
      <w:r w:rsidRPr="00B067A4">
        <w:rPr>
          <w:rFonts w:ascii="Arial" w:eastAsia="Times New Roman" w:hAnsi="Arial" w:cs="Arial"/>
          <w:lang w:eastAsia="de-DE"/>
        </w:rPr>
        <w:t>Welche?</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Text47"/>
            <w:enabled/>
            <w:calcOnExit w:val="0"/>
            <w:textInput/>
          </w:ffData>
        </w:fldChar>
      </w:r>
      <w:r w:rsidRPr="00B067A4">
        <w:rPr>
          <w:rFonts w:ascii="Arial" w:eastAsia="Times New Roman" w:hAnsi="Arial" w:cs="Arial"/>
          <w:lang w:eastAsia="de-DE"/>
        </w:rPr>
        <w:instrText xml:space="preserve"> FORMTEXT </w:instrText>
      </w:r>
      <w:r w:rsidRPr="00B067A4">
        <w:rPr>
          <w:rFonts w:ascii="Arial" w:eastAsia="Times New Roman" w:hAnsi="Arial" w:cs="Arial"/>
          <w:lang w:eastAsia="de-DE"/>
        </w:rPr>
      </w:r>
      <w:r w:rsidRPr="00B067A4">
        <w:rPr>
          <w:rFonts w:ascii="Arial" w:eastAsia="Times New Roman" w:hAnsi="Arial" w:cs="Arial"/>
          <w:lang w:eastAsia="de-DE"/>
        </w:rPr>
        <w:fldChar w:fldCharType="separate"/>
      </w:r>
      <w:r w:rsidRPr="00B067A4">
        <w:rPr>
          <w:rFonts w:ascii="Arial" w:eastAsia="Times New Roman" w:hAnsi="Arial" w:cs="Arial"/>
          <w:noProof/>
          <w:lang w:eastAsia="de-DE"/>
        </w:rPr>
        <w:t> </w:t>
      </w:r>
      <w:r w:rsidRPr="00B067A4">
        <w:rPr>
          <w:rFonts w:ascii="Arial" w:eastAsia="Times New Roman" w:hAnsi="Arial" w:cs="Arial"/>
          <w:noProof/>
          <w:lang w:eastAsia="de-DE"/>
        </w:rPr>
        <w:t> </w:t>
      </w:r>
      <w:r w:rsidRPr="00B067A4">
        <w:rPr>
          <w:rFonts w:ascii="Arial" w:eastAsia="Times New Roman" w:hAnsi="Arial" w:cs="Arial"/>
          <w:noProof/>
          <w:lang w:eastAsia="de-DE"/>
        </w:rPr>
        <w:t> </w:t>
      </w:r>
      <w:r w:rsidRPr="00B067A4">
        <w:rPr>
          <w:rFonts w:ascii="Arial" w:eastAsia="Times New Roman" w:hAnsi="Arial" w:cs="Arial"/>
          <w:noProof/>
          <w:lang w:eastAsia="de-DE"/>
        </w:rPr>
        <w:t> </w:t>
      </w:r>
      <w:r w:rsidRPr="00B067A4">
        <w:rPr>
          <w:rFonts w:ascii="Arial" w:eastAsia="Times New Roman" w:hAnsi="Arial" w:cs="Arial"/>
          <w:noProof/>
          <w:lang w:eastAsia="de-DE"/>
        </w:rPr>
        <w:t> </w:t>
      </w:r>
      <w:r w:rsidRPr="00B067A4">
        <w:rPr>
          <w:rFonts w:ascii="Arial" w:eastAsia="Times New Roman" w:hAnsi="Arial" w:cs="Arial"/>
          <w:lang w:eastAsia="de-DE"/>
        </w:rPr>
        <w:fldChar w:fldCharType="end"/>
      </w:r>
    </w:p>
    <w:p w14:paraId="310BC4E1" w14:textId="77777777" w:rsidR="00B067A4" w:rsidRPr="00B067A4" w:rsidRDefault="00B067A4" w:rsidP="00B067A4">
      <w:pPr>
        <w:tabs>
          <w:tab w:val="left" w:pos="7938"/>
          <w:tab w:val="left" w:pos="8640"/>
          <w:tab w:val="right" w:pos="9180"/>
        </w:tabs>
        <w:spacing w:after="0"/>
        <w:ind w:left="900" w:hanging="900"/>
        <w:rPr>
          <w:rFonts w:ascii="Arial" w:eastAsia="Times New Roman" w:hAnsi="Arial" w:cs="Arial"/>
          <w:lang w:eastAsia="de-DE"/>
        </w:rPr>
      </w:pPr>
    </w:p>
    <w:p w14:paraId="2B8CB77E" w14:textId="77777777" w:rsidR="00B067A4" w:rsidRPr="00B067A4" w:rsidRDefault="00B067A4" w:rsidP="00B067A4">
      <w:pPr>
        <w:tabs>
          <w:tab w:val="left" w:pos="7938"/>
          <w:tab w:val="left" w:pos="8640"/>
          <w:tab w:val="right" w:pos="9180"/>
        </w:tabs>
        <w:spacing w:after="0"/>
        <w:rPr>
          <w:rFonts w:ascii="Arial" w:eastAsia="Times New Roman" w:hAnsi="Arial" w:cs="Arial"/>
          <w:lang w:eastAsia="de-DE"/>
        </w:rPr>
      </w:pPr>
      <w:r w:rsidRPr="00B067A4">
        <w:rPr>
          <w:rFonts w:ascii="Arial" w:eastAsia="Times New Roman" w:hAnsi="Arial" w:cs="Arial"/>
          <w:lang w:eastAsia="de-DE"/>
        </w:rPr>
        <w:t>Gibt es an der WB Stätte ein frei verfügbares B-Mode Ultraschallgerät zur Weiterbildung in der Halssonographie gemäss WBP?</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41"/>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ja </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42"/>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nein</w:t>
      </w:r>
    </w:p>
    <w:p w14:paraId="506828C0" w14:textId="77777777" w:rsidR="00B067A4" w:rsidRPr="00B067A4" w:rsidRDefault="00B067A4" w:rsidP="00B067A4">
      <w:pPr>
        <w:tabs>
          <w:tab w:val="left" w:pos="7938"/>
          <w:tab w:val="left" w:pos="8640"/>
          <w:tab w:val="right" w:pos="9180"/>
        </w:tabs>
        <w:spacing w:after="0"/>
        <w:rPr>
          <w:rFonts w:ascii="Arial" w:eastAsia="Times New Roman" w:hAnsi="Arial" w:cs="Arial"/>
          <w:lang w:eastAsia="de-DE"/>
        </w:rPr>
      </w:pPr>
    </w:p>
    <w:p w14:paraId="46F02EA2" w14:textId="77777777" w:rsidR="00B067A4" w:rsidRPr="00B067A4" w:rsidRDefault="00B067A4" w:rsidP="00B067A4">
      <w:pPr>
        <w:tabs>
          <w:tab w:val="left" w:pos="7938"/>
          <w:tab w:val="left" w:pos="8640"/>
          <w:tab w:val="right" w:pos="9180"/>
        </w:tabs>
        <w:spacing w:after="0"/>
        <w:rPr>
          <w:rFonts w:ascii="Arial" w:eastAsia="Times New Roman" w:hAnsi="Arial" w:cs="Arial"/>
          <w:lang w:eastAsia="de-DE"/>
        </w:rPr>
      </w:pPr>
      <w:r w:rsidRPr="00B067A4">
        <w:rPr>
          <w:rFonts w:ascii="Arial" w:eastAsia="Times New Roman" w:hAnsi="Arial" w:cs="Arial"/>
          <w:lang w:eastAsia="de-DE"/>
        </w:rPr>
        <w:t>Gibt es an der WB-Stätte einen von der SGUM anerkannten Tutor für die Weiterbildung in der Halssonographie?</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41"/>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ja </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42"/>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nein</w:t>
      </w:r>
    </w:p>
    <w:p w14:paraId="0739D160" w14:textId="77777777" w:rsidR="00B067A4" w:rsidRPr="00B067A4" w:rsidRDefault="00B067A4" w:rsidP="00B067A4">
      <w:pPr>
        <w:tabs>
          <w:tab w:val="left" w:pos="7938"/>
          <w:tab w:val="left" w:pos="8640"/>
          <w:tab w:val="right" w:pos="9180"/>
        </w:tabs>
        <w:spacing w:after="0"/>
        <w:ind w:left="7938" w:hanging="7938"/>
        <w:rPr>
          <w:rFonts w:ascii="Arial" w:eastAsia="Times New Roman" w:hAnsi="Arial" w:cs="Arial"/>
          <w:lang w:eastAsia="de-DE"/>
        </w:rPr>
      </w:pPr>
      <w:r w:rsidRPr="00B067A4">
        <w:rPr>
          <w:rFonts w:ascii="Arial" w:eastAsia="Times New Roman" w:hAnsi="Arial" w:cs="Arial"/>
          <w:lang w:eastAsia="de-DE"/>
        </w:rPr>
        <w:t>Wer?</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Text47"/>
            <w:enabled/>
            <w:calcOnExit w:val="0"/>
            <w:textInput/>
          </w:ffData>
        </w:fldChar>
      </w:r>
      <w:r w:rsidRPr="00B067A4">
        <w:rPr>
          <w:rFonts w:ascii="Arial" w:eastAsia="Times New Roman" w:hAnsi="Arial" w:cs="Arial"/>
          <w:lang w:eastAsia="de-DE"/>
        </w:rPr>
        <w:instrText xml:space="preserve"> FORMTEXT </w:instrText>
      </w:r>
      <w:r w:rsidRPr="00B067A4">
        <w:rPr>
          <w:rFonts w:ascii="Arial" w:eastAsia="Times New Roman" w:hAnsi="Arial" w:cs="Arial"/>
          <w:lang w:eastAsia="de-DE"/>
        </w:rPr>
      </w:r>
      <w:r w:rsidRPr="00B067A4">
        <w:rPr>
          <w:rFonts w:ascii="Arial" w:eastAsia="Times New Roman" w:hAnsi="Arial" w:cs="Arial"/>
          <w:lang w:eastAsia="de-DE"/>
        </w:rPr>
        <w:fldChar w:fldCharType="separate"/>
      </w:r>
      <w:r w:rsidRPr="00B067A4">
        <w:rPr>
          <w:rFonts w:ascii="Arial" w:eastAsia="Times New Roman" w:hAnsi="Arial" w:cs="Arial"/>
          <w:lang w:eastAsia="de-DE"/>
        </w:rPr>
        <w:t> </w:t>
      </w:r>
      <w:r w:rsidRPr="00B067A4">
        <w:rPr>
          <w:rFonts w:ascii="Arial" w:eastAsia="Times New Roman" w:hAnsi="Arial" w:cs="Arial"/>
          <w:lang w:eastAsia="de-DE"/>
        </w:rPr>
        <w:t> </w:t>
      </w:r>
      <w:r w:rsidRPr="00B067A4">
        <w:rPr>
          <w:rFonts w:ascii="Arial" w:eastAsia="Times New Roman" w:hAnsi="Arial" w:cs="Arial"/>
          <w:lang w:eastAsia="de-DE"/>
        </w:rPr>
        <w:t> </w:t>
      </w:r>
      <w:r w:rsidRPr="00B067A4">
        <w:rPr>
          <w:rFonts w:ascii="Arial" w:eastAsia="Times New Roman" w:hAnsi="Arial" w:cs="Arial"/>
          <w:lang w:eastAsia="de-DE"/>
        </w:rPr>
        <w:t> </w:t>
      </w:r>
      <w:r w:rsidRPr="00B067A4">
        <w:rPr>
          <w:rFonts w:ascii="Arial" w:eastAsia="Times New Roman" w:hAnsi="Arial" w:cs="Arial"/>
          <w:lang w:eastAsia="de-DE"/>
        </w:rPr>
        <w:t> </w:t>
      </w:r>
      <w:r w:rsidRPr="00B067A4">
        <w:rPr>
          <w:rFonts w:ascii="Arial" w:eastAsia="Times New Roman" w:hAnsi="Arial" w:cs="Arial"/>
          <w:lang w:eastAsia="de-DE"/>
        </w:rPr>
        <w:fldChar w:fldCharType="end"/>
      </w:r>
    </w:p>
    <w:p w14:paraId="5021FF27" w14:textId="77777777" w:rsidR="00B067A4" w:rsidRPr="00B067A4" w:rsidRDefault="00B067A4" w:rsidP="00B067A4">
      <w:pPr>
        <w:tabs>
          <w:tab w:val="left" w:pos="7740"/>
          <w:tab w:val="left" w:pos="8640"/>
          <w:tab w:val="right" w:pos="9180"/>
        </w:tabs>
        <w:spacing w:after="0"/>
        <w:rPr>
          <w:rFonts w:ascii="Arial" w:eastAsia="Times New Roman" w:hAnsi="Arial" w:cs="Arial"/>
          <w:lang w:eastAsia="de-DE"/>
        </w:rPr>
      </w:pPr>
    </w:p>
    <w:p w14:paraId="43466C9C" w14:textId="77777777" w:rsidR="00B067A4" w:rsidRPr="00B067A4" w:rsidRDefault="00B067A4" w:rsidP="00B067A4">
      <w:pPr>
        <w:tabs>
          <w:tab w:val="left" w:pos="7740"/>
          <w:tab w:val="left" w:pos="8640"/>
          <w:tab w:val="right" w:pos="9180"/>
        </w:tabs>
        <w:spacing w:after="0"/>
        <w:ind w:left="900" w:hanging="900"/>
        <w:rPr>
          <w:rFonts w:ascii="Arial" w:eastAsia="Times New Roman" w:hAnsi="Arial" w:cs="Arial"/>
          <w:lang w:eastAsia="de-DE"/>
        </w:rPr>
      </w:pPr>
      <w:r w:rsidRPr="00B067A4">
        <w:rPr>
          <w:rFonts w:ascii="Arial" w:eastAsia="Times New Roman" w:hAnsi="Arial" w:cs="Arial"/>
          <w:lang w:eastAsia="de-DE"/>
        </w:rPr>
        <w:t>Ist die Teilnahme an den geforderten Kursen zur Weiterbildung in der Halssonographie möglich ?</w:t>
      </w:r>
    </w:p>
    <w:p w14:paraId="7FC176A8" w14:textId="77777777" w:rsidR="00B067A4" w:rsidRPr="00B067A4" w:rsidRDefault="00B067A4" w:rsidP="00B067A4">
      <w:pPr>
        <w:tabs>
          <w:tab w:val="left" w:pos="7938"/>
          <w:tab w:val="left" w:pos="8640"/>
          <w:tab w:val="right" w:pos="9180"/>
        </w:tabs>
        <w:spacing w:after="0"/>
        <w:rPr>
          <w:rFonts w:ascii="Arial" w:eastAsia="Times New Roman" w:hAnsi="Arial" w:cs="Arial"/>
          <w:lang w:eastAsia="de-DE"/>
        </w:rPr>
      </w:pP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41"/>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ja </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42"/>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nein</w:t>
      </w:r>
    </w:p>
    <w:p w14:paraId="3BF21101" w14:textId="77777777" w:rsidR="00B067A4" w:rsidRPr="00B067A4" w:rsidRDefault="00B067A4" w:rsidP="00B067A4">
      <w:pPr>
        <w:tabs>
          <w:tab w:val="left" w:pos="7740"/>
          <w:tab w:val="left" w:pos="8640"/>
          <w:tab w:val="right" w:pos="9180"/>
        </w:tabs>
        <w:spacing w:after="0"/>
        <w:rPr>
          <w:rFonts w:ascii="Arial" w:eastAsia="Times New Roman" w:hAnsi="Arial" w:cs="Arial"/>
          <w:lang w:eastAsia="de-DE"/>
        </w:rPr>
      </w:pPr>
    </w:p>
    <w:p w14:paraId="50832483" w14:textId="77777777" w:rsidR="00B067A4" w:rsidRPr="00B067A4" w:rsidRDefault="00B067A4" w:rsidP="00B067A4">
      <w:pPr>
        <w:tabs>
          <w:tab w:val="left" w:pos="7740"/>
          <w:tab w:val="left" w:pos="8640"/>
          <w:tab w:val="right" w:pos="9180"/>
        </w:tabs>
        <w:spacing w:after="0"/>
        <w:rPr>
          <w:rFonts w:ascii="Arial" w:eastAsia="Times New Roman" w:hAnsi="Arial" w:cs="Arial"/>
          <w:lang w:eastAsia="de-DE"/>
        </w:rPr>
      </w:pPr>
      <w:r w:rsidRPr="00B067A4">
        <w:rPr>
          <w:rFonts w:ascii="Arial" w:eastAsia="Times New Roman" w:hAnsi="Arial" w:cs="Arial"/>
          <w:lang w:eastAsia="de-DE"/>
        </w:rPr>
        <w:t xml:space="preserve">Ist die Teilnahme an den Kongressen und Fortbildungsveranstaltungen der schweizerischen ORL Gesellschaft möglich? </w:t>
      </w:r>
    </w:p>
    <w:p w14:paraId="521C8490" w14:textId="77777777" w:rsidR="00B067A4" w:rsidRPr="00B067A4" w:rsidRDefault="00B067A4" w:rsidP="00B067A4">
      <w:pPr>
        <w:tabs>
          <w:tab w:val="left" w:pos="1260"/>
          <w:tab w:val="left" w:pos="2880"/>
          <w:tab w:val="left" w:pos="5940"/>
          <w:tab w:val="left" w:pos="7938"/>
          <w:tab w:val="left" w:pos="8640"/>
          <w:tab w:val="right" w:pos="9180"/>
        </w:tabs>
        <w:spacing w:after="0"/>
        <w:ind w:firstLine="900"/>
        <w:rPr>
          <w:rFonts w:ascii="Arial" w:eastAsia="Times New Roman" w:hAnsi="Arial" w:cs="Arial"/>
          <w:lang w:eastAsia="de-DE"/>
        </w:rPr>
      </w:pPr>
      <w:r w:rsidRPr="00B067A4">
        <w:rPr>
          <w:rFonts w:ascii="Arial" w:eastAsia="Times New Roman" w:hAnsi="Arial" w:cs="Arial"/>
          <w:lang w:eastAsia="de-DE"/>
        </w:rPr>
        <w:fldChar w:fldCharType="begin">
          <w:ffData>
            <w:name w:val="Kontrollkästchen41"/>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immer</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41"/>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gelegentlich</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41"/>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selten</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41"/>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nie</w:t>
      </w:r>
    </w:p>
    <w:p w14:paraId="2B167363" w14:textId="77777777" w:rsidR="00B067A4" w:rsidRPr="00B067A4" w:rsidRDefault="00B067A4" w:rsidP="00B067A4">
      <w:pPr>
        <w:tabs>
          <w:tab w:val="left" w:pos="7938"/>
          <w:tab w:val="left" w:pos="8640"/>
          <w:tab w:val="right" w:pos="9180"/>
        </w:tabs>
        <w:spacing w:after="0"/>
        <w:rPr>
          <w:rFonts w:ascii="Arial" w:eastAsia="Times New Roman" w:hAnsi="Arial" w:cs="Arial"/>
          <w:lang w:eastAsia="de-DE"/>
        </w:rPr>
      </w:pP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25"/>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ja </w:t>
      </w:r>
      <w:r w:rsidRPr="00B067A4">
        <w:rPr>
          <w:rFonts w:ascii="Arial" w:eastAsia="Times New Roman" w:hAnsi="Arial" w:cs="Arial"/>
          <w:lang w:eastAsia="de-DE"/>
        </w:rPr>
        <w:tab/>
      </w:r>
      <w:r w:rsidRPr="00B067A4">
        <w:rPr>
          <w:rFonts w:ascii="Arial" w:eastAsia="Times New Roman" w:hAnsi="Arial" w:cs="Arial"/>
          <w:lang w:eastAsia="de-DE"/>
        </w:rPr>
        <w:fldChar w:fldCharType="begin">
          <w:ffData>
            <w:name w:val="Kontrollkästchen26"/>
            <w:enabled/>
            <w:calcOnExit w:val="0"/>
            <w:checkBox>
              <w:sizeAuto/>
              <w:default w:val="0"/>
            </w:checkBox>
          </w:ffData>
        </w:fldChar>
      </w:r>
      <w:r w:rsidRPr="00B067A4">
        <w:rPr>
          <w:rFonts w:ascii="Arial" w:eastAsia="Times New Roman" w:hAnsi="Arial" w:cs="Arial"/>
          <w:lang w:eastAsia="de-DE"/>
        </w:rPr>
        <w:instrText xml:space="preserve"> FORMCHECKBOX </w:instrText>
      </w:r>
      <w:r w:rsidR="0013446C">
        <w:rPr>
          <w:rFonts w:ascii="Arial" w:eastAsia="Times New Roman" w:hAnsi="Arial" w:cs="Arial"/>
          <w:lang w:eastAsia="de-DE"/>
        </w:rPr>
      </w:r>
      <w:r w:rsidR="0013446C">
        <w:rPr>
          <w:rFonts w:ascii="Arial" w:eastAsia="Times New Roman" w:hAnsi="Arial" w:cs="Arial"/>
          <w:lang w:eastAsia="de-DE"/>
        </w:rPr>
        <w:fldChar w:fldCharType="separate"/>
      </w:r>
      <w:r w:rsidRPr="00B067A4">
        <w:rPr>
          <w:rFonts w:ascii="Arial" w:eastAsia="Times New Roman" w:hAnsi="Arial" w:cs="Arial"/>
          <w:lang w:eastAsia="de-DE"/>
        </w:rPr>
        <w:fldChar w:fldCharType="end"/>
      </w:r>
      <w:r w:rsidRPr="00B067A4">
        <w:rPr>
          <w:rFonts w:ascii="Arial" w:eastAsia="Times New Roman" w:hAnsi="Arial" w:cs="Arial"/>
          <w:lang w:eastAsia="de-DE"/>
        </w:rPr>
        <w:t xml:space="preserve"> nein</w:t>
      </w:r>
    </w:p>
    <w:p w14:paraId="431F68E3"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4063D863" w14:textId="48D9CF40" w:rsidR="00A04591" w:rsidRPr="00A04591" w:rsidRDefault="00A04591" w:rsidP="00B067A4">
      <w:pPr>
        <w:tabs>
          <w:tab w:val="left" w:pos="7740"/>
          <w:tab w:val="left" w:pos="8640"/>
          <w:tab w:val="right" w:pos="9180"/>
        </w:tabs>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3446C">
        <w:rPr>
          <w:rFonts w:ascii="Arial" w:eastAsia="Times New Roman" w:hAnsi="Arial" w:cs="Arial"/>
          <w:color w:val="000000"/>
          <w:lang w:eastAsia="de-DE"/>
        </w:rPr>
      </w:r>
      <w:r w:rsidR="0013446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CCD2" w14:textId="77777777" w:rsidR="00F03383" w:rsidRDefault="00F03383" w:rsidP="00E177D4">
      <w:pPr>
        <w:spacing w:after="0"/>
      </w:pPr>
      <w:r>
        <w:separator/>
      </w:r>
    </w:p>
  </w:endnote>
  <w:endnote w:type="continuationSeparator" w:id="0">
    <w:p w14:paraId="042ECD44" w14:textId="77777777" w:rsidR="00F03383" w:rsidRDefault="00F0338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C3AB" w14:textId="77777777" w:rsidR="00A92689" w:rsidRDefault="00A9268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299FCBAB"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A92689">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6F1D" w14:textId="77777777" w:rsidR="00F03383" w:rsidRDefault="00F03383" w:rsidP="00E177D4">
      <w:pPr>
        <w:spacing w:after="0"/>
      </w:pPr>
      <w:r>
        <w:separator/>
      </w:r>
    </w:p>
  </w:footnote>
  <w:footnote w:type="continuationSeparator" w:id="0">
    <w:p w14:paraId="6D9A8BC1" w14:textId="77777777" w:rsidR="00F03383" w:rsidRDefault="00F0338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2BB29" w14:textId="77777777" w:rsidR="00A92689" w:rsidRDefault="00A9268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16C07" w14:textId="77777777" w:rsidR="00A92689" w:rsidRDefault="00A9268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eVGgkDmRgXZg3aWeYHAHNqzP5oUzTbu+FQmAfhQKoCmJESw+Jp5CpMXoZ8kxqXvs1MQRr4ffPX6p5CrWRiOenw==" w:salt="EpIIR3VOMWE7vjAXpO8RYA=="/>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54E21"/>
    <w:rsid w:val="000D4D44"/>
    <w:rsid w:val="0012615E"/>
    <w:rsid w:val="00133200"/>
    <w:rsid w:val="0013446C"/>
    <w:rsid w:val="00203FE5"/>
    <w:rsid w:val="00225BD8"/>
    <w:rsid w:val="00232C9F"/>
    <w:rsid w:val="00253F0B"/>
    <w:rsid w:val="002730F2"/>
    <w:rsid w:val="002C20CA"/>
    <w:rsid w:val="002D16B7"/>
    <w:rsid w:val="00313329"/>
    <w:rsid w:val="00321F80"/>
    <w:rsid w:val="00386042"/>
    <w:rsid w:val="003A01D5"/>
    <w:rsid w:val="003A34FC"/>
    <w:rsid w:val="003C4327"/>
    <w:rsid w:val="003C4580"/>
    <w:rsid w:val="00405FE7"/>
    <w:rsid w:val="00414E87"/>
    <w:rsid w:val="00446AA6"/>
    <w:rsid w:val="004820B8"/>
    <w:rsid w:val="004821AF"/>
    <w:rsid w:val="004A712D"/>
    <w:rsid w:val="004D2768"/>
    <w:rsid w:val="004E6C12"/>
    <w:rsid w:val="00530BE7"/>
    <w:rsid w:val="00557A62"/>
    <w:rsid w:val="005E266E"/>
    <w:rsid w:val="005E7AA2"/>
    <w:rsid w:val="006628DF"/>
    <w:rsid w:val="006659F7"/>
    <w:rsid w:val="006808B2"/>
    <w:rsid w:val="006969A9"/>
    <w:rsid w:val="00697BB9"/>
    <w:rsid w:val="006C3079"/>
    <w:rsid w:val="00717F06"/>
    <w:rsid w:val="00750417"/>
    <w:rsid w:val="0077171B"/>
    <w:rsid w:val="007A58D3"/>
    <w:rsid w:val="007E1E2E"/>
    <w:rsid w:val="00807896"/>
    <w:rsid w:val="00815ADD"/>
    <w:rsid w:val="00847F74"/>
    <w:rsid w:val="008C073A"/>
    <w:rsid w:val="0094696C"/>
    <w:rsid w:val="0097452E"/>
    <w:rsid w:val="009A0286"/>
    <w:rsid w:val="009A2F57"/>
    <w:rsid w:val="009A3199"/>
    <w:rsid w:val="009B352C"/>
    <w:rsid w:val="009B4ECD"/>
    <w:rsid w:val="009D3100"/>
    <w:rsid w:val="009F3701"/>
    <w:rsid w:val="009F79AB"/>
    <w:rsid w:val="00A04591"/>
    <w:rsid w:val="00A44C0C"/>
    <w:rsid w:val="00A45CF8"/>
    <w:rsid w:val="00A56EB6"/>
    <w:rsid w:val="00A84934"/>
    <w:rsid w:val="00A92689"/>
    <w:rsid w:val="00AC0ED9"/>
    <w:rsid w:val="00B067A4"/>
    <w:rsid w:val="00B067B8"/>
    <w:rsid w:val="00B46C91"/>
    <w:rsid w:val="00B525E5"/>
    <w:rsid w:val="00B609B4"/>
    <w:rsid w:val="00BD2DE2"/>
    <w:rsid w:val="00BE3803"/>
    <w:rsid w:val="00C173E4"/>
    <w:rsid w:val="00C17C2F"/>
    <w:rsid w:val="00C44A8B"/>
    <w:rsid w:val="00C5379B"/>
    <w:rsid w:val="00C8051D"/>
    <w:rsid w:val="00C84483"/>
    <w:rsid w:val="00CD79C8"/>
    <w:rsid w:val="00CE0E41"/>
    <w:rsid w:val="00D44F5B"/>
    <w:rsid w:val="00D47038"/>
    <w:rsid w:val="00D604B9"/>
    <w:rsid w:val="00D86080"/>
    <w:rsid w:val="00DC32B1"/>
    <w:rsid w:val="00E1433A"/>
    <w:rsid w:val="00E168C8"/>
    <w:rsid w:val="00E177D4"/>
    <w:rsid w:val="00E53028"/>
    <w:rsid w:val="00E66B2B"/>
    <w:rsid w:val="00EA5F42"/>
    <w:rsid w:val="00F03383"/>
    <w:rsid w:val="00F11FED"/>
    <w:rsid w:val="00F157EF"/>
    <w:rsid w:val="00F20320"/>
    <w:rsid w:val="00F55E95"/>
    <w:rsid w:val="00F76AD1"/>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12</Pages>
  <Words>3141</Words>
  <Characters>19789</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6</cp:revision>
  <dcterms:created xsi:type="dcterms:W3CDTF">2024-01-16T10:00:00Z</dcterms:created>
  <dcterms:modified xsi:type="dcterms:W3CDTF">2024-01-18T11:08:00Z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