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1CC3BA9C" w:rsidR="00C17C2F" w:rsidRPr="00C17C2F" w:rsidRDefault="004A56C2"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Thoraxchirurgie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BE2D31">
        <w:rPr>
          <w:rFonts w:ascii="Arial" w:eastAsia="Times New Roman" w:hAnsi="Arial" w:cs="Arial"/>
          <w:lang w:eastAsia="de-DE"/>
        </w:rPr>
      </w:r>
      <w:r w:rsidR="00BE2D31">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BE2D31">
        <w:rPr>
          <w:rFonts w:ascii="Arial" w:eastAsia="Times New Roman" w:hAnsi="Arial" w:cs="Arial"/>
          <w:lang w:eastAsia="de-DE"/>
        </w:rPr>
      </w:r>
      <w:r w:rsidR="00BE2D31">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BE2D31">
        <w:rPr>
          <w:rFonts w:ascii="Arial" w:eastAsia="Times New Roman" w:hAnsi="Arial" w:cs="Arial"/>
          <w:lang w:eastAsia="de-DE"/>
        </w:rPr>
      </w:r>
      <w:r w:rsidR="00BE2D31">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2D31">
              <w:rPr>
                <w:rFonts w:ascii="Arial" w:hAnsi="Arial" w:cs="Arial"/>
                <w:color w:val="000000"/>
                <w:lang w:eastAsia="de-DE"/>
              </w:rPr>
            </w:r>
            <w:r w:rsidR="00BE2D3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2D31">
              <w:rPr>
                <w:rFonts w:ascii="Arial" w:hAnsi="Arial" w:cs="Arial"/>
                <w:color w:val="000000"/>
                <w:lang w:eastAsia="de-DE"/>
              </w:rPr>
            </w:r>
            <w:r w:rsidR="00BE2D3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2D31">
              <w:rPr>
                <w:rFonts w:ascii="Arial" w:hAnsi="Arial" w:cs="Arial"/>
                <w:color w:val="000000"/>
                <w:lang w:eastAsia="de-DE"/>
              </w:rPr>
            </w:r>
            <w:r w:rsidR="00BE2D3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2D31">
              <w:rPr>
                <w:rFonts w:ascii="Arial" w:hAnsi="Arial" w:cs="Arial"/>
                <w:color w:val="000000"/>
                <w:lang w:eastAsia="de-DE"/>
              </w:rPr>
            </w:r>
            <w:r w:rsidR="00BE2D3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2D31">
              <w:rPr>
                <w:rFonts w:ascii="Arial" w:hAnsi="Arial" w:cs="Arial"/>
                <w:color w:val="000000"/>
                <w:lang w:eastAsia="de-DE"/>
              </w:rPr>
            </w:r>
            <w:r w:rsidR="00BE2D3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2D31">
              <w:rPr>
                <w:rFonts w:ascii="Arial" w:hAnsi="Arial" w:cs="Arial"/>
                <w:color w:val="000000"/>
                <w:lang w:eastAsia="de-DE"/>
              </w:rPr>
            </w:r>
            <w:r w:rsidR="00BE2D3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2D31">
              <w:rPr>
                <w:rFonts w:ascii="Arial" w:hAnsi="Arial" w:cs="Arial"/>
                <w:color w:val="000000"/>
                <w:lang w:eastAsia="de-DE"/>
              </w:rPr>
            </w:r>
            <w:r w:rsidR="00BE2D3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2D31">
              <w:rPr>
                <w:rFonts w:ascii="Arial" w:hAnsi="Arial" w:cs="Arial"/>
                <w:color w:val="000000"/>
                <w:lang w:eastAsia="de-DE"/>
              </w:rPr>
            </w:r>
            <w:r w:rsidR="00BE2D3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2D31">
              <w:rPr>
                <w:rFonts w:ascii="Arial" w:hAnsi="Arial" w:cs="Arial"/>
                <w:color w:val="000000"/>
                <w:lang w:eastAsia="de-DE"/>
              </w:rPr>
            </w:r>
            <w:r w:rsidR="00BE2D3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2D31">
              <w:rPr>
                <w:rFonts w:ascii="Arial" w:hAnsi="Arial" w:cs="Arial"/>
                <w:color w:val="000000"/>
                <w:lang w:eastAsia="de-DE"/>
              </w:rPr>
            </w:r>
            <w:r w:rsidR="00BE2D3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2D31">
              <w:rPr>
                <w:rFonts w:ascii="Arial" w:hAnsi="Arial" w:cs="Arial"/>
                <w:color w:val="000000"/>
                <w:lang w:eastAsia="de-DE"/>
              </w:rPr>
            </w:r>
            <w:r w:rsidR="00BE2D3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2D31">
              <w:rPr>
                <w:rFonts w:ascii="Arial" w:hAnsi="Arial" w:cs="Arial"/>
                <w:color w:val="000000"/>
                <w:lang w:eastAsia="de-DE"/>
              </w:rPr>
            </w:r>
            <w:r w:rsidR="00BE2D3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2D31">
              <w:rPr>
                <w:rFonts w:ascii="Arial" w:hAnsi="Arial" w:cs="Arial"/>
                <w:color w:val="000000"/>
                <w:lang w:eastAsia="de-DE"/>
              </w:rPr>
            </w:r>
            <w:r w:rsidR="00BE2D3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2D31">
              <w:rPr>
                <w:rFonts w:ascii="Arial" w:hAnsi="Arial" w:cs="Arial"/>
                <w:color w:val="000000"/>
                <w:lang w:eastAsia="de-DE"/>
              </w:rPr>
            </w:r>
            <w:r w:rsidR="00BE2D3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2D31">
              <w:rPr>
                <w:rFonts w:ascii="Arial" w:hAnsi="Arial" w:cs="Arial"/>
                <w:color w:val="000000"/>
                <w:lang w:eastAsia="de-DE"/>
              </w:rPr>
            </w:r>
            <w:r w:rsidR="00BE2D3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00E7189" w14:textId="77777777" w:rsidR="007837BE" w:rsidRPr="007837BE" w:rsidRDefault="007837BE" w:rsidP="007837BE">
      <w:pPr>
        <w:tabs>
          <w:tab w:val="left" w:pos="8640"/>
          <w:tab w:val="left" w:pos="9072"/>
        </w:tabs>
        <w:spacing w:after="0"/>
        <w:ind w:right="-319"/>
        <w:rPr>
          <w:rFonts w:ascii="Arial" w:eastAsia="Times New Roman" w:hAnsi="Arial" w:cs="Arial"/>
          <w:color w:val="000000"/>
          <w:lang w:eastAsia="de-DE"/>
        </w:rPr>
      </w:pPr>
      <w:r w:rsidRPr="007837BE">
        <w:rPr>
          <w:rFonts w:ascii="Arial" w:eastAsia="Times New Roman" w:hAnsi="Arial" w:cs="Arial"/>
          <w:color w:val="000000"/>
          <w:lang w:eastAsia="de-DE"/>
        </w:rPr>
        <w:t>Beträgt die Anzahl stationär chirurgischer Eingriffe pro Jahr; minimal</w:t>
      </w:r>
    </w:p>
    <w:p w14:paraId="75268037" w14:textId="77777777" w:rsidR="007837BE" w:rsidRPr="007837BE" w:rsidRDefault="007837BE" w:rsidP="007837BE">
      <w:pPr>
        <w:tabs>
          <w:tab w:val="left" w:pos="1418"/>
          <w:tab w:val="left" w:pos="2835"/>
          <w:tab w:val="left" w:pos="8640"/>
          <w:tab w:val="left" w:pos="9072"/>
        </w:tabs>
        <w:spacing w:after="0"/>
        <w:ind w:right="-319"/>
        <w:rPr>
          <w:rFonts w:ascii="Arial" w:eastAsia="Times New Roman" w:hAnsi="Arial" w:cs="Arial"/>
          <w:color w:val="000000"/>
          <w:lang w:eastAsia="de-DE"/>
        </w:rPr>
      </w:pPr>
      <w:r w:rsidRPr="007837BE">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7837BE">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7837BE">
        <w:rPr>
          <w:rFonts w:ascii="Arial" w:eastAsia="Times New Roman" w:hAnsi="Arial" w:cs="Arial"/>
          <w:color w:val="000000"/>
          <w:lang w:eastAsia="de-DE"/>
        </w:rPr>
        <w:fldChar w:fldCharType="end"/>
      </w:r>
      <w:r w:rsidRPr="007837BE">
        <w:rPr>
          <w:rFonts w:ascii="Arial" w:eastAsia="Times New Roman" w:hAnsi="Arial" w:cs="Arial"/>
          <w:color w:val="000000"/>
          <w:lang w:eastAsia="de-DE"/>
        </w:rPr>
        <w:t xml:space="preserve"> 800</w:t>
      </w:r>
      <w:r w:rsidRPr="007837BE">
        <w:rPr>
          <w:rFonts w:ascii="Arial" w:eastAsia="Times New Roman" w:hAnsi="Arial" w:cs="Arial"/>
          <w:color w:val="000000"/>
          <w:lang w:eastAsia="de-DE"/>
        </w:rPr>
        <w:tab/>
      </w:r>
      <w:r w:rsidRPr="007837BE">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7837BE">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7837BE">
        <w:rPr>
          <w:rFonts w:ascii="Arial" w:eastAsia="Times New Roman" w:hAnsi="Arial" w:cs="Arial"/>
          <w:color w:val="000000"/>
          <w:lang w:eastAsia="de-DE"/>
        </w:rPr>
        <w:fldChar w:fldCharType="end"/>
      </w:r>
      <w:r w:rsidRPr="007837BE">
        <w:rPr>
          <w:rFonts w:ascii="Arial" w:eastAsia="Times New Roman" w:hAnsi="Arial" w:cs="Arial"/>
          <w:color w:val="000000"/>
          <w:lang w:eastAsia="de-DE"/>
        </w:rPr>
        <w:t xml:space="preserve"> 500</w:t>
      </w:r>
      <w:r w:rsidRPr="007837BE">
        <w:rPr>
          <w:rFonts w:ascii="Arial" w:eastAsia="Times New Roman" w:hAnsi="Arial" w:cs="Arial"/>
          <w:color w:val="000000"/>
          <w:lang w:eastAsia="de-DE"/>
        </w:rPr>
        <w:tab/>
      </w:r>
      <w:r w:rsidRPr="007837BE">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7837BE">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7837BE">
        <w:rPr>
          <w:rFonts w:ascii="Arial" w:eastAsia="Times New Roman" w:hAnsi="Arial" w:cs="Arial"/>
          <w:color w:val="000000"/>
          <w:lang w:eastAsia="de-DE"/>
        </w:rPr>
        <w:fldChar w:fldCharType="end"/>
      </w:r>
      <w:r w:rsidRPr="007837BE">
        <w:rPr>
          <w:rFonts w:ascii="Arial" w:eastAsia="Times New Roman" w:hAnsi="Arial" w:cs="Arial"/>
          <w:color w:val="000000"/>
          <w:lang w:eastAsia="de-DE"/>
        </w:rPr>
        <w:t xml:space="preserve"> 200</w:t>
      </w:r>
    </w:p>
    <w:p w14:paraId="6111AA1A" w14:textId="77777777" w:rsidR="007837BE" w:rsidRPr="007837BE" w:rsidRDefault="007837BE" w:rsidP="007837BE">
      <w:pPr>
        <w:tabs>
          <w:tab w:val="left" w:pos="8640"/>
          <w:tab w:val="left" w:pos="9072"/>
        </w:tabs>
        <w:spacing w:after="0"/>
        <w:ind w:right="-319"/>
        <w:rPr>
          <w:rFonts w:ascii="Arial" w:eastAsia="Times New Roman" w:hAnsi="Arial" w:cs="Arial"/>
          <w:color w:val="000000"/>
          <w:lang w:eastAsia="de-DE"/>
        </w:rPr>
      </w:pPr>
    </w:p>
    <w:p w14:paraId="7DB7857A" w14:textId="77777777" w:rsidR="007837BE" w:rsidRPr="007837BE" w:rsidRDefault="007837BE" w:rsidP="007837BE">
      <w:pPr>
        <w:tabs>
          <w:tab w:val="left" w:pos="8640"/>
          <w:tab w:val="left" w:pos="9072"/>
        </w:tabs>
        <w:spacing w:after="0"/>
        <w:ind w:right="-319"/>
        <w:rPr>
          <w:rFonts w:ascii="Arial" w:eastAsia="Times New Roman" w:hAnsi="Arial" w:cs="Arial"/>
          <w:color w:val="000000"/>
          <w:lang w:eastAsia="de-DE"/>
        </w:rPr>
      </w:pPr>
      <w:r w:rsidRPr="007837BE">
        <w:rPr>
          <w:rFonts w:ascii="Arial" w:eastAsia="Times New Roman" w:hAnsi="Arial" w:cs="Arial"/>
          <w:color w:val="000000"/>
          <w:lang w:eastAsia="de-DE"/>
        </w:rPr>
        <w:t>Beträgt die Anzahl operativer Eingriffe zu Teaching-Zwecken; minimal</w:t>
      </w:r>
    </w:p>
    <w:p w14:paraId="048897F4" w14:textId="77777777" w:rsidR="007837BE" w:rsidRPr="007837BE" w:rsidRDefault="007837BE" w:rsidP="007837BE">
      <w:pPr>
        <w:tabs>
          <w:tab w:val="left" w:pos="1418"/>
          <w:tab w:val="left" w:pos="2835"/>
          <w:tab w:val="left" w:pos="8640"/>
          <w:tab w:val="left" w:pos="9072"/>
        </w:tabs>
        <w:spacing w:after="0"/>
        <w:ind w:right="-319"/>
        <w:rPr>
          <w:rFonts w:ascii="Arial" w:eastAsia="Times New Roman" w:hAnsi="Arial" w:cs="Arial"/>
          <w:color w:val="000000"/>
          <w:lang w:eastAsia="de-DE"/>
        </w:rPr>
      </w:pPr>
      <w:r w:rsidRPr="007837BE">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7837BE">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7837BE">
        <w:rPr>
          <w:rFonts w:ascii="Arial" w:eastAsia="Times New Roman" w:hAnsi="Arial" w:cs="Arial"/>
          <w:color w:val="000000"/>
          <w:lang w:eastAsia="de-DE"/>
        </w:rPr>
        <w:fldChar w:fldCharType="end"/>
      </w:r>
      <w:r w:rsidRPr="007837BE">
        <w:rPr>
          <w:rFonts w:ascii="Arial" w:eastAsia="Times New Roman" w:hAnsi="Arial" w:cs="Arial"/>
          <w:color w:val="000000"/>
          <w:lang w:eastAsia="de-DE"/>
        </w:rPr>
        <w:t xml:space="preserve"> 400</w:t>
      </w:r>
      <w:r w:rsidRPr="007837BE">
        <w:rPr>
          <w:rFonts w:ascii="Arial" w:eastAsia="Times New Roman" w:hAnsi="Arial" w:cs="Arial"/>
          <w:color w:val="000000"/>
          <w:lang w:eastAsia="de-DE"/>
        </w:rPr>
        <w:tab/>
      </w:r>
      <w:r w:rsidRPr="007837BE">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7837BE">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7837BE">
        <w:rPr>
          <w:rFonts w:ascii="Arial" w:eastAsia="Times New Roman" w:hAnsi="Arial" w:cs="Arial"/>
          <w:color w:val="000000"/>
          <w:lang w:eastAsia="de-DE"/>
        </w:rPr>
        <w:fldChar w:fldCharType="end"/>
      </w:r>
      <w:r w:rsidRPr="007837BE">
        <w:rPr>
          <w:rFonts w:ascii="Arial" w:eastAsia="Times New Roman" w:hAnsi="Arial" w:cs="Arial"/>
          <w:color w:val="000000"/>
          <w:lang w:eastAsia="de-DE"/>
        </w:rPr>
        <w:t xml:space="preserve"> 250</w:t>
      </w:r>
      <w:r w:rsidRPr="007837BE">
        <w:rPr>
          <w:rFonts w:ascii="Arial" w:eastAsia="Times New Roman" w:hAnsi="Arial" w:cs="Arial"/>
          <w:color w:val="000000"/>
          <w:lang w:eastAsia="de-DE"/>
        </w:rPr>
        <w:tab/>
      </w:r>
      <w:r w:rsidRPr="007837BE">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7837BE">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7837BE">
        <w:rPr>
          <w:rFonts w:ascii="Arial" w:eastAsia="Times New Roman" w:hAnsi="Arial" w:cs="Arial"/>
          <w:color w:val="000000"/>
          <w:lang w:eastAsia="de-DE"/>
        </w:rPr>
        <w:fldChar w:fldCharType="end"/>
      </w:r>
      <w:r w:rsidRPr="007837BE">
        <w:rPr>
          <w:rFonts w:ascii="Arial" w:eastAsia="Times New Roman" w:hAnsi="Arial" w:cs="Arial"/>
          <w:color w:val="000000"/>
          <w:lang w:eastAsia="de-DE"/>
        </w:rPr>
        <w:t xml:space="preserve"> 100</w:t>
      </w:r>
    </w:p>
    <w:p w14:paraId="073A1E39" w14:textId="77777777" w:rsidR="007837BE" w:rsidRPr="007837BE" w:rsidRDefault="007837BE" w:rsidP="007837BE">
      <w:pPr>
        <w:tabs>
          <w:tab w:val="left" w:pos="8640"/>
          <w:tab w:val="left" w:pos="9072"/>
        </w:tabs>
        <w:spacing w:after="0"/>
        <w:ind w:right="-319"/>
        <w:rPr>
          <w:rFonts w:ascii="Arial" w:eastAsia="Times New Roman" w:hAnsi="Arial" w:cs="Arial"/>
          <w:color w:val="000000"/>
          <w:lang w:eastAsia="de-DE"/>
        </w:rPr>
      </w:pPr>
    </w:p>
    <w:p w14:paraId="5BA6151F" w14:textId="77777777" w:rsidR="007837BE" w:rsidRPr="007837BE" w:rsidRDefault="007837BE" w:rsidP="007837BE">
      <w:pPr>
        <w:tabs>
          <w:tab w:val="left" w:pos="8364"/>
          <w:tab w:val="left" w:pos="8931"/>
        </w:tabs>
        <w:spacing w:after="0"/>
        <w:ind w:right="-319"/>
        <w:rPr>
          <w:rFonts w:ascii="Arial" w:eastAsia="Times New Roman" w:hAnsi="Arial" w:cs="Arial"/>
          <w:b/>
          <w:color w:val="000000"/>
          <w:lang w:eastAsia="de-DE"/>
        </w:rPr>
      </w:pPr>
      <w:r w:rsidRPr="007837BE">
        <w:rPr>
          <w:rFonts w:ascii="Arial" w:eastAsia="Times New Roman" w:hAnsi="Arial" w:cs="Arial"/>
          <w:b/>
          <w:color w:val="000000"/>
          <w:lang w:eastAsia="de-DE"/>
        </w:rPr>
        <w:t>Operationstätigkeit für den Schwerpunkt Thoraxchirurgie</w:t>
      </w:r>
    </w:p>
    <w:p w14:paraId="0D852ABE" w14:textId="77777777" w:rsidR="007837BE" w:rsidRPr="007837BE" w:rsidRDefault="007837BE" w:rsidP="007837BE">
      <w:pPr>
        <w:tabs>
          <w:tab w:val="left" w:pos="8364"/>
          <w:tab w:val="left" w:pos="8931"/>
        </w:tabs>
        <w:spacing w:after="0"/>
        <w:ind w:right="-319"/>
        <w:rPr>
          <w:rFonts w:ascii="Arial" w:eastAsia="Times New Roman" w:hAnsi="Arial" w:cs="Arial"/>
          <w:color w:val="000000"/>
          <w:lang w:eastAsia="de-DE"/>
        </w:rPr>
      </w:pPr>
      <w:r w:rsidRPr="007837BE">
        <w:rPr>
          <w:rFonts w:ascii="Arial" w:eastAsia="Times New Roman" w:hAnsi="Arial" w:cs="Arial"/>
          <w:color w:val="000000"/>
          <w:lang w:eastAsia="de-DE"/>
        </w:rPr>
        <w:t>Der vorgeschriebene OP Katalog kann inhaltlich vollständig erfüllt werden</w:t>
      </w:r>
      <w:r w:rsidRPr="007837BE">
        <w:rPr>
          <w:rFonts w:ascii="Arial" w:eastAsia="Times New Roman" w:hAnsi="Arial" w:cs="Arial"/>
          <w:color w:val="000000"/>
          <w:lang w:eastAsia="de-DE"/>
        </w:rPr>
        <w:tab/>
      </w:r>
      <w:r w:rsidRPr="007837BE">
        <w:rPr>
          <w:rFonts w:ascii="Arial" w:eastAsia="Times New Roman" w:hAnsi="Arial" w:cs="Arial"/>
          <w:color w:val="000000"/>
          <w:lang w:eastAsia="de-DE"/>
        </w:rPr>
        <w:fldChar w:fldCharType="begin">
          <w:ffData>
            <w:name w:val="Kontrollkästchen43"/>
            <w:enabled/>
            <w:calcOnExit w:val="0"/>
            <w:checkBox>
              <w:sizeAuto/>
              <w:default w:val="0"/>
            </w:checkBox>
          </w:ffData>
        </w:fldChar>
      </w:r>
      <w:r w:rsidRPr="007837BE">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7837BE">
        <w:rPr>
          <w:rFonts w:ascii="Arial" w:eastAsia="Times New Roman" w:hAnsi="Arial" w:cs="Arial"/>
          <w:color w:val="000000"/>
          <w:lang w:eastAsia="de-DE"/>
        </w:rPr>
        <w:fldChar w:fldCharType="end"/>
      </w:r>
      <w:r w:rsidRPr="007837BE">
        <w:rPr>
          <w:rFonts w:ascii="Arial" w:eastAsia="Times New Roman" w:hAnsi="Arial" w:cs="Arial"/>
          <w:color w:val="000000"/>
          <w:lang w:eastAsia="de-DE"/>
        </w:rPr>
        <w:t xml:space="preserve"> ja</w:t>
      </w:r>
      <w:r w:rsidRPr="007837BE">
        <w:rPr>
          <w:rFonts w:ascii="Arial" w:eastAsia="Times New Roman" w:hAnsi="Arial" w:cs="Arial"/>
          <w:color w:val="000000"/>
          <w:lang w:eastAsia="de-DE"/>
        </w:rPr>
        <w:tab/>
      </w:r>
      <w:r w:rsidRPr="007837BE">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7837BE">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7837BE">
        <w:rPr>
          <w:rFonts w:ascii="Arial" w:eastAsia="Times New Roman" w:hAnsi="Arial" w:cs="Arial"/>
          <w:color w:val="000000"/>
          <w:lang w:eastAsia="de-DE"/>
        </w:rPr>
        <w:fldChar w:fldCharType="end"/>
      </w:r>
      <w:r w:rsidRPr="007837BE">
        <w:rPr>
          <w:rFonts w:ascii="Arial" w:eastAsia="Times New Roman" w:hAnsi="Arial" w:cs="Arial"/>
          <w:color w:val="000000"/>
          <w:lang w:eastAsia="de-DE"/>
        </w:rPr>
        <w:t xml:space="preserve"> nein</w:t>
      </w:r>
    </w:p>
    <w:p w14:paraId="48C584C1" w14:textId="77777777" w:rsidR="007837BE" w:rsidRPr="007837BE" w:rsidRDefault="007837BE" w:rsidP="007837BE">
      <w:pPr>
        <w:tabs>
          <w:tab w:val="left" w:pos="8364"/>
          <w:tab w:val="left" w:pos="8931"/>
        </w:tabs>
        <w:spacing w:after="0"/>
        <w:ind w:right="-319"/>
        <w:rPr>
          <w:rFonts w:ascii="Arial" w:eastAsia="Times New Roman" w:hAnsi="Arial" w:cs="Arial"/>
          <w:color w:val="000000"/>
          <w:lang w:eastAsia="de-DE"/>
        </w:rPr>
      </w:pPr>
      <w:r w:rsidRPr="007837BE">
        <w:rPr>
          <w:rFonts w:ascii="Arial" w:eastAsia="Times New Roman" w:hAnsi="Arial" w:cs="Arial"/>
          <w:color w:val="000000"/>
          <w:lang w:eastAsia="de-DE"/>
        </w:rPr>
        <w:t>Der OP Katalog kann dank eines WBS-Verbundes (fixe Rotationen) erreicht werden.</w:t>
      </w:r>
      <w:r w:rsidRPr="007837BE">
        <w:rPr>
          <w:rFonts w:ascii="Arial" w:eastAsia="Times New Roman" w:hAnsi="Arial" w:cs="Arial"/>
          <w:color w:val="000000"/>
          <w:lang w:eastAsia="de-DE"/>
        </w:rPr>
        <w:tab/>
      </w:r>
      <w:r w:rsidRPr="007837BE">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7837BE">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7837BE">
        <w:rPr>
          <w:rFonts w:ascii="Arial" w:eastAsia="Times New Roman" w:hAnsi="Arial" w:cs="Arial"/>
          <w:color w:val="000000"/>
          <w:lang w:eastAsia="de-DE"/>
        </w:rPr>
        <w:fldChar w:fldCharType="end"/>
      </w:r>
      <w:r w:rsidRPr="007837BE">
        <w:rPr>
          <w:rFonts w:ascii="Arial" w:eastAsia="Times New Roman" w:hAnsi="Arial" w:cs="Arial"/>
          <w:color w:val="000000"/>
          <w:lang w:eastAsia="de-DE"/>
        </w:rPr>
        <w:t xml:space="preserve"> ja </w:t>
      </w:r>
      <w:r w:rsidRPr="007837BE">
        <w:rPr>
          <w:rFonts w:ascii="Arial" w:eastAsia="Times New Roman" w:hAnsi="Arial" w:cs="Arial"/>
          <w:color w:val="000000"/>
          <w:lang w:eastAsia="de-DE"/>
        </w:rPr>
        <w:tab/>
      </w:r>
      <w:r w:rsidRPr="007837BE">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7837BE">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7837BE">
        <w:rPr>
          <w:rFonts w:ascii="Arial" w:eastAsia="Times New Roman" w:hAnsi="Arial" w:cs="Arial"/>
          <w:color w:val="000000"/>
          <w:lang w:eastAsia="de-DE"/>
        </w:rPr>
        <w:fldChar w:fldCharType="end"/>
      </w:r>
      <w:r w:rsidRPr="007837BE">
        <w:rPr>
          <w:rFonts w:ascii="Arial" w:eastAsia="Times New Roman" w:hAnsi="Arial" w:cs="Arial"/>
          <w:color w:val="000000"/>
          <w:lang w:eastAsia="de-DE"/>
        </w:rPr>
        <w:t xml:space="preserve"> nein</w:t>
      </w:r>
    </w:p>
    <w:p w14:paraId="5C82AFC3" w14:textId="77777777" w:rsidR="007837BE" w:rsidRPr="007837BE" w:rsidRDefault="007837BE" w:rsidP="007837BE">
      <w:pPr>
        <w:tabs>
          <w:tab w:val="left" w:pos="8364"/>
          <w:tab w:val="left" w:pos="8931"/>
        </w:tabs>
        <w:spacing w:after="0"/>
        <w:ind w:right="-319"/>
        <w:rPr>
          <w:rFonts w:ascii="Arial" w:eastAsia="Times New Roman" w:hAnsi="Arial" w:cs="Arial"/>
          <w:color w:val="000000"/>
          <w:lang w:eastAsia="de-DE"/>
        </w:rPr>
      </w:pPr>
      <w:r w:rsidRPr="007837BE">
        <w:rPr>
          <w:rFonts w:ascii="Arial" w:eastAsia="Times New Roman" w:hAnsi="Arial" w:cs="Arial"/>
          <w:color w:val="000000"/>
          <w:lang w:eastAsia="de-DE"/>
        </w:rPr>
        <w:t>Der OP Katalog kann normalerweise innerhalb der vorgegebenen Zeit (4 Jahre)</w:t>
      </w:r>
      <w:r w:rsidRPr="007837BE">
        <w:rPr>
          <w:rFonts w:ascii="Arial" w:eastAsia="Times New Roman" w:hAnsi="Arial" w:cs="Arial"/>
          <w:color w:val="000000"/>
          <w:lang w:eastAsia="de-DE"/>
        </w:rPr>
        <w:tab/>
      </w:r>
      <w:r w:rsidRPr="007837BE">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7837BE">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7837BE">
        <w:rPr>
          <w:rFonts w:ascii="Arial" w:eastAsia="Times New Roman" w:hAnsi="Arial" w:cs="Arial"/>
          <w:color w:val="000000"/>
          <w:lang w:eastAsia="de-DE"/>
        </w:rPr>
        <w:fldChar w:fldCharType="end"/>
      </w:r>
      <w:r w:rsidRPr="007837BE">
        <w:rPr>
          <w:rFonts w:ascii="Arial" w:eastAsia="Times New Roman" w:hAnsi="Arial" w:cs="Arial"/>
          <w:color w:val="000000"/>
          <w:lang w:eastAsia="de-DE"/>
        </w:rPr>
        <w:t xml:space="preserve"> ja</w:t>
      </w:r>
      <w:r w:rsidRPr="007837BE">
        <w:rPr>
          <w:rFonts w:ascii="Arial" w:eastAsia="Times New Roman" w:hAnsi="Arial" w:cs="Arial"/>
          <w:color w:val="000000"/>
          <w:lang w:eastAsia="de-DE"/>
        </w:rPr>
        <w:tab/>
      </w:r>
      <w:r w:rsidRPr="007837BE">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7837BE">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7837BE">
        <w:rPr>
          <w:rFonts w:ascii="Arial" w:eastAsia="Times New Roman" w:hAnsi="Arial" w:cs="Arial"/>
          <w:color w:val="000000"/>
          <w:lang w:eastAsia="de-DE"/>
        </w:rPr>
        <w:fldChar w:fldCharType="end"/>
      </w:r>
      <w:r w:rsidRPr="007837BE">
        <w:rPr>
          <w:rFonts w:ascii="Arial" w:eastAsia="Times New Roman" w:hAnsi="Arial" w:cs="Arial"/>
          <w:color w:val="000000"/>
          <w:lang w:eastAsia="de-DE"/>
        </w:rPr>
        <w:t xml:space="preserve"> nein</w:t>
      </w:r>
    </w:p>
    <w:p w14:paraId="1C9DA8E7" w14:textId="77777777" w:rsidR="007837BE" w:rsidRPr="007837BE" w:rsidRDefault="007837BE" w:rsidP="007837BE">
      <w:pPr>
        <w:tabs>
          <w:tab w:val="left" w:pos="8364"/>
          <w:tab w:val="left" w:pos="8931"/>
        </w:tabs>
        <w:spacing w:after="0"/>
        <w:ind w:right="-319"/>
        <w:rPr>
          <w:rFonts w:ascii="Arial" w:eastAsia="Times New Roman" w:hAnsi="Arial" w:cs="Arial"/>
          <w:color w:val="000000"/>
          <w:lang w:eastAsia="de-DE"/>
        </w:rPr>
      </w:pPr>
      <w:r w:rsidRPr="007837BE">
        <w:rPr>
          <w:rFonts w:ascii="Arial" w:eastAsia="Times New Roman" w:hAnsi="Arial" w:cs="Arial"/>
          <w:color w:val="000000"/>
          <w:lang w:eastAsia="de-DE"/>
        </w:rPr>
        <w:t>erreicht werden.</w:t>
      </w:r>
    </w:p>
    <w:p w14:paraId="67657052" w14:textId="77777777" w:rsidR="007837BE" w:rsidRPr="007837BE" w:rsidRDefault="007837BE" w:rsidP="007837BE">
      <w:pPr>
        <w:tabs>
          <w:tab w:val="left" w:pos="8640"/>
          <w:tab w:val="left" w:pos="9072"/>
        </w:tabs>
        <w:spacing w:after="0"/>
        <w:ind w:right="-319"/>
        <w:rPr>
          <w:rFonts w:ascii="Arial" w:eastAsia="Times New Roman" w:hAnsi="Arial" w:cs="Arial"/>
          <w:color w:val="000000"/>
          <w:lang w:eastAsia="de-DE"/>
        </w:rPr>
      </w:pPr>
    </w:p>
    <w:p w14:paraId="3992E1CA" w14:textId="77777777" w:rsidR="007837BE" w:rsidRPr="007837BE" w:rsidRDefault="007837BE" w:rsidP="007837BE">
      <w:pPr>
        <w:tabs>
          <w:tab w:val="left" w:pos="8640"/>
          <w:tab w:val="left" w:pos="9072"/>
        </w:tabs>
        <w:spacing w:after="0"/>
        <w:ind w:right="-319"/>
        <w:rPr>
          <w:rFonts w:ascii="Arial" w:eastAsia="Times New Roman" w:hAnsi="Arial" w:cs="Arial"/>
          <w:b/>
          <w:color w:val="000000"/>
          <w:lang w:eastAsia="de-DE"/>
        </w:rPr>
      </w:pPr>
      <w:r w:rsidRPr="007837BE">
        <w:rPr>
          <w:rFonts w:ascii="Arial" w:eastAsia="Times New Roman" w:hAnsi="Arial" w:cs="Arial"/>
          <w:b/>
          <w:color w:val="000000"/>
          <w:lang w:eastAsia="de-DE"/>
        </w:rPr>
        <w:t>Andere obligatorische Vorgaben gemäss WB Programm Schwerpunkt Thoraxchirurgie</w:t>
      </w:r>
    </w:p>
    <w:p w14:paraId="52ECE0B7" w14:textId="77777777" w:rsidR="007837BE" w:rsidRPr="007837BE" w:rsidRDefault="007837BE" w:rsidP="007837BE">
      <w:pPr>
        <w:tabs>
          <w:tab w:val="left" w:pos="8364"/>
          <w:tab w:val="left" w:pos="8931"/>
        </w:tabs>
        <w:spacing w:after="0"/>
        <w:ind w:right="-319"/>
        <w:rPr>
          <w:rFonts w:ascii="Arial" w:eastAsia="Times New Roman" w:hAnsi="Arial" w:cs="Arial"/>
          <w:color w:val="000000"/>
          <w:lang w:eastAsia="de-DE"/>
        </w:rPr>
      </w:pPr>
      <w:r w:rsidRPr="007837BE">
        <w:rPr>
          <w:rFonts w:ascii="Arial" w:eastAsia="Times New Roman" w:hAnsi="Arial" w:cs="Arial"/>
          <w:color w:val="000000"/>
          <w:lang w:eastAsia="de-DE"/>
        </w:rPr>
        <w:t>3-monatige Rotation auf der Anästhesie / oder IPS</w:t>
      </w:r>
      <w:r w:rsidRPr="007837BE">
        <w:rPr>
          <w:rFonts w:ascii="Arial" w:eastAsia="Times New Roman" w:hAnsi="Arial" w:cs="Arial"/>
          <w:color w:val="000000"/>
          <w:lang w:eastAsia="de-DE"/>
        </w:rPr>
        <w:tab/>
      </w:r>
      <w:r w:rsidRPr="007837BE">
        <w:rPr>
          <w:rFonts w:ascii="Arial" w:eastAsia="Times New Roman" w:hAnsi="Arial" w:cs="Arial"/>
          <w:color w:val="000000"/>
          <w:lang w:eastAsia="de-DE"/>
        </w:rPr>
        <w:fldChar w:fldCharType="begin">
          <w:ffData>
            <w:name w:val="Kontrollkästchen43"/>
            <w:enabled/>
            <w:calcOnExit w:val="0"/>
            <w:checkBox>
              <w:sizeAuto/>
              <w:default w:val="0"/>
            </w:checkBox>
          </w:ffData>
        </w:fldChar>
      </w:r>
      <w:r w:rsidRPr="007837BE">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7837BE">
        <w:rPr>
          <w:rFonts w:ascii="Arial" w:eastAsia="Times New Roman" w:hAnsi="Arial" w:cs="Arial"/>
          <w:color w:val="000000"/>
          <w:lang w:eastAsia="de-DE"/>
        </w:rPr>
        <w:fldChar w:fldCharType="end"/>
      </w:r>
      <w:r w:rsidRPr="007837BE">
        <w:rPr>
          <w:rFonts w:ascii="Arial" w:eastAsia="Times New Roman" w:hAnsi="Arial" w:cs="Arial"/>
          <w:color w:val="000000"/>
          <w:lang w:eastAsia="de-DE"/>
        </w:rPr>
        <w:t xml:space="preserve"> ja</w:t>
      </w:r>
      <w:r w:rsidRPr="007837BE">
        <w:rPr>
          <w:rFonts w:ascii="Arial" w:eastAsia="Times New Roman" w:hAnsi="Arial" w:cs="Arial"/>
          <w:color w:val="000000"/>
          <w:lang w:eastAsia="de-DE"/>
        </w:rPr>
        <w:tab/>
      </w:r>
      <w:r w:rsidRPr="007837BE">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7837BE">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7837BE">
        <w:rPr>
          <w:rFonts w:ascii="Arial" w:eastAsia="Times New Roman" w:hAnsi="Arial" w:cs="Arial"/>
          <w:color w:val="000000"/>
          <w:lang w:eastAsia="de-DE"/>
        </w:rPr>
        <w:fldChar w:fldCharType="end"/>
      </w:r>
      <w:r w:rsidRPr="007837BE">
        <w:rPr>
          <w:rFonts w:ascii="Arial" w:eastAsia="Times New Roman" w:hAnsi="Arial" w:cs="Arial"/>
          <w:color w:val="000000"/>
          <w:lang w:eastAsia="de-DE"/>
        </w:rPr>
        <w:t xml:space="preserve"> nein</w:t>
      </w:r>
    </w:p>
    <w:p w14:paraId="6475C09E" w14:textId="77777777" w:rsidR="007837BE" w:rsidRPr="007837BE" w:rsidRDefault="007837BE" w:rsidP="007837BE">
      <w:pPr>
        <w:tabs>
          <w:tab w:val="left" w:pos="8364"/>
          <w:tab w:val="left" w:pos="8931"/>
        </w:tabs>
        <w:spacing w:after="0"/>
        <w:ind w:right="-319"/>
        <w:rPr>
          <w:rFonts w:ascii="Arial" w:eastAsia="Times New Roman" w:hAnsi="Arial" w:cs="Arial"/>
          <w:color w:val="000000"/>
          <w:lang w:eastAsia="de-DE"/>
        </w:rPr>
      </w:pPr>
      <w:r w:rsidRPr="007837BE">
        <w:rPr>
          <w:rFonts w:ascii="Arial" w:eastAsia="Times New Roman" w:hAnsi="Arial" w:cs="Arial"/>
          <w:color w:val="000000"/>
          <w:lang w:eastAsia="de-DE"/>
        </w:rPr>
        <w:t>Möglichkeit eine wissenschaftliche Arbeit zu verfassen</w:t>
      </w:r>
      <w:r w:rsidRPr="007837BE">
        <w:rPr>
          <w:rFonts w:ascii="Arial" w:eastAsia="Times New Roman" w:hAnsi="Arial" w:cs="Arial"/>
          <w:color w:val="000000"/>
          <w:lang w:eastAsia="de-DE"/>
        </w:rPr>
        <w:tab/>
      </w:r>
      <w:r w:rsidRPr="007837BE">
        <w:rPr>
          <w:rFonts w:ascii="Arial" w:eastAsia="Times New Roman" w:hAnsi="Arial" w:cs="Arial"/>
          <w:color w:val="000000"/>
          <w:lang w:eastAsia="de-DE"/>
        </w:rPr>
        <w:fldChar w:fldCharType="begin">
          <w:ffData>
            <w:name w:val="Kontrollkästchen43"/>
            <w:enabled/>
            <w:calcOnExit w:val="0"/>
            <w:checkBox>
              <w:sizeAuto/>
              <w:default w:val="0"/>
            </w:checkBox>
          </w:ffData>
        </w:fldChar>
      </w:r>
      <w:r w:rsidRPr="007837BE">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7837BE">
        <w:rPr>
          <w:rFonts w:ascii="Arial" w:eastAsia="Times New Roman" w:hAnsi="Arial" w:cs="Arial"/>
          <w:color w:val="000000"/>
          <w:lang w:eastAsia="de-DE"/>
        </w:rPr>
        <w:fldChar w:fldCharType="end"/>
      </w:r>
      <w:r w:rsidRPr="007837BE">
        <w:rPr>
          <w:rFonts w:ascii="Arial" w:eastAsia="Times New Roman" w:hAnsi="Arial" w:cs="Arial"/>
          <w:color w:val="000000"/>
          <w:lang w:eastAsia="de-DE"/>
        </w:rPr>
        <w:t xml:space="preserve"> ja</w:t>
      </w:r>
      <w:r w:rsidRPr="007837BE">
        <w:rPr>
          <w:rFonts w:ascii="Arial" w:eastAsia="Times New Roman" w:hAnsi="Arial" w:cs="Arial"/>
          <w:color w:val="000000"/>
          <w:lang w:eastAsia="de-DE"/>
        </w:rPr>
        <w:tab/>
      </w:r>
      <w:r w:rsidRPr="007837BE">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7837BE">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7837BE">
        <w:rPr>
          <w:rFonts w:ascii="Arial" w:eastAsia="Times New Roman" w:hAnsi="Arial" w:cs="Arial"/>
          <w:color w:val="000000"/>
          <w:lang w:eastAsia="de-DE"/>
        </w:rPr>
        <w:fldChar w:fldCharType="end"/>
      </w:r>
      <w:r w:rsidRPr="007837BE">
        <w:rPr>
          <w:rFonts w:ascii="Arial" w:eastAsia="Times New Roman" w:hAnsi="Arial" w:cs="Arial"/>
          <w:color w:val="000000"/>
          <w:lang w:eastAsia="de-DE"/>
        </w:rPr>
        <w:t xml:space="preserve"> nein</w:t>
      </w:r>
    </w:p>
    <w:p w14:paraId="146B5C12" w14:textId="77777777" w:rsidR="007837BE" w:rsidRPr="007837BE" w:rsidRDefault="007837BE" w:rsidP="007837BE">
      <w:pPr>
        <w:tabs>
          <w:tab w:val="left" w:pos="8364"/>
          <w:tab w:val="left" w:pos="8931"/>
        </w:tabs>
        <w:spacing w:after="0"/>
        <w:ind w:right="-319"/>
        <w:rPr>
          <w:rFonts w:ascii="Arial" w:eastAsia="Times New Roman" w:hAnsi="Arial" w:cs="Arial"/>
          <w:color w:val="000000"/>
          <w:lang w:eastAsia="de-DE"/>
        </w:rPr>
      </w:pPr>
      <w:r w:rsidRPr="007837BE">
        <w:rPr>
          <w:rFonts w:ascii="Arial" w:eastAsia="Times New Roman" w:hAnsi="Arial" w:cs="Arial"/>
          <w:color w:val="000000"/>
          <w:lang w:eastAsia="de-DE"/>
        </w:rPr>
        <w:t>Vorgabe, den Jahreskongress der SGC zu besuchen</w:t>
      </w:r>
      <w:r w:rsidRPr="007837BE">
        <w:rPr>
          <w:rFonts w:ascii="Arial" w:eastAsia="Times New Roman" w:hAnsi="Arial" w:cs="Arial"/>
          <w:color w:val="000000"/>
          <w:lang w:eastAsia="de-DE"/>
        </w:rPr>
        <w:tab/>
      </w:r>
      <w:r w:rsidRPr="007837BE">
        <w:rPr>
          <w:rFonts w:ascii="Arial" w:eastAsia="Times New Roman" w:hAnsi="Arial" w:cs="Arial"/>
          <w:color w:val="000000"/>
          <w:lang w:eastAsia="de-DE"/>
        </w:rPr>
        <w:fldChar w:fldCharType="begin">
          <w:ffData>
            <w:name w:val="Kontrollkästchen43"/>
            <w:enabled/>
            <w:calcOnExit w:val="0"/>
            <w:checkBox>
              <w:sizeAuto/>
              <w:default w:val="0"/>
            </w:checkBox>
          </w:ffData>
        </w:fldChar>
      </w:r>
      <w:r w:rsidRPr="007837BE">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7837BE">
        <w:rPr>
          <w:rFonts w:ascii="Arial" w:eastAsia="Times New Roman" w:hAnsi="Arial" w:cs="Arial"/>
          <w:color w:val="000000"/>
          <w:lang w:eastAsia="de-DE"/>
        </w:rPr>
        <w:fldChar w:fldCharType="end"/>
      </w:r>
      <w:r w:rsidRPr="007837BE">
        <w:rPr>
          <w:rFonts w:ascii="Arial" w:eastAsia="Times New Roman" w:hAnsi="Arial" w:cs="Arial"/>
          <w:color w:val="000000"/>
          <w:lang w:eastAsia="de-DE"/>
        </w:rPr>
        <w:t xml:space="preserve"> ja</w:t>
      </w:r>
      <w:r w:rsidRPr="007837BE">
        <w:rPr>
          <w:rFonts w:ascii="Arial" w:eastAsia="Times New Roman" w:hAnsi="Arial" w:cs="Arial"/>
          <w:color w:val="000000"/>
          <w:lang w:eastAsia="de-DE"/>
        </w:rPr>
        <w:tab/>
      </w:r>
      <w:r w:rsidRPr="007837BE">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7837BE">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7837BE">
        <w:rPr>
          <w:rFonts w:ascii="Arial" w:eastAsia="Times New Roman" w:hAnsi="Arial" w:cs="Arial"/>
          <w:color w:val="000000"/>
          <w:lang w:eastAsia="de-DE"/>
        </w:rPr>
        <w:fldChar w:fldCharType="end"/>
      </w:r>
      <w:r w:rsidRPr="007837BE">
        <w:rPr>
          <w:rFonts w:ascii="Arial" w:eastAsia="Times New Roman" w:hAnsi="Arial" w:cs="Arial"/>
          <w:color w:val="000000"/>
          <w:lang w:eastAsia="de-DE"/>
        </w:rPr>
        <w:t xml:space="preserve"> nein</w:t>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2D31">
        <w:rPr>
          <w:rFonts w:ascii="Arial" w:eastAsia="Times New Roman" w:hAnsi="Arial" w:cs="Arial"/>
          <w:color w:val="000000"/>
          <w:lang w:eastAsia="de-DE"/>
        </w:rPr>
      </w:r>
      <w:r w:rsidR="00BE2D3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0CFB" w14:textId="77777777" w:rsidR="00F8332F" w:rsidRDefault="00F833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119F49DF"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F8332F">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D9EE" w14:textId="77777777" w:rsidR="00F8332F" w:rsidRDefault="00F8332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9287" w14:textId="77777777" w:rsidR="00F8332F" w:rsidRDefault="00F8332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kgTf2QBbbj4DrsmTisq7Kpr5k26WwJwd6N3Zd3SJ1qE4Ycft7sQ6r6KYGIBZzTz8/BIPOQJ9ujPlCb7lblpyTw==" w:salt="eaVP+wWrKbxOza3ELbcDU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203FE5"/>
    <w:rsid w:val="00225BD8"/>
    <w:rsid w:val="00232C9F"/>
    <w:rsid w:val="00253F0B"/>
    <w:rsid w:val="002730F2"/>
    <w:rsid w:val="002C20CA"/>
    <w:rsid w:val="00313329"/>
    <w:rsid w:val="00321F80"/>
    <w:rsid w:val="00386042"/>
    <w:rsid w:val="003A01D5"/>
    <w:rsid w:val="003A34FC"/>
    <w:rsid w:val="003C4327"/>
    <w:rsid w:val="003C4580"/>
    <w:rsid w:val="00405FE7"/>
    <w:rsid w:val="00414E87"/>
    <w:rsid w:val="00446AA6"/>
    <w:rsid w:val="004820B8"/>
    <w:rsid w:val="004821AF"/>
    <w:rsid w:val="004A56C2"/>
    <w:rsid w:val="004A712D"/>
    <w:rsid w:val="004D2768"/>
    <w:rsid w:val="004E6C12"/>
    <w:rsid w:val="00530BE7"/>
    <w:rsid w:val="00557A62"/>
    <w:rsid w:val="005E266E"/>
    <w:rsid w:val="005E7AA2"/>
    <w:rsid w:val="006628DF"/>
    <w:rsid w:val="006659F7"/>
    <w:rsid w:val="006808B2"/>
    <w:rsid w:val="006969A9"/>
    <w:rsid w:val="00697BB9"/>
    <w:rsid w:val="006C3079"/>
    <w:rsid w:val="00717F06"/>
    <w:rsid w:val="0077171B"/>
    <w:rsid w:val="007837BE"/>
    <w:rsid w:val="007A58D3"/>
    <w:rsid w:val="007E1E2E"/>
    <w:rsid w:val="00807896"/>
    <w:rsid w:val="00815ADD"/>
    <w:rsid w:val="00847F74"/>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2D31"/>
    <w:rsid w:val="00BE3803"/>
    <w:rsid w:val="00C173E4"/>
    <w:rsid w:val="00C17C2F"/>
    <w:rsid w:val="00C44A8B"/>
    <w:rsid w:val="00C5379B"/>
    <w:rsid w:val="00C8051D"/>
    <w:rsid w:val="00C84483"/>
    <w:rsid w:val="00CD79C8"/>
    <w:rsid w:val="00CE0E41"/>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55E95"/>
    <w:rsid w:val="00F72C97"/>
    <w:rsid w:val="00F76AD1"/>
    <w:rsid w:val="00F8332F"/>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11</Pages>
  <Words>2730</Words>
  <Characters>17200</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2024-01-16T10:42:00Z</dcterms:created>
  <dcterms:modified xsi:type="dcterms:W3CDTF">2024-01-18T11:12:00Z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