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1362" w14:textId="06B8EA1E" w:rsidR="00500960" w:rsidRDefault="00500960" w:rsidP="00500960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  <w:sectPr w:rsidR="00500960" w:rsidSect="00500960">
          <w:footerReference w:type="default" r:id="rId8"/>
          <w:headerReference w:type="first" r:id="rId9"/>
          <w:footerReference w:type="first" r:id="rId10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7BB1910C" w14:textId="4B389210" w:rsidR="00AB7AAD" w:rsidRPr="00CC693A" w:rsidRDefault="00AB7AAD" w:rsidP="00AB7AAD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CC693A"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Anerkennung </w:t>
      </w:r>
      <w:r>
        <w:rPr>
          <w:rFonts w:ascii="Arial" w:eastAsia="Times New Roman" w:hAnsi="Arial" w:cs="Arial"/>
          <w:b/>
          <w:sz w:val="36"/>
          <w:szCs w:val="36"/>
          <w:lang w:eastAsia="de-DE"/>
        </w:rPr>
        <w:t xml:space="preserve">als </w:t>
      </w:r>
      <w:r w:rsidR="001B3068">
        <w:rPr>
          <w:rFonts w:ascii="Arial" w:eastAsia="Times New Roman" w:hAnsi="Arial" w:cs="Arial"/>
          <w:b/>
          <w:sz w:val="36"/>
          <w:szCs w:val="36"/>
          <w:lang w:eastAsia="de-DE"/>
        </w:rPr>
        <w:t>Praxisweiterbildner*in</w:t>
      </w:r>
    </w:p>
    <w:p w14:paraId="66166ED8" w14:textId="77777777" w:rsidR="00AB7AAD" w:rsidRPr="00CC693A" w:rsidRDefault="00AB7AAD" w:rsidP="00AB7AA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05A74D7B" w14:textId="77777777" w:rsidR="00AB7AAD" w:rsidRPr="00FF788F" w:rsidRDefault="00AB7AAD" w:rsidP="00AB7A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7E542891" w14:textId="1B4171E9" w:rsidR="00AB7AAD" w:rsidRDefault="00656046" w:rsidP="00AB7A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-204550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A1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AB7AAD" w:rsidRPr="00865946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Neuanerkennung</w:t>
      </w:r>
    </w:p>
    <w:p w14:paraId="49BE2F92" w14:textId="0966372C" w:rsidR="00AB7AAD" w:rsidRPr="00865946" w:rsidRDefault="00656046" w:rsidP="00AB7AA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sdt>
        <w:sdtPr>
          <w:rPr>
            <w:rFonts w:ascii="Arial" w:eastAsia="Times New Roman" w:hAnsi="Arial" w:cs="Arial"/>
            <w:lang w:val="de-DE" w:eastAsia="de-DE"/>
          </w:rPr>
          <w:id w:val="24816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0A1">
            <w:rPr>
              <w:rFonts w:ascii="MS Gothic" w:eastAsia="MS Gothic" w:hAnsi="MS Gothic" w:cs="Arial" w:hint="eastAsia"/>
              <w:lang w:val="de-DE" w:eastAsia="de-DE"/>
            </w:rPr>
            <w:t>☐</w:t>
          </w:r>
        </w:sdtContent>
      </w:sdt>
      <w:r w:rsidR="00AB7AAD" w:rsidRPr="00865946">
        <w:rPr>
          <w:rFonts w:ascii="Arial" w:eastAsia="Times New Roman" w:hAnsi="Arial" w:cs="Times New Roman"/>
          <w:sz w:val="30"/>
          <w:szCs w:val="30"/>
          <w:lang w:eastAsia="de-DE"/>
        </w:rPr>
        <w:t xml:space="preserve"> Re-Evaluation</w:t>
      </w:r>
    </w:p>
    <w:p w14:paraId="2033BFA5" w14:textId="77777777" w:rsidR="00AB7AAD" w:rsidRPr="00CC693A" w:rsidRDefault="00AB7AAD" w:rsidP="00AB7AA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468B91ED" w14:textId="77777777" w:rsidR="00CC41A5" w:rsidRPr="00406BD0" w:rsidRDefault="00E6689A" w:rsidP="00050B45">
      <w:pPr>
        <w:tabs>
          <w:tab w:val="left" w:pos="-720"/>
          <w:tab w:val="left" w:pos="425"/>
          <w:tab w:val="left" w:pos="1985"/>
          <w:tab w:val="left" w:pos="3686"/>
          <w:tab w:val="left" w:pos="8505"/>
          <w:tab w:val="left" w:pos="9214"/>
        </w:tabs>
        <w:spacing w:after="0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Antragssteller/in</w:t>
      </w:r>
      <w:r w:rsidR="00AB7AAD" w:rsidRPr="00377BB5">
        <w:rPr>
          <w:rFonts w:ascii="Arial" w:eastAsia="Times New Roman" w:hAnsi="Arial" w:cs="Arial"/>
          <w:lang w:val="de-DE" w:eastAsia="de-DE"/>
        </w:rPr>
        <w:t>:</w:t>
      </w:r>
      <w:r w:rsidR="00AB7AAD" w:rsidRPr="00377BB5">
        <w:rPr>
          <w:rFonts w:ascii="Arial" w:eastAsia="Times New Roman" w:hAnsi="Arial" w:cs="Arial"/>
          <w:lang w:val="de-DE" w:eastAsia="de-DE"/>
        </w:rPr>
        <w:tab/>
        <w:t>Name</w:t>
      </w:r>
      <w:r w:rsidR="00AB7AAD"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2060117564"/>
          <w:placeholder>
            <w:docPart w:val="211AE8F616824A369DA52218AC46B8AA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1345CD00" w14:textId="4AAE8639" w:rsidR="00CC41A5" w:rsidRPr="00406BD0" w:rsidRDefault="009812AE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ab/>
      </w:r>
      <w:r w:rsidR="00AB7AAD">
        <w:rPr>
          <w:rFonts w:ascii="Arial" w:eastAsia="Times New Roman" w:hAnsi="Arial" w:cs="Arial"/>
          <w:lang w:val="de-DE" w:eastAsia="de-DE"/>
        </w:rPr>
        <w:t>Vorn</w:t>
      </w:r>
      <w:r w:rsidR="00AB7AAD" w:rsidRPr="00377BB5">
        <w:rPr>
          <w:rFonts w:ascii="Arial" w:eastAsia="Times New Roman" w:hAnsi="Arial" w:cs="Arial"/>
          <w:lang w:val="de-DE" w:eastAsia="de-DE"/>
        </w:rPr>
        <w:t>ame</w:t>
      </w:r>
      <w:r w:rsidR="00AB7AAD"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594471565"/>
          <w:placeholder>
            <w:docPart w:val="F91B4B5FDB184037BA2FA0870CD52C8D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073FD91D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  <w:t>Geburtsjahr</w:t>
      </w:r>
      <w:r w:rsidRPr="00377BB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186561856"/>
          <w:placeholder>
            <w:docPart w:val="9F824651C0B743BEA0F661588B6DF432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5F8DBC3E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377BB5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Arial"/>
          <w:lang w:val="de-DE" w:eastAsia="de-DE"/>
        </w:rPr>
        <w:t>Facharzttitel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476606544"/>
          <w:placeholder>
            <w:docPart w:val="400E966142BF40B0B437D7E3F0AFC9F4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6182BE27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Praxis seit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825778371"/>
          <w:placeholder>
            <w:docPart w:val="433D3D998BF0416BA4505717B062A99D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2AF055D0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Praxisadresse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96106886"/>
          <w:placeholder>
            <w:docPart w:val="22D0D246963D42A497A6A296C0862B97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5DBA9F1C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75870184"/>
          <w:placeholder>
            <w:docPart w:val="4AD027096DB9409FB2595C60C7EE3E5A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61652D82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Telefon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883603112"/>
          <w:placeholder>
            <w:docPart w:val="A4C06283B5EE4DEFBCE82590F55EF500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682FE5CB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ab/>
        <w:t>e-mail</w:t>
      </w:r>
      <w:r w:rsidRPr="004C0B58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735812991"/>
          <w:placeholder>
            <w:docPart w:val="1B8DC93AB9AB4B8CAD91C9E53CA383AC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4D9B0886" w14:textId="77777777" w:rsidR="00CC41A5" w:rsidRPr="00406BD0" w:rsidRDefault="00AB7AAD" w:rsidP="00C50E07">
      <w:pPr>
        <w:tabs>
          <w:tab w:val="left" w:pos="-720"/>
          <w:tab w:val="left" w:pos="1985"/>
          <w:tab w:val="left" w:pos="3686"/>
          <w:tab w:val="left" w:pos="8505"/>
          <w:tab w:val="left" w:pos="9214"/>
        </w:tabs>
        <w:spacing w:after="0" w:line="360" w:lineRule="auto"/>
        <w:ind w:left="3686" w:hanging="3686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r w:rsidRPr="004C0B58">
        <w:rPr>
          <w:rFonts w:ascii="Arial" w:eastAsia="Times New Roman" w:hAnsi="Arial" w:cs="Times New Roman"/>
          <w:lang w:val="de-DE" w:eastAsia="de-DE"/>
        </w:rPr>
        <w:tab/>
        <w:t>Stellenprozente</w:t>
      </w:r>
      <w:r w:rsidRPr="004C0B58">
        <w:rPr>
          <w:rFonts w:ascii="Arial" w:eastAsia="Times New Roman" w:hAnsi="Arial" w:cs="Times New Roman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221637582"/>
          <w:placeholder>
            <w:docPart w:val="989BE265FA6741C5B3D21559D91EE33D"/>
          </w:placeholder>
        </w:sdtPr>
        <w:sdtEndPr/>
        <w:sdtContent>
          <w:r w:rsidR="00CC41A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Klicken oder tippen Sie hier, um Text einzugeben.</w:t>
          </w:r>
        </w:sdtContent>
      </w:sdt>
    </w:p>
    <w:p w14:paraId="4D4A15B1" w14:textId="77777777" w:rsidR="00AB7AAD" w:rsidRPr="00377BB5" w:rsidRDefault="00AB7AAD" w:rsidP="00AB7AAD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de-DE" w:eastAsia="de-DE"/>
        </w:rPr>
      </w:pPr>
    </w:p>
    <w:p w14:paraId="4860116C" w14:textId="77777777" w:rsidR="007966F0" w:rsidRPr="003018AA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3018AA">
        <w:rPr>
          <w:rFonts w:ascii="Arial" w:eastAsia="Times New Roman" w:hAnsi="Arial" w:cs="Times New Roman"/>
          <w:b/>
          <w:bCs/>
          <w:lang w:val="de-DE" w:eastAsia="de-DE"/>
        </w:rPr>
        <w:t>WICHTIG:</w:t>
      </w:r>
    </w:p>
    <w:p w14:paraId="28894AAE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CC693A">
        <w:rPr>
          <w:rFonts w:ascii="Arial" w:eastAsia="Times New Roman" w:hAnsi="Arial" w:cs="Times New Roman"/>
          <w:lang w:val="de-DE" w:eastAsia="de-DE"/>
        </w:rPr>
        <w:t xml:space="preserve">Eine Anerkennung als Weiterbildungsstätte ist nur möglich, wenn </w:t>
      </w:r>
      <w:r>
        <w:rPr>
          <w:rFonts w:ascii="Arial" w:eastAsia="Times New Roman" w:hAnsi="Arial" w:cs="Times New Roman"/>
          <w:lang w:val="de-DE" w:eastAsia="de-DE"/>
        </w:rPr>
        <w:t>nebst den fachspezifischen Kriterien unter Ziffer 5 des jeweiligen Weiterbildungsprogramms</w:t>
      </w:r>
      <w:r w:rsidRPr="00CC693A">
        <w:rPr>
          <w:rFonts w:ascii="Arial" w:eastAsia="Times New Roman" w:hAnsi="Arial" w:cs="Times New Roman"/>
          <w:lang w:val="de-DE" w:eastAsia="de-DE"/>
        </w:rPr>
        <w:t xml:space="preserve"> </w:t>
      </w:r>
      <w:r>
        <w:rPr>
          <w:rFonts w:ascii="Arial" w:eastAsia="Times New Roman" w:hAnsi="Arial" w:cs="Times New Roman"/>
          <w:lang w:val="de-DE" w:eastAsia="de-DE"/>
        </w:rPr>
        <w:t>auch die Voraussetzungen aus der Weiterbildungsordnung (WBO) als erfüllt ausgewiesen werden können.</w:t>
      </w:r>
    </w:p>
    <w:p w14:paraId="3602C503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234CC8BA" w14:textId="77777777" w:rsidR="007966F0" w:rsidRPr="0062532D" w:rsidRDefault="007966F0" w:rsidP="007966F0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lang w:val="de-DE" w:eastAsia="de-DE"/>
        </w:rPr>
      </w:pPr>
      <w:r w:rsidRPr="0062532D">
        <w:rPr>
          <w:rFonts w:ascii="Arial" w:eastAsia="Times New Roman" w:hAnsi="Arial" w:cs="Arial"/>
          <w:b/>
          <w:bCs/>
          <w:color w:val="000000"/>
          <w:highlight w:val="yellow"/>
          <w:lang w:val="de-DE" w:eastAsia="de-DE"/>
        </w:rPr>
        <w:t>Falschangaben können strafrechtlich relevant sein!</w:t>
      </w:r>
    </w:p>
    <w:p w14:paraId="53BD49BB" w14:textId="77777777" w:rsidR="007966F0" w:rsidRDefault="007966F0" w:rsidP="007966F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1FC273B0" w14:textId="77777777" w:rsidR="007966F0" w:rsidRDefault="007966F0" w:rsidP="007966F0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Beilagen:</w:t>
      </w:r>
    </w:p>
    <w:p w14:paraId="775BBFC7" w14:textId="6F5EC0A3" w:rsidR="007966F0" w:rsidRPr="009F590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9F5900">
        <w:rPr>
          <w:rFonts w:ascii="Arial" w:eastAsia="Times New Roman" w:hAnsi="Arial" w:cs="Times New Roman"/>
          <w:b/>
          <w:bCs/>
          <w:lang w:val="de-DE" w:eastAsia="de-DE"/>
        </w:rPr>
        <w:t>Berufsausübungsbewilligung:</w:t>
      </w:r>
    </w:p>
    <w:p w14:paraId="15D922FE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Es muss kein separater Nachweis eingereicht werden; die Kontrolle erfolgt mittels den Angaben aus dem Öffentlichkeitsmodul des Medizinalberuferegisters (MedReg).</w:t>
      </w:r>
    </w:p>
    <w:p w14:paraId="46201AC1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58AF2598" w14:textId="77777777" w:rsidR="007966F0" w:rsidRPr="00E40BAA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de-DE" w:eastAsia="de-DE"/>
        </w:rPr>
      </w:pPr>
      <w:r w:rsidRPr="00E40BAA">
        <w:rPr>
          <w:rFonts w:ascii="Arial" w:eastAsia="Times New Roman" w:hAnsi="Arial" w:cs="Times New Roman"/>
          <w:b/>
          <w:bCs/>
          <w:lang w:val="de-DE" w:eastAsia="de-DE"/>
        </w:rPr>
        <w:t>Nachweis der Fortbildungspflicht:</w:t>
      </w:r>
    </w:p>
    <w:p w14:paraId="52421CFF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t>Es muss kein separater Nachweis (Kopie des Fortbildungsdiploms) eingereicht werden; die Kontrolle erfolgt mittels den von der Fachgesellschaft hinterlegten Angaben.</w:t>
      </w:r>
    </w:p>
    <w:p w14:paraId="4D5F483D" w14:textId="77777777" w:rsidR="007966F0" w:rsidRPr="00CC693A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5B6331B0" w14:textId="77777777" w:rsidR="007966F0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de-DE" w:eastAsia="de-DE"/>
        </w:rPr>
      </w:pPr>
      <w:r>
        <w:rPr>
          <w:rFonts w:ascii="Arial" w:eastAsia="Times New Roman" w:hAnsi="Arial" w:cs="Times New Roman"/>
          <w:b/>
          <w:lang w:val="de-DE" w:eastAsia="de-DE"/>
        </w:rPr>
        <w:t>Allfällige zusätzlich einzureichende Unterlagen:</w:t>
      </w:r>
    </w:p>
    <w:p w14:paraId="07760B80" w14:textId="77777777" w:rsidR="007966F0" w:rsidRPr="00232B32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de-DE" w:eastAsia="de-DE"/>
        </w:rPr>
      </w:pPr>
      <w:r w:rsidRPr="00232B32">
        <w:rPr>
          <w:rFonts w:ascii="Arial" w:eastAsia="Times New Roman" w:hAnsi="Arial" w:cs="Times New Roman"/>
          <w:bCs/>
          <w:lang w:val="de-DE" w:eastAsia="de-DE"/>
        </w:rPr>
        <w:t xml:space="preserve">Je nach Fachgebiet ist die Einreichung von weiteren Unterlagen notwendig. Falls dies für Ihr Fachgebiet der Fall ist, finden Sie diese Information auf dem </w:t>
      </w:r>
      <w:r>
        <w:rPr>
          <w:rFonts w:ascii="Arial" w:eastAsia="Times New Roman" w:hAnsi="Arial" w:cs="Times New Roman"/>
          <w:bCs/>
          <w:lang w:val="de-DE" w:eastAsia="de-DE"/>
        </w:rPr>
        <w:t xml:space="preserve">nachfolgenden </w:t>
      </w:r>
      <w:r w:rsidRPr="00232B32">
        <w:rPr>
          <w:rFonts w:ascii="Arial" w:eastAsia="Times New Roman" w:hAnsi="Arial" w:cs="Times New Roman"/>
          <w:bCs/>
          <w:lang w:val="de-DE" w:eastAsia="de-DE"/>
        </w:rPr>
        <w:t>fachspezifischen Formular.</w:t>
      </w:r>
    </w:p>
    <w:p w14:paraId="56A3E9D1" w14:textId="77777777" w:rsidR="007966F0" w:rsidRDefault="007966F0" w:rsidP="007966F0">
      <w:pPr>
        <w:spacing w:after="0"/>
        <w:rPr>
          <w:rFonts w:ascii="Arial" w:eastAsia="Times New Roman" w:hAnsi="Arial" w:cs="Arial"/>
          <w:strike/>
          <w:lang w:val="de-DE" w:eastAsia="de-DE"/>
        </w:rPr>
      </w:pPr>
    </w:p>
    <w:p w14:paraId="694DD93B" w14:textId="77777777" w:rsidR="007966F0" w:rsidRPr="001B1BFA" w:rsidRDefault="007966F0" w:rsidP="007966F0">
      <w:pPr>
        <w:spacing w:after="0"/>
        <w:contextualSpacing/>
        <w:rPr>
          <w:rFonts w:ascii="Arial" w:eastAsia="Times New Roman" w:hAnsi="Arial" w:cs="Arial"/>
          <w:b/>
          <w:bCs/>
          <w:lang w:eastAsia="de-CH"/>
        </w:rPr>
      </w:pPr>
      <w:r w:rsidRPr="001B1BFA">
        <w:rPr>
          <w:rFonts w:ascii="Arial" w:eastAsia="Times New Roman" w:hAnsi="Arial" w:cs="Arial"/>
          <w:b/>
          <w:bCs/>
          <w:lang w:eastAsia="de-CH"/>
        </w:rPr>
        <w:t>Links:</w:t>
      </w:r>
    </w:p>
    <w:p w14:paraId="6A939242" w14:textId="77777777" w:rsidR="007966F0" w:rsidRPr="000645A0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lang w:eastAsia="de-CH"/>
        </w:rPr>
      </w:pPr>
      <w:hyperlink r:id="rId11" w:history="1">
        <w:r w:rsidRPr="003E5565">
          <w:rPr>
            <w:rStyle w:val="Hyperlink"/>
            <w:rFonts w:ascii="Arial" w:eastAsia="Times New Roman" w:hAnsi="Arial" w:cs="Arial"/>
            <w:lang w:eastAsia="de-CH"/>
          </w:rPr>
          <w:t>Weiterbildungsprogramme</w:t>
        </w:r>
      </w:hyperlink>
      <w:r w:rsidRPr="000645A0">
        <w:rPr>
          <w:rFonts w:ascii="Arial" w:eastAsia="Times New Roman" w:hAnsi="Arial" w:cs="Arial"/>
          <w:lang w:eastAsia="de-CH"/>
        </w:rPr>
        <w:t xml:space="preserve"> (Kriterien zur Einteilung von Weiterbildungsstätten siehe Ziffer 5);</w:t>
      </w:r>
    </w:p>
    <w:p w14:paraId="3A5EE869" w14:textId="77777777" w:rsidR="007966F0" w:rsidRPr="00767AF7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2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Weiterbildungsordnung (WBO)</w:t>
        </w:r>
      </w:hyperlink>
    </w:p>
    <w:p w14:paraId="6606D657" w14:textId="77777777" w:rsidR="007966F0" w:rsidRPr="003E5565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3" w:history="1">
        <w:r w:rsidRPr="00767AF7">
          <w:rPr>
            <w:rStyle w:val="Hyperlink"/>
            <w:rFonts w:ascii="Arial" w:eastAsia="Times New Roman" w:hAnsi="Arial" w:cs="Arial"/>
            <w:lang w:eastAsia="de-CH"/>
          </w:rPr>
          <w:t>Glossar</w:t>
        </w:r>
      </w:hyperlink>
    </w:p>
    <w:p w14:paraId="2F59AB69" w14:textId="77777777" w:rsidR="007966F0" w:rsidRPr="00767AF7" w:rsidRDefault="007966F0" w:rsidP="007966F0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Unter «Downloads»: </w:t>
      </w:r>
      <w:hyperlink r:id="rId14" w:history="1">
        <w:r w:rsidRPr="000253D8">
          <w:rPr>
            <w:rStyle w:val="Hyperlink"/>
            <w:rFonts w:ascii="Arial" w:eastAsia="Times New Roman" w:hAnsi="Arial" w:cs="Arial"/>
            <w:lang w:eastAsia="de-CH"/>
          </w:rPr>
          <w:t>Gebührenordnung</w:t>
        </w:r>
      </w:hyperlink>
    </w:p>
    <w:p w14:paraId="1E11B2E3" w14:textId="77777777" w:rsidR="007966F0" w:rsidRDefault="007966F0" w:rsidP="007966F0">
      <w:pPr>
        <w:spacing w:after="0"/>
        <w:contextualSpacing/>
        <w:rPr>
          <w:rFonts w:ascii="Arial" w:eastAsia="Times New Roman" w:hAnsi="Arial" w:cs="Arial"/>
          <w:lang w:eastAsia="de-CH"/>
        </w:rPr>
      </w:pPr>
    </w:p>
    <w:p w14:paraId="28087CD7" w14:textId="77777777" w:rsidR="007966F0" w:rsidRPr="00002827" w:rsidRDefault="007966F0" w:rsidP="007966F0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4C0B58">
        <w:rPr>
          <w:rFonts w:ascii="Arial" w:eastAsia="Times New Roman" w:hAnsi="Arial" w:cs="Arial"/>
          <w:lang w:val="de-DE" w:eastAsia="de-DE"/>
        </w:rPr>
        <w:t>Ich habe das Weiterbildungsprogramm zur Kenntnis genommen, insbesondere Punkt 3 «Inhalt der Weiterbildung». Ich bestätige hiermit, dass ich in meiner Praxis Gewähr für eine einwandfreie Weiterbildung entsprechend der genannten Anforderungen bieten kann.</w:t>
      </w:r>
    </w:p>
    <w:p w14:paraId="6145DED8" w14:textId="77777777" w:rsidR="007966F0" w:rsidRDefault="007966F0" w:rsidP="007966F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3E02D0C6" w14:textId="77777777" w:rsidR="007966F0" w:rsidRPr="00002827" w:rsidRDefault="007966F0" w:rsidP="007966F0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5082E61A" w14:textId="77777777" w:rsidR="007966F0" w:rsidRDefault="007966F0" w:rsidP="00050B4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Ort, Datum</w:t>
      </w:r>
      <w:r w:rsidRPr="00002827">
        <w:rPr>
          <w:rFonts w:ascii="Arial" w:eastAsia="Times New Roman" w:hAnsi="Arial" w:cs="Arial"/>
          <w:lang w:val="de-DE" w:eastAsia="de-DE"/>
        </w:rPr>
        <w:tab/>
      </w:r>
      <w:r>
        <w:rPr>
          <w:rFonts w:ascii="Arial" w:eastAsia="Times New Roman" w:hAnsi="Arial" w:cs="Arial"/>
          <w:lang w:val="de-DE" w:eastAsia="de-DE"/>
        </w:rPr>
        <w:t>Vorname Name</w:t>
      </w:r>
    </w:p>
    <w:p w14:paraId="3A93D2C9" w14:textId="4662E2E3" w:rsidR="00050B45" w:rsidRPr="00406BD0" w:rsidRDefault="00656046" w:rsidP="00050B45">
      <w:pPr>
        <w:tabs>
          <w:tab w:val="left" w:pos="1985"/>
          <w:tab w:val="left" w:pos="5670"/>
          <w:tab w:val="left" w:pos="8505"/>
          <w:tab w:val="left" w:pos="9214"/>
        </w:tabs>
        <w:spacing w:after="0"/>
        <w:rPr>
          <w:rFonts w:ascii="Arial" w:eastAsia="Times New Roman" w:hAnsi="Arial" w:cs="Arial"/>
          <w:color w:val="808080" w:themeColor="background1" w:themeShade="80"/>
          <w:lang w:val="de-DE" w:eastAsia="de-DE"/>
        </w:rPr>
      </w:pP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1335109859"/>
          <w:placeholder>
            <w:docPart w:val="5631DFC28379474E8FE12B1AEBC0C035"/>
          </w:placeholder>
        </w:sdtPr>
        <w:sdtEndPr/>
        <w:sdtContent>
          <w:r w:rsidR="00050B4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Ort und Datum eingeben</w:t>
          </w:r>
        </w:sdtContent>
      </w:sdt>
      <w:r w:rsidR="00050B45">
        <w:rPr>
          <w:rFonts w:ascii="Arial" w:eastAsia="Times New Roman" w:hAnsi="Arial" w:cs="Arial"/>
          <w:lang w:val="de-DE" w:eastAsia="de-DE"/>
        </w:rPr>
        <w:tab/>
      </w:r>
      <w:sdt>
        <w:sdtPr>
          <w:rPr>
            <w:rFonts w:ascii="Arial" w:eastAsia="Times New Roman" w:hAnsi="Arial" w:cs="Arial"/>
            <w:color w:val="808080" w:themeColor="background1" w:themeShade="80"/>
            <w:lang w:eastAsia="de-DE"/>
          </w:rPr>
          <w:id w:val="-312495607"/>
          <w:placeholder>
            <w:docPart w:val="78B9EF6FA5DB4F34B62708AF4277DB7D"/>
          </w:placeholder>
        </w:sdtPr>
        <w:sdtEndPr/>
        <w:sdtContent>
          <w:r w:rsidR="00050B45">
            <w:rPr>
              <w:rFonts w:ascii="Arial" w:eastAsia="Times New Roman" w:hAnsi="Arial" w:cs="Arial"/>
              <w:color w:val="808080" w:themeColor="background1" w:themeShade="80"/>
              <w:lang w:eastAsia="de-DE"/>
            </w:rPr>
            <w:t>Vorname und Name eingeben</w:t>
          </w:r>
        </w:sdtContent>
      </w:sdt>
    </w:p>
    <w:p w14:paraId="5A032F37" w14:textId="77777777" w:rsidR="002D1CBB" w:rsidRPr="00002827" w:rsidRDefault="002D1CBB" w:rsidP="007966F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2CBF320" w14:textId="77777777" w:rsidR="00500960" w:rsidRPr="000263CC" w:rsidRDefault="00500960" w:rsidP="0050096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4F2DD5">
        <w:rPr>
          <w:rFonts w:ascii="Arial" w:eastAsia="Times New Roman" w:hAnsi="Arial" w:cs="Arial"/>
          <w:sz w:val="16"/>
          <w:szCs w:val="16"/>
          <w:lang w:val="de-DE" w:eastAsia="de-DE"/>
        </w:rPr>
        <w:t>*keine handschriftlichen Unterschriften notwendig</w:t>
      </w:r>
    </w:p>
    <w:p w14:paraId="153B08F1" w14:textId="77777777" w:rsidR="00500960" w:rsidRDefault="00500960" w:rsidP="00500960">
      <w:pPr>
        <w:spacing w:after="0"/>
        <w:rPr>
          <w:rFonts w:ascii="Arial" w:eastAsia="Times New Roman" w:hAnsi="Arial" w:cs="Arial"/>
          <w:b/>
          <w:lang w:val="de-DE" w:eastAsia="de-DE"/>
        </w:rPr>
        <w:sectPr w:rsidR="00500960" w:rsidSect="00500960">
          <w:type w:val="continuous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1ABD927A" w14:textId="77777777" w:rsidR="00AC4A3B" w:rsidRPr="00C47517" w:rsidRDefault="00AC4A3B" w:rsidP="00AC4A3B">
      <w:pPr>
        <w:spacing w:after="0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C47517">
        <w:rPr>
          <w:rFonts w:ascii="Arial" w:eastAsia="Times New Roman" w:hAnsi="Arial" w:cs="Arial"/>
          <w:b/>
          <w:sz w:val="24"/>
          <w:szCs w:val="24"/>
          <w:lang w:val="de-DE" w:eastAsia="de-DE"/>
        </w:rPr>
        <w:t>Art. 39 WBO, Absatz 1-6 «Allgemeine Voraussetzungen für die Anerkennung als Weiterbildungsstätte»</w:t>
      </w:r>
    </w:p>
    <w:p w14:paraId="75A90CE9" w14:textId="77777777" w:rsidR="00AC4A3B" w:rsidRDefault="00AC4A3B" w:rsidP="00AC4A3B">
      <w:pPr>
        <w:tabs>
          <w:tab w:val="left" w:pos="284"/>
          <w:tab w:val="left" w:pos="7797"/>
          <w:tab w:val="left" w:pos="8505"/>
        </w:tabs>
        <w:spacing w:after="0"/>
      </w:pPr>
    </w:p>
    <w:p w14:paraId="7161487E" w14:textId="77777777" w:rsidR="00AC4A3B" w:rsidRDefault="00AC4A3B" w:rsidP="00AC4A3B">
      <w:pPr>
        <w:tabs>
          <w:tab w:val="left" w:pos="284"/>
          <w:tab w:val="left" w:pos="7797"/>
          <w:tab w:val="left" w:pos="8505"/>
        </w:tabs>
        <w:spacing w:after="0"/>
      </w:pPr>
      <w:r>
        <w:t>Bitte bestätigen Sie, dass Sie die nachfolgend aufgeführten Anforderungen gemäss Art. 39 der WBO erfüllen:</w:t>
      </w:r>
    </w:p>
    <w:p w14:paraId="42AB67EB" w14:textId="77777777" w:rsidR="000A44EC" w:rsidRDefault="000A44EC" w:rsidP="00AC4A3B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1701"/>
      </w:tblGrid>
      <w:tr w:rsidR="000A44EC" w:rsidRPr="00502183" w14:paraId="24962A44" w14:textId="77777777" w:rsidTr="00A141BE">
        <w:trPr>
          <w:cantSplit/>
        </w:trPr>
        <w:tc>
          <w:tcPr>
            <w:tcW w:w="7933" w:type="dxa"/>
          </w:tcPr>
          <w:p w14:paraId="12C3CB04" w14:textId="77777777" w:rsidR="000A44EC" w:rsidRDefault="000A44EC" w:rsidP="00C37C9D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als</w:t>
            </w:r>
            <w:r w:rsidRPr="00224401">
              <w:rPr>
                <w:rFonts w:ascii="Arial" w:hAnsi="Arial" w:cs="Arial"/>
              </w:rPr>
              <w:t xml:space="preserve"> Lehrpraktikerin / Lehrpraktiker</w:t>
            </w:r>
          </w:p>
        </w:tc>
        <w:tc>
          <w:tcPr>
            <w:tcW w:w="1701" w:type="dxa"/>
            <w:vAlign w:val="center"/>
          </w:tcPr>
          <w:p w14:paraId="7C500329" w14:textId="77777777" w:rsidR="000A44EC" w:rsidRPr="00002827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FR" w:eastAsia="de-DE"/>
              </w:rPr>
            </w:pPr>
          </w:p>
        </w:tc>
      </w:tr>
      <w:tr w:rsidR="000A44EC" w:rsidRPr="00502183" w14:paraId="7DFEC9B8" w14:textId="77777777" w:rsidTr="00A141BE">
        <w:trPr>
          <w:cantSplit/>
        </w:trPr>
        <w:tc>
          <w:tcPr>
            <w:tcW w:w="7933" w:type="dxa"/>
          </w:tcPr>
          <w:p w14:paraId="2FE03B9C" w14:textId="0F0D9D0A" w:rsidR="000A44EC" w:rsidRPr="009A68B4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eastAsia="Times New Roman" w:hAnsi="Arial" w:cs="Arial"/>
                <w:strike/>
                <w:spacing w:val="-2"/>
                <w:lang w:eastAsia="de-DE"/>
              </w:rPr>
            </w:pPr>
            <w:r w:rsidRPr="000A44EC">
              <w:rPr>
                <w:rFonts w:ascii="Arial" w:hAnsi="Arial" w:cs="Arial"/>
              </w:rPr>
              <w:t>sind für die Einhaltung des Weiterbildungsprogramms verantwortlich (Art. 39 WBO, Absatz 1);</w:t>
            </w:r>
          </w:p>
        </w:tc>
        <w:tc>
          <w:tcPr>
            <w:tcW w:w="1701" w:type="dxa"/>
            <w:vAlign w:val="center"/>
          </w:tcPr>
          <w:p w14:paraId="485B9F65" w14:textId="77777777" w:rsidR="000A44EC" w:rsidRPr="00502183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0A44EC" w:rsidRPr="009A68B4" w14:paraId="4F719493" w14:textId="77777777" w:rsidTr="00A141BE">
        <w:trPr>
          <w:cantSplit/>
        </w:trPr>
        <w:tc>
          <w:tcPr>
            <w:tcW w:w="7933" w:type="dxa"/>
          </w:tcPr>
          <w:p w14:paraId="328D847E" w14:textId="79BD3DC0" w:rsidR="000A44EC" w:rsidRPr="009A68B4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0A44EC">
              <w:rPr>
                <w:rFonts w:ascii="Arial" w:hAnsi="Arial" w:cs="Arial"/>
              </w:rPr>
              <w:t>sind im Besitz des geforderten Facharzttitels (Art. 39 WBO, Absatz 2);</w:t>
            </w:r>
          </w:p>
        </w:tc>
        <w:tc>
          <w:tcPr>
            <w:tcW w:w="1701" w:type="dxa"/>
            <w:vAlign w:val="center"/>
          </w:tcPr>
          <w:p w14:paraId="7A2097EF" w14:textId="77777777" w:rsidR="000A44EC" w:rsidRPr="009A68B4" w:rsidRDefault="000A44EC" w:rsidP="00C37C9D">
            <w:pPr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ja</w: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ab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nein</w:t>
            </w:r>
          </w:p>
        </w:tc>
      </w:tr>
      <w:tr w:rsidR="000A44EC" w:rsidRPr="00502183" w14:paraId="23CED40E" w14:textId="77777777" w:rsidTr="00A141BE">
        <w:trPr>
          <w:cantSplit/>
        </w:trPr>
        <w:tc>
          <w:tcPr>
            <w:tcW w:w="7933" w:type="dxa"/>
          </w:tcPr>
          <w:p w14:paraId="535DA2D8" w14:textId="4246CDDD" w:rsidR="000A44EC" w:rsidRPr="009A68B4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0A44EC">
              <w:rPr>
                <w:rFonts w:ascii="Arial" w:hAnsi="Arial" w:cs="Arial"/>
              </w:rPr>
              <w:t>erfüll</w:t>
            </w:r>
            <w:r w:rsidR="00526F6F">
              <w:rPr>
                <w:rFonts w:ascii="Arial" w:hAnsi="Arial" w:cs="Arial"/>
              </w:rPr>
              <w:t>en</w:t>
            </w:r>
            <w:r w:rsidRPr="000A44EC">
              <w:rPr>
                <w:rFonts w:ascii="Arial" w:hAnsi="Arial" w:cs="Arial"/>
              </w:rPr>
              <w:t xml:space="preserve"> die Fortbildungspflicht gemäss FBO (Art. 39 WBO, Absatz 4)</w:t>
            </w:r>
          </w:p>
        </w:tc>
        <w:tc>
          <w:tcPr>
            <w:tcW w:w="1701" w:type="dxa"/>
            <w:vAlign w:val="center"/>
          </w:tcPr>
          <w:p w14:paraId="4A3D1155" w14:textId="77777777" w:rsidR="000A44EC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0A44EC" w:rsidRPr="00502183" w14:paraId="51C31A65" w14:textId="77777777" w:rsidTr="00A141BE">
        <w:trPr>
          <w:cantSplit/>
        </w:trPr>
        <w:tc>
          <w:tcPr>
            <w:tcW w:w="7933" w:type="dxa"/>
          </w:tcPr>
          <w:p w14:paraId="50A9DF52" w14:textId="73FF42CE" w:rsidR="000A44EC" w:rsidRPr="009A68B4" w:rsidRDefault="00A06D45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A06D45">
              <w:rPr>
                <w:rFonts w:ascii="Arial" w:hAnsi="Arial" w:cs="Arial"/>
              </w:rPr>
              <w:t>garan</w:t>
            </w:r>
            <w:r w:rsidR="00E64F64">
              <w:rPr>
                <w:rFonts w:ascii="Arial" w:hAnsi="Arial" w:cs="Arial"/>
              </w:rPr>
              <w:t>t</w:t>
            </w:r>
            <w:r w:rsidRPr="00A06D45">
              <w:rPr>
                <w:rFonts w:ascii="Arial" w:hAnsi="Arial" w:cs="Arial"/>
              </w:rPr>
              <w:t>ieren die ständige Supervision der / des Weiterzubildenden durch eine Fachärztin oder einen Facharzt gewährleistet. Die lehrärztliche Präsenz muss mindestens 75 % des Pensums der Praxisassistenzärztin oder des Praxisassistenzarztes betragen (Art. 39 WBO, Absatz 5).</w:t>
            </w:r>
          </w:p>
        </w:tc>
        <w:tc>
          <w:tcPr>
            <w:tcW w:w="1701" w:type="dxa"/>
            <w:vAlign w:val="center"/>
          </w:tcPr>
          <w:p w14:paraId="1FE93C82" w14:textId="77777777" w:rsidR="000A44EC" w:rsidRPr="00D74219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A06D45" w:rsidRPr="00502183" w14:paraId="60E0C488" w14:textId="77777777" w:rsidTr="00A141BE">
        <w:trPr>
          <w:cantSplit/>
        </w:trPr>
        <w:tc>
          <w:tcPr>
            <w:tcW w:w="7933" w:type="dxa"/>
          </w:tcPr>
          <w:p w14:paraId="3716321B" w14:textId="6FA3E52A" w:rsidR="00A06D45" w:rsidRPr="00A06D45" w:rsidRDefault="00A06D45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 w:rsidRPr="00A06D45">
              <w:rPr>
                <w:rFonts w:ascii="Arial" w:hAnsi="Arial" w:cs="Arial"/>
              </w:rPr>
              <w:t>gestalten die Dienstplanung so, dass die Höchstarbeitszeit eingehalten werden kann und eine vorgeschriebene Weiterbildung gewährleistet ist (Art. 39 WBO, Absatz 6).</w:t>
            </w:r>
          </w:p>
        </w:tc>
        <w:tc>
          <w:tcPr>
            <w:tcW w:w="1701" w:type="dxa"/>
            <w:vAlign w:val="center"/>
          </w:tcPr>
          <w:p w14:paraId="698CFD5D" w14:textId="0724F70B" w:rsidR="00A06D45" w:rsidRPr="00A06D45" w:rsidRDefault="00A06D45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</w:tbl>
    <w:p w14:paraId="5D1159DF" w14:textId="77777777" w:rsidR="000A44EC" w:rsidRDefault="000A44EC" w:rsidP="00AC4A3B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eastAsia="de-DE"/>
        </w:rPr>
      </w:pPr>
    </w:p>
    <w:p w14:paraId="1D38D5DE" w14:textId="6E9049E5" w:rsidR="00C9185D" w:rsidRDefault="00B10F07" w:rsidP="00B10F07">
      <w:pPr>
        <w:autoSpaceDE w:val="0"/>
        <w:autoSpaceDN w:val="0"/>
        <w:adjustRightInd w:val="0"/>
        <w:spacing w:after="0"/>
        <w:ind w:right="-112"/>
      </w:pPr>
      <w:r>
        <w:rPr>
          <w:rFonts w:ascii="Arial" w:eastAsia="Times New Roman" w:hAnsi="Arial" w:cs="Arial"/>
          <w:color w:val="000000"/>
          <w:lang w:eastAsia="de-CH"/>
        </w:rPr>
        <w:t xml:space="preserve">Überdies müssen Sie </w:t>
      </w:r>
      <w:r w:rsidR="00C9185D" w:rsidRPr="00AC4A3B">
        <w:t>einen Lehrarztkurs besucht haben oder</w:t>
      </w:r>
      <w:r w:rsidR="00C9185D">
        <w:t xml:space="preserve"> </w:t>
      </w:r>
      <w:r w:rsidR="00C9185D" w:rsidRPr="00AC4A3B">
        <w:t xml:space="preserve">an insgesamt mindestens zwei Tagen </w:t>
      </w:r>
      <w:r w:rsidR="00356021">
        <w:t xml:space="preserve">an einem </w:t>
      </w:r>
      <w:r w:rsidR="00C9185D" w:rsidRPr="00AC4A3B">
        <w:t>Teach the teachers Kurses des SIWF teilgenommen haben</w:t>
      </w:r>
      <w:r w:rsidR="000B1EB9">
        <w:t xml:space="preserve"> (bitte Teilnahmebestätigung beilegen)</w:t>
      </w:r>
      <w:r w:rsidR="008A596D">
        <w:t>;</w:t>
      </w:r>
    </w:p>
    <w:p w14:paraId="2871609E" w14:textId="77777777" w:rsidR="00C9185D" w:rsidRPr="008A596D" w:rsidRDefault="00C9185D" w:rsidP="008A596D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  <w:r w:rsidRPr="008A596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A596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Pr="008A596D">
        <w:rPr>
          <w:rFonts w:ascii="Arial" w:eastAsia="Times New Roman" w:hAnsi="Arial" w:cs="Arial"/>
          <w:lang w:val="de-DE" w:eastAsia="de-DE"/>
        </w:rPr>
      </w:r>
      <w:r w:rsidRPr="008A596D">
        <w:rPr>
          <w:rFonts w:ascii="Arial" w:eastAsia="Times New Roman" w:hAnsi="Arial" w:cs="Arial"/>
          <w:lang w:val="de-DE" w:eastAsia="de-DE"/>
        </w:rPr>
        <w:fldChar w:fldCharType="separate"/>
      </w:r>
      <w:r w:rsidRPr="008A596D">
        <w:rPr>
          <w:rFonts w:ascii="Arial" w:eastAsia="Times New Roman" w:hAnsi="Arial" w:cs="Arial"/>
          <w:lang w:val="de-DE" w:eastAsia="de-DE"/>
        </w:rPr>
        <w:fldChar w:fldCharType="end"/>
      </w:r>
      <w:r w:rsidRPr="00A141BE">
        <w:rPr>
          <w:rFonts w:ascii="Arial" w:eastAsia="Times New Roman" w:hAnsi="Arial" w:cs="Arial"/>
          <w:lang w:val="de-DE" w:eastAsia="de-DE"/>
        </w:rPr>
        <w:t xml:space="preserve"> ja</w:t>
      </w:r>
      <w:r w:rsidRPr="00A141BE">
        <w:rPr>
          <w:rFonts w:ascii="Arial" w:eastAsia="Times New Roman" w:hAnsi="Arial" w:cs="Arial"/>
          <w:lang w:val="de-DE" w:eastAsia="de-DE"/>
        </w:rPr>
        <w:tab/>
      </w:r>
      <w:r w:rsidRPr="008A596D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A596D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Pr="008A596D">
        <w:rPr>
          <w:rFonts w:ascii="Arial" w:eastAsia="Times New Roman" w:hAnsi="Arial" w:cs="Arial"/>
          <w:lang w:val="de-DE" w:eastAsia="de-DE"/>
        </w:rPr>
      </w:r>
      <w:r w:rsidRPr="008A596D">
        <w:rPr>
          <w:rFonts w:ascii="Arial" w:eastAsia="Times New Roman" w:hAnsi="Arial" w:cs="Arial"/>
          <w:lang w:val="de-DE" w:eastAsia="de-DE"/>
        </w:rPr>
        <w:fldChar w:fldCharType="separate"/>
      </w:r>
      <w:r w:rsidRPr="008A596D">
        <w:rPr>
          <w:rFonts w:ascii="Arial" w:eastAsia="Times New Roman" w:hAnsi="Arial" w:cs="Arial"/>
          <w:lang w:val="de-DE" w:eastAsia="de-DE"/>
        </w:rPr>
        <w:fldChar w:fldCharType="end"/>
      </w:r>
      <w:r w:rsidRPr="00A141BE">
        <w:rPr>
          <w:rFonts w:ascii="Arial" w:eastAsia="Times New Roman" w:hAnsi="Arial" w:cs="Arial"/>
          <w:lang w:val="de-DE" w:eastAsia="de-DE"/>
        </w:rPr>
        <w:t xml:space="preserve"> nein</w:t>
      </w:r>
    </w:p>
    <w:p w14:paraId="2094655E" w14:textId="77777777" w:rsidR="00C9185D" w:rsidRDefault="00C9185D" w:rsidP="00C9185D">
      <w:pPr>
        <w:tabs>
          <w:tab w:val="left" w:pos="284"/>
        </w:tabs>
        <w:autoSpaceDE w:val="0"/>
        <w:autoSpaceDN w:val="0"/>
        <w:adjustRightInd w:val="0"/>
        <w:spacing w:after="0"/>
        <w:ind w:right="-112"/>
      </w:pPr>
    </w:p>
    <w:p w14:paraId="39318F50" w14:textId="4F9371A3" w:rsidR="0089391E" w:rsidRPr="00786AF2" w:rsidRDefault="008A596D" w:rsidP="0089391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o</w:t>
      </w:r>
      <w:r w:rsidR="0089391E" w:rsidRPr="00786AF2">
        <w:rPr>
          <w:rFonts w:ascii="Arial" w:eastAsia="Times New Roman" w:hAnsi="Arial" w:cs="Arial"/>
          <w:lang w:eastAsia="de-DE"/>
        </w:rPr>
        <w:t xml:space="preserve">der </w:t>
      </w:r>
      <w:r>
        <w:rPr>
          <w:rFonts w:ascii="Arial" w:eastAsia="Times New Roman" w:hAnsi="Arial" w:cs="Arial"/>
          <w:lang w:eastAsia="de-DE"/>
        </w:rPr>
        <w:t xml:space="preserve">Sie </w:t>
      </w:r>
      <w:r w:rsidR="009A06E3">
        <w:rPr>
          <w:rFonts w:ascii="Arial" w:eastAsia="Times New Roman" w:hAnsi="Arial" w:cs="Arial"/>
          <w:lang w:eastAsia="de-DE"/>
        </w:rPr>
        <w:t>müssen sich über</w:t>
      </w:r>
      <w:r w:rsidR="0089391E" w:rsidRPr="00786AF2">
        <w:rPr>
          <w:rFonts w:ascii="Arial" w:eastAsia="Times New Roman" w:hAnsi="Arial" w:cs="Arial"/>
          <w:lang w:eastAsia="de-DE"/>
        </w:rPr>
        <w:t xml:space="preserve"> eine mindestens zweijährige Weiterbildungstätigkeit</w:t>
      </w:r>
      <w:r w:rsidR="0089391E">
        <w:rPr>
          <w:rFonts w:ascii="Arial" w:eastAsia="Times New Roman" w:hAnsi="Arial" w:cs="Arial"/>
          <w:lang w:eastAsia="de-DE"/>
        </w:rPr>
        <w:t xml:space="preserve"> </w:t>
      </w:r>
      <w:r w:rsidR="0003678C" w:rsidRPr="0003678C">
        <w:rPr>
          <w:rFonts w:ascii="Arial" w:eastAsia="Times New Roman" w:hAnsi="Arial" w:cs="Arial"/>
          <w:lang w:eastAsia="de-DE"/>
        </w:rPr>
        <w:t xml:space="preserve">in einer Kaderfunktion </w:t>
      </w:r>
      <w:r w:rsidR="0089391E" w:rsidRPr="00254999">
        <w:rPr>
          <w:rFonts w:ascii="Arial" w:eastAsia="Times New Roman" w:hAnsi="Arial" w:cs="Arial"/>
          <w:lang w:eastAsia="de-DE"/>
        </w:rPr>
        <w:t xml:space="preserve"> </w:t>
      </w:r>
      <w:r w:rsidR="0089391E">
        <w:rPr>
          <w:rFonts w:ascii="Arial" w:eastAsia="Times New Roman" w:hAnsi="Arial" w:cs="Arial"/>
          <w:lang w:eastAsia="de-DE"/>
        </w:rPr>
        <w:t>an einer anerkannten Weiter</w:t>
      </w:r>
      <w:r w:rsidR="0089391E" w:rsidRPr="00786AF2">
        <w:rPr>
          <w:rFonts w:ascii="Arial" w:eastAsia="Times New Roman" w:hAnsi="Arial" w:cs="Arial"/>
          <w:lang w:eastAsia="de-DE"/>
        </w:rPr>
        <w:t>bildungsstätte ausweisen</w:t>
      </w:r>
      <w:r w:rsidR="00C17BBF">
        <w:rPr>
          <w:rFonts w:ascii="Arial" w:eastAsia="Times New Roman" w:hAnsi="Arial" w:cs="Arial"/>
          <w:lang w:eastAsia="de-DE"/>
        </w:rPr>
        <w:t xml:space="preserve"> </w:t>
      </w:r>
      <w:r w:rsidR="00C17BBF" w:rsidRPr="000A44EC">
        <w:rPr>
          <w:rFonts w:ascii="Arial" w:hAnsi="Arial" w:cs="Arial"/>
        </w:rPr>
        <w:t xml:space="preserve">(Art. 39 WBO, Absatz </w:t>
      </w:r>
      <w:r w:rsidR="00C17BBF">
        <w:rPr>
          <w:rFonts w:ascii="Arial" w:hAnsi="Arial" w:cs="Arial"/>
        </w:rPr>
        <w:t>3</w:t>
      </w:r>
      <w:r w:rsidR="00C17BBF" w:rsidRPr="000A44EC">
        <w:rPr>
          <w:rFonts w:ascii="Arial" w:hAnsi="Arial" w:cs="Arial"/>
        </w:rPr>
        <w:t>)</w:t>
      </w:r>
      <w:r w:rsidR="00C17BBF">
        <w:rPr>
          <w:rFonts w:ascii="Arial" w:eastAsia="Times New Roman" w:hAnsi="Arial" w:cs="Arial"/>
          <w:lang w:eastAsia="de-DE"/>
        </w:rPr>
        <w:t>.</w:t>
      </w:r>
    </w:p>
    <w:p w14:paraId="3D53D00C" w14:textId="77777777" w:rsidR="0089391E" w:rsidRDefault="0089391E" w:rsidP="0089391E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Pr="00786AF2">
        <w:rPr>
          <w:rFonts w:ascii="Arial" w:eastAsia="Times New Roman" w:hAnsi="Arial" w:cs="Arial"/>
          <w:lang w:val="fr-FR" w:eastAsia="de-DE"/>
        </w:rPr>
      </w:r>
      <w:r w:rsidRPr="00786AF2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ja</w:t>
      </w:r>
      <w:r w:rsidRPr="00786AF2">
        <w:rPr>
          <w:rFonts w:ascii="Arial" w:eastAsia="Times New Roman" w:hAnsi="Arial" w:cs="Arial"/>
          <w:lang w:eastAsia="de-DE"/>
        </w:rPr>
        <w:tab/>
      </w:r>
      <w:r w:rsidRPr="00786AF2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86AF2">
        <w:rPr>
          <w:rFonts w:ascii="Arial" w:eastAsia="Times New Roman" w:hAnsi="Arial" w:cs="Arial"/>
          <w:lang w:eastAsia="de-DE"/>
        </w:rPr>
        <w:instrText xml:space="preserve"> FORMCHECKBOX </w:instrText>
      </w:r>
      <w:r w:rsidRPr="00786AF2">
        <w:rPr>
          <w:rFonts w:ascii="Arial" w:eastAsia="Times New Roman" w:hAnsi="Arial" w:cs="Arial"/>
          <w:lang w:val="fr-FR" w:eastAsia="de-DE"/>
        </w:rPr>
      </w:r>
      <w:r w:rsidRPr="00786AF2">
        <w:rPr>
          <w:rFonts w:ascii="Arial" w:eastAsia="Times New Roman" w:hAnsi="Arial" w:cs="Arial"/>
          <w:lang w:val="fr-FR" w:eastAsia="de-DE"/>
        </w:rPr>
        <w:fldChar w:fldCharType="separate"/>
      </w:r>
      <w:r w:rsidRPr="00786AF2">
        <w:rPr>
          <w:rFonts w:ascii="Arial" w:eastAsia="Times New Roman" w:hAnsi="Arial" w:cs="Arial"/>
          <w:lang w:val="de-DE" w:eastAsia="de-DE"/>
        </w:rPr>
        <w:fldChar w:fldCharType="end"/>
      </w:r>
      <w:r w:rsidRPr="00786AF2">
        <w:rPr>
          <w:rFonts w:ascii="Arial" w:eastAsia="Times New Roman" w:hAnsi="Arial" w:cs="Arial"/>
          <w:lang w:eastAsia="de-DE"/>
        </w:rPr>
        <w:t xml:space="preserve"> nein</w:t>
      </w:r>
    </w:p>
    <w:p w14:paraId="15E5617E" w14:textId="77777777" w:rsidR="00A141BE" w:rsidRDefault="00A141BE" w:rsidP="0089391E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44E92AE9" w14:textId="77777777" w:rsidR="00A141BE" w:rsidRPr="00002827" w:rsidRDefault="00A141BE" w:rsidP="00A141BE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t>Wenn «ja», wo</w:t>
      </w:r>
      <w:r>
        <w:rPr>
          <w:rFonts w:ascii="Arial" w:eastAsia="Times New Roman" w:hAnsi="Arial" w:cs="Arial"/>
          <w:color w:val="000000"/>
          <w:lang w:eastAsia="de-CH"/>
        </w:rPr>
        <w:t xml:space="preserve">, </w:t>
      </w:r>
      <w:r w:rsidRPr="00002827">
        <w:rPr>
          <w:rFonts w:ascii="Arial" w:eastAsia="Times New Roman" w:hAnsi="Arial" w:cs="Arial"/>
          <w:color w:val="000000"/>
          <w:lang w:eastAsia="de-CH"/>
        </w:rPr>
        <w:t>in welcher Funktion</w:t>
      </w:r>
      <w:r>
        <w:rPr>
          <w:rFonts w:ascii="Arial" w:eastAsia="Times New Roman" w:hAnsi="Arial" w:cs="Arial"/>
          <w:color w:val="000000"/>
          <w:lang w:eastAsia="de-CH"/>
        </w:rPr>
        <w:t xml:space="preserve"> und in welchem Zeitraum</w:t>
      </w:r>
      <w:r w:rsidRPr="00002827">
        <w:rPr>
          <w:rFonts w:ascii="Arial" w:eastAsia="Times New Roman" w:hAnsi="Arial" w:cs="Arial"/>
          <w:color w:val="000000"/>
          <w:lang w:eastAsia="de-CH"/>
        </w:rPr>
        <w:t xml:space="preserve">? </w:t>
      </w:r>
    </w:p>
    <w:p w14:paraId="401FF94C" w14:textId="77777777" w:rsidR="00A141BE" w:rsidRPr="00002827" w:rsidRDefault="00A141BE" w:rsidP="00A141BE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eastAsia="de-CH"/>
        </w:rPr>
      </w:pPr>
      <w:r w:rsidRPr="00002827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002827">
        <w:rPr>
          <w:rFonts w:ascii="Arial" w:eastAsia="Times New Roman" w:hAnsi="Arial" w:cs="Arial"/>
          <w:color w:val="000000"/>
          <w:lang w:eastAsia="de-CH"/>
        </w:rPr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002827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14:paraId="680F7E6A" w14:textId="28BC6DB0" w:rsidR="00A22283" w:rsidRDefault="00A22283">
      <w:pPr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br w:type="page"/>
      </w:r>
    </w:p>
    <w:p w14:paraId="696EBEAB" w14:textId="54B913DD" w:rsidR="00731CA0" w:rsidRPr="00731CA0" w:rsidRDefault="00C82F25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>
        <w:rPr>
          <w:rFonts w:ascii="Arial" w:eastAsia="Times New Roman" w:hAnsi="Arial" w:cs="Arial"/>
          <w:b/>
          <w:sz w:val="28"/>
          <w:szCs w:val="28"/>
          <w:lang w:val="de-DE" w:eastAsia="de-DE"/>
        </w:rPr>
        <w:t>Hämatologie</w:t>
      </w:r>
    </w:p>
    <w:p w14:paraId="70E2F018" w14:textId="77777777" w:rsidR="0069199D" w:rsidRDefault="0069199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20D5DD8F" w14:textId="652F92BB" w:rsidR="0069199D" w:rsidRPr="003507FC" w:rsidRDefault="0069199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3507FC">
        <w:rPr>
          <w:rFonts w:ascii="Arial" w:eastAsia="Times New Roman" w:hAnsi="Arial" w:cs="Arial"/>
          <w:b/>
          <w:color w:val="000000"/>
          <w:lang w:eastAsia="de-CH"/>
        </w:rPr>
        <w:t>Beantragte Kategorie</w:t>
      </w:r>
    </w:p>
    <w:p w14:paraId="050F2391" w14:textId="2ECD0165" w:rsidR="003507FC" w:rsidRPr="003507FC" w:rsidRDefault="00DD719A" w:rsidP="003507FC">
      <w:pPr>
        <w:tabs>
          <w:tab w:val="left" w:pos="709"/>
        </w:tabs>
        <w:spacing w:after="0" w:line="280" w:lineRule="atLeast"/>
        <w:jc w:val="both"/>
        <w:rPr>
          <w:rFonts w:ascii="Arial" w:hAnsi="Arial" w:cs="Arial"/>
          <w:bCs/>
        </w:rPr>
      </w:pP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Pr="00002827">
        <w:rPr>
          <w:rFonts w:ascii="Arial" w:eastAsia="Times New Roman" w:hAnsi="Arial" w:cs="Times New Roman"/>
          <w:lang w:val="fr-FR" w:eastAsia="de-DE"/>
        </w:rPr>
      </w:r>
      <w:r w:rsidRPr="0000282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DD719A">
        <w:rPr>
          <w:rFonts w:ascii="Arial" w:eastAsia="Times New Roman" w:hAnsi="Arial" w:cs="Times New Roman"/>
          <w:lang w:eastAsia="de-DE"/>
        </w:rPr>
        <w:t xml:space="preserve"> </w:t>
      </w:r>
      <w:r w:rsidR="000A5541" w:rsidRPr="000A5541">
        <w:rPr>
          <w:rFonts w:ascii="Arial" w:hAnsi="Arial" w:cs="Arial"/>
          <w:bCs/>
        </w:rPr>
        <w:t>Arztpraxen (6 Monate)</w:t>
      </w:r>
      <w:r w:rsidR="00552467">
        <w:rPr>
          <w:rFonts w:ascii="Arial" w:hAnsi="Arial" w:cs="Arial"/>
          <w:bCs/>
        </w:rPr>
        <w:t xml:space="preserve">: </w:t>
      </w:r>
      <w:r w:rsidR="003507FC" w:rsidRPr="004D5FB8">
        <w:rPr>
          <w:rFonts w:ascii="Arial" w:hAnsi="Arial" w:cs="Arial"/>
        </w:rPr>
        <w:t>Anerkennung «ad personam für Praxisweiterbildner»</w:t>
      </w:r>
    </w:p>
    <w:p w14:paraId="09D97BC0" w14:textId="77777777" w:rsidR="0069199D" w:rsidRPr="00731CA0" w:rsidRDefault="0069199D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eastAsia="de-CH"/>
        </w:rPr>
      </w:pPr>
    </w:p>
    <w:p w14:paraId="5B7974D6" w14:textId="0D2487DB" w:rsidR="000E64EE" w:rsidRPr="00002827" w:rsidRDefault="000E64EE" w:rsidP="000E64EE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eastAsia="de-CH"/>
        </w:rPr>
      </w:pPr>
      <w:r w:rsidRPr="00002827">
        <w:rPr>
          <w:rFonts w:ascii="Arial" w:eastAsia="Times New Roman" w:hAnsi="Arial" w:cs="Arial"/>
          <w:b/>
          <w:color w:val="000000"/>
          <w:lang w:eastAsia="de-CH"/>
        </w:rPr>
        <w:t>Praxisinfrastruktur</w:t>
      </w:r>
    </w:p>
    <w:p w14:paraId="5D841187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Einzelpraxis?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Pr="00002827">
        <w:rPr>
          <w:rFonts w:ascii="Arial" w:eastAsia="Times New Roman" w:hAnsi="Arial" w:cs="Times New Roman"/>
          <w:lang w:val="fr-FR" w:eastAsia="de-DE"/>
        </w:rPr>
      </w:r>
      <w:r w:rsidRPr="0000282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Pr="00002827">
        <w:rPr>
          <w:rFonts w:ascii="Arial" w:eastAsia="Times New Roman" w:hAnsi="Arial" w:cs="Times New Roman"/>
          <w:lang w:val="fr-FR" w:eastAsia="de-DE"/>
        </w:rPr>
      </w:r>
      <w:r w:rsidRPr="0000282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2EA15571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Gruppenpraxis?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Pr="00002827">
        <w:rPr>
          <w:rFonts w:ascii="Arial" w:eastAsia="Times New Roman" w:hAnsi="Arial" w:cs="Times New Roman"/>
          <w:lang w:val="fr-FR" w:eastAsia="de-DE"/>
        </w:rPr>
      </w:r>
      <w:r w:rsidRPr="0000282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ja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02827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Pr="00002827">
        <w:rPr>
          <w:rFonts w:ascii="Arial" w:eastAsia="Times New Roman" w:hAnsi="Arial" w:cs="Times New Roman"/>
          <w:lang w:val="fr-FR" w:eastAsia="de-DE"/>
        </w:rPr>
      </w:r>
      <w:r w:rsidRPr="00002827">
        <w:rPr>
          <w:rFonts w:ascii="Arial" w:eastAsia="Times New Roman" w:hAnsi="Arial" w:cs="Times New Roman"/>
          <w:lang w:val="fr-FR" w:eastAsia="de-DE"/>
        </w:rPr>
        <w:fldChar w:fldCharType="separate"/>
      </w:r>
      <w:r w:rsidRPr="00002827">
        <w:rPr>
          <w:rFonts w:ascii="Arial" w:eastAsia="Times New Roman" w:hAnsi="Arial" w:cs="Times New Roman"/>
          <w:lang w:val="fr-FR" w:eastAsia="de-DE"/>
        </w:rPr>
        <w:fldChar w:fldCharType="end"/>
      </w:r>
      <w:r w:rsidRPr="00002827">
        <w:rPr>
          <w:rFonts w:ascii="Arial" w:eastAsia="Times New Roman" w:hAnsi="Arial" w:cs="Arial"/>
          <w:lang w:val="de-DE" w:eastAsia="de-DE"/>
        </w:rPr>
        <w:t xml:space="preserve"> nein</w:t>
      </w:r>
    </w:p>
    <w:p w14:paraId="7E578B04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Grösse der Praxis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0" w:name="Text34"/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  <w:bookmarkEnd w:id="0"/>
      <w:r w:rsidRPr="00002827">
        <w:rPr>
          <w:rFonts w:ascii="Arial" w:eastAsia="Times New Roman" w:hAnsi="Arial" w:cs="Arial"/>
          <w:lang w:val="de-DE" w:eastAsia="de-DE"/>
        </w:rPr>
        <w:t xml:space="preserve"> m2</w:t>
      </w:r>
    </w:p>
    <w:p w14:paraId="7F7D16C7" w14:textId="77777777" w:rsidR="000E64EE" w:rsidRPr="00002827" w:rsidRDefault="000E64EE" w:rsidP="000E64EE">
      <w:pPr>
        <w:tabs>
          <w:tab w:val="left" w:pos="-720"/>
          <w:tab w:val="left" w:pos="425"/>
          <w:tab w:val="left" w:pos="7920"/>
          <w:tab w:val="left" w:pos="8640"/>
        </w:tabs>
        <w:spacing w:after="0"/>
        <w:ind w:right="-112"/>
        <w:rPr>
          <w:rFonts w:ascii="Arial" w:eastAsia="Times New Roman" w:hAnsi="Arial" w:cs="Arial"/>
          <w:lang w:val="de-DE" w:eastAsia="de-DE"/>
        </w:rPr>
      </w:pPr>
      <w:r w:rsidRPr="00002827">
        <w:rPr>
          <w:rFonts w:ascii="Arial" w:eastAsia="Times New Roman" w:hAnsi="Arial" w:cs="Arial"/>
          <w:lang w:val="de-DE" w:eastAsia="de-DE"/>
        </w:rPr>
        <w:t>Anzahl Ärzt</w:t>
      </w:r>
      <w:r>
        <w:rPr>
          <w:rFonts w:ascii="Arial" w:eastAsia="Times New Roman" w:hAnsi="Arial" w:cs="Arial"/>
          <w:lang w:val="de-DE" w:eastAsia="de-DE"/>
        </w:rPr>
        <w:t>innen</w:t>
      </w:r>
      <w:r w:rsidRPr="00002827">
        <w:rPr>
          <w:rFonts w:ascii="Arial" w:eastAsia="Times New Roman" w:hAnsi="Arial" w:cs="Arial"/>
          <w:lang w:val="de-DE" w:eastAsia="de-DE"/>
        </w:rPr>
        <w:t>/Ärzte</w:t>
      </w:r>
      <w:r w:rsidRPr="00002827">
        <w:rPr>
          <w:rFonts w:ascii="Arial" w:eastAsia="Times New Roman" w:hAnsi="Arial" w:cs="Arial"/>
          <w:lang w:val="de-DE" w:eastAsia="de-DE"/>
        </w:rPr>
        <w:tab/>
      </w:r>
      <w:r w:rsidRPr="00002827">
        <w:rPr>
          <w:rFonts w:ascii="Arial" w:eastAsia="Times New Roman" w:hAnsi="Arial" w:cs="Arial"/>
          <w:lang w:val="de-DE" w:eastAsia="de-D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002827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002827">
        <w:rPr>
          <w:rFonts w:ascii="Arial" w:eastAsia="Times New Roman" w:hAnsi="Arial" w:cs="Arial"/>
          <w:lang w:val="de-DE" w:eastAsia="de-DE"/>
        </w:rPr>
      </w:r>
      <w:r w:rsidRPr="00002827">
        <w:rPr>
          <w:rFonts w:ascii="Arial" w:eastAsia="Times New Roman" w:hAnsi="Arial" w:cs="Arial"/>
          <w:lang w:val="de-DE" w:eastAsia="de-DE"/>
        </w:rPr>
        <w:fldChar w:fldCharType="separate"/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noProof/>
          <w:lang w:val="de-DE" w:eastAsia="de-DE"/>
        </w:rPr>
        <w:t> </w:t>
      </w:r>
      <w:r w:rsidRPr="00002827">
        <w:rPr>
          <w:rFonts w:ascii="Arial" w:eastAsia="Times New Roman" w:hAnsi="Arial" w:cs="Arial"/>
          <w:lang w:val="de-DE" w:eastAsia="de-DE"/>
        </w:rPr>
        <w:fldChar w:fldCharType="end"/>
      </w:r>
    </w:p>
    <w:p w14:paraId="126485F6" w14:textId="77777777" w:rsidR="00193F9B" w:rsidRPr="00DE6BEF" w:rsidRDefault="00193F9B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tbl>
      <w:tblPr>
        <w:tblW w:w="9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1843"/>
      </w:tblGrid>
      <w:tr w:rsidR="00A641C6" w:rsidRPr="00A641C6" w14:paraId="6076A0F2" w14:textId="77777777" w:rsidTr="00481F68">
        <w:trPr>
          <w:cantSplit/>
        </w:trPr>
        <w:tc>
          <w:tcPr>
            <w:tcW w:w="7647" w:type="dxa"/>
          </w:tcPr>
          <w:p w14:paraId="3DD8F325" w14:textId="7CA9554F" w:rsidR="00A641C6" w:rsidRPr="00A641C6" w:rsidRDefault="00A641C6" w:rsidP="00387FE8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A641C6">
              <w:rPr>
                <w:rFonts w:ascii="Arial" w:eastAsia="Times New Roman" w:hAnsi="Arial" w:cs="Arial"/>
                <w:b/>
                <w:bCs/>
                <w:lang w:eastAsia="de-DE"/>
              </w:rPr>
              <w:t>Eigenschaften der Weiterbildungsstätte (Praxis)</w:t>
            </w:r>
          </w:p>
        </w:tc>
        <w:tc>
          <w:tcPr>
            <w:tcW w:w="1843" w:type="dxa"/>
            <w:vAlign w:val="center"/>
          </w:tcPr>
          <w:p w14:paraId="762ABBE1" w14:textId="0EBDC803" w:rsidR="00A641C6" w:rsidRPr="00A641C6" w:rsidRDefault="00A641C6" w:rsidP="00387FE8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pacing w:val="-2"/>
                <w:lang w:eastAsia="de-DE"/>
              </w:rPr>
              <w:t>Ihre Angaben</w:t>
            </w:r>
          </w:p>
        </w:tc>
      </w:tr>
      <w:tr w:rsidR="00B670C8" w:rsidRPr="009A68B4" w14:paraId="44E7584A" w14:textId="77777777" w:rsidTr="00481F68">
        <w:trPr>
          <w:cantSplit/>
        </w:trPr>
        <w:tc>
          <w:tcPr>
            <w:tcW w:w="7647" w:type="dxa"/>
          </w:tcPr>
          <w:p w14:paraId="160C4CA2" w14:textId="7280A9CF" w:rsidR="00B670C8" w:rsidRPr="009A68B4" w:rsidRDefault="009852D2" w:rsidP="009A68B4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</w:t>
            </w:r>
            <w:r>
              <w:t xml:space="preserve"> </w:t>
            </w:r>
            <w:r w:rsidR="00772EC8">
              <w:t xml:space="preserve">haben </w:t>
            </w:r>
            <w:r w:rsidR="00813FCC">
              <w:t>vor der Anerkennung die Praxis mindestens 2 Jahre geführt (mindestens 80%-Pensum).</w:t>
            </w:r>
          </w:p>
        </w:tc>
        <w:tc>
          <w:tcPr>
            <w:tcW w:w="1843" w:type="dxa"/>
            <w:vAlign w:val="center"/>
          </w:tcPr>
          <w:p w14:paraId="1D7FA4F0" w14:textId="4404CA41" w:rsidR="00B670C8" w:rsidRPr="009A68B4" w:rsidRDefault="00B670C8" w:rsidP="009A68B4">
            <w:pPr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ja</w: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ab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instrText xml:space="preserve"> FORMCHECKBOX </w:instrText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9A68B4">
              <w:rPr>
                <w:rFonts w:ascii="Arial" w:eastAsia="Times New Roman" w:hAnsi="Arial" w:cs="Times New Roman"/>
                <w:lang w:val="fr-FR" w:eastAsia="de-DE"/>
              </w:rPr>
              <w:t xml:space="preserve"> nein</w:t>
            </w:r>
          </w:p>
        </w:tc>
      </w:tr>
      <w:tr w:rsidR="00772EC8" w:rsidRPr="00502183" w14:paraId="021AA00D" w14:textId="77777777" w:rsidTr="00481F68">
        <w:trPr>
          <w:cantSplit/>
        </w:trPr>
        <w:tc>
          <w:tcPr>
            <w:tcW w:w="7647" w:type="dxa"/>
          </w:tcPr>
          <w:p w14:paraId="128BF2FD" w14:textId="3DD1D521" w:rsidR="00772EC8" w:rsidRPr="009A68B4" w:rsidRDefault="009852D2" w:rsidP="00772EC8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>
              <w:t xml:space="preserve">Ihre </w:t>
            </w:r>
            <w:r w:rsidR="00772EC8">
              <w:t>Patientinnen / Patienten sind zu 50% hämatologisch und die Kandidatin / der Kandidat betreut nach einer Einführungsperiode pro Woche mindestens 20 Patientinnen / Patienten mit hämatologischen Erkrankungen.</w:t>
            </w:r>
          </w:p>
        </w:tc>
        <w:tc>
          <w:tcPr>
            <w:tcW w:w="1843" w:type="dxa"/>
            <w:vAlign w:val="center"/>
          </w:tcPr>
          <w:p w14:paraId="53E48DA4" w14:textId="55425C02" w:rsidR="00772EC8" w:rsidRDefault="00772EC8" w:rsidP="00772EC8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772EC8" w:rsidRPr="00502183" w14:paraId="06D1417E" w14:textId="77777777" w:rsidTr="00481F68">
        <w:trPr>
          <w:cantSplit/>
        </w:trPr>
        <w:tc>
          <w:tcPr>
            <w:tcW w:w="7647" w:type="dxa"/>
          </w:tcPr>
          <w:p w14:paraId="12E43595" w14:textId="1FDFC113" w:rsidR="00772EC8" w:rsidRPr="009A68B4" w:rsidRDefault="005920C9" w:rsidP="00772EC8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>
              <w:t>Ihre</w:t>
            </w:r>
            <w:r w:rsidR="00772EC8">
              <w:t xml:space="preserve"> Arztpraxis verfügt pro Ärztin / Arzt über mindestens 1 Sprechzimmer </w:t>
            </w:r>
          </w:p>
        </w:tc>
        <w:tc>
          <w:tcPr>
            <w:tcW w:w="1843" w:type="dxa"/>
            <w:vAlign w:val="center"/>
          </w:tcPr>
          <w:p w14:paraId="57E85351" w14:textId="00D34F3A" w:rsidR="00772EC8" w:rsidRPr="00D74219" w:rsidRDefault="00772EC8" w:rsidP="00772EC8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772EC8" w:rsidRPr="00502183" w14:paraId="2880FF00" w14:textId="77777777" w:rsidTr="00481F68">
        <w:trPr>
          <w:cantSplit/>
        </w:trPr>
        <w:tc>
          <w:tcPr>
            <w:tcW w:w="7647" w:type="dxa"/>
          </w:tcPr>
          <w:p w14:paraId="6D94645E" w14:textId="39BCDD3A" w:rsidR="00772EC8" w:rsidRPr="009A68B4" w:rsidRDefault="005920C9" w:rsidP="00772EC8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>
              <w:t xml:space="preserve">Sie gewährleisten den </w:t>
            </w:r>
            <w:r w:rsidR="00772EC8">
              <w:t>Besuch von 2 Std. Weiterbildung/Woche in einer Institution der Kategorie A oder B</w:t>
            </w:r>
            <w:r>
              <w:t>.</w:t>
            </w:r>
            <w:r w:rsidR="00772EC8">
              <w:t>t</w:t>
            </w:r>
          </w:p>
        </w:tc>
        <w:tc>
          <w:tcPr>
            <w:tcW w:w="1843" w:type="dxa"/>
            <w:vAlign w:val="center"/>
          </w:tcPr>
          <w:p w14:paraId="70DB4F60" w14:textId="4593275B" w:rsidR="00772EC8" w:rsidRPr="00D74219" w:rsidRDefault="00772EC8" w:rsidP="00772EC8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  <w:tr w:rsidR="00772EC8" w:rsidRPr="00502183" w14:paraId="42D961A4" w14:textId="77777777" w:rsidTr="00481F68">
        <w:trPr>
          <w:cantSplit/>
        </w:trPr>
        <w:tc>
          <w:tcPr>
            <w:tcW w:w="7647" w:type="dxa"/>
          </w:tcPr>
          <w:p w14:paraId="4FAA3F4B" w14:textId="54929BFE" w:rsidR="00772EC8" w:rsidRPr="009A68B4" w:rsidRDefault="00772EC8" w:rsidP="00772EC8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</w:rPr>
            </w:pPr>
            <w:r>
              <w:t xml:space="preserve">Zusätzlich findet jeden Tag eine Fallbesprechung von mindestens 30-60 </w:t>
            </w:r>
            <w:r>
              <w:br/>
              <w:t>Minuten statt</w:t>
            </w:r>
          </w:p>
        </w:tc>
        <w:tc>
          <w:tcPr>
            <w:tcW w:w="1843" w:type="dxa"/>
            <w:vAlign w:val="center"/>
          </w:tcPr>
          <w:p w14:paraId="514AEFAB" w14:textId="3959AC3F" w:rsidR="00772EC8" w:rsidRPr="00D74219" w:rsidRDefault="00772EC8" w:rsidP="00772EC8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ja</w:t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ab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827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separate"/>
            </w:r>
            <w:r w:rsidRPr="00002827">
              <w:rPr>
                <w:rFonts w:ascii="Arial" w:eastAsia="Times New Roman" w:hAnsi="Arial" w:cs="Times New Roman"/>
                <w:lang w:val="fr-FR" w:eastAsia="de-DE"/>
              </w:rPr>
              <w:fldChar w:fldCharType="end"/>
            </w:r>
            <w:r w:rsidRPr="00002827">
              <w:rPr>
                <w:rFonts w:ascii="Arial" w:eastAsia="Times New Roman" w:hAnsi="Arial" w:cs="Arial"/>
                <w:lang w:val="de-DE" w:eastAsia="de-DE"/>
              </w:rPr>
              <w:t xml:space="preserve"> nein</w:t>
            </w:r>
          </w:p>
        </w:tc>
      </w:tr>
    </w:tbl>
    <w:p w14:paraId="74C1EB30" w14:textId="77777777" w:rsidR="00813FCC" w:rsidRDefault="00813FCC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7E0FD75A" w14:textId="77777777" w:rsidR="00A23955" w:rsidRDefault="00A23955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771667A9" w14:textId="77777777" w:rsidR="00A23955" w:rsidRDefault="00A23955" w:rsidP="00162FAD">
      <w:pPr>
        <w:spacing w:after="0"/>
        <w:rPr>
          <w:rFonts w:ascii="Arial" w:eastAsia="Times New Roman" w:hAnsi="Arial" w:cs="Arial"/>
          <w:bCs/>
          <w:lang w:val="de-DE" w:eastAsia="de-DE"/>
        </w:rPr>
      </w:pPr>
    </w:p>
    <w:p w14:paraId="29E33932" w14:textId="77777777" w:rsidR="00C47517" w:rsidRPr="003B7784" w:rsidRDefault="00C47517" w:rsidP="00C4751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B7784">
        <w:rPr>
          <w:rFonts w:ascii="Arial" w:hAnsi="Arial" w:cs="Arial"/>
          <w:b/>
          <w:bCs/>
          <w:color w:val="000000"/>
        </w:rPr>
        <w:t>WICHTIG / bitte beachten:</w:t>
      </w:r>
    </w:p>
    <w:p w14:paraId="4540ECF2" w14:textId="1E28B37E" w:rsidR="00896629" w:rsidRPr="003A7612" w:rsidRDefault="00C47517" w:rsidP="003A761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ED1">
        <w:rPr>
          <w:rFonts w:ascii="Arial" w:hAnsi="Arial" w:cs="Arial"/>
        </w:rPr>
        <w:t xml:space="preserve">Die anrechenbare Stellvertretung im Rahmen der Praxisassistenz beträgt 4 Wochen pro 6 Monate. Die </w:t>
      </w:r>
      <w:r>
        <w:rPr>
          <w:rFonts w:ascii="Arial" w:hAnsi="Arial" w:cs="Arial"/>
        </w:rPr>
        <w:t>Lehrärztin oder der Lehrarzt</w:t>
      </w:r>
      <w:r w:rsidRPr="00FF1ED1">
        <w:rPr>
          <w:rFonts w:ascii="Arial" w:hAnsi="Arial" w:cs="Arial"/>
        </w:rPr>
        <w:t xml:space="preserve"> stellt sicher, dass </w:t>
      </w:r>
      <w:r>
        <w:rPr>
          <w:rFonts w:ascii="Arial" w:hAnsi="Arial" w:cs="Arial"/>
        </w:rPr>
        <w:t>der Praxisassistenzärztin oder dem Praxisas</w:t>
      </w:r>
      <w:r w:rsidRPr="00FF1ED1">
        <w:rPr>
          <w:rFonts w:ascii="Arial" w:hAnsi="Arial" w:cs="Arial"/>
        </w:rPr>
        <w:t>sistenz</w:t>
      </w:r>
      <w:r>
        <w:rPr>
          <w:rFonts w:ascii="Arial" w:hAnsi="Arial" w:cs="Arial"/>
        </w:rPr>
        <w:t>arzt</w:t>
      </w:r>
      <w:r w:rsidRPr="00FF1ED1">
        <w:rPr>
          <w:rFonts w:ascii="Arial" w:hAnsi="Arial" w:cs="Arial"/>
        </w:rPr>
        <w:t xml:space="preserve"> eine geeignete Fachärztin oder ein geeigneter Facharzt auf Abruf zur Verfügung steht (Art. 34 WBO).</w:t>
      </w:r>
    </w:p>
    <w:sectPr w:rsidR="00896629" w:rsidRPr="003A7612" w:rsidSect="0019795B">
      <w:footerReference w:type="default" r:id="rId15"/>
      <w:headerReference w:type="first" r:id="rId16"/>
      <w:footerReference w:type="first" r:id="rId17"/>
      <w:pgSz w:w="11906" w:h="16838" w:code="9"/>
      <w:pgMar w:top="1446" w:right="99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EB914" w14:textId="77777777" w:rsidR="00586121" w:rsidRDefault="00586121" w:rsidP="00E177D4">
      <w:pPr>
        <w:spacing w:after="0"/>
      </w:pPr>
      <w:r>
        <w:separator/>
      </w:r>
    </w:p>
  </w:endnote>
  <w:endnote w:type="continuationSeparator" w:id="0">
    <w:p w14:paraId="202CC7F9" w14:textId="77777777" w:rsidR="00586121" w:rsidRDefault="0058612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B80E" w14:textId="297159AF" w:rsidR="00500960" w:rsidRPr="00847F74" w:rsidRDefault="000D38BB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1.7.2024</w:t>
    </w:r>
    <w:r w:rsidR="00500960"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23</w:t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.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9</w:t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.2024</w:t>
    </w:r>
    <w:r w:rsidR="00500960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500960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500960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500960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5116" w14:textId="77777777" w:rsidR="00500960" w:rsidRDefault="00500960" w:rsidP="00062098">
    <w:pPr>
      <w:tabs>
        <w:tab w:val="left" w:pos="284"/>
      </w:tabs>
      <w:spacing w:after="0" w:line="240" w:lineRule="exact"/>
      <w:ind w:right="-284"/>
      <w:rPr>
        <w:rFonts w:ascii="Arial" w:eastAsia="Arial" w:hAnsi="Arial" w:cs="Times New Roman"/>
        <w:color w:val="3C5587"/>
        <w:spacing w:val="3"/>
        <w:sz w:val="15"/>
        <w:szCs w:val="15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|</w:t>
    </w:r>
  </w:p>
  <w:p w14:paraId="3D0983EC" w14:textId="77777777" w:rsidR="00500960" w:rsidRPr="00F66459" w:rsidRDefault="00500960" w:rsidP="00062098">
    <w:pPr>
      <w:tabs>
        <w:tab w:val="left" w:pos="284"/>
      </w:tabs>
      <w:spacing w:after="0" w:line="240" w:lineRule="exact"/>
      <w:ind w:right="-284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0ECC" w14:textId="7C455467" w:rsidR="009A2F57" w:rsidRPr="00112C07" w:rsidRDefault="00FF0C91" w:rsidP="00847F74">
    <w:pPr>
      <w:pStyle w:val="Fuzeile"/>
      <w:tabs>
        <w:tab w:val="clear" w:pos="4536"/>
        <w:tab w:val="clear" w:pos="9072"/>
      </w:tabs>
      <w:rPr>
        <w:rFonts w:ascii="Arial" w:hAnsi="Arial"/>
        <w:noProof/>
        <w:color w:val="3C5587" w:themeColor="accent1"/>
        <w:sz w:val="15"/>
        <w:szCs w:val="15"/>
        <w:lang w:val="fr-CH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</w:t>
    </w:r>
    <w:r w:rsidR="00112C07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.</w:t>
    </w:r>
    <w:r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202</w:t>
    </w:r>
    <w:r w:rsidR="00112C07">
      <w:rPr>
        <w:rFonts w:ascii="Arial" w:hAnsi="Arial"/>
        <w:noProof/>
        <w:color w:val="3C5587" w:themeColor="accent1"/>
        <w:sz w:val="15"/>
        <w:szCs w:val="15"/>
        <w:lang w:val="fr-CH"/>
      </w:rPr>
      <w:t>3</w:t>
    </w:r>
    <w:r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23.9.2024</w:t>
    </w:r>
    <w:r w:rsidR="009A3199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9A3199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061C59"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 w:rsidR="009A3199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7E88" w14:textId="32F02883" w:rsidR="0097452E" w:rsidRPr="00ED24FE" w:rsidRDefault="005E07DD" w:rsidP="00ED24FE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1.1.2023</w:t>
    </w:r>
    <w:r w:rsidR="00ED24FE" w:rsidRPr="00CA5C48">
      <w:rPr>
        <w:rFonts w:ascii="Arial" w:hAnsi="Arial"/>
        <w:noProof/>
        <w:color w:val="3C5587" w:themeColor="accent1"/>
        <w:sz w:val="15"/>
        <w:szCs w:val="15"/>
        <w:lang w:val="fr-CH"/>
      </w:rPr>
      <w:t>/</w:t>
    </w:r>
    <w:r w:rsidR="008F447F">
      <w:rPr>
        <w:rFonts w:ascii="Arial" w:hAnsi="Arial"/>
        <w:noProof/>
        <w:color w:val="3C5587" w:themeColor="accent1"/>
        <w:sz w:val="15"/>
        <w:szCs w:val="15"/>
        <w:lang w:val="fr-CH"/>
      </w:rPr>
      <w:t>4.3.2025</w:t>
    </w:r>
    <w:r w:rsidR="00ED24FE"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D24FE">
      <w:rPr>
        <w:rFonts w:ascii="Arial" w:hAnsi="Arial"/>
        <w:color w:val="3C5587" w:themeColor="accent1"/>
        <w:sz w:val="15"/>
        <w:szCs w:val="15"/>
        <w:lang w:val="fr-CH"/>
      </w:rPr>
      <w:t>2</w: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="00ED24FE"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ED24FE">
      <w:rPr>
        <w:rFonts w:ascii="Arial" w:hAnsi="Arial"/>
        <w:color w:val="3C5587" w:themeColor="accent1"/>
        <w:sz w:val="15"/>
        <w:szCs w:val="15"/>
        <w:lang w:val="fr-CH"/>
      </w:rPr>
      <w:t>4</w:t>
    </w:r>
    <w:r w:rsidR="00ED24FE"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AE314" w14:textId="77777777" w:rsidR="00586121" w:rsidRDefault="00586121" w:rsidP="00E177D4">
      <w:pPr>
        <w:spacing w:after="0"/>
      </w:pPr>
      <w:r>
        <w:separator/>
      </w:r>
    </w:p>
  </w:footnote>
  <w:footnote w:type="continuationSeparator" w:id="0">
    <w:p w14:paraId="6269A945" w14:textId="77777777" w:rsidR="00586121" w:rsidRDefault="00586121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500960" w14:paraId="19B1BA92" w14:textId="77777777" w:rsidTr="00AE44D4">
      <w:trPr>
        <w:trHeight w:val="1421"/>
      </w:trPr>
      <w:tc>
        <w:tcPr>
          <w:tcW w:w="3307" w:type="dxa"/>
        </w:tcPr>
        <w:p w14:paraId="68371B64" w14:textId="77777777" w:rsidR="00500960" w:rsidRDefault="0050096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1312" behindDoc="0" locked="0" layoutInCell="1" allowOverlap="1" wp14:anchorId="50EEC6DF" wp14:editId="7350296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338163480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522B9C6" w14:textId="77777777" w:rsidR="00500960" w:rsidRDefault="0050096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403DB0BB" w14:textId="77777777" w:rsidR="00500960" w:rsidRDefault="00500960" w:rsidP="004130F5">
          <w:pPr>
            <w:pStyle w:val="Kopfzeile"/>
            <w:spacing w:after="1080"/>
          </w:pPr>
        </w:p>
      </w:tc>
    </w:tr>
  </w:tbl>
  <w:p w14:paraId="524F3533" w14:textId="77777777" w:rsidR="00500960" w:rsidRPr="009D3100" w:rsidRDefault="00500960" w:rsidP="009D3100">
    <w:pPr>
      <w:pStyle w:val="Kopfzeile"/>
      <w:spacing w:after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212928460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4E6B"/>
    <w:multiLevelType w:val="hybridMultilevel"/>
    <w:tmpl w:val="77B83A08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500E97"/>
    <w:multiLevelType w:val="multilevel"/>
    <w:tmpl w:val="82CC56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A10595"/>
    <w:multiLevelType w:val="hybridMultilevel"/>
    <w:tmpl w:val="A7D66E26"/>
    <w:lvl w:ilvl="0" w:tplc="8132EFE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D6C97"/>
    <w:multiLevelType w:val="hybridMultilevel"/>
    <w:tmpl w:val="3802F1A6"/>
    <w:lvl w:ilvl="0" w:tplc="8132EFE8">
      <w:start w:val="1"/>
      <w:numFmt w:val="bullet"/>
      <w:lvlText w:val="-"/>
      <w:lvlJc w:val="left"/>
      <w:pPr>
        <w:ind w:left="503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E7F3241"/>
    <w:multiLevelType w:val="multilevel"/>
    <w:tmpl w:val="3632A744"/>
    <w:numStyleLink w:val="FMHAufzhlunggegliedertauf3EbenenAltA"/>
  </w:abstractNum>
  <w:abstractNum w:abstractNumId="21" w15:restartNumberingAfterBreak="0">
    <w:nsid w:val="51EB7266"/>
    <w:multiLevelType w:val="hybridMultilevel"/>
    <w:tmpl w:val="0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40904"/>
    <w:multiLevelType w:val="hybridMultilevel"/>
    <w:tmpl w:val="12887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0C0"/>
    <w:multiLevelType w:val="multilevel"/>
    <w:tmpl w:val="5C6614D2"/>
    <w:numStyleLink w:val="FMHNummerierunggegliedertauf3EbenenAltN"/>
  </w:abstractNum>
  <w:abstractNum w:abstractNumId="27" w15:restartNumberingAfterBreak="0">
    <w:nsid w:val="5792417B"/>
    <w:multiLevelType w:val="multilevel"/>
    <w:tmpl w:val="79F294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7FC0"/>
    <w:multiLevelType w:val="multilevel"/>
    <w:tmpl w:val="3632A744"/>
    <w:numStyleLink w:val="FMHAufzhlunggegliedertauf3EbenenAltA"/>
  </w:abstractNum>
  <w:abstractNum w:abstractNumId="3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E1F38"/>
    <w:multiLevelType w:val="hybridMultilevel"/>
    <w:tmpl w:val="5A02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2E5C"/>
    <w:multiLevelType w:val="multilevel"/>
    <w:tmpl w:val="5C6614D2"/>
    <w:numStyleLink w:val="FMHNummerierunggegliedertauf3EbenenAltN"/>
  </w:abstractNum>
  <w:abstractNum w:abstractNumId="3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5"/>
  </w:num>
  <w:num w:numId="2" w16cid:durableId="34473147">
    <w:abstractNumId w:val="34"/>
  </w:num>
  <w:num w:numId="3" w16cid:durableId="543522305">
    <w:abstractNumId w:val="19"/>
  </w:num>
  <w:num w:numId="4" w16cid:durableId="1977100223">
    <w:abstractNumId w:val="6"/>
  </w:num>
  <w:num w:numId="5" w16cid:durableId="1263369768">
    <w:abstractNumId w:val="19"/>
  </w:num>
  <w:num w:numId="6" w16cid:durableId="2126651288">
    <w:abstractNumId w:val="30"/>
  </w:num>
  <w:num w:numId="7" w16cid:durableId="1254901305">
    <w:abstractNumId w:val="8"/>
  </w:num>
  <w:num w:numId="8" w16cid:durableId="949824828">
    <w:abstractNumId w:val="3"/>
  </w:num>
  <w:num w:numId="9" w16cid:durableId="239944299">
    <w:abstractNumId w:val="33"/>
  </w:num>
  <w:num w:numId="10" w16cid:durableId="1012605829">
    <w:abstractNumId w:val="26"/>
  </w:num>
  <w:num w:numId="11" w16cid:durableId="977882782">
    <w:abstractNumId w:val="4"/>
  </w:num>
  <w:num w:numId="12" w16cid:durableId="2070956659">
    <w:abstractNumId w:val="7"/>
  </w:num>
  <w:num w:numId="13" w16cid:durableId="618536275">
    <w:abstractNumId w:val="18"/>
  </w:num>
  <w:num w:numId="14" w16cid:durableId="540017257">
    <w:abstractNumId w:val="16"/>
  </w:num>
  <w:num w:numId="15" w16cid:durableId="2073234815">
    <w:abstractNumId w:val="29"/>
  </w:num>
  <w:num w:numId="16" w16cid:durableId="1700546193">
    <w:abstractNumId w:val="20"/>
  </w:num>
  <w:num w:numId="17" w16cid:durableId="1657799881">
    <w:abstractNumId w:val="11"/>
  </w:num>
  <w:num w:numId="18" w16cid:durableId="1634948864">
    <w:abstractNumId w:val="1"/>
  </w:num>
  <w:num w:numId="19" w16cid:durableId="1391269934">
    <w:abstractNumId w:val="25"/>
  </w:num>
  <w:num w:numId="20" w16cid:durableId="1984649976">
    <w:abstractNumId w:val="12"/>
  </w:num>
  <w:num w:numId="21" w16cid:durableId="1586569980">
    <w:abstractNumId w:val="17"/>
  </w:num>
  <w:num w:numId="22" w16cid:durableId="972754097">
    <w:abstractNumId w:val="10"/>
  </w:num>
  <w:num w:numId="23" w16cid:durableId="1064177298">
    <w:abstractNumId w:val="22"/>
  </w:num>
  <w:num w:numId="24" w16cid:durableId="632060465">
    <w:abstractNumId w:val="31"/>
  </w:num>
  <w:num w:numId="25" w16cid:durableId="15466652">
    <w:abstractNumId w:val="24"/>
  </w:num>
  <w:num w:numId="26" w16cid:durableId="714232155">
    <w:abstractNumId w:val="28"/>
  </w:num>
  <w:num w:numId="27" w16cid:durableId="36898598">
    <w:abstractNumId w:val="0"/>
  </w:num>
  <w:num w:numId="28" w16cid:durableId="1880318448">
    <w:abstractNumId w:val="15"/>
  </w:num>
  <w:num w:numId="29" w16cid:durableId="502472864">
    <w:abstractNumId w:val="27"/>
  </w:num>
  <w:num w:numId="30" w16cid:durableId="172498736">
    <w:abstractNumId w:val="9"/>
  </w:num>
  <w:num w:numId="31" w16cid:durableId="1128157802">
    <w:abstractNumId w:val="2"/>
  </w:num>
  <w:num w:numId="32" w16cid:durableId="254631671">
    <w:abstractNumId w:val="14"/>
  </w:num>
  <w:num w:numId="33" w16cid:durableId="281961717">
    <w:abstractNumId w:val="13"/>
  </w:num>
  <w:num w:numId="34" w16cid:durableId="41712424">
    <w:abstractNumId w:val="32"/>
  </w:num>
  <w:num w:numId="35" w16cid:durableId="1131746016">
    <w:abstractNumId w:val="21"/>
  </w:num>
  <w:num w:numId="36" w16cid:durableId="14642286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ttachedTemplate r:id="rId1"/>
  <w:documentProtection w:edit="forms" w:enforcement="1" w:cryptProviderType="rsaAES" w:cryptAlgorithmClass="hash" w:cryptAlgorithmType="typeAny" w:cryptAlgorithmSid="14" w:cryptSpinCount="100000" w:hash="6teMjRAkJtqPBqnpDWNoKj6/rXLre4I+wNcwvKuyuH/ylyrKzm5tnAio8rzd8cYS2QAX99dzlIAAoaCcwUkVlQ==" w:salt="EOF8bcYjsCgxFfcAW4JaQg==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12FD1"/>
    <w:rsid w:val="0001611F"/>
    <w:rsid w:val="00016638"/>
    <w:rsid w:val="00020FD2"/>
    <w:rsid w:val="00021582"/>
    <w:rsid w:val="00023478"/>
    <w:rsid w:val="00023D0D"/>
    <w:rsid w:val="00024A3A"/>
    <w:rsid w:val="000251AE"/>
    <w:rsid w:val="000253D8"/>
    <w:rsid w:val="000263CC"/>
    <w:rsid w:val="000332AF"/>
    <w:rsid w:val="0003678C"/>
    <w:rsid w:val="00036E20"/>
    <w:rsid w:val="00043CF1"/>
    <w:rsid w:val="00044483"/>
    <w:rsid w:val="00044C7D"/>
    <w:rsid w:val="00047502"/>
    <w:rsid w:val="000508F4"/>
    <w:rsid w:val="000509D1"/>
    <w:rsid w:val="00050B45"/>
    <w:rsid w:val="00054ED7"/>
    <w:rsid w:val="000561D4"/>
    <w:rsid w:val="00057E85"/>
    <w:rsid w:val="00061C59"/>
    <w:rsid w:val="00070180"/>
    <w:rsid w:val="00070359"/>
    <w:rsid w:val="00074400"/>
    <w:rsid w:val="00075CD0"/>
    <w:rsid w:val="0008149B"/>
    <w:rsid w:val="00085909"/>
    <w:rsid w:val="00085DCD"/>
    <w:rsid w:val="000A0477"/>
    <w:rsid w:val="000A44EC"/>
    <w:rsid w:val="000A5541"/>
    <w:rsid w:val="000B1A9F"/>
    <w:rsid w:val="000B1EB9"/>
    <w:rsid w:val="000B2E09"/>
    <w:rsid w:val="000C03E2"/>
    <w:rsid w:val="000C33C5"/>
    <w:rsid w:val="000C771F"/>
    <w:rsid w:val="000D38BB"/>
    <w:rsid w:val="000D3E2A"/>
    <w:rsid w:val="000D5589"/>
    <w:rsid w:val="000E4FAA"/>
    <w:rsid w:val="000E64EE"/>
    <w:rsid w:val="000E674C"/>
    <w:rsid w:val="000F6193"/>
    <w:rsid w:val="000F68E6"/>
    <w:rsid w:val="000F710E"/>
    <w:rsid w:val="00111AA7"/>
    <w:rsid w:val="00112C07"/>
    <w:rsid w:val="00114798"/>
    <w:rsid w:val="0011711D"/>
    <w:rsid w:val="00121AF7"/>
    <w:rsid w:val="00125A96"/>
    <w:rsid w:val="0012615E"/>
    <w:rsid w:val="00127612"/>
    <w:rsid w:val="001376CD"/>
    <w:rsid w:val="001409CA"/>
    <w:rsid w:val="00140C06"/>
    <w:rsid w:val="00146F0F"/>
    <w:rsid w:val="001503E3"/>
    <w:rsid w:val="001518C7"/>
    <w:rsid w:val="00151EDC"/>
    <w:rsid w:val="00157FF7"/>
    <w:rsid w:val="001621C4"/>
    <w:rsid w:val="00162FAD"/>
    <w:rsid w:val="0016584B"/>
    <w:rsid w:val="00167A3C"/>
    <w:rsid w:val="001712DD"/>
    <w:rsid w:val="0017770D"/>
    <w:rsid w:val="00182F37"/>
    <w:rsid w:val="00186B0E"/>
    <w:rsid w:val="00193F9B"/>
    <w:rsid w:val="0019795B"/>
    <w:rsid w:val="001A36F0"/>
    <w:rsid w:val="001A60D5"/>
    <w:rsid w:val="001A6E8B"/>
    <w:rsid w:val="001B1BFA"/>
    <w:rsid w:val="001B3068"/>
    <w:rsid w:val="001C1002"/>
    <w:rsid w:val="001D184F"/>
    <w:rsid w:val="001D4061"/>
    <w:rsid w:val="001F11C2"/>
    <w:rsid w:val="001F264A"/>
    <w:rsid w:val="001F6B77"/>
    <w:rsid w:val="00200E6B"/>
    <w:rsid w:val="00204290"/>
    <w:rsid w:val="002059FB"/>
    <w:rsid w:val="00212B55"/>
    <w:rsid w:val="00212B8E"/>
    <w:rsid w:val="00222F9D"/>
    <w:rsid w:val="00225E1B"/>
    <w:rsid w:val="00227F86"/>
    <w:rsid w:val="00232B32"/>
    <w:rsid w:val="00232C9F"/>
    <w:rsid w:val="00234724"/>
    <w:rsid w:val="00246EB3"/>
    <w:rsid w:val="00253F0B"/>
    <w:rsid w:val="002561B4"/>
    <w:rsid w:val="0025708D"/>
    <w:rsid w:val="00257F02"/>
    <w:rsid w:val="00267C50"/>
    <w:rsid w:val="00270602"/>
    <w:rsid w:val="00271A27"/>
    <w:rsid w:val="002745FF"/>
    <w:rsid w:val="002820D2"/>
    <w:rsid w:val="00286167"/>
    <w:rsid w:val="002A2343"/>
    <w:rsid w:val="002A5B42"/>
    <w:rsid w:val="002A7D9F"/>
    <w:rsid w:val="002B1D52"/>
    <w:rsid w:val="002B225A"/>
    <w:rsid w:val="002B268E"/>
    <w:rsid w:val="002C5848"/>
    <w:rsid w:val="002C6486"/>
    <w:rsid w:val="002D0B43"/>
    <w:rsid w:val="002D1CBB"/>
    <w:rsid w:val="002D3BCA"/>
    <w:rsid w:val="002D55F2"/>
    <w:rsid w:val="002D5775"/>
    <w:rsid w:val="002D6F6E"/>
    <w:rsid w:val="002E10EB"/>
    <w:rsid w:val="002E2FE3"/>
    <w:rsid w:val="002F1C20"/>
    <w:rsid w:val="003018AA"/>
    <w:rsid w:val="00302125"/>
    <w:rsid w:val="00314709"/>
    <w:rsid w:val="003150C1"/>
    <w:rsid w:val="00320368"/>
    <w:rsid w:val="00321F80"/>
    <w:rsid w:val="003225CF"/>
    <w:rsid w:val="00330B85"/>
    <w:rsid w:val="00332B9C"/>
    <w:rsid w:val="00340FA7"/>
    <w:rsid w:val="0034648B"/>
    <w:rsid w:val="00347A4B"/>
    <w:rsid w:val="003507FC"/>
    <w:rsid w:val="0035159E"/>
    <w:rsid w:val="00353E88"/>
    <w:rsid w:val="00356021"/>
    <w:rsid w:val="003639B6"/>
    <w:rsid w:val="00374647"/>
    <w:rsid w:val="00377BB5"/>
    <w:rsid w:val="003830FB"/>
    <w:rsid w:val="00383EAB"/>
    <w:rsid w:val="00395B89"/>
    <w:rsid w:val="00397C4F"/>
    <w:rsid w:val="003A10A1"/>
    <w:rsid w:val="003A34FC"/>
    <w:rsid w:val="003A3E49"/>
    <w:rsid w:val="003A6BD7"/>
    <w:rsid w:val="003A7612"/>
    <w:rsid w:val="003C4327"/>
    <w:rsid w:val="003C4580"/>
    <w:rsid w:val="003C5080"/>
    <w:rsid w:val="003D11D9"/>
    <w:rsid w:val="003D4492"/>
    <w:rsid w:val="003E5565"/>
    <w:rsid w:val="003E726E"/>
    <w:rsid w:val="00403385"/>
    <w:rsid w:val="00404E69"/>
    <w:rsid w:val="0040634E"/>
    <w:rsid w:val="00407F27"/>
    <w:rsid w:val="004204C0"/>
    <w:rsid w:val="0042338D"/>
    <w:rsid w:val="00425E1A"/>
    <w:rsid w:val="00432B4E"/>
    <w:rsid w:val="00433E9B"/>
    <w:rsid w:val="004350CF"/>
    <w:rsid w:val="00446AA6"/>
    <w:rsid w:val="00446C5C"/>
    <w:rsid w:val="004574A8"/>
    <w:rsid w:val="004629A2"/>
    <w:rsid w:val="00465BEB"/>
    <w:rsid w:val="00472FE3"/>
    <w:rsid w:val="00481F68"/>
    <w:rsid w:val="004820B8"/>
    <w:rsid w:val="004821AF"/>
    <w:rsid w:val="0049373F"/>
    <w:rsid w:val="00497366"/>
    <w:rsid w:val="004976BE"/>
    <w:rsid w:val="004B22AC"/>
    <w:rsid w:val="004B360A"/>
    <w:rsid w:val="004B6CFF"/>
    <w:rsid w:val="004C0B58"/>
    <w:rsid w:val="004C11EF"/>
    <w:rsid w:val="004D2768"/>
    <w:rsid w:val="004D7874"/>
    <w:rsid w:val="004E3D49"/>
    <w:rsid w:val="004E6C12"/>
    <w:rsid w:val="004F2DD5"/>
    <w:rsid w:val="00500960"/>
    <w:rsid w:val="005042E8"/>
    <w:rsid w:val="005079E1"/>
    <w:rsid w:val="0051514A"/>
    <w:rsid w:val="00526F6F"/>
    <w:rsid w:val="00531EAF"/>
    <w:rsid w:val="0053258B"/>
    <w:rsid w:val="005328DB"/>
    <w:rsid w:val="00532CC4"/>
    <w:rsid w:val="0054321D"/>
    <w:rsid w:val="00543F03"/>
    <w:rsid w:val="00544EF5"/>
    <w:rsid w:val="00545053"/>
    <w:rsid w:val="00545A3E"/>
    <w:rsid w:val="00551902"/>
    <w:rsid w:val="00552377"/>
    <w:rsid w:val="00552467"/>
    <w:rsid w:val="00552E50"/>
    <w:rsid w:val="00555852"/>
    <w:rsid w:val="00557A62"/>
    <w:rsid w:val="005609AB"/>
    <w:rsid w:val="00561391"/>
    <w:rsid w:val="0057646E"/>
    <w:rsid w:val="00576AC9"/>
    <w:rsid w:val="00577933"/>
    <w:rsid w:val="00582938"/>
    <w:rsid w:val="00585DD3"/>
    <w:rsid w:val="00586121"/>
    <w:rsid w:val="00591657"/>
    <w:rsid w:val="005920C9"/>
    <w:rsid w:val="005A051B"/>
    <w:rsid w:val="005A2CD3"/>
    <w:rsid w:val="005A49D9"/>
    <w:rsid w:val="005B5B0D"/>
    <w:rsid w:val="005C41E6"/>
    <w:rsid w:val="005D0091"/>
    <w:rsid w:val="005D593E"/>
    <w:rsid w:val="005D79F8"/>
    <w:rsid w:val="005E07DD"/>
    <w:rsid w:val="005E266E"/>
    <w:rsid w:val="005E51C3"/>
    <w:rsid w:val="005E6221"/>
    <w:rsid w:val="005F0F50"/>
    <w:rsid w:val="005F4F3F"/>
    <w:rsid w:val="00600312"/>
    <w:rsid w:val="00602959"/>
    <w:rsid w:val="006047ED"/>
    <w:rsid w:val="00606869"/>
    <w:rsid w:val="006075F7"/>
    <w:rsid w:val="006100D1"/>
    <w:rsid w:val="00610144"/>
    <w:rsid w:val="0061201A"/>
    <w:rsid w:val="0061270F"/>
    <w:rsid w:val="00613C59"/>
    <w:rsid w:val="00616C97"/>
    <w:rsid w:val="00622773"/>
    <w:rsid w:val="00624B17"/>
    <w:rsid w:val="0062532D"/>
    <w:rsid w:val="00627DC1"/>
    <w:rsid w:val="00636B25"/>
    <w:rsid w:val="00641D8A"/>
    <w:rsid w:val="00646D46"/>
    <w:rsid w:val="00651B85"/>
    <w:rsid w:val="00652A2A"/>
    <w:rsid w:val="00656046"/>
    <w:rsid w:val="00657B93"/>
    <w:rsid w:val="0066140A"/>
    <w:rsid w:val="006659F7"/>
    <w:rsid w:val="00670622"/>
    <w:rsid w:val="00673B3E"/>
    <w:rsid w:val="006746F8"/>
    <w:rsid w:val="00690F62"/>
    <w:rsid w:val="0069199D"/>
    <w:rsid w:val="00696AC9"/>
    <w:rsid w:val="006970E1"/>
    <w:rsid w:val="00697972"/>
    <w:rsid w:val="006A3362"/>
    <w:rsid w:val="006B354F"/>
    <w:rsid w:val="006B4852"/>
    <w:rsid w:val="006C3325"/>
    <w:rsid w:val="006C3810"/>
    <w:rsid w:val="006D0511"/>
    <w:rsid w:val="006D473C"/>
    <w:rsid w:val="006E17C4"/>
    <w:rsid w:val="006E19CC"/>
    <w:rsid w:val="006E4A1C"/>
    <w:rsid w:val="006F7792"/>
    <w:rsid w:val="0070354E"/>
    <w:rsid w:val="007061E9"/>
    <w:rsid w:val="007226D3"/>
    <w:rsid w:val="007273D2"/>
    <w:rsid w:val="00731CA0"/>
    <w:rsid w:val="00732BC4"/>
    <w:rsid w:val="00732FF7"/>
    <w:rsid w:val="00746CEE"/>
    <w:rsid w:val="00750D3D"/>
    <w:rsid w:val="00753D4C"/>
    <w:rsid w:val="00754DA4"/>
    <w:rsid w:val="00764E0B"/>
    <w:rsid w:val="00767AF7"/>
    <w:rsid w:val="007702B2"/>
    <w:rsid w:val="00771073"/>
    <w:rsid w:val="0077171B"/>
    <w:rsid w:val="00772EC8"/>
    <w:rsid w:val="00773E26"/>
    <w:rsid w:val="00775177"/>
    <w:rsid w:val="00776125"/>
    <w:rsid w:val="00777F42"/>
    <w:rsid w:val="007860DB"/>
    <w:rsid w:val="00790527"/>
    <w:rsid w:val="007905F0"/>
    <w:rsid w:val="00792F73"/>
    <w:rsid w:val="00793FEA"/>
    <w:rsid w:val="007960F0"/>
    <w:rsid w:val="007966F0"/>
    <w:rsid w:val="00796A7F"/>
    <w:rsid w:val="007B514F"/>
    <w:rsid w:val="007B6583"/>
    <w:rsid w:val="007B7E3E"/>
    <w:rsid w:val="007D2354"/>
    <w:rsid w:val="007D4BC5"/>
    <w:rsid w:val="007E13F9"/>
    <w:rsid w:val="007F5592"/>
    <w:rsid w:val="007F74CB"/>
    <w:rsid w:val="0080101D"/>
    <w:rsid w:val="00807896"/>
    <w:rsid w:val="0081257F"/>
    <w:rsid w:val="00813FCC"/>
    <w:rsid w:val="00814B9F"/>
    <w:rsid w:val="00824135"/>
    <w:rsid w:val="00847F74"/>
    <w:rsid w:val="00850AF6"/>
    <w:rsid w:val="00851E49"/>
    <w:rsid w:val="0085689E"/>
    <w:rsid w:val="00864EF9"/>
    <w:rsid w:val="008650E0"/>
    <w:rsid w:val="0086556D"/>
    <w:rsid w:val="00865946"/>
    <w:rsid w:val="008754A3"/>
    <w:rsid w:val="00877371"/>
    <w:rsid w:val="008814A6"/>
    <w:rsid w:val="00892DC0"/>
    <w:rsid w:val="0089391E"/>
    <w:rsid w:val="00895064"/>
    <w:rsid w:val="00896629"/>
    <w:rsid w:val="0089663A"/>
    <w:rsid w:val="008A20FA"/>
    <w:rsid w:val="008A2D40"/>
    <w:rsid w:val="008A4800"/>
    <w:rsid w:val="008A596D"/>
    <w:rsid w:val="008B4427"/>
    <w:rsid w:val="008B6950"/>
    <w:rsid w:val="008C073A"/>
    <w:rsid w:val="008C0F1B"/>
    <w:rsid w:val="008C7426"/>
    <w:rsid w:val="008D1041"/>
    <w:rsid w:val="008D52C8"/>
    <w:rsid w:val="008E783C"/>
    <w:rsid w:val="008E7B4A"/>
    <w:rsid w:val="008F447F"/>
    <w:rsid w:val="008F58E8"/>
    <w:rsid w:val="00904314"/>
    <w:rsid w:val="00907F68"/>
    <w:rsid w:val="00910EDC"/>
    <w:rsid w:val="00926D47"/>
    <w:rsid w:val="00927465"/>
    <w:rsid w:val="00930404"/>
    <w:rsid w:val="009415D2"/>
    <w:rsid w:val="00954804"/>
    <w:rsid w:val="00961FE1"/>
    <w:rsid w:val="009632F9"/>
    <w:rsid w:val="0096441F"/>
    <w:rsid w:val="00965C3C"/>
    <w:rsid w:val="0096780F"/>
    <w:rsid w:val="00970BDA"/>
    <w:rsid w:val="009724B6"/>
    <w:rsid w:val="0097452E"/>
    <w:rsid w:val="009812AE"/>
    <w:rsid w:val="009852D2"/>
    <w:rsid w:val="00986E29"/>
    <w:rsid w:val="00993E70"/>
    <w:rsid w:val="00994D21"/>
    <w:rsid w:val="00997ED2"/>
    <w:rsid w:val="009A0286"/>
    <w:rsid w:val="009A06E3"/>
    <w:rsid w:val="009A2F57"/>
    <w:rsid w:val="009A3199"/>
    <w:rsid w:val="009A68B4"/>
    <w:rsid w:val="009B2244"/>
    <w:rsid w:val="009B3B66"/>
    <w:rsid w:val="009B4ECD"/>
    <w:rsid w:val="009C3C5C"/>
    <w:rsid w:val="009D1EF8"/>
    <w:rsid w:val="009D2231"/>
    <w:rsid w:val="009D3100"/>
    <w:rsid w:val="009E0B69"/>
    <w:rsid w:val="009E1633"/>
    <w:rsid w:val="009E23D8"/>
    <w:rsid w:val="009F14C8"/>
    <w:rsid w:val="009F19BB"/>
    <w:rsid w:val="009F21D4"/>
    <w:rsid w:val="009F3701"/>
    <w:rsid w:val="009F3F3C"/>
    <w:rsid w:val="009F443D"/>
    <w:rsid w:val="009F56C8"/>
    <w:rsid w:val="009F5900"/>
    <w:rsid w:val="00A0379C"/>
    <w:rsid w:val="00A04D21"/>
    <w:rsid w:val="00A06D45"/>
    <w:rsid w:val="00A124DC"/>
    <w:rsid w:val="00A141BE"/>
    <w:rsid w:val="00A1723D"/>
    <w:rsid w:val="00A215D5"/>
    <w:rsid w:val="00A22283"/>
    <w:rsid w:val="00A23955"/>
    <w:rsid w:val="00A31AFB"/>
    <w:rsid w:val="00A31FC6"/>
    <w:rsid w:val="00A3376C"/>
    <w:rsid w:val="00A40BCF"/>
    <w:rsid w:val="00A45CF8"/>
    <w:rsid w:val="00A5430C"/>
    <w:rsid w:val="00A55DA4"/>
    <w:rsid w:val="00A5624F"/>
    <w:rsid w:val="00A5665A"/>
    <w:rsid w:val="00A56EB6"/>
    <w:rsid w:val="00A5775A"/>
    <w:rsid w:val="00A57D72"/>
    <w:rsid w:val="00A641C6"/>
    <w:rsid w:val="00A7049E"/>
    <w:rsid w:val="00A819D3"/>
    <w:rsid w:val="00A83A8D"/>
    <w:rsid w:val="00A84934"/>
    <w:rsid w:val="00A855A0"/>
    <w:rsid w:val="00A86D2D"/>
    <w:rsid w:val="00A909E0"/>
    <w:rsid w:val="00A92B56"/>
    <w:rsid w:val="00A93D36"/>
    <w:rsid w:val="00A9509C"/>
    <w:rsid w:val="00A9655E"/>
    <w:rsid w:val="00AA3B4D"/>
    <w:rsid w:val="00AB1537"/>
    <w:rsid w:val="00AB160D"/>
    <w:rsid w:val="00AB236D"/>
    <w:rsid w:val="00AB3169"/>
    <w:rsid w:val="00AB3B2D"/>
    <w:rsid w:val="00AB7AAD"/>
    <w:rsid w:val="00AC2CE8"/>
    <w:rsid w:val="00AC4A3B"/>
    <w:rsid w:val="00AD6621"/>
    <w:rsid w:val="00AD6D2E"/>
    <w:rsid w:val="00AE180B"/>
    <w:rsid w:val="00AE5F0F"/>
    <w:rsid w:val="00AF112C"/>
    <w:rsid w:val="00AF5218"/>
    <w:rsid w:val="00B00ED9"/>
    <w:rsid w:val="00B01E4D"/>
    <w:rsid w:val="00B05F28"/>
    <w:rsid w:val="00B06BAF"/>
    <w:rsid w:val="00B106A2"/>
    <w:rsid w:val="00B10F07"/>
    <w:rsid w:val="00B26D27"/>
    <w:rsid w:val="00B271C8"/>
    <w:rsid w:val="00B33034"/>
    <w:rsid w:val="00B35D61"/>
    <w:rsid w:val="00B442BE"/>
    <w:rsid w:val="00B442E9"/>
    <w:rsid w:val="00B46C91"/>
    <w:rsid w:val="00B57AF6"/>
    <w:rsid w:val="00B601DB"/>
    <w:rsid w:val="00B627AB"/>
    <w:rsid w:val="00B62CC1"/>
    <w:rsid w:val="00B6587D"/>
    <w:rsid w:val="00B670C8"/>
    <w:rsid w:val="00B70A82"/>
    <w:rsid w:val="00B803FC"/>
    <w:rsid w:val="00B821A8"/>
    <w:rsid w:val="00B94418"/>
    <w:rsid w:val="00B97BF7"/>
    <w:rsid w:val="00BA0039"/>
    <w:rsid w:val="00BA3A3A"/>
    <w:rsid w:val="00BA7FF9"/>
    <w:rsid w:val="00BB2C4C"/>
    <w:rsid w:val="00BB576A"/>
    <w:rsid w:val="00BC000B"/>
    <w:rsid w:val="00BC24FE"/>
    <w:rsid w:val="00BD0AAF"/>
    <w:rsid w:val="00BD1521"/>
    <w:rsid w:val="00BD44E2"/>
    <w:rsid w:val="00BD4960"/>
    <w:rsid w:val="00BD51C0"/>
    <w:rsid w:val="00BD6F48"/>
    <w:rsid w:val="00BE10B9"/>
    <w:rsid w:val="00BE2672"/>
    <w:rsid w:val="00BE452C"/>
    <w:rsid w:val="00BF1C84"/>
    <w:rsid w:val="00BF5981"/>
    <w:rsid w:val="00C06534"/>
    <w:rsid w:val="00C14229"/>
    <w:rsid w:val="00C17BBF"/>
    <w:rsid w:val="00C24C6A"/>
    <w:rsid w:val="00C24E74"/>
    <w:rsid w:val="00C30F54"/>
    <w:rsid w:val="00C334FB"/>
    <w:rsid w:val="00C363E0"/>
    <w:rsid w:val="00C41201"/>
    <w:rsid w:val="00C447FF"/>
    <w:rsid w:val="00C4676E"/>
    <w:rsid w:val="00C47517"/>
    <w:rsid w:val="00C50E07"/>
    <w:rsid w:val="00C5652C"/>
    <w:rsid w:val="00C56968"/>
    <w:rsid w:val="00C57D5F"/>
    <w:rsid w:val="00C613E9"/>
    <w:rsid w:val="00C62F29"/>
    <w:rsid w:val="00C630A4"/>
    <w:rsid w:val="00C647C1"/>
    <w:rsid w:val="00C7301F"/>
    <w:rsid w:val="00C81FD4"/>
    <w:rsid w:val="00C82F25"/>
    <w:rsid w:val="00C84483"/>
    <w:rsid w:val="00C9139F"/>
    <w:rsid w:val="00C9185D"/>
    <w:rsid w:val="00C929B4"/>
    <w:rsid w:val="00C95106"/>
    <w:rsid w:val="00CA093D"/>
    <w:rsid w:val="00CA0F0D"/>
    <w:rsid w:val="00CA167B"/>
    <w:rsid w:val="00CA3084"/>
    <w:rsid w:val="00CA7DD0"/>
    <w:rsid w:val="00CC1073"/>
    <w:rsid w:val="00CC41A5"/>
    <w:rsid w:val="00CC432B"/>
    <w:rsid w:val="00CC6612"/>
    <w:rsid w:val="00CC66F0"/>
    <w:rsid w:val="00CC693A"/>
    <w:rsid w:val="00CD75A6"/>
    <w:rsid w:val="00CD79C8"/>
    <w:rsid w:val="00CE0E41"/>
    <w:rsid w:val="00CE2F7C"/>
    <w:rsid w:val="00D0183E"/>
    <w:rsid w:val="00D0434E"/>
    <w:rsid w:val="00D1435E"/>
    <w:rsid w:val="00D16073"/>
    <w:rsid w:val="00D16376"/>
    <w:rsid w:val="00D2070F"/>
    <w:rsid w:val="00D3002E"/>
    <w:rsid w:val="00D30BC3"/>
    <w:rsid w:val="00D32B58"/>
    <w:rsid w:val="00D35A1E"/>
    <w:rsid w:val="00D44095"/>
    <w:rsid w:val="00D46B21"/>
    <w:rsid w:val="00D47038"/>
    <w:rsid w:val="00D52F80"/>
    <w:rsid w:val="00D53864"/>
    <w:rsid w:val="00D54B40"/>
    <w:rsid w:val="00D56040"/>
    <w:rsid w:val="00D56882"/>
    <w:rsid w:val="00D56C80"/>
    <w:rsid w:val="00D56F3E"/>
    <w:rsid w:val="00D60290"/>
    <w:rsid w:val="00D74219"/>
    <w:rsid w:val="00D837EC"/>
    <w:rsid w:val="00D878FE"/>
    <w:rsid w:val="00D902C8"/>
    <w:rsid w:val="00D90EC7"/>
    <w:rsid w:val="00D926FC"/>
    <w:rsid w:val="00D9436A"/>
    <w:rsid w:val="00DA2819"/>
    <w:rsid w:val="00DA7BF2"/>
    <w:rsid w:val="00DB03B6"/>
    <w:rsid w:val="00DC493A"/>
    <w:rsid w:val="00DD3A6B"/>
    <w:rsid w:val="00DD4737"/>
    <w:rsid w:val="00DD719A"/>
    <w:rsid w:val="00DE2A78"/>
    <w:rsid w:val="00DE4967"/>
    <w:rsid w:val="00DE6BEF"/>
    <w:rsid w:val="00DF30B8"/>
    <w:rsid w:val="00DF4809"/>
    <w:rsid w:val="00DF4AF8"/>
    <w:rsid w:val="00E01B07"/>
    <w:rsid w:val="00E0207B"/>
    <w:rsid w:val="00E0209D"/>
    <w:rsid w:val="00E0371B"/>
    <w:rsid w:val="00E0377F"/>
    <w:rsid w:val="00E04617"/>
    <w:rsid w:val="00E04E70"/>
    <w:rsid w:val="00E1256D"/>
    <w:rsid w:val="00E15AE7"/>
    <w:rsid w:val="00E1754C"/>
    <w:rsid w:val="00E177D4"/>
    <w:rsid w:val="00E25CC5"/>
    <w:rsid w:val="00E4001E"/>
    <w:rsid w:val="00E40BAA"/>
    <w:rsid w:val="00E45C20"/>
    <w:rsid w:val="00E47DB1"/>
    <w:rsid w:val="00E50F4E"/>
    <w:rsid w:val="00E54367"/>
    <w:rsid w:val="00E57BD5"/>
    <w:rsid w:val="00E60A9E"/>
    <w:rsid w:val="00E62746"/>
    <w:rsid w:val="00E62944"/>
    <w:rsid w:val="00E64F64"/>
    <w:rsid w:val="00E6689A"/>
    <w:rsid w:val="00E66B2B"/>
    <w:rsid w:val="00E67CB1"/>
    <w:rsid w:val="00EB22EF"/>
    <w:rsid w:val="00EB5428"/>
    <w:rsid w:val="00EB6E09"/>
    <w:rsid w:val="00EC362D"/>
    <w:rsid w:val="00EC51D5"/>
    <w:rsid w:val="00EC5909"/>
    <w:rsid w:val="00ED24FE"/>
    <w:rsid w:val="00EE1DE0"/>
    <w:rsid w:val="00EE203E"/>
    <w:rsid w:val="00EE4106"/>
    <w:rsid w:val="00EE46F3"/>
    <w:rsid w:val="00F134F5"/>
    <w:rsid w:val="00F1495B"/>
    <w:rsid w:val="00F176B4"/>
    <w:rsid w:val="00F202B9"/>
    <w:rsid w:val="00F4589C"/>
    <w:rsid w:val="00F46C6F"/>
    <w:rsid w:val="00F47CAF"/>
    <w:rsid w:val="00F5011D"/>
    <w:rsid w:val="00F54A14"/>
    <w:rsid w:val="00F57D6A"/>
    <w:rsid w:val="00F6151B"/>
    <w:rsid w:val="00F6282A"/>
    <w:rsid w:val="00F65FC6"/>
    <w:rsid w:val="00F66459"/>
    <w:rsid w:val="00F66E0E"/>
    <w:rsid w:val="00F765ED"/>
    <w:rsid w:val="00F76D10"/>
    <w:rsid w:val="00F908A4"/>
    <w:rsid w:val="00F915CE"/>
    <w:rsid w:val="00F958C7"/>
    <w:rsid w:val="00FA282D"/>
    <w:rsid w:val="00FA631D"/>
    <w:rsid w:val="00FB3DD6"/>
    <w:rsid w:val="00FB61B9"/>
    <w:rsid w:val="00FB6A84"/>
    <w:rsid w:val="00FB7081"/>
    <w:rsid w:val="00FC4477"/>
    <w:rsid w:val="00FC5DCB"/>
    <w:rsid w:val="00FD4A10"/>
    <w:rsid w:val="00FD79AA"/>
    <w:rsid w:val="00FE1632"/>
    <w:rsid w:val="00FE747D"/>
    <w:rsid w:val="00FE753F"/>
    <w:rsid w:val="00FF0C91"/>
    <w:rsid w:val="00FF1387"/>
    <w:rsid w:val="00FF74A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65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iwf.ch/weiterbildungsstaetten/anerkennung-weiterbildungsstae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wf.ch/weiterbildungsstaetten/anerkennung-weiterbildungsstae.cfm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wf.ch/weiterbildung/facharzttitel-und-schwerpunkt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iwf.ch/weiterbildungsstaetten/anerkennung-weiterbildungsstae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1AE8F616824A369DA52218AC46B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23B0C-0A3D-49E0-8305-6BAA474D2F8A}"/>
      </w:docPartPr>
      <w:docPartBody>
        <w:p w:rsidR="00653FA4" w:rsidRDefault="00653FA4" w:rsidP="00653FA4">
          <w:pPr>
            <w:pStyle w:val="211AE8F616824A369DA52218AC46B8AA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1B4B5FDB184037BA2FA0870CD52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7141F-65D9-4D15-AAA1-E77FD1922FE2}"/>
      </w:docPartPr>
      <w:docPartBody>
        <w:p w:rsidR="00653FA4" w:rsidRDefault="00653FA4" w:rsidP="00653FA4">
          <w:pPr>
            <w:pStyle w:val="F91B4B5FDB184037BA2FA0870CD52C8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824651C0B743BEA0F661588B6DF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EE099-B006-48B4-8059-5F1F95CC6201}"/>
      </w:docPartPr>
      <w:docPartBody>
        <w:p w:rsidR="00653FA4" w:rsidRDefault="00653FA4" w:rsidP="00653FA4">
          <w:pPr>
            <w:pStyle w:val="9F824651C0B743BEA0F661588B6DF432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0E966142BF40B0B437D7E3F0AFC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8B1-2BCD-499F-9BD8-E07213BDD27C}"/>
      </w:docPartPr>
      <w:docPartBody>
        <w:p w:rsidR="00653FA4" w:rsidRDefault="00653FA4" w:rsidP="00653FA4">
          <w:pPr>
            <w:pStyle w:val="400E966142BF40B0B437D7E3F0AFC9F4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3D3D998BF0416BA4505717B062A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42787-1101-47BB-BBEE-66BC692EE617}"/>
      </w:docPartPr>
      <w:docPartBody>
        <w:p w:rsidR="00653FA4" w:rsidRDefault="00653FA4" w:rsidP="00653FA4">
          <w:pPr>
            <w:pStyle w:val="433D3D998BF0416BA4505717B062A99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D0D246963D42A497A6A296C0862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A0FB6-D05B-4088-A5E5-6CC7733EF358}"/>
      </w:docPartPr>
      <w:docPartBody>
        <w:p w:rsidR="00653FA4" w:rsidRDefault="00653FA4" w:rsidP="00653FA4">
          <w:pPr>
            <w:pStyle w:val="22D0D246963D42A497A6A296C0862B97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D027096DB9409FB2595C60C7EE3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662DB-C110-41A8-8C32-39F0D519F12C}"/>
      </w:docPartPr>
      <w:docPartBody>
        <w:p w:rsidR="00653FA4" w:rsidRDefault="00653FA4" w:rsidP="00653FA4">
          <w:pPr>
            <w:pStyle w:val="4AD027096DB9409FB2595C60C7EE3E5A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C06283B5EE4DEFBCE82590F55EF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5043C-522B-4247-9D25-1FB742F7D7EC}"/>
      </w:docPartPr>
      <w:docPartBody>
        <w:p w:rsidR="00653FA4" w:rsidRDefault="00653FA4" w:rsidP="00653FA4">
          <w:pPr>
            <w:pStyle w:val="A4C06283B5EE4DEFBCE82590F55EF500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8DC93AB9AB4B8CAD91C9E53CA38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4D67-E448-468C-A8CD-DA30B2D271AB}"/>
      </w:docPartPr>
      <w:docPartBody>
        <w:p w:rsidR="00653FA4" w:rsidRDefault="00653FA4" w:rsidP="00653FA4">
          <w:pPr>
            <w:pStyle w:val="1B8DC93AB9AB4B8CAD91C9E53CA383AC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9BE265FA6741C5B3D21559D91EE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D4864-1CE5-4E9E-9CE1-B2DE2B4B1B34}"/>
      </w:docPartPr>
      <w:docPartBody>
        <w:p w:rsidR="00653FA4" w:rsidRDefault="00653FA4" w:rsidP="00653FA4">
          <w:pPr>
            <w:pStyle w:val="989BE265FA6741C5B3D21559D91EE33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9EF6FA5DB4F34B62708AF4277D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B4EAC-2DD9-4ECC-AA56-10BA5063DFA8}"/>
      </w:docPartPr>
      <w:docPartBody>
        <w:p w:rsidR="00996384" w:rsidRDefault="00996384" w:rsidP="00996384">
          <w:pPr>
            <w:pStyle w:val="78B9EF6FA5DB4F34B62708AF4277DB7D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31DFC28379474E8FE12B1AEBC0C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F7C30-B718-4FD8-8763-5C7C125C9FDA}"/>
      </w:docPartPr>
      <w:docPartBody>
        <w:p w:rsidR="00996384" w:rsidRDefault="00996384" w:rsidP="00996384">
          <w:pPr>
            <w:pStyle w:val="5631DFC28379474E8FE12B1AEBC0C035"/>
          </w:pPr>
          <w:r w:rsidRPr="0041607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A4"/>
    <w:rsid w:val="00562EE6"/>
    <w:rsid w:val="00653FA4"/>
    <w:rsid w:val="006970E1"/>
    <w:rsid w:val="008E783C"/>
    <w:rsid w:val="00927465"/>
    <w:rsid w:val="00986E29"/>
    <w:rsid w:val="00996384"/>
    <w:rsid w:val="00AE699D"/>
    <w:rsid w:val="00B94418"/>
    <w:rsid w:val="00BD0AAF"/>
    <w:rsid w:val="00D0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384"/>
    <w:rPr>
      <w:color w:val="808080"/>
    </w:rPr>
  </w:style>
  <w:style w:type="paragraph" w:customStyle="1" w:styleId="211AE8F616824A369DA52218AC46B8AA">
    <w:name w:val="211AE8F616824A369DA52218AC46B8AA"/>
    <w:rsid w:val="00653FA4"/>
  </w:style>
  <w:style w:type="paragraph" w:customStyle="1" w:styleId="F91B4B5FDB184037BA2FA0870CD52C8D">
    <w:name w:val="F91B4B5FDB184037BA2FA0870CD52C8D"/>
    <w:rsid w:val="00653FA4"/>
  </w:style>
  <w:style w:type="paragraph" w:customStyle="1" w:styleId="9F824651C0B743BEA0F661588B6DF432">
    <w:name w:val="9F824651C0B743BEA0F661588B6DF432"/>
    <w:rsid w:val="00653FA4"/>
  </w:style>
  <w:style w:type="paragraph" w:customStyle="1" w:styleId="400E966142BF40B0B437D7E3F0AFC9F4">
    <w:name w:val="400E966142BF40B0B437D7E3F0AFC9F4"/>
    <w:rsid w:val="00653FA4"/>
  </w:style>
  <w:style w:type="paragraph" w:customStyle="1" w:styleId="433D3D998BF0416BA4505717B062A99D">
    <w:name w:val="433D3D998BF0416BA4505717B062A99D"/>
    <w:rsid w:val="00653FA4"/>
  </w:style>
  <w:style w:type="paragraph" w:customStyle="1" w:styleId="22D0D246963D42A497A6A296C0862B97">
    <w:name w:val="22D0D246963D42A497A6A296C0862B97"/>
    <w:rsid w:val="00653FA4"/>
  </w:style>
  <w:style w:type="paragraph" w:customStyle="1" w:styleId="4AD027096DB9409FB2595C60C7EE3E5A">
    <w:name w:val="4AD027096DB9409FB2595C60C7EE3E5A"/>
    <w:rsid w:val="00653FA4"/>
  </w:style>
  <w:style w:type="paragraph" w:customStyle="1" w:styleId="A4C06283B5EE4DEFBCE82590F55EF500">
    <w:name w:val="A4C06283B5EE4DEFBCE82590F55EF500"/>
    <w:rsid w:val="00653FA4"/>
  </w:style>
  <w:style w:type="paragraph" w:customStyle="1" w:styleId="1B8DC93AB9AB4B8CAD91C9E53CA383AC">
    <w:name w:val="1B8DC93AB9AB4B8CAD91C9E53CA383AC"/>
    <w:rsid w:val="00653FA4"/>
  </w:style>
  <w:style w:type="paragraph" w:customStyle="1" w:styleId="989BE265FA6741C5B3D21559D91EE33D">
    <w:name w:val="989BE265FA6741C5B3D21559D91EE33D"/>
    <w:rsid w:val="00653FA4"/>
  </w:style>
  <w:style w:type="paragraph" w:customStyle="1" w:styleId="78B9EF6FA5DB4F34B62708AF4277DB7D">
    <w:name w:val="78B9EF6FA5DB4F34B62708AF4277DB7D"/>
    <w:rsid w:val="00996384"/>
  </w:style>
  <w:style w:type="paragraph" w:customStyle="1" w:styleId="5631DFC28379474E8FE12B1AEBC0C035">
    <w:name w:val="5631DFC28379474E8FE12B1AEBC0C035"/>
    <w:rsid w:val="00996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31</cp:revision>
  <cp:lastPrinted>2022-09-28T13:19:00Z</cp:lastPrinted>
  <dcterms:created xsi:type="dcterms:W3CDTF">2024-09-23T12:50:00Z</dcterms:created>
  <dcterms:modified xsi:type="dcterms:W3CDTF">2025-03-06T12:34:00Z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