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1362" w14:textId="77777777" w:rsidR="00500960" w:rsidRDefault="00500960" w:rsidP="00500960">
      <w:pPr>
        <w:spacing w:after="0"/>
        <w:rPr>
          <w:rFonts w:ascii="Arial" w:eastAsia="Times New Roman" w:hAnsi="Arial" w:cs="Arial"/>
          <w:b/>
          <w:sz w:val="36"/>
          <w:szCs w:val="36"/>
        </w:rPr>
        <w:sectPr w:rsidR="00500960" w:rsidSect="00500960">
          <w:footerReference w:type="default" r:id="rId11"/>
          <w:headerReference w:type="first" r:id="rId12"/>
          <w:footerReference w:type="first" r:id="rId13"/>
          <w:pgSz w:w="11906" w:h="16838" w:code="9"/>
          <w:pgMar w:top="1446" w:right="851" w:bottom="1134" w:left="1134" w:header="567" w:footer="567" w:gutter="0"/>
          <w:cols w:space="708"/>
          <w:formProt w:val="0"/>
          <w:titlePg/>
          <w:docGrid w:linePitch="360"/>
        </w:sectPr>
      </w:pPr>
    </w:p>
    <w:p w14:paraId="23BACF49" w14:textId="77777777" w:rsidR="00925975" w:rsidRPr="00967ACF" w:rsidRDefault="00925975" w:rsidP="00925975">
      <w:pPr>
        <w:spacing w:after="0"/>
        <w:rPr>
          <w:rFonts w:ascii="Arial" w:eastAsia="Times New Roman" w:hAnsi="Arial" w:cs="Arial"/>
          <w:b/>
          <w:sz w:val="36"/>
          <w:szCs w:val="36"/>
          <w:lang w:val="fr-CH"/>
        </w:rPr>
      </w:pPr>
      <w:r w:rsidRPr="00967ACF">
        <w:rPr>
          <w:rFonts w:ascii="Arial" w:eastAsia="Times New Roman" w:hAnsi="Arial" w:cs="Arial"/>
          <w:b/>
          <w:bCs/>
          <w:sz w:val="36"/>
          <w:szCs w:val="36"/>
          <w:lang w:val="fr-CH"/>
        </w:rPr>
        <w:t>Reconnaissance de formatrice / formateur au cabinet médical</w:t>
      </w:r>
    </w:p>
    <w:p w14:paraId="66166ED8" w14:textId="77777777" w:rsidR="00AB7AAD" w:rsidRPr="00967ACF" w:rsidRDefault="00AB7AAD" w:rsidP="00AB7AAD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val="fr-CH"/>
        </w:rPr>
      </w:pPr>
    </w:p>
    <w:p w14:paraId="05A74D7B" w14:textId="77777777" w:rsidR="00AB7AAD" w:rsidRPr="00967ACF" w:rsidRDefault="00AB7AAD" w:rsidP="00AB7AAD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fr-CH"/>
        </w:rPr>
      </w:pPr>
    </w:p>
    <w:p w14:paraId="724782A9" w14:textId="77777777" w:rsidR="00863AB0" w:rsidRPr="00967ACF" w:rsidRDefault="00863AB0" w:rsidP="00863AB0">
      <w:pPr>
        <w:tabs>
          <w:tab w:val="left" w:pos="2410"/>
        </w:tabs>
        <w:spacing w:after="0"/>
        <w:rPr>
          <w:rFonts w:ascii="Arial" w:hAnsi="Arial"/>
          <w:sz w:val="30"/>
          <w:szCs w:val="30"/>
          <w:lang w:val="fr-CH"/>
        </w:rPr>
      </w:pPr>
      <w:r w:rsidRPr="00967ACF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67ACF">
        <w:rPr>
          <w:rFonts w:ascii="Arial" w:hAnsi="Arial"/>
          <w:lang w:val="fr-CH"/>
        </w:rPr>
        <w:instrText xml:space="preserve"> FORMCHECKBOX </w:instrText>
      </w:r>
      <w:r w:rsidRPr="00967ACF">
        <w:rPr>
          <w:rFonts w:ascii="Arial" w:hAnsi="Arial"/>
          <w:lang w:val="fr-CH"/>
        </w:rPr>
      </w:r>
      <w:r w:rsidRPr="00967ACF">
        <w:rPr>
          <w:rFonts w:ascii="Arial" w:hAnsi="Arial"/>
          <w:lang w:val="fr-CH"/>
        </w:rPr>
        <w:fldChar w:fldCharType="separate"/>
      </w:r>
      <w:r w:rsidRPr="00967ACF">
        <w:rPr>
          <w:rFonts w:ascii="Arial" w:hAnsi="Arial"/>
          <w:lang w:val="fr-CH"/>
        </w:rPr>
        <w:fldChar w:fldCharType="end"/>
      </w:r>
      <w:r w:rsidRPr="00967ACF">
        <w:rPr>
          <w:rFonts w:ascii="Arial" w:hAnsi="Arial"/>
          <w:sz w:val="30"/>
          <w:szCs w:val="30"/>
          <w:lang w:val="fr-CH"/>
        </w:rPr>
        <w:t xml:space="preserve"> Demande de reconnaissance </w:t>
      </w:r>
    </w:p>
    <w:p w14:paraId="3C6C777E" w14:textId="77777777" w:rsidR="00863AB0" w:rsidRPr="00967ACF" w:rsidRDefault="00863AB0" w:rsidP="00863AB0">
      <w:pPr>
        <w:spacing w:after="0"/>
        <w:rPr>
          <w:rFonts w:ascii="Arial" w:hAnsi="Arial"/>
          <w:sz w:val="30"/>
          <w:szCs w:val="30"/>
          <w:lang w:val="fr-CH"/>
        </w:rPr>
      </w:pPr>
    </w:p>
    <w:p w14:paraId="2830FE68" w14:textId="77777777" w:rsidR="00863AB0" w:rsidRPr="00967ACF" w:rsidRDefault="00863AB0" w:rsidP="00863AB0">
      <w:pPr>
        <w:spacing w:after="0"/>
        <w:rPr>
          <w:rFonts w:ascii="Arial" w:hAnsi="Arial"/>
          <w:sz w:val="30"/>
          <w:szCs w:val="30"/>
          <w:lang w:val="fr-CH"/>
        </w:rPr>
      </w:pPr>
      <w:r w:rsidRPr="00967ACF">
        <w:rPr>
          <w:rFonts w:ascii="Arial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67ACF">
        <w:rPr>
          <w:rFonts w:ascii="Arial" w:hAnsi="Arial"/>
          <w:lang w:val="fr-CH"/>
        </w:rPr>
        <w:instrText xml:space="preserve"> FORMCHECKBOX </w:instrText>
      </w:r>
      <w:r w:rsidRPr="00967ACF">
        <w:rPr>
          <w:rFonts w:ascii="Arial" w:hAnsi="Arial"/>
          <w:lang w:val="fr-CH"/>
        </w:rPr>
      </w:r>
      <w:r w:rsidRPr="00967ACF">
        <w:rPr>
          <w:rFonts w:ascii="Arial" w:hAnsi="Arial"/>
          <w:lang w:val="fr-CH"/>
        </w:rPr>
        <w:fldChar w:fldCharType="separate"/>
      </w:r>
      <w:r w:rsidRPr="00967ACF">
        <w:rPr>
          <w:rFonts w:ascii="Arial" w:hAnsi="Arial"/>
          <w:lang w:val="fr-CH"/>
        </w:rPr>
        <w:fldChar w:fldCharType="end"/>
      </w:r>
      <w:r w:rsidRPr="00967ACF">
        <w:rPr>
          <w:rFonts w:ascii="Arial" w:hAnsi="Arial"/>
          <w:sz w:val="30"/>
          <w:szCs w:val="30"/>
          <w:lang w:val="fr-CH"/>
        </w:rPr>
        <w:t xml:space="preserve"> Réévaluation</w:t>
      </w:r>
    </w:p>
    <w:p w14:paraId="2033BFA5" w14:textId="77777777" w:rsidR="00AB7AAD" w:rsidRPr="00967ACF" w:rsidRDefault="00AB7AAD" w:rsidP="00AB7AAD">
      <w:pPr>
        <w:spacing w:after="0"/>
        <w:rPr>
          <w:rFonts w:ascii="Arial" w:eastAsia="Times New Roman" w:hAnsi="Arial" w:cs="Arial"/>
          <w:sz w:val="30"/>
          <w:szCs w:val="30"/>
          <w:lang w:val="fr-CH"/>
        </w:rPr>
      </w:pPr>
    </w:p>
    <w:p w14:paraId="17C406DB" w14:textId="77777777" w:rsidR="00131B39" w:rsidRPr="00967ACF" w:rsidRDefault="00131B39" w:rsidP="00131B39">
      <w:pPr>
        <w:spacing w:after="0"/>
        <w:rPr>
          <w:rFonts w:ascii="Arial" w:eastAsia="Times New Roman" w:hAnsi="Arial" w:cs="Times New Roman"/>
          <w:sz w:val="30"/>
          <w:szCs w:val="30"/>
          <w:lang w:val="fr-CH"/>
        </w:rPr>
      </w:pPr>
    </w:p>
    <w:p w14:paraId="5647B50E" w14:textId="77777777" w:rsidR="00131B39" w:rsidRPr="00967ACF" w:rsidRDefault="00131B39" w:rsidP="00131B39">
      <w:pPr>
        <w:tabs>
          <w:tab w:val="left" w:pos="2410"/>
          <w:tab w:val="left" w:pos="5103"/>
        </w:tabs>
        <w:spacing w:after="0"/>
        <w:ind w:left="5103" w:hanging="5103"/>
        <w:rPr>
          <w:rFonts w:ascii="Arial" w:hAnsi="Arial" w:cs="Arial"/>
          <w:lang w:val="fr-CH"/>
        </w:rPr>
      </w:pPr>
      <w:r w:rsidRPr="00967ACF">
        <w:rPr>
          <w:rFonts w:ascii="Arial" w:hAnsi="Arial" w:cs="Arial"/>
          <w:lang w:val="fr-CH"/>
        </w:rPr>
        <w:t>Formatrice / formateur :</w:t>
      </w:r>
      <w:r w:rsidRPr="00967ACF">
        <w:rPr>
          <w:rFonts w:ascii="Arial" w:hAnsi="Arial" w:cs="Arial"/>
          <w:lang w:val="fr-CH"/>
        </w:rPr>
        <w:tab/>
        <w:t>Nom</w:t>
      </w:r>
      <w:r w:rsidRPr="00967ACF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</w:rPr>
          <w:id w:val="1773362510"/>
          <w:placeholder>
            <w:docPart w:val="A8FFE28253C941B58598483081B85ECD"/>
          </w:placeholder>
          <w:text/>
        </w:sdtPr>
        <w:sdtEndPr/>
        <w:sdtContent>
          <w:r w:rsidRPr="00967ACF">
            <w:rPr>
              <w:rFonts w:ascii="Arial" w:hAnsi="Arial" w:cs="Arial"/>
              <w:color w:val="808080" w:themeColor="background1" w:themeShade="80"/>
              <w:lang w:val="fr-CH"/>
            </w:rPr>
            <w:t>Cliquez ou tapez ici pour entrer du texte.</w:t>
          </w:r>
        </w:sdtContent>
      </w:sdt>
    </w:p>
    <w:p w14:paraId="17F9CE74" w14:textId="77777777" w:rsidR="00131B39" w:rsidRPr="00967ACF" w:rsidRDefault="00131B39" w:rsidP="00131B39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eastAsia="Times New Roman" w:hAnsi="Arial" w:cs="Arial"/>
          <w:lang w:val="fr-CH"/>
        </w:rPr>
      </w:pPr>
      <w:r w:rsidRPr="00967ACF">
        <w:rPr>
          <w:rFonts w:ascii="Arial" w:hAnsi="Arial" w:cs="Arial"/>
          <w:lang w:val="fr-CH"/>
        </w:rPr>
        <w:tab/>
        <w:t>Prénom</w:t>
      </w:r>
      <w:r w:rsidRPr="00967ACF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</w:rPr>
          <w:id w:val="1128589132"/>
          <w:placeholder>
            <w:docPart w:val="4D44C084DDA44E69B5D1E9022F667231"/>
          </w:placeholder>
          <w:text/>
        </w:sdtPr>
        <w:sdtEndPr/>
        <w:sdtContent>
          <w:r w:rsidRPr="00967ACF">
            <w:rPr>
              <w:rFonts w:ascii="Arial" w:hAnsi="Arial" w:cs="Arial"/>
              <w:color w:val="808080" w:themeColor="background1" w:themeShade="80"/>
              <w:lang w:val="fr-CH"/>
            </w:rPr>
            <w:t>Cliquez ou tapez ici pour entrer du texte.</w:t>
          </w:r>
        </w:sdtContent>
      </w:sdt>
    </w:p>
    <w:p w14:paraId="6571EEFC" w14:textId="77777777" w:rsidR="00131B39" w:rsidRPr="00967ACF" w:rsidRDefault="00131B39" w:rsidP="00131B39">
      <w:pPr>
        <w:tabs>
          <w:tab w:val="left" w:pos="2410"/>
          <w:tab w:val="left" w:pos="4395"/>
          <w:tab w:val="left" w:pos="5103"/>
        </w:tabs>
        <w:spacing w:after="0" w:line="360" w:lineRule="auto"/>
        <w:rPr>
          <w:rFonts w:ascii="Arial" w:hAnsi="Arial" w:cs="Arial"/>
          <w:lang w:val="fr-CH"/>
        </w:rPr>
      </w:pPr>
      <w:r w:rsidRPr="00967ACF">
        <w:rPr>
          <w:rFonts w:ascii="Arial" w:hAnsi="Arial" w:cs="Arial"/>
          <w:lang w:val="fr-CH"/>
        </w:rPr>
        <w:tab/>
        <w:t>Année de naissance</w:t>
      </w:r>
      <w:r w:rsidRPr="00967ACF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</w:rPr>
          <w:id w:val="1354760008"/>
          <w:placeholder>
            <w:docPart w:val="06560A56A73848C88F46D97971D12C8A"/>
          </w:placeholder>
          <w:text/>
        </w:sdtPr>
        <w:sdtEndPr/>
        <w:sdtContent>
          <w:r w:rsidRPr="00967ACF">
            <w:rPr>
              <w:rFonts w:ascii="Arial" w:hAnsi="Arial" w:cs="Arial"/>
              <w:color w:val="808080" w:themeColor="background1" w:themeShade="80"/>
              <w:lang w:val="fr-CH"/>
            </w:rPr>
            <w:t>Cliquez ou tapez ici pour entrer du texte.</w:t>
          </w:r>
        </w:sdtContent>
      </w:sdt>
    </w:p>
    <w:p w14:paraId="5EEA3840" w14:textId="77777777" w:rsidR="00131B39" w:rsidRPr="00967ACF" w:rsidRDefault="00131B39" w:rsidP="00131B39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hAnsi="Arial" w:cs="Arial"/>
          <w:lang w:val="fr-CH"/>
        </w:rPr>
      </w:pPr>
      <w:r w:rsidRPr="00967ACF">
        <w:rPr>
          <w:rFonts w:ascii="Arial" w:hAnsi="Arial" w:cs="Arial"/>
          <w:lang w:val="fr-CH"/>
        </w:rPr>
        <w:tab/>
        <w:t>Titre de spécialiste</w:t>
      </w:r>
      <w:r w:rsidRPr="00967ACF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</w:rPr>
          <w:id w:val="-62562377"/>
          <w:placeholder>
            <w:docPart w:val="9164BDA02F7C4B9788FE650BEF968C6F"/>
          </w:placeholder>
          <w:text/>
        </w:sdtPr>
        <w:sdtEndPr/>
        <w:sdtContent>
          <w:r w:rsidRPr="00967ACF">
            <w:rPr>
              <w:rFonts w:ascii="Arial" w:hAnsi="Arial" w:cs="Arial"/>
              <w:color w:val="808080" w:themeColor="background1" w:themeShade="80"/>
              <w:lang w:val="fr-CH"/>
            </w:rPr>
            <w:t>Cliquez ou tapez ici pour entrer du texte.</w:t>
          </w:r>
        </w:sdtContent>
      </w:sdt>
    </w:p>
    <w:p w14:paraId="5A7CCF02" w14:textId="77777777" w:rsidR="00131B39" w:rsidRPr="00967ACF" w:rsidRDefault="00131B39" w:rsidP="00131B39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hAnsi="Arial" w:cs="Arial"/>
          <w:lang w:val="fr-CH"/>
        </w:rPr>
      </w:pPr>
      <w:r w:rsidRPr="00967ACF">
        <w:rPr>
          <w:rFonts w:ascii="Arial" w:hAnsi="Arial" w:cs="Arial"/>
          <w:lang w:val="fr-CH"/>
        </w:rPr>
        <w:tab/>
        <w:t>Cabinet depuis</w:t>
      </w:r>
      <w:r w:rsidRPr="00967ACF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</w:rPr>
          <w:id w:val="-254587876"/>
          <w:placeholder>
            <w:docPart w:val="2372379C760949F8B4089F6B0FBB532E"/>
          </w:placeholder>
          <w:text/>
        </w:sdtPr>
        <w:sdtEndPr/>
        <w:sdtContent>
          <w:r w:rsidRPr="00967ACF">
            <w:rPr>
              <w:rFonts w:ascii="Arial" w:hAnsi="Arial" w:cs="Arial"/>
              <w:color w:val="808080" w:themeColor="background1" w:themeShade="80"/>
              <w:lang w:val="fr-CH"/>
            </w:rPr>
            <w:t>Cliquez ou tapez ici pour entrer du texte.</w:t>
          </w:r>
        </w:sdtContent>
      </w:sdt>
    </w:p>
    <w:p w14:paraId="011E5ED1" w14:textId="77777777" w:rsidR="00131B39" w:rsidRPr="00967ACF" w:rsidRDefault="00131B39" w:rsidP="00131B39">
      <w:pPr>
        <w:tabs>
          <w:tab w:val="left" w:pos="2410"/>
          <w:tab w:val="left" w:pos="5103"/>
        </w:tabs>
        <w:spacing w:after="0"/>
        <w:ind w:left="5103" w:hanging="5103"/>
        <w:rPr>
          <w:rFonts w:ascii="Arial" w:hAnsi="Arial" w:cs="Arial"/>
          <w:lang w:val="fr-CH"/>
        </w:rPr>
      </w:pPr>
      <w:r w:rsidRPr="00967ACF">
        <w:rPr>
          <w:rFonts w:ascii="Arial" w:hAnsi="Arial" w:cs="Arial"/>
          <w:lang w:val="fr-CH"/>
        </w:rPr>
        <w:tab/>
        <w:t>Adresse du cabinet</w:t>
      </w:r>
      <w:r w:rsidRPr="00967ACF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</w:rPr>
          <w:id w:val="-496502923"/>
          <w:placeholder>
            <w:docPart w:val="BFB1CE6A42E24B939304B734E3693393"/>
          </w:placeholder>
          <w:text/>
        </w:sdtPr>
        <w:sdtEndPr/>
        <w:sdtContent>
          <w:r w:rsidRPr="00967ACF">
            <w:rPr>
              <w:rFonts w:ascii="Arial" w:hAnsi="Arial" w:cs="Arial"/>
              <w:color w:val="808080" w:themeColor="background1" w:themeShade="80"/>
              <w:lang w:val="fr-CH"/>
            </w:rPr>
            <w:t>Cliquez ou tapez ici pour entrer du texte.</w:t>
          </w:r>
        </w:sdtContent>
      </w:sdt>
    </w:p>
    <w:p w14:paraId="0528184C" w14:textId="77777777" w:rsidR="00131B39" w:rsidRPr="00967ACF" w:rsidRDefault="00131B39" w:rsidP="00131B39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hAnsi="Arial" w:cs="Arial"/>
          <w:lang w:val="fr-CH"/>
        </w:rPr>
      </w:pPr>
      <w:r w:rsidRPr="00967ACF">
        <w:rPr>
          <w:rFonts w:ascii="Arial" w:hAnsi="Arial" w:cs="Arial"/>
          <w:lang w:val="fr-CH"/>
        </w:rPr>
        <w:tab/>
      </w:r>
      <w:r w:rsidRPr="00967ACF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</w:rPr>
          <w:id w:val="2091032300"/>
          <w:placeholder>
            <w:docPart w:val="2277F82F33BB485D907DBA7C3295A4E7"/>
          </w:placeholder>
          <w:text/>
        </w:sdtPr>
        <w:sdtEndPr/>
        <w:sdtContent>
          <w:r w:rsidRPr="00967ACF">
            <w:rPr>
              <w:rFonts w:ascii="Arial" w:hAnsi="Arial" w:cs="Arial"/>
              <w:color w:val="808080" w:themeColor="background1" w:themeShade="80"/>
              <w:lang w:val="fr-CH"/>
            </w:rPr>
            <w:t>Cliquez ou tapez ici pour entrer du texte.</w:t>
          </w:r>
        </w:sdtContent>
      </w:sdt>
    </w:p>
    <w:p w14:paraId="6E38E111" w14:textId="77777777" w:rsidR="00131B39" w:rsidRPr="00967ACF" w:rsidRDefault="00131B39" w:rsidP="00131B39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hAnsi="Arial" w:cs="Arial"/>
          <w:lang w:val="fr-CH"/>
        </w:rPr>
      </w:pPr>
      <w:r w:rsidRPr="00967ACF">
        <w:rPr>
          <w:rFonts w:ascii="Arial" w:hAnsi="Arial" w:cs="Arial"/>
          <w:lang w:val="fr-CH"/>
        </w:rPr>
        <w:tab/>
        <w:t>Téléphone</w:t>
      </w:r>
      <w:r w:rsidRPr="00967ACF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</w:rPr>
          <w:id w:val="-127003953"/>
          <w:placeholder>
            <w:docPart w:val="4115EA42CE4747EDBD204DA9108BD2B3"/>
          </w:placeholder>
          <w:text/>
        </w:sdtPr>
        <w:sdtEndPr/>
        <w:sdtContent>
          <w:r w:rsidRPr="00967ACF">
            <w:rPr>
              <w:rFonts w:ascii="Arial" w:hAnsi="Arial" w:cs="Arial"/>
              <w:color w:val="808080" w:themeColor="background1" w:themeShade="80"/>
              <w:lang w:val="fr-CH"/>
            </w:rPr>
            <w:t>Cliquez ou tapez ici pour entrer du texte.</w:t>
          </w:r>
        </w:sdtContent>
      </w:sdt>
    </w:p>
    <w:p w14:paraId="171F3D20" w14:textId="77777777" w:rsidR="00131B39" w:rsidRPr="00967ACF" w:rsidRDefault="00131B39" w:rsidP="00131B39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hAnsi="Arial" w:cs="Arial"/>
          <w:lang w:val="fr-CH"/>
        </w:rPr>
      </w:pPr>
      <w:r w:rsidRPr="00967ACF">
        <w:rPr>
          <w:rFonts w:ascii="Arial" w:hAnsi="Arial" w:cs="Arial"/>
          <w:lang w:val="fr-CH"/>
        </w:rPr>
        <w:tab/>
        <w:t>Courriel</w:t>
      </w:r>
      <w:r w:rsidRPr="00967ACF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</w:rPr>
          <w:id w:val="1048884000"/>
          <w:placeholder>
            <w:docPart w:val="23C1FFDBAE18441CA5337A50C094A1D5"/>
          </w:placeholder>
          <w:text/>
        </w:sdtPr>
        <w:sdtEndPr/>
        <w:sdtContent>
          <w:r w:rsidRPr="00967ACF">
            <w:rPr>
              <w:rFonts w:ascii="Arial" w:hAnsi="Arial" w:cs="Arial"/>
              <w:color w:val="808080" w:themeColor="background1" w:themeShade="80"/>
              <w:lang w:val="fr-CH"/>
            </w:rPr>
            <w:t>Cliquez ou tapez ici pour entrer du texte.</w:t>
          </w:r>
        </w:sdtContent>
      </w:sdt>
    </w:p>
    <w:p w14:paraId="2478B717" w14:textId="77777777" w:rsidR="00131B39" w:rsidRPr="00967ACF" w:rsidRDefault="00131B39" w:rsidP="00131B39">
      <w:pPr>
        <w:tabs>
          <w:tab w:val="left" w:pos="2410"/>
          <w:tab w:val="left" w:pos="5103"/>
        </w:tabs>
        <w:spacing w:after="0" w:line="360" w:lineRule="auto"/>
        <w:ind w:left="5103" w:hanging="5103"/>
        <w:rPr>
          <w:rFonts w:ascii="Arial" w:eastAsia="Times New Roman" w:hAnsi="Arial" w:cs="Arial"/>
          <w:lang w:val="fr-CH"/>
        </w:rPr>
      </w:pPr>
      <w:r w:rsidRPr="00967ACF">
        <w:rPr>
          <w:rFonts w:ascii="Arial" w:hAnsi="Arial" w:cs="Arial"/>
          <w:lang w:val="fr-CH"/>
        </w:rPr>
        <w:tab/>
        <w:t>Taux d’occupation</w:t>
      </w:r>
      <w:r w:rsidRPr="00967ACF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</w:rPr>
          <w:id w:val="493231264"/>
          <w:placeholder>
            <w:docPart w:val="94F5912BBEDB43BC9D9326B69B4D8654"/>
          </w:placeholder>
          <w:text/>
        </w:sdtPr>
        <w:sdtEndPr/>
        <w:sdtContent>
          <w:r w:rsidRPr="00967ACF">
            <w:rPr>
              <w:rFonts w:ascii="Arial" w:hAnsi="Arial" w:cs="Arial"/>
              <w:color w:val="808080" w:themeColor="background1" w:themeShade="80"/>
              <w:lang w:val="fr-CH"/>
            </w:rPr>
            <w:t>Cliquez ou tapez ici pour entrer du texte.</w:t>
          </w:r>
        </w:sdtContent>
      </w:sdt>
    </w:p>
    <w:p w14:paraId="4614A540" w14:textId="77777777" w:rsidR="00131B39" w:rsidRPr="00967ACF" w:rsidRDefault="00131B39" w:rsidP="00131B39">
      <w:pPr>
        <w:tabs>
          <w:tab w:val="left" w:pos="2410"/>
          <w:tab w:val="left" w:pos="4536"/>
        </w:tabs>
        <w:spacing w:after="0"/>
        <w:ind w:left="4536" w:hanging="4536"/>
        <w:rPr>
          <w:rFonts w:ascii="Arial" w:eastAsia="Times New Roman" w:hAnsi="Arial" w:cs="Arial"/>
          <w:lang w:val="fr-CH"/>
        </w:rPr>
      </w:pPr>
    </w:p>
    <w:p w14:paraId="5AF83188" w14:textId="77777777" w:rsidR="009A492F" w:rsidRPr="00967ACF" w:rsidRDefault="009A492F" w:rsidP="009A492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fr-CH"/>
        </w:rPr>
      </w:pPr>
      <w:r w:rsidRPr="00967ACF">
        <w:rPr>
          <w:rFonts w:ascii="Arial" w:eastAsia="Times New Roman" w:hAnsi="Arial" w:cs="Times New Roman"/>
          <w:b/>
          <w:bCs/>
          <w:lang w:val="fr-CH"/>
        </w:rPr>
        <w:t>IMPORTANT :</w:t>
      </w:r>
    </w:p>
    <w:p w14:paraId="7E9127DD" w14:textId="71C3A1DF" w:rsidR="009A492F" w:rsidRPr="00967ACF" w:rsidRDefault="009A492F" w:rsidP="009A492F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/>
        </w:rPr>
      </w:pPr>
      <w:r w:rsidRPr="00967ACF">
        <w:rPr>
          <w:rFonts w:ascii="Arial" w:eastAsia="Times New Roman" w:hAnsi="Arial" w:cs="Times New Roman"/>
          <w:lang w:val="fr-CH"/>
        </w:rPr>
        <w:t xml:space="preserve">Pour </w:t>
      </w:r>
      <w:r w:rsidR="004A199A" w:rsidRPr="00967ACF">
        <w:rPr>
          <w:rFonts w:ascii="Arial" w:eastAsia="Times New Roman" w:hAnsi="Arial" w:cs="Times New Roman"/>
          <w:lang w:val="fr-CH"/>
        </w:rPr>
        <w:t>obtenir la reconnaissance, la</w:t>
      </w:r>
      <w:r w:rsidRPr="00967ACF">
        <w:rPr>
          <w:rFonts w:ascii="Arial" w:eastAsia="Times New Roman" w:hAnsi="Arial" w:cs="Times New Roman"/>
          <w:lang w:val="fr-CH"/>
        </w:rPr>
        <w:t xml:space="preserve"> formatrice </w:t>
      </w:r>
      <w:r w:rsidR="004A199A" w:rsidRPr="00967ACF">
        <w:rPr>
          <w:rFonts w:ascii="Arial" w:eastAsia="Times New Roman" w:hAnsi="Arial" w:cs="Times New Roman"/>
          <w:lang w:val="fr-CH"/>
        </w:rPr>
        <w:t>ou le</w:t>
      </w:r>
      <w:r w:rsidRPr="00967ACF">
        <w:rPr>
          <w:rFonts w:ascii="Arial" w:eastAsia="Times New Roman" w:hAnsi="Arial" w:cs="Times New Roman"/>
          <w:lang w:val="fr-CH"/>
        </w:rPr>
        <w:t xml:space="preserve"> formateur au cabinet médical doit non seulement remplir les critères spécifiques figurant au chiffre 5 du programme de formation, mais aussi les exigences de la Réglementation pour la formation postgraduée (RFP).</w:t>
      </w:r>
    </w:p>
    <w:p w14:paraId="3602C503" w14:textId="77777777" w:rsidR="007966F0" w:rsidRPr="00967ACF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/>
        </w:rPr>
      </w:pPr>
    </w:p>
    <w:p w14:paraId="59EEB33B" w14:textId="77777777" w:rsidR="00EB6F62" w:rsidRPr="00967ACF" w:rsidRDefault="00EB6F62" w:rsidP="00EB6F62">
      <w:pPr>
        <w:tabs>
          <w:tab w:val="left" w:pos="567"/>
        </w:tabs>
        <w:autoSpaceDE w:val="0"/>
        <w:autoSpaceDN w:val="0"/>
        <w:adjustRightInd w:val="0"/>
        <w:spacing w:after="0" w:line="280" w:lineRule="atLeast"/>
        <w:ind w:left="284" w:hanging="284"/>
        <w:jc w:val="both"/>
        <w:rPr>
          <w:rFonts w:ascii="Arial" w:eastAsia="Times New Roman" w:hAnsi="Arial" w:cs="Arial"/>
          <w:b/>
          <w:bCs/>
          <w:color w:val="000000"/>
          <w:lang w:val="fr-CH"/>
        </w:rPr>
      </w:pPr>
      <w:r w:rsidRPr="00E40F88">
        <w:rPr>
          <w:rFonts w:ascii="Arial" w:eastAsia="Times New Roman" w:hAnsi="Arial" w:cs="Arial"/>
          <w:b/>
          <w:bCs/>
          <w:color w:val="000000"/>
          <w:lang w:val="fr-CH"/>
        </w:rPr>
        <w:t>Remarque : les fausses déclarations sont pénalement répréhensibles.</w:t>
      </w:r>
    </w:p>
    <w:p w14:paraId="53BD49BB" w14:textId="77777777" w:rsidR="007966F0" w:rsidRPr="00967ACF" w:rsidRDefault="007966F0" w:rsidP="007966F0">
      <w:pPr>
        <w:tabs>
          <w:tab w:val="left" w:pos="2700"/>
          <w:tab w:val="left" w:pos="6480"/>
        </w:tabs>
        <w:spacing w:after="0"/>
        <w:rPr>
          <w:rFonts w:ascii="Arial" w:eastAsia="Times New Roman" w:hAnsi="Arial" w:cs="Arial"/>
          <w:lang w:val="fr-CH"/>
        </w:rPr>
      </w:pPr>
    </w:p>
    <w:p w14:paraId="268FC019" w14:textId="77777777" w:rsidR="00700F83" w:rsidRPr="00967ACF" w:rsidRDefault="00700F83" w:rsidP="00700F83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b/>
          <w:lang w:val="fr-CH"/>
        </w:rPr>
      </w:pPr>
      <w:r w:rsidRPr="00967ACF">
        <w:rPr>
          <w:rFonts w:ascii="Arial" w:eastAsia="Times New Roman" w:hAnsi="Arial" w:cs="Times New Roman"/>
          <w:b/>
          <w:bCs/>
          <w:lang w:val="fr-CH"/>
        </w:rPr>
        <w:t>Annexes</w:t>
      </w:r>
    </w:p>
    <w:p w14:paraId="32A20C3A" w14:textId="77777777" w:rsidR="002F66BE" w:rsidRPr="00967ACF" w:rsidRDefault="002F66BE" w:rsidP="00700F83">
      <w:pPr>
        <w:tabs>
          <w:tab w:val="left" w:pos="-720"/>
          <w:tab w:val="left" w:pos="425"/>
          <w:tab w:val="left" w:pos="4820"/>
          <w:tab w:val="left" w:pos="7797"/>
          <w:tab w:val="left" w:pos="8505"/>
        </w:tabs>
        <w:spacing w:after="0"/>
        <w:rPr>
          <w:rFonts w:ascii="Arial" w:eastAsia="Times New Roman" w:hAnsi="Arial" w:cs="Times New Roman"/>
          <w:bCs/>
          <w:lang w:val="fr-CH"/>
        </w:rPr>
      </w:pPr>
    </w:p>
    <w:p w14:paraId="3F80388B" w14:textId="77777777" w:rsidR="00B772E3" w:rsidRPr="00967ACF" w:rsidRDefault="00B772E3" w:rsidP="00B772E3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fr-CH"/>
        </w:rPr>
      </w:pPr>
      <w:r w:rsidRPr="00967ACF">
        <w:rPr>
          <w:rFonts w:ascii="Arial" w:eastAsia="Times New Roman" w:hAnsi="Arial" w:cs="Times New Roman"/>
          <w:b/>
          <w:bCs/>
          <w:lang w:val="fr-CH"/>
        </w:rPr>
        <w:t>Autorisation de pratique :</w:t>
      </w:r>
    </w:p>
    <w:p w14:paraId="350613F9" w14:textId="77777777" w:rsidR="00B772E3" w:rsidRPr="00967ACF" w:rsidRDefault="00B772E3" w:rsidP="00B772E3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/>
        </w:rPr>
      </w:pPr>
      <w:r w:rsidRPr="00967ACF">
        <w:rPr>
          <w:rFonts w:ascii="Arial" w:eastAsia="Times New Roman" w:hAnsi="Arial" w:cs="Times New Roman"/>
          <w:lang w:val="fr-CH"/>
        </w:rPr>
        <w:t>Aucun justificatif séparé n’est nécessaire ; les contrôles se font au moyen des données publiques enregistrées dans le registre des professions médicales (MedReg).</w:t>
      </w:r>
    </w:p>
    <w:p w14:paraId="46201AC1" w14:textId="77777777" w:rsidR="007966F0" w:rsidRPr="00967ACF" w:rsidRDefault="007966F0" w:rsidP="007966F0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/>
        </w:rPr>
      </w:pPr>
    </w:p>
    <w:p w14:paraId="1BC61D62" w14:textId="77777777" w:rsidR="00DB6D66" w:rsidRPr="00967ACF" w:rsidRDefault="00DB6D66" w:rsidP="00DB6D66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bCs/>
          <w:lang w:val="fr-CH"/>
        </w:rPr>
      </w:pPr>
      <w:r w:rsidRPr="00967ACF">
        <w:rPr>
          <w:rFonts w:ascii="Arial" w:eastAsia="Times New Roman" w:hAnsi="Arial" w:cs="Times New Roman"/>
          <w:b/>
          <w:bCs/>
          <w:lang w:val="fr-CH"/>
        </w:rPr>
        <w:t>Devoir de formation continue :</w:t>
      </w:r>
    </w:p>
    <w:p w14:paraId="1A620149" w14:textId="77777777" w:rsidR="00DB6D66" w:rsidRPr="00967ACF" w:rsidRDefault="00DB6D66" w:rsidP="00DB6D66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/>
        </w:rPr>
      </w:pPr>
      <w:r w:rsidRPr="00967ACF">
        <w:rPr>
          <w:rFonts w:ascii="Arial" w:eastAsia="Times New Roman" w:hAnsi="Arial" w:cs="Times New Roman"/>
          <w:lang w:val="fr-CH"/>
        </w:rPr>
        <w:t>Aucun justificatif séparé n’est nécessaire (copie du diplôme de formation continue) ; les contrôles se font au moyen des données enregistrées auprès de la société de discipline médicale.</w:t>
      </w:r>
    </w:p>
    <w:p w14:paraId="3CD80857" w14:textId="77777777" w:rsidR="00DB6D66" w:rsidRPr="00967ACF" w:rsidRDefault="00DB6D66" w:rsidP="00DB6D66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lang w:val="fr-CH"/>
        </w:rPr>
      </w:pPr>
    </w:p>
    <w:p w14:paraId="46C4BBA2" w14:textId="77777777" w:rsidR="00DB6D66" w:rsidRPr="00967ACF" w:rsidRDefault="00DB6D66" w:rsidP="00DB6D66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/>
          <w:lang w:val="fr-CH"/>
        </w:rPr>
      </w:pPr>
      <w:r w:rsidRPr="00967ACF">
        <w:rPr>
          <w:rFonts w:ascii="Arial" w:eastAsia="Times New Roman" w:hAnsi="Arial" w:cs="Times New Roman"/>
          <w:b/>
          <w:bCs/>
          <w:lang w:val="fr-CH"/>
        </w:rPr>
        <w:t>Éventuels documents complémentaires :</w:t>
      </w:r>
    </w:p>
    <w:p w14:paraId="045F2161" w14:textId="0B95F45B" w:rsidR="00DB6D66" w:rsidRPr="00967ACF" w:rsidRDefault="00DB6D66" w:rsidP="00DB6D66">
      <w:pPr>
        <w:tabs>
          <w:tab w:val="left" w:pos="-720"/>
          <w:tab w:val="left" w:pos="425"/>
        </w:tabs>
        <w:spacing w:after="0"/>
        <w:rPr>
          <w:rFonts w:ascii="Arial" w:eastAsia="Times New Roman" w:hAnsi="Arial" w:cs="Times New Roman"/>
          <w:bCs/>
          <w:lang w:val="fr-CH"/>
        </w:rPr>
      </w:pPr>
      <w:r w:rsidRPr="00967ACF">
        <w:rPr>
          <w:rFonts w:ascii="Arial" w:eastAsia="Times New Roman" w:hAnsi="Arial" w:cs="Times New Roman"/>
          <w:lang w:val="fr-CH"/>
        </w:rPr>
        <w:t xml:space="preserve">Selon la discipline, des documents complémentaires doivent être fournis. Pour savoir si cela concerne votre </w:t>
      </w:r>
      <w:r w:rsidR="000201C2" w:rsidRPr="00967ACF">
        <w:rPr>
          <w:rFonts w:ascii="Arial" w:eastAsia="Times New Roman" w:hAnsi="Arial" w:cs="Times New Roman"/>
          <w:lang w:val="fr-CH"/>
        </w:rPr>
        <w:t>discipline</w:t>
      </w:r>
      <w:r w:rsidRPr="00967ACF">
        <w:rPr>
          <w:rFonts w:ascii="Arial" w:eastAsia="Times New Roman" w:hAnsi="Arial" w:cs="Times New Roman"/>
          <w:lang w:val="fr-CH"/>
        </w:rPr>
        <w:t xml:space="preserve">, veuillez </w:t>
      </w:r>
      <w:r w:rsidR="00E63897" w:rsidRPr="00967ACF">
        <w:rPr>
          <w:rFonts w:ascii="Arial" w:eastAsia="Times New Roman" w:hAnsi="Arial" w:cs="Times New Roman"/>
          <w:lang w:val="fr-CH"/>
        </w:rPr>
        <w:t>vous référer au</w:t>
      </w:r>
      <w:r w:rsidRPr="00967ACF">
        <w:rPr>
          <w:rFonts w:ascii="Arial" w:eastAsia="Times New Roman" w:hAnsi="Arial" w:cs="Times New Roman"/>
          <w:lang w:val="fr-CH"/>
        </w:rPr>
        <w:t xml:space="preserve"> formulaire ci-dessous.</w:t>
      </w:r>
    </w:p>
    <w:p w14:paraId="56A3E9D1" w14:textId="77777777" w:rsidR="007966F0" w:rsidRPr="00967ACF" w:rsidRDefault="007966F0" w:rsidP="007966F0">
      <w:pPr>
        <w:spacing w:after="0"/>
        <w:rPr>
          <w:rFonts w:ascii="Arial" w:eastAsia="Times New Roman" w:hAnsi="Arial" w:cs="Arial"/>
          <w:strike/>
          <w:lang w:val="fr-CH"/>
        </w:rPr>
      </w:pPr>
    </w:p>
    <w:p w14:paraId="7927EF50" w14:textId="77777777" w:rsidR="002F66BE" w:rsidRPr="00967ACF" w:rsidRDefault="002F66BE" w:rsidP="002F66BE">
      <w:pPr>
        <w:spacing w:after="0"/>
        <w:contextualSpacing/>
        <w:rPr>
          <w:rFonts w:ascii="Arial" w:eastAsia="Times New Roman" w:hAnsi="Arial" w:cs="Arial"/>
          <w:b/>
          <w:bCs/>
        </w:rPr>
      </w:pPr>
      <w:r w:rsidRPr="00967ACF">
        <w:rPr>
          <w:rFonts w:ascii="Arial" w:eastAsia="Times New Roman" w:hAnsi="Arial" w:cs="Arial"/>
          <w:b/>
          <w:bCs/>
          <w:lang w:val="fr-CH"/>
        </w:rPr>
        <w:lastRenderedPageBreak/>
        <w:t>Liens :</w:t>
      </w:r>
    </w:p>
    <w:p w14:paraId="0C14C507" w14:textId="25170382" w:rsidR="002F66BE" w:rsidRPr="00967ACF" w:rsidRDefault="002F66BE" w:rsidP="002F66BE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lang w:val="fr-CH"/>
        </w:rPr>
      </w:pPr>
      <w:hyperlink r:id="rId14" w:history="1">
        <w:r w:rsidRPr="00967ACF">
          <w:rPr>
            <w:rStyle w:val="Hyperlink"/>
            <w:lang w:val="fr-CH"/>
          </w:rPr>
          <w:t>Programmes de formation postgraduée</w:t>
        </w:r>
      </w:hyperlink>
      <w:r w:rsidRPr="00967ACF">
        <w:rPr>
          <w:rFonts w:ascii="Arial" w:hAnsi="Arial" w:cs="Arial"/>
          <w:lang w:val="fr-CH"/>
        </w:rPr>
        <w:t xml:space="preserve"> (critères pour la classification des établissements de formation postgraduée, cf. ch</w:t>
      </w:r>
      <w:r w:rsidR="00550BEF" w:rsidRPr="00967ACF">
        <w:rPr>
          <w:rFonts w:ascii="Arial" w:hAnsi="Arial" w:cs="Arial"/>
          <w:lang w:val="fr-CH"/>
        </w:rPr>
        <w:t>iffre</w:t>
      </w:r>
      <w:r w:rsidRPr="00967ACF">
        <w:rPr>
          <w:rFonts w:ascii="Arial" w:hAnsi="Arial" w:cs="Arial"/>
          <w:lang w:val="fr-CH"/>
        </w:rPr>
        <w:t> 5)</w:t>
      </w:r>
    </w:p>
    <w:p w14:paraId="13D765DA" w14:textId="2F734F4C" w:rsidR="002F66BE" w:rsidRPr="00967ACF" w:rsidRDefault="002F66BE" w:rsidP="006004FF">
      <w:pPr>
        <w:numPr>
          <w:ilvl w:val="0"/>
          <w:numId w:val="28"/>
        </w:numPr>
        <w:spacing w:after="0"/>
        <w:contextualSpacing/>
        <w:rPr>
          <w:lang w:val="fr-CH"/>
        </w:rPr>
      </w:pPr>
      <w:r w:rsidRPr="00967ACF">
        <w:rPr>
          <w:rFonts w:ascii="Arial" w:eastAsia="Times New Roman" w:hAnsi="Arial" w:cs="Arial"/>
          <w:lang w:val="fr-CH"/>
        </w:rPr>
        <w:t>Sous « </w:t>
      </w:r>
      <w:r w:rsidR="00A527D7" w:rsidRPr="00967ACF">
        <w:rPr>
          <w:rFonts w:ascii="Arial" w:eastAsia="Times New Roman" w:hAnsi="Arial" w:cs="Arial"/>
          <w:lang w:val="fr-CH"/>
        </w:rPr>
        <w:t>Téléchargements</w:t>
      </w:r>
      <w:r w:rsidR="006004FF" w:rsidRPr="00967ACF">
        <w:rPr>
          <w:rFonts w:ascii="Arial" w:eastAsia="Times New Roman" w:hAnsi="Arial" w:cs="Arial"/>
          <w:lang w:val="fr-CH"/>
        </w:rPr>
        <w:t> </w:t>
      </w:r>
      <w:r w:rsidRPr="00967ACF">
        <w:rPr>
          <w:rFonts w:ascii="Arial" w:eastAsia="Times New Roman" w:hAnsi="Arial" w:cs="Arial"/>
          <w:lang w:val="fr-CH"/>
        </w:rPr>
        <w:t xml:space="preserve">» : </w:t>
      </w:r>
      <w:hyperlink r:id="rId15" w:history="1">
        <w:r w:rsidRPr="00967ACF">
          <w:rPr>
            <w:rStyle w:val="Hyperlink"/>
            <w:lang w:val="fr-CH"/>
          </w:rPr>
          <w:t>Réglementation pour la formation postgraduée (RFP)</w:t>
        </w:r>
      </w:hyperlink>
    </w:p>
    <w:p w14:paraId="496B1A89" w14:textId="48293B00" w:rsidR="002F66BE" w:rsidRPr="007374F1" w:rsidRDefault="002F66BE" w:rsidP="002F66BE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  <w:lang w:val="fr-CH"/>
        </w:rPr>
      </w:pPr>
      <w:r w:rsidRPr="00967ACF">
        <w:rPr>
          <w:rFonts w:ascii="Arial" w:eastAsia="Times New Roman" w:hAnsi="Arial" w:cs="Arial"/>
          <w:lang w:val="fr-CH"/>
        </w:rPr>
        <w:t>Sous « </w:t>
      </w:r>
      <w:r w:rsidR="00A527D7" w:rsidRPr="00967ACF">
        <w:rPr>
          <w:rFonts w:ascii="Arial" w:eastAsia="Times New Roman" w:hAnsi="Arial" w:cs="Arial"/>
          <w:lang w:val="fr-CH"/>
        </w:rPr>
        <w:t>Téléchargements </w:t>
      </w:r>
      <w:r w:rsidRPr="00967ACF">
        <w:rPr>
          <w:rFonts w:ascii="Arial" w:eastAsia="Times New Roman" w:hAnsi="Arial" w:cs="Arial"/>
          <w:lang w:val="fr-CH"/>
        </w:rPr>
        <w:t>»</w:t>
      </w:r>
      <w:r w:rsidR="005824A5" w:rsidRPr="00967ACF">
        <w:rPr>
          <w:rFonts w:ascii="Arial" w:eastAsia="Times New Roman" w:hAnsi="Arial" w:cs="Arial"/>
          <w:lang w:val="fr-CH"/>
        </w:rPr>
        <w:t> </w:t>
      </w:r>
      <w:r w:rsidRPr="00967ACF">
        <w:rPr>
          <w:rFonts w:ascii="Arial" w:eastAsia="Times New Roman" w:hAnsi="Arial" w:cs="Arial"/>
          <w:lang w:val="fr-CH"/>
        </w:rPr>
        <w:t xml:space="preserve">: </w:t>
      </w:r>
      <w:hyperlink r:id="rId16" w:history="1">
        <w:r w:rsidRPr="00967ACF">
          <w:rPr>
            <w:rStyle w:val="Hyperlink"/>
            <w:lang w:val="fr-CH"/>
          </w:rPr>
          <w:t>Glossaire</w:t>
        </w:r>
      </w:hyperlink>
    </w:p>
    <w:p w14:paraId="2CE5D868" w14:textId="2DAF21F1" w:rsidR="002F66BE" w:rsidRPr="00967ACF" w:rsidRDefault="002F66BE" w:rsidP="002F66BE">
      <w:pPr>
        <w:numPr>
          <w:ilvl w:val="0"/>
          <w:numId w:val="28"/>
        </w:numPr>
        <w:spacing w:after="0"/>
        <w:contextualSpacing/>
        <w:rPr>
          <w:rFonts w:ascii="Arial" w:eastAsia="Times New Roman" w:hAnsi="Arial" w:cs="Arial"/>
          <w:u w:val="single"/>
        </w:rPr>
      </w:pPr>
      <w:r w:rsidRPr="00967ACF">
        <w:rPr>
          <w:rFonts w:ascii="Arial" w:eastAsia="Times New Roman" w:hAnsi="Arial" w:cs="Arial"/>
          <w:lang w:val="fr-CH"/>
        </w:rPr>
        <w:t>Sous « </w:t>
      </w:r>
      <w:r w:rsidR="00A527D7" w:rsidRPr="00967ACF">
        <w:rPr>
          <w:rFonts w:ascii="Arial" w:eastAsia="Times New Roman" w:hAnsi="Arial" w:cs="Arial"/>
          <w:lang w:val="fr-CH"/>
        </w:rPr>
        <w:t>Téléchargements </w:t>
      </w:r>
      <w:r w:rsidRPr="00967ACF">
        <w:rPr>
          <w:rFonts w:ascii="Arial" w:eastAsia="Times New Roman" w:hAnsi="Arial" w:cs="Arial"/>
          <w:lang w:val="fr-CH"/>
        </w:rPr>
        <w:t xml:space="preserve">» : </w:t>
      </w:r>
      <w:hyperlink r:id="rId17" w:history="1">
        <w:r w:rsidRPr="00967ACF">
          <w:rPr>
            <w:rStyle w:val="Hyperlink"/>
            <w:lang w:val="fr-CH"/>
          </w:rPr>
          <w:t>Tarif des émoluments</w:t>
        </w:r>
      </w:hyperlink>
    </w:p>
    <w:p w14:paraId="1E11B2E3" w14:textId="77777777" w:rsidR="007966F0" w:rsidRPr="00967ACF" w:rsidRDefault="007966F0" w:rsidP="007966F0">
      <w:pPr>
        <w:spacing w:after="0"/>
        <w:contextualSpacing/>
        <w:rPr>
          <w:rFonts w:ascii="Arial" w:eastAsia="Times New Roman" w:hAnsi="Arial" w:cs="Arial"/>
        </w:rPr>
      </w:pPr>
    </w:p>
    <w:p w14:paraId="412E7D53" w14:textId="77777777" w:rsidR="005E7FB9" w:rsidRPr="00967ACF" w:rsidRDefault="005E7FB9" w:rsidP="005E7FB9">
      <w:pPr>
        <w:spacing w:after="0"/>
        <w:contextualSpacing/>
        <w:rPr>
          <w:rFonts w:ascii="Arial" w:eastAsia="Times New Roman" w:hAnsi="Arial" w:cs="Arial"/>
        </w:rPr>
      </w:pPr>
    </w:p>
    <w:p w14:paraId="7619BC5E" w14:textId="77777777" w:rsidR="005E7FB9" w:rsidRPr="00967ACF" w:rsidRDefault="005E7FB9" w:rsidP="005E7FB9">
      <w:pPr>
        <w:spacing w:after="0"/>
        <w:contextualSpacing/>
        <w:rPr>
          <w:rFonts w:ascii="Arial" w:eastAsia="Times New Roman" w:hAnsi="Arial" w:cs="Arial"/>
        </w:rPr>
      </w:pPr>
    </w:p>
    <w:p w14:paraId="2F8AB70A" w14:textId="77777777" w:rsidR="005E7FB9" w:rsidRPr="00967ACF" w:rsidRDefault="005E7FB9" w:rsidP="005E7FB9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hAnsi="Arial" w:cs="Arial"/>
          <w:lang w:val="fr-CH"/>
        </w:rPr>
      </w:pPr>
      <w:r w:rsidRPr="00967ACF">
        <w:rPr>
          <w:rFonts w:ascii="Arial" w:hAnsi="Arial" w:cs="Arial"/>
          <w:lang w:val="fr-CH"/>
        </w:rPr>
        <w:t>Je certifie avoir pris connaissance du programme de formation postgraduée, et en particulier du chiffre 3 « Contenu de la formation postgraduée ». Je certifie que mon cabinet médical offre toutes les garanties pour une formation postgraduée en tout point conforme aux exigences mentionnées.</w:t>
      </w:r>
    </w:p>
    <w:p w14:paraId="779CC4F5" w14:textId="77777777" w:rsidR="005E7FB9" w:rsidRPr="00967ACF" w:rsidRDefault="005E7FB9" w:rsidP="005E7FB9">
      <w:pPr>
        <w:tabs>
          <w:tab w:val="left" w:pos="-720"/>
          <w:tab w:val="left" w:pos="7797"/>
          <w:tab w:val="left" w:pos="7920"/>
          <w:tab w:val="left" w:pos="8505"/>
          <w:tab w:val="left" w:pos="8640"/>
        </w:tabs>
        <w:spacing w:after="0"/>
        <w:rPr>
          <w:rFonts w:ascii="Arial" w:eastAsia="Times New Roman" w:hAnsi="Arial" w:cs="Arial"/>
          <w:lang w:val="fr-CH"/>
        </w:rPr>
      </w:pPr>
    </w:p>
    <w:p w14:paraId="543CF266" w14:textId="77777777" w:rsidR="005E7FB9" w:rsidRPr="00967ACF" w:rsidRDefault="005E7FB9" w:rsidP="005E7FB9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CH"/>
        </w:rPr>
      </w:pPr>
    </w:p>
    <w:p w14:paraId="412C1596" w14:textId="77777777" w:rsidR="005E7FB9" w:rsidRPr="00967ACF" w:rsidRDefault="005E7FB9" w:rsidP="005E7FB9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CH"/>
        </w:rPr>
      </w:pPr>
    </w:p>
    <w:p w14:paraId="5344EFDC" w14:textId="37589446" w:rsidR="005E7FB9" w:rsidRPr="00967ACF" w:rsidRDefault="005E7FB9" w:rsidP="005E7FB9">
      <w:pPr>
        <w:tabs>
          <w:tab w:val="left" w:pos="-720"/>
          <w:tab w:val="left" w:pos="425"/>
          <w:tab w:val="left" w:pos="5670"/>
        </w:tabs>
        <w:spacing w:after="0"/>
        <w:rPr>
          <w:rFonts w:ascii="Arial" w:hAnsi="Arial" w:cs="Arial"/>
          <w:lang w:val="fr-CH"/>
        </w:rPr>
      </w:pPr>
      <w:r w:rsidRPr="00967ACF">
        <w:rPr>
          <w:rFonts w:ascii="Arial" w:hAnsi="Arial" w:cs="Arial"/>
          <w:lang w:val="fr-CH"/>
        </w:rPr>
        <w:t>Lieu, date</w:t>
      </w:r>
      <w:r w:rsidRPr="00967ACF">
        <w:rPr>
          <w:rFonts w:ascii="Arial" w:hAnsi="Arial" w:cs="Arial"/>
          <w:lang w:val="fr-CH"/>
        </w:rPr>
        <w:tab/>
        <w:t xml:space="preserve">Prénom, </w:t>
      </w:r>
      <w:r w:rsidR="009F0760" w:rsidRPr="00967ACF">
        <w:rPr>
          <w:rFonts w:ascii="Arial" w:hAnsi="Arial" w:cs="Arial"/>
          <w:lang w:val="fr-CH"/>
        </w:rPr>
        <w:t>n</w:t>
      </w:r>
      <w:r w:rsidRPr="00967ACF">
        <w:rPr>
          <w:rFonts w:ascii="Arial" w:hAnsi="Arial" w:cs="Arial"/>
          <w:lang w:val="fr-CH"/>
        </w:rPr>
        <w:t>om</w:t>
      </w:r>
    </w:p>
    <w:p w14:paraId="16B2B8FF" w14:textId="6092E5A5" w:rsidR="005E7FB9" w:rsidRPr="00967ACF" w:rsidRDefault="00274EE3" w:rsidP="005E7FB9">
      <w:pPr>
        <w:tabs>
          <w:tab w:val="left" w:pos="-720"/>
          <w:tab w:val="left" w:pos="425"/>
          <w:tab w:val="left" w:pos="5670"/>
        </w:tabs>
        <w:spacing w:after="0"/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-1361889208"/>
          <w:placeholder>
            <w:docPart w:val="67E25CA4145345D2BA0EDFA3F60EB4AC"/>
          </w:placeholder>
          <w:text/>
        </w:sdtPr>
        <w:sdtEndPr/>
        <w:sdtContent>
          <w:r w:rsidR="009D78E0" w:rsidRPr="009D78E0">
            <w:rPr>
              <w:rFonts w:ascii="Arial" w:hAnsi="Arial" w:cs="Arial"/>
              <w:color w:val="808080" w:themeColor="background1" w:themeShade="80"/>
              <w:lang w:val="fr-FR"/>
            </w:rPr>
            <w:t>Lieu, date</w:t>
          </w:r>
        </w:sdtContent>
      </w:sdt>
      <w:r w:rsidR="005E7FB9" w:rsidRPr="00967ACF">
        <w:rPr>
          <w:rFonts w:ascii="Arial" w:hAnsi="Arial" w:cs="Arial"/>
          <w:lang w:val="fr-CH"/>
        </w:rPr>
        <w:tab/>
      </w:r>
      <w:sdt>
        <w:sdtPr>
          <w:rPr>
            <w:rFonts w:ascii="Arial" w:hAnsi="Arial" w:cs="Arial"/>
            <w:color w:val="808080" w:themeColor="background1" w:themeShade="80"/>
            <w:lang w:val="fr-FR"/>
          </w:rPr>
          <w:id w:val="1352225534"/>
          <w:placeholder>
            <w:docPart w:val="8F98EE75206744679CF3B062983125E0"/>
          </w:placeholder>
          <w:text/>
        </w:sdtPr>
        <w:sdtEndPr/>
        <w:sdtContent>
          <w:r w:rsidR="009D78E0" w:rsidRPr="009D78E0">
            <w:rPr>
              <w:rFonts w:ascii="Arial" w:hAnsi="Arial" w:cs="Arial"/>
              <w:color w:val="808080" w:themeColor="background1" w:themeShade="80"/>
              <w:lang w:val="fr-FR"/>
            </w:rPr>
            <w:t>Prénom et nom</w:t>
          </w:r>
        </w:sdtContent>
      </w:sdt>
    </w:p>
    <w:p w14:paraId="616FBB98" w14:textId="77777777" w:rsidR="005E7FB9" w:rsidRPr="00967ACF" w:rsidRDefault="005E7FB9" w:rsidP="005E7FB9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CH"/>
        </w:rPr>
      </w:pPr>
    </w:p>
    <w:p w14:paraId="167C8F76" w14:textId="77777777" w:rsidR="005E7FB9" w:rsidRPr="00967ACF" w:rsidRDefault="005E7FB9" w:rsidP="005E7FB9">
      <w:pPr>
        <w:spacing w:after="0"/>
        <w:contextualSpacing/>
        <w:rPr>
          <w:rFonts w:ascii="Arial" w:eastAsia="Times New Roman" w:hAnsi="Arial" w:cs="Arial"/>
          <w:lang w:val="fr-CH"/>
        </w:rPr>
      </w:pPr>
    </w:p>
    <w:p w14:paraId="43986228" w14:textId="77777777" w:rsidR="005E7FB9" w:rsidRPr="00967ACF" w:rsidRDefault="005E7FB9" w:rsidP="005E7FB9">
      <w:pPr>
        <w:spacing w:after="0"/>
        <w:contextualSpacing/>
        <w:rPr>
          <w:rFonts w:ascii="Arial" w:eastAsia="Times New Roman" w:hAnsi="Arial" w:cs="Arial"/>
          <w:lang w:val="fr-CH"/>
        </w:rPr>
      </w:pPr>
    </w:p>
    <w:p w14:paraId="47FA6C87" w14:textId="77777777" w:rsidR="005E7FB9" w:rsidRPr="00967ACF" w:rsidRDefault="005E7FB9" w:rsidP="005E7FB9">
      <w:pPr>
        <w:spacing w:after="0"/>
        <w:contextualSpacing/>
        <w:rPr>
          <w:rFonts w:ascii="Arial" w:eastAsia="Times New Roman" w:hAnsi="Arial" w:cs="Arial"/>
          <w:lang w:val="fr-CH"/>
        </w:rPr>
      </w:pPr>
    </w:p>
    <w:p w14:paraId="6D224245" w14:textId="77777777" w:rsidR="005E7FB9" w:rsidRPr="00967ACF" w:rsidRDefault="005E7FB9" w:rsidP="005E7FB9">
      <w:pPr>
        <w:tabs>
          <w:tab w:val="left" w:pos="2127"/>
          <w:tab w:val="left" w:pos="2700"/>
          <w:tab w:val="left" w:pos="5670"/>
          <w:tab w:val="left" w:pos="6480"/>
        </w:tabs>
        <w:spacing w:after="0"/>
        <w:rPr>
          <w:rFonts w:ascii="Arial" w:eastAsia="Times New Roman" w:hAnsi="Arial" w:cs="Arial"/>
          <w:sz w:val="16"/>
          <w:szCs w:val="16"/>
          <w:lang w:val="fr-CH"/>
        </w:rPr>
      </w:pPr>
      <w:r w:rsidRPr="00967ACF">
        <w:rPr>
          <w:rFonts w:ascii="Arial" w:eastAsia="Times New Roman" w:hAnsi="Arial" w:cs="Arial"/>
          <w:sz w:val="16"/>
          <w:szCs w:val="16"/>
          <w:lang w:val="fr-CH"/>
        </w:rPr>
        <w:t>* Il n’est pas nécessaire de signer manuellement.</w:t>
      </w:r>
    </w:p>
    <w:p w14:paraId="153B08F1" w14:textId="77777777" w:rsidR="00500960" w:rsidRPr="00967ACF" w:rsidRDefault="00500960" w:rsidP="00500960">
      <w:pPr>
        <w:spacing w:after="0"/>
        <w:rPr>
          <w:rFonts w:ascii="Arial" w:eastAsia="Times New Roman" w:hAnsi="Arial" w:cs="Arial"/>
          <w:b/>
          <w:lang w:val="fr-CH"/>
        </w:rPr>
        <w:sectPr w:rsidR="00500960" w:rsidRPr="00967ACF" w:rsidSect="00500960">
          <w:type w:val="continuous"/>
          <w:pgSz w:w="11906" w:h="16838" w:code="9"/>
          <w:pgMar w:top="1446" w:right="851" w:bottom="1134" w:left="1134" w:header="567" w:footer="567" w:gutter="0"/>
          <w:cols w:space="708"/>
          <w:formProt w:val="0"/>
          <w:titlePg/>
          <w:docGrid w:linePitch="360"/>
        </w:sectPr>
      </w:pPr>
    </w:p>
    <w:p w14:paraId="1ABD927A" w14:textId="28190E88" w:rsidR="00AC4A3B" w:rsidRPr="00967ACF" w:rsidRDefault="00AC4A3B" w:rsidP="00AC4A3B">
      <w:pPr>
        <w:spacing w:after="0"/>
        <w:rPr>
          <w:rFonts w:ascii="Arial" w:eastAsia="Times New Roman" w:hAnsi="Arial" w:cs="Arial"/>
          <w:b/>
          <w:sz w:val="24"/>
          <w:szCs w:val="24"/>
          <w:lang w:val="fr-CH"/>
        </w:rPr>
      </w:pPr>
      <w:r w:rsidRPr="00967ACF">
        <w:rPr>
          <w:rFonts w:ascii="Arial" w:eastAsia="Times New Roman" w:hAnsi="Arial" w:cs="Arial"/>
          <w:b/>
          <w:bCs/>
          <w:sz w:val="24"/>
          <w:szCs w:val="24"/>
          <w:lang w:val="fr-CH"/>
        </w:rPr>
        <w:t xml:space="preserve">Art. 39, </w:t>
      </w:r>
      <w:r w:rsidR="00655C89" w:rsidRPr="006C4DAC">
        <w:rPr>
          <w:rFonts w:ascii="Arial" w:eastAsia="Times New Roman" w:hAnsi="Arial" w:cs="Arial"/>
          <w:b/>
          <w:bCs/>
          <w:sz w:val="24"/>
          <w:szCs w:val="24"/>
          <w:lang w:val="fr-CH"/>
        </w:rPr>
        <w:t>al.</w:t>
      </w:r>
      <w:r w:rsidRPr="006C4DAC">
        <w:rPr>
          <w:rFonts w:ascii="Arial" w:eastAsia="Times New Roman" w:hAnsi="Arial" w:cs="Arial"/>
          <w:b/>
          <w:bCs/>
          <w:sz w:val="24"/>
          <w:szCs w:val="24"/>
          <w:lang w:val="fr-CH"/>
        </w:rPr>
        <w:t xml:space="preserve"> 1-</w:t>
      </w:r>
      <w:r w:rsidRPr="00967ACF">
        <w:rPr>
          <w:rFonts w:ascii="Arial" w:eastAsia="Times New Roman" w:hAnsi="Arial" w:cs="Arial"/>
          <w:b/>
          <w:bCs/>
          <w:sz w:val="24"/>
          <w:szCs w:val="24"/>
          <w:lang w:val="fr-CH"/>
        </w:rPr>
        <w:t>6</w:t>
      </w:r>
      <w:r w:rsidR="00655C89" w:rsidRPr="00967ACF">
        <w:rPr>
          <w:rFonts w:ascii="Arial" w:eastAsia="Times New Roman" w:hAnsi="Arial" w:cs="Arial"/>
          <w:b/>
          <w:bCs/>
          <w:sz w:val="24"/>
          <w:szCs w:val="24"/>
          <w:lang w:val="fr-CH"/>
        </w:rPr>
        <w:t>,</w:t>
      </w:r>
      <w:r w:rsidRPr="00967ACF">
        <w:rPr>
          <w:rFonts w:ascii="Arial" w:eastAsia="Times New Roman" w:hAnsi="Arial" w:cs="Arial"/>
          <w:b/>
          <w:bCs/>
          <w:sz w:val="24"/>
          <w:szCs w:val="24"/>
          <w:lang w:val="fr-CH"/>
        </w:rPr>
        <w:t xml:space="preserve"> </w:t>
      </w:r>
      <w:r w:rsidR="00655C89" w:rsidRPr="00967ACF">
        <w:rPr>
          <w:rFonts w:ascii="Arial" w:eastAsia="Times New Roman" w:hAnsi="Arial" w:cs="Arial"/>
          <w:b/>
          <w:bCs/>
          <w:sz w:val="24"/>
          <w:szCs w:val="24"/>
          <w:lang w:val="fr-CH"/>
        </w:rPr>
        <w:t xml:space="preserve">RFP : </w:t>
      </w:r>
      <w:r w:rsidRPr="00967ACF">
        <w:rPr>
          <w:rFonts w:ascii="Arial" w:eastAsia="Times New Roman" w:hAnsi="Arial" w:cs="Arial"/>
          <w:b/>
          <w:bCs/>
          <w:sz w:val="24"/>
          <w:szCs w:val="24"/>
          <w:lang w:val="fr-CH"/>
        </w:rPr>
        <w:t>« Conditions générales préalables à la reconnaissance »</w:t>
      </w:r>
    </w:p>
    <w:p w14:paraId="75A90CE9" w14:textId="77777777" w:rsidR="00AC4A3B" w:rsidRPr="00967ACF" w:rsidRDefault="00AC4A3B" w:rsidP="00AC4A3B">
      <w:pPr>
        <w:tabs>
          <w:tab w:val="left" w:pos="284"/>
          <w:tab w:val="left" w:pos="7797"/>
          <w:tab w:val="left" w:pos="8505"/>
        </w:tabs>
        <w:spacing w:after="0"/>
        <w:rPr>
          <w:lang w:val="fr-CH"/>
        </w:rPr>
      </w:pPr>
    </w:p>
    <w:p w14:paraId="7161487E" w14:textId="77777777" w:rsidR="00AC4A3B" w:rsidRPr="00967ACF" w:rsidRDefault="00AC4A3B" w:rsidP="00AC4A3B">
      <w:pPr>
        <w:tabs>
          <w:tab w:val="left" w:pos="284"/>
          <w:tab w:val="left" w:pos="7797"/>
          <w:tab w:val="left" w:pos="8505"/>
        </w:tabs>
        <w:spacing w:after="0"/>
        <w:rPr>
          <w:lang w:val="fr-CH"/>
        </w:rPr>
      </w:pPr>
      <w:r w:rsidRPr="006C4DAC">
        <w:rPr>
          <w:lang w:val="fr-CH"/>
        </w:rPr>
        <w:t>Veuillez confirmer que vous remplissez les exigences mentionnées ci-dessous conformément à l’article 39 de la RFP :</w:t>
      </w:r>
    </w:p>
    <w:p w14:paraId="42AB67EB" w14:textId="77777777" w:rsidR="000A44EC" w:rsidRPr="00967ACF" w:rsidRDefault="000A44EC" w:rsidP="00AC4A3B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lang w:val="fr-CH"/>
        </w:rPr>
      </w:pP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  <w:gridCol w:w="1701"/>
      </w:tblGrid>
      <w:tr w:rsidR="000A44EC" w:rsidRPr="00274EE3" w14:paraId="24962A44" w14:textId="77777777" w:rsidTr="00A141BE">
        <w:trPr>
          <w:cantSplit/>
        </w:trPr>
        <w:tc>
          <w:tcPr>
            <w:tcW w:w="7933" w:type="dxa"/>
          </w:tcPr>
          <w:p w14:paraId="12C3CB04" w14:textId="68294CE6" w:rsidR="000A44EC" w:rsidRPr="00967ACF" w:rsidRDefault="00115F73" w:rsidP="00C37C9D">
            <w:pPr>
              <w:spacing w:after="0" w:line="280" w:lineRule="atLeast"/>
              <w:rPr>
                <w:rFonts w:ascii="Arial" w:hAnsi="Arial" w:cs="Arial"/>
                <w:lang w:val="fr-CH"/>
              </w:rPr>
            </w:pPr>
            <w:r w:rsidRPr="00967ACF">
              <w:rPr>
                <w:rFonts w:ascii="Arial" w:hAnsi="Arial" w:cs="Arial"/>
                <w:lang w:val="fr-CH"/>
              </w:rPr>
              <w:t>En tant que maître de stage, vous</w:t>
            </w:r>
          </w:p>
        </w:tc>
        <w:tc>
          <w:tcPr>
            <w:tcW w:w="1701" w:type="dxa"/>
            <w:vAlign w:val="center"/>
          </w:tcPr>
          <w:p w14:paraId="7C500329" w14:textId="77777777" w:rsidR="000A44EC" w:rsidRPr="00967ACF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  <w:lang w:val="fr-CH"/>
              </w:rPr>
            </w:pPr>
          </w:p>
        </w:tc>
      </w:tr>
      <w:tr w:rsidR="000A44EC" w:rsidRPr="00967ACF" w14:paraId="7DFEC9B8" w14:textId="77777777" w:rsidTr="00A141BE">
        <w:trPr>
          <w:cantSplit/>
        </w:trPr>
        <w:tc>
          <w:tcPr>
            <w:tcW w:w="7933" w:type="dxa"/>
          </w:tcPr>
          <w:p w14:paraId="2FE03B9C" w14:textId="67D67BFB" w:rsidR="000A44EC" w:rsidRPr="008B0B19" w:rsidRDefault="006C37DE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eastAsia="Times New Roman" w:hAnsi="Arial" w:cs="Arial"/>
                <w:strike/>
                <w:spacing w:val="-2"/>
                <w:lang w:val="fr-CH"/>
              </w:rPr>
            </w:pPr>
            <w:r w:rsidRPr="008B0B19">
              <w:rPr>
                <w:rFonts w:ascii="Arial" w:hAnsi="Arial" w:cs="Arial"/>
                <w:lang w:val="fr-CH"/>
              </w:rPr>
              <w:t>garanti</w:t>
            </w:r>
            <w:r>
              <w:rPr>
                <w:rFonts w:ascii="Arial" w:hAnsi="Arial" w:cs="Arial"/>
                <w:lang w:val="fr-CH"/>
              </w:rPr>
              <w:t>ssez</w:t>
            </w:r>
            <w:r w:rsidRPr="008B0B19">
              <w:rPr>
                <w:rFonts w:ascii="Arial" w:hAnsi="Arial" w:cs="Arial"/>
                <w:lang w:val="fr-CH"/>
              </w:rPr>
              <w:t xml:space="preserve"> le respect des exigences du programme de formation </w:t>
            </w:r>
            <w:r w:rsidR="00BC38B7">
              <w:rPr>
                <w:rFonts w:ascii="Arial" w:hAnsi="Arial" w:cs="Arial"/>
                <w:lang w:val="fr-CH"/>
              </w:rPr>
              <w:t>postgraduée</w:t>
            </w:r>
            <w:r w:rsidR="004C04B9">
              <w:rPr>
                <w:rFonts w:ascii="Arial" w:hAnsi="Arial" w:cs="Arial"/>
                <w:lang w:val="fr-CH"/>
              </w:rPr>
              <w:t xml:space="preserve"> </w:t>
            </w:r>
            <w:r w:rsidR="006D0847">
              <w:rPr>
                <w:rFonts w:ascii="Arial" w:hAnsi="Arial" w:cs="Arial"/>
                <w:lang w:val="fr-CH"/>
              </w:rPr>
              <w:t>prescrit</w:t>
            </w:r>
            <w:r w:rsidR="000A44EC" w:rsidRPr="008B0B19">
              <w:rPr>
                <w:rFonts w:ascii="Arial" w:hAnsi="Arial" w:cs="Arial"/>
                <w:lang w:val="fr-CH"/>
              </w:rPr>
              <w:t xml:space="preserve"> (</w:t>
            </w:r>
            <w:r w:rsidR="00A6076E" w:rsidRPr="008B0B19">
              <w:rPr>
                <w:rFonts w:ascii="Arial" w:hAnsi="Arial" w:cs="Arial"/>
                <w:lang w:val="fr-CH"/>
              </w:rPr>
              <w:t>a</w:t>
            </w:r>
            <w:r w:rsidR="000A44EC" w:rsidRPr="008B0B19">
              <w:rPr>
                <w:rFonts w:ascii="Arial" w:hAnsi="Arial" w:cs="Arial"/>
                <w:lang w:val="fr-CH"/>
              </w:rPr>
              <w:t>rt. 39</w:t>
            </w:r>
            <w:r w:rsidR="00A6076E" w:rsidRPr="008B0B19">
              <w:rPr>
                <w:rFonts w:ascii="Arial" w:hAnsi="Arial" w:cs="Arial"/>
                <w:lang w:val="fr-CH"/>
              </w:rPr>
              <w:t>, al.</w:t>
            </w:r>
            <w:r w:rsidR="000A44EC" w:rsidRPr="008B0B19">
              <w:rPr>
                <w:rFonts w:ascii="Arial" w:hAnsi="Arial" w:cs="Arial"/>
                <w:lang w:val="fr-CH"/>
              </w:rPr>
              <w:t> </w:t>
            </w:r>
            <w:r w:rsidR="00A6076E" w:rsidRPr="008B0B19">
              <w:rPr>
                <w:rFonts w:ascii="Arial" w:hAnsi="Arial" w:cs="Arial"/>
                <w:lang w:val="fr-CH"/>
              </w:rPr>
              <w:t xml:space="preserve">1, </w:t>
            </w:r>
            <w:r w:rsidR="000A44EC" w:rsidRPr="008B0B19">
              <w:rPr>
                <w:rFonts w:ascii="Arial" w:hAnsi="Arial" w:cs="Arial"/>
                <w:lang w:val="fr-CH"/>
              </w:rPr>
              <w:t>RFP</w:t>
            </w:r>
            <w:r w:rsidR="00A6076E" w:rsidRPr="008B0B19">
              <w:rPr>
                <w:rFonts w:ascii="Arial" w:hAnsi="Arial" w:cs="Arial"/>
                <w:lang w:val="fr-CH"/>
              </w:rPr>
              <w:t>)</w:t>
            </w:r>
            <w:r w:rsidR="000A44EC" w:rsidRPr="008B0B19">
              <w:rPr>
                <w:rFonts w:ascii="Arial" w:hAnsi="Arial" w:cs="Arial"/>
                <w:lang w:val="fr-CH"/>
              </w:rPr>
              <w:t> ;</w:t>
            </w:r>
          </w:p>
        </w:tc>
        <w:tc>
          <w:tcPr>
            <w:tcW w:w="1701" w:type="dxa"/>
            <w:vAlign w:val="center"/>
          </w:tcPr>
          <w:p w14:paraId="485B9F65" w14:textId="6A55E375" w:rsidR="000A44EC" w:rsidRPr="00967ACF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</w:rPr>
            </w:pP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oui</w:t>
            </w:r>
            <w:r w:rsidRPr="00967ACF">
              <w:rPr>
                <w:rFonts w:ascii="Arial" w:eastAsia="Times New Roman" w:hAnsi="Arial"/>
                <w:lang w:val="fr-CH"/>
              </w:rPr>
              <w:tab/>
            </w: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non</w:t>
            </w:r>
          </w:p>
        </w:tc>
      </w:tr>
      <w:tr w:rsidR="000A44EC" w:rsidRPr="00967ACF" w14:paraId="4F719493" w14:textId="77777777" w:rsidTr="00A141BE">
        <w:trPr>
          <w:cantSplit/>
        </w:trPr>
        <w:tc>
          <w:tcPr>
            <w:tcW w:w="7933" w:type="dxa"/>
          </w:tcPr>
          <w:p w14:paraId="328D847E" w14:textId="41D7E2F4" w:rsidR="000A44EC" w:rsidRPr="008B0B19" w:rsidRDefault="000A44EC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  <w:lang w:val="fr-CH"/>
              </w:rPr>
            </w:pPr>
            <w:r w:rsidRPr="008B0B19">
              <w:rPr>
                <w:rFonts w:ascii="Arial" w:hAnsi="Arial" w:cs="Arial"/>
                <w:lang w:val="fr-CH"/>
              </w:rPr>
              <w:t>êtes en possession du titre de spécialiste exigé (art. 39, al. 2</w:t>
            </w:r>
            <w:r w:rsidR="00526B5A" w:rsidRPr="008B0B19">
              <w:rPr>
                <w:rFonts w:ascii="Arial" w:hAnsi="Arial" w:cs="Arial"/>
                <w:lang w:val="fr-CH"/>
              </w:rPr>
              <w:t>, RFP</w:t>
            </w:r>
            <w:r w:rsidRPr="008B0B19">
              <w:rPr>
                <w:rFonts w:ascii="Arial" w:hAnsi="Arial" w:cs="Arial"/>
                <w:lang w:val="fr-CH"/>
              </w:rPr>
              <w:t>) ;</w:t>
            </w:r>
          </w:p>
        </w:tc>
        <w:tc>
          <w:tcPr>
            <w:tcW w:w="1701" w:type="dxa"/>
            <w:vAlign w:val="center"/>
          </w:tcPr>
          <w:p w14:paraId="7A2097EF" w14:textId="62920FDB" w:rsidR="000A44EC" w:rsidRPr="00967ACF" w:rsidRDefault="000A44EC" w:rsidP="00C37C9D">
            <w:pPr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67ACF">
              <w:rPr>
                <w:rFonts w:ascii="Arial" w:eastAsia="Times New Roman" w:hAnsi="Arial" w:cs="Times New Roman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 w:cs="Times New Roman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 w:cs="Times New Roman"/>
                <w:lang w:val="fr-CH"/>
              </w:rPr>
            </w:r>
            <w:r w:rsidRPr="00967ACF">
              <w:rPr>
                <w:rFonts w:ascii="Arial" w:eastAsia="Times New Roman" w:hAnsi="Arial" w:cs="Times New Roman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 w:cs="Times New Roman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 w:cs="Times New Roman"/>
                <w:lang w:val="fr-CH"/>
              </w:rPr>
              <w:t xml:space="preserve"> oui</w:t>
            </w:r>
            <w:r w:rsidRPr="00967ACF">
              <w:rPr>
                <w:rFonts w:ascii="Arial" w:eastAsia="Times New Roman" w:hAnsi="Arial" w:cs="Times New Roman"/>
                <w:lang w:val="fr-CH"/>
              </w:rPr>
              <w:tab/>
            </w:r>
            <w:r w:rsidRPr="00967ACF">
              <w:rPr>
                <w:rFonts w:ascii="Arial" w:eastAsia="Times New Roman" w:hAnsi="Arial" w:cs="Times New Roman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 w:cs="Times New Roman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 w:cs="Times New Roman"/>
                <w:lang w:val="fr-CH"/>
              </w:rPr>
            </w:r>
            <w:r w:rsidRPr="00967ACF">
              <w:rPr>
                <w:rFonts w:ascii="Arial" w:eastAsia="Times New Roman" w:hAnsi="Arial" w:cs="Times New Roman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 w:cs="Times New Roman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 w:cs="Times New Roman"/>
                <w:lang w:val="fr-CH"/>
              </w:rPr>
              <w:t xml:space="preserve"> non</w:t>
            </w:r>
          </w:p>
        </w:tc>
      </w:tr>
      <w:tr w:rsidR="000A44EC" w:rsidRPr="00967ACF" w14:paraId="23CED40E" w14:textId="77777777" w:rsidTr="00A141BE">
        <w:trPr>
          <w:cantSplit/>
        </w:trPr>
        <w:tc>
          <w:tcPr>
            <w:tcW w:w="7933" w:type="dxa"/>
          </w:tcPr>
          <w:p w14:paraId="535DA2D8" w14:textId="5BF08E10" w:rsidR="000A44EC" w:rsidRPr="008B0B19" w:rsidRDefault="000A44EC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  <w:lang w:val="fr-CH"/>
              </w:rPr>
            </w:pPr>
            <w:r w:rsidRPr="008B0B19">
              <w:rPr>
                <w:rFonts w:ascii="Arial" w:hAnsi="Arial" w:cs="Arial"/>
                <w:lang w:val="fr-CH"/>
              </w:rPr>
              <w:t>remplissez</w:t>
            </w:r>
            <w:r w:rsidR="00C42A45" w:rsidRPr="008B0B19">
              <w:rPr>
                <w:rFonts w:ascii="Arial" w:hAnsi="Arial" w:cs="Arial"/>
                <w:lang w:val="fr-CH"/>
              </w:rPr>
              <w:t xml:space="preserve"> </w:t>
            </w:r>
            <w:r w:rsidRPr="008B0B19">
              <w:rPr>
                <w:rFonts w:ascii="Arial" w:hAnsi="Arial" w:cs="Arial"/>
                <w:lang w:val="fr-CH"/>
              </w:rPr>
              <w:t>votre devoir de formation continue selon la RFC (art. 39</w:t>
            </w:r>
            <w:r w:rsidR="00526B5A" w:rsidRPr="008B0B19">
              <w:rPr>
                <w:rFonts w:ascii="Arial" w:hAnsi="Arial" w:cs="Arial"/>
                <w:lang w:val="fr-CH"/>
              </w:rPr>
              <w:t>,</w:t>
            </w:r>
            <w:r w:rsidRPr="008B0B19">
              <w:rPr>
                <w:rFonts w:ascii="Arial" w:hAnsi="Arial" w:cs="Arial"/>
                <w:lang w:val="fr-CH"/>
              </w:rPr>
              <w:t xml:space="preserve"> al. 4</w:t>
            </w:r>
            <w:r w:rsidR="00526B5A" w:rsidRPr="008B0B19">
              <w:rPr>
                <w:rFonts w:ascii="Arial" w:hAnsi="Arial" w:cs="Arial"/>
                <w:lang w:val="fr-CH"/>
              </w:rPr>
              <w:t>, RFP</w:t>
            </w:r>
            <w:r w:rsidRPr="008B0B19">
              <w:rPr>
                <w:rFonts w:ascii="Arial" w:hAnsi="Arial" w:cs="Arial"/>
                <w:lang w:val="fr-CH"/>
              </w:rPr>
              <w:t>)</w:t>
            </w:r>
            <w:r w:rsidR="00C42A45" w:rsidRPr="008B0B19">
              <w:rPr>
                <w:rFonts w:ascii="Arial" w:hAnsi="Arial" w:cs="Arial"/>
                <w:lang w:val="fr-CH"/>
              </w:rPr>
              <w:t> ;</w:t>
            </w:r>
          </w:p>
        </w:tc>
        <w:tc>
          <w:tcPr>
            <w:tcW w:w="1701" w:type="dxa"/>
            <w:vAlign w:val="center"/>
          </w:tcPr>
          <w:p w14:paraId="4A3D1155" w14:textId="6FBE7BED" w:rsidR="000A44EC" w:rsidRPr="00967ACF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</w:rPr>
            </w:pP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oui</w:t>
            </w:r>
            <w:r w:rsidRPr="00967ACF">
              <w:rPr>
                <w:rFonts w:ascii="Arial" w:eastAsia="Times New Roman" w:hAnsi="Arial"/>
                <w:lang w:val="fr-CH"/>
              </w:rPr>
              <w:tab/>
            </w: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non</w:t>
            </w:r>
          </w:p>
        </w:tc>
      </w:tr>
      <w:tr w:rsidR="000A44EC" w:rsidRPr="00967ACF" w14:paraId="51C31A65" w14:textId="77777777" w:rsidTr="00A141BE">
        <w:trPr>
          <w:cantSplit/>
        </w:trPr>
        <w:tc>
          <w:tcPr>
            <w:tcW w:w="7933" w:type="dxa"/>
          </w:tcPr>
          <w:p w14:paraId="50A9DF52" w14:textId="52F22E3C" w:rsidR="000A44EC" w:rsidRPr="00C55B9D" w:rsidRDefault="00A06D45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  <w:lang w:val="fr-CH"/>
              </w:rPr>
            </w:pPr>
            <w:r w:rsidRPr="00C55B9D">
              <w:rPr>
                <w:rFonts w:ascii="Arial" w:hAnsi="Arial" w:cs="Arial"/>
                <w:lang w:val="fr-CH"/>
              </w:rPr>
              <w:t>garantissez la supervision permanente de</w:t>
            </w:r>
            <w:r w:rsidR="00A81922" w:rsidRPr="00C55B9D">
              <w:rPr>
                <w:rFonts w:ascii="Arial" w:hAnsi="Arial" w:cs="Arial"/>
                <w:lang w:val="fr-CH"/>
              </w:rPr>
              <w:t>s</w:t>
            </w:r>
            <w:r w:rsidR="00DF1BF6" w:rsidRPr="00C55B9D">
              <w:rPr>
                <w:rFonts w:ascii="Arial" w:hAnsi="Arial" w:cs="Arial"/>
                <w:lang w:val="fr-CH"/>
              </w:rPr>
              <w:t xml:space="preserve"> médecins </w:t>
            </w:r>
            <w:r w:rsidRPr="00C55B9D">
              <w:rPr>
                <w:rFonts w:ascii="Arial" w:hAnsi="Arial" w:cs="Arial"/>
                <w:lang w:val="fr-CH"/>
              </w:rPr>
              <w:t>en formation par un</w:t>
            </w:r>
            <w:r w:rsidR="00DF1BF6" w:rsidRPr="00C55B9D">
              <w:rPr>
                <w:rFonts w:ascii="Arial" w:hAnsi="Arial" w:cs="Arial"/>
                <w:lang w:val="fr-CH"/>
              </w:rPr>
              <w:t>-</w:t>
            </w:r>
            <w:r w:rsidRPr="00C55B9D">
              <w:rPr>
                <w:rFonts w:ascii="Arial" w:hAnsi="Arial" w:cs="Arial"/>
                <w:lang w:val="fr-CH"/>
              </w:rPr>
              <w:t>e spécialiste. Dans les cabinets médicaux, la formatrice ou le formateur doit être présent au moins 75</w:t>
            </w:r>
            <w:r w:rsidR="00DC0555" w:rsidRPr="00C55B9D">
              <w:rPr>
                <w:rFonts w:ascii="Arial" w:hAnsi="Arial" w:cs="Arial"/>
                <w:lang w:val="fr-CH"/>
              </w:rPr>
              <w:t> </w:t>
            </w:r>
            <w:r w:rsidRPr="00C55B9D">
              <w:rPr>
                <w:rFonts w:ascii="Arial" w:hAnsi="Arial" w:cs="Arial"/>
                <w:lang w:val="fr-CH"/>
              </w:rPr>
              <w:t>% du temps de présence de la personne en formation (art. 39, al. 5</w:t>
            </w:r>
            <w:r w:rsidR="00B95932">
              <w:rPr>
                <w:rFonts w:ascii="Arial" w:hAnsi="Arial" w:cs="Arial"/>
                <w:lang w:val="fr-CH"/>
              </w:rPr>
              <w:t>, RFP</w:t>
            </w:r>
            <w:r w:rsidRPr="00C55B9D">
              <w:rPr>
                <w:rFonts w:ascii="Arial" w:hAnsi="Arial" w:cs="Arial"/>
                <w:lang w:val="fr-CH"/>
              </w:rPr>
              <w:t>)</w:t>
            </w:r>
            <w:r w:rsidR="008B22A3" w:rsidRPr="00C55B9D">
              <w:rPr>
                <w:rFonts w:ascii="Arial" w:hAnsi="Arial" w:cs="Arial"/>
                <w:lang w:val="fr-CH"/>
              </w:rPr>
              <w:t> ;</w:t>
            </w:r>
          </w:p>
        </w:tc>
        <w:tc>
          <w:tcPr>
            <w:tcW w:w="1701" w:type="dxa"/>
            <w:vAlign w:val="center"/>
          </w:tcPr>
          <w:p w14:paraId="1FE93C82" w14:textId="63B03516" w:rsidR="000A44EC" w:rsidRPr="00967ACF" w:rsidRDefault="000A44EC" w:rsidP="00C37C9D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</w:rPr>
            </w:pP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oui</w:t>
            </w:r>
            <w:r w:rsidRPr="00967ACF">
              <w:rPr>
                <w:rFonts w:ascii="Arial" w:eastAsia="Times New Roman" w:hAnsi="Arial"/>
                <w:lang w:val="fr-CH"/>
              </w:rPr>
              <w:tab/>
            </w: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non</w:t>
            </w:r>
          </w:p>
        </w:tc>
      </w:tr>
      <w:tr w:rsidR="00A06D45" w:rsidRPr="00967ACF" w14:paraId="60E0C488" w14:textId="77777777" w:rsidTr="00A141BE">
        <w:trPr>
          <w:cantSplit/>
        </w:trPr>
        <w:tc>
          <w:tcPr>
            <w:tcW w:w="7933" w:type="dxa"/>
          </w:tcPr>
          <w:p w14:paraId="3716321B" w14:textId="1ACF825F" w:rsidR="00A06D45" w:rsidRPr="00E40F88" w:rsidRDefault="00A06D45" w:rsidP="00C37C9D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  <w:lang w:val="fr-CH"/>
              </w:rPr>
            </w:pPr>
            <w:r w:rsidRPr="00E40F88">
              <w:rPr>
                <w:rFonts w:ascii="Arial" w:hAnsi="Arial" w:cs="Arial"/>
                <w:lang w:val="fr-CH"/>
              </w:rPr>
              <w:t>organisez la planification du travail de telle sorte qu’elle permet de respecter le temps de travail maximal et de garantir la formation postgraduée prescrite (art. 39, al. 6</w:t>
            </w:r>
            <w:r w:rsidR="0028716D" w:rsidRPr="00E40F88">
              <w:rPr>
                <w:rFonts w:ascii="Arial" w:hAnsi="Arial" w:cs="Arial"/>
                <w:lang w:val="fr-CH"/>
              </w:rPr>
              <w:t>, RFP</w:t>
            </w:r>
            <w:r w:rsidRPr="00E40F88">
              <w:rPr>
                <w:rFonts w:ascii="Arial" w:hAnsi="Arial" w:cs="Arial"/>
                <w:lang w:val="fr-CH"/>
              </w:rPr>
              <w:t>).</w:t>
            </w:r>
          </w:p>
        </w:tc>
        <w:tc>
          <w:tcPr>
            <w:tcW w:w="1701" w:type="dxa"/>
            <w:vAlign w:val="center"/>
          </w:tcPr>
          <w:p w14:paraId="698CFD5D" w14:textId="03E63A14" w:rsidR="00A06D45" w:rsidRPr="00967ACF" w:rsidRDefault="00A06D45" w:rsidP="00C37C9D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</w:rPr>
            </w:pP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oui</w:t>
            </w:r>
            <w:r w:rsidRPr="00967ACF">
              <w:rPr>
                <w:rFonts w:ascii="Arial" w:eastAsia="Times New Roman" w:hAnsi="Arial"/>
                <w:lang w:val="fr-CH"/>
              </w:rPr>
              <w:tab/>
            </w: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non</w:t>
            </w:r>
          </w:p>
        </w:tc>
      </w:tr>
    </w:tbl>
    <w:p w14:paraId="5D1159DF" w14:textId="77777777" w:rsidR="000A44EC" w:rsidRPr="00967ACF" w:rsidRDefault="000A44EC" w:rsidP="00AC4A3B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</w:rPr>
      </w:pPr>
    </w:p>
    <w:p w14:paraId="1D38D5DE" w14:textId="797B9AB0" w:rsidR="00C9185D" w:rsidRPr="00967ACF" w:rsidRDefault="00B10F07" w:rsidP="00B10F07">
      <w:pPr>
        <w:autoSpaceDE w:val="0"/>
        <w:autoSpaceDN w:val="0"/>
        <w:adjustRightInd w:val="0"/>
        <w:spacing w:after="0"/>
        <w:ind w:right="-112"/>
        <w:rPr>
          <w:lang w:val="fr-CH"/>
        </w:rPr>
      </w:pPr>
      <w:r w:rsidRPr="00E40F88">
        <w:rPr>
          <w:rFonts w:ascii="Arial" w:hAnsi="Arial"/>
          <w:color w:val="000000"/>
          <w:lang w:val="fr-CH"/>
        </w:rPr>
        <w:t xml:space="preserve">En outre, vous devez </w:t>
      </w:r>
      <w:r w:rsidRPr="00E40F88">
        <w:rPr>
          <w:lang w:val="fr-CH"/>
        </w:rPr>
        <w:t xml:space="preserve">avoir suivi un cours de médecin formateur ou </w:t>
      </w:r>
      <w:r w:rsidR="00F1368D" w:rsidRPr="00E40F88">
        <w:rPr>
          <w:lang w:val="fr-CH"/>
        </w:rPr>
        <w:t xml:space="preserve">participé </w:t>
      </w:r>
      <w:r w:rsidR="00F1368D" w:rsidRPr="000347AC">
        <w:rPr>
          <w:lang w:val="fr-CH"/>
        </w:rPr>
        <w:t xml:space="preserve">à un total d’au moins deux jours </w:t>
      </w:r>
      <w:r w:rsidR="0008763D" w:rsidRPr="000347AC">
        <w:rPr>
          <w:lang w:val="fr-CH"/>
        </w:rPr>
        <w:t xml:space="preserve">de </w:t>
      </w:r>
      <w:r w:rsidRPr="000347AC">
        <w:rPr>
          <w:lang w:val="fr-CH"/>
        </w:rPr>
        <w:t>cours Teach the teachers de l’ISFM (veuillez joindre l’attestation de participation)</w:t>
      </w:r>
    </w:p>
    <w:p w14:paraId="2871609E" w14:textId="041F6D08" w:rsidR="00C9185D" w:rsidRPr="00967ACF" w:rsidRDefault="00C9185D" w:rsidP="008A596D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CH"/>
        </w:rPr>
      </w:pPr>
      <w:r w:rsidRPr="00967ACF">
        <w:rPr>
          <w:rFonts w:ascii="Arial" w:eastAsia="Times New Roman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67ACF">
        <w:rPr>
          <w:rFonts w:ascii="Arial" w:eastAsia="Times New Roman" w:hAnsi="Arial" w:cs="Arial"/>
          <w:lang w:val="fr-CH"/>
        </w:rPr>
        <w:instrText xml:space="preserve"> FORMCHECKBOX </w:instrText>
      </w:r>
      <w:r w:rsidRPr="00967ACF">
        <w:rPr>
          <w:rFonts w:ascii="Arial" w:eastAsia="Times New Roman" w:hAnsi="Arial" w:cs="Arial"/>
          <w:lang w:val="fr-CH"/>
        </w:rPr>
      </w:r>
      <w:r w:rsidRPr="00967ACF">
        <w:rPr>
          <w:rFonts w:ascii="Arial" w:eastAsia="Times New Roman" w:hAnsi="Arial" w:cs="Arial"/>
          <w:lang w:val="fr-CH"/>
        </w:rPr>
        <w:fldChar w:fldCharType="separate"/>
      </w:r>
      <w:r w:rsidRPr="00967ACF">
        <w:rPr>
          <w:rFonts w:ascii="Arial" w:eastAsia="Times New Roman" w:hAnsi="Arial" w:cs="Arial"/>
          <w:lang w:val="fr-CH"/>
        </w:rPr>
        <w:fldChar w:fldCharType="end"/>
      </w:r>
      <w:r w:rsidRPr="00967ACF">
        <w:rPr>
          <w:rFonts w:ascii="Arial" w:eastAsia="Times New Roman" w:hAnsi="Arial" w:cs="Arial"/>
          <w:lang w:val="fr-CH"/>
        </w:rPr>
        <w:t xml:space="preserve"> oui</w:t>
      </w:r>
      <w:r w:rsidRPr="00967ACF">
        <w:rPr>
          <w:rFonts w:ascii="Arial" w:eastAsia="Times New Roman" w:hAnsi="Arial" w:cs="Arial"/>
          <w:lang w:val="fr-CH"/>
        </w:rPr>
        <w:tab/>
      </w:r>
      <w:r w:rsidRPr="00967ACF">
        <w:rPr>
          <w:rFonts w:ascii="Arial" w:eastAsia="Times New Roman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67ACF">
        <w:rPr>
          <w:rFonts w:ascii="Arial" w:eastAsia="Times New Roman" w:hAnsi="Arial" w:cs="Arial"/>
          <w:lang w:val="fr-CH"/>
        </w:rPr>
        <w:instrText xml:space="preserve"> FORMCHECKBOX </w:instrText>
      </w:r>
      <w:r w:rsidRPr="00967ACF">
        <w:rPr>
          <w:rFonts w:ascii="Arial" w:eastAsia="Times New Roman" w:hAnsi="Arial" w:cs="Arial"/>
          <w:lang w:val="fr-CH"/>
        </w:rPr>
      </w:r>
      <w:r w:rsidRPr="00967ACF">
        <w:rPr>
          <w:rFonts w:ascii="Arial" w:eastAsia="Times New Roman" w:hAnsi="Arial" w:cs="Arial"/>
          <w:lang w:val="fr-CH"/>
        </w:rPr>
        <w:fldChar w:fldCharType="separate"/>
      </w:r>
      <w:r w:rsidRPr="00967ACF">
        <w:rPr>
          <w:rFonts w:ascii="Arial" w:eastAsia="Times New Roman" w:hAnsi="Arial" w:cs="Arial"/>
          <w:lang w:val="fr-CH"/>
        </w:rPr>
        <w:fldChar w:fldCharType="end"/>
      </w:r>
      <w:r w:rsidRPr="00967ACF">
        <w:rPr>
          <w:rFonts w:ascii="Arial" w:eastAsia="Times New Roman" w:hAnsi="Arial" w:cs="Arial"/>
          <w:lang w:val="fr-CH"/>
        </w:rPr>
        <w:t xml:space="preserve"> non</w:t>
      </w:r>
    </w:p>
    <w:p w14:paraId="2094655E" w14:textId="77777777" w:rsidR="00C9185D" w:rsidRPr="00967ACF" w:rsidRDefault="00C9185D" w:rsidP="00C9185D">
      <w:pPr>
        <w:tabs>
          <w:tab w:val="left" w:pos="284"/>
        </w:tabs>
        <w:autoSpaceDE w:val="0"/>
        <w:autoSpaceDN w:val="0"/>
        <w:adjustRightInd w:val="0"/>
        <w:spacing w:after="0"/>
        <w:ind w:right="-112"/>
        <w:rPr>
          <w:lang w:val="fr-CH"/>
        </w:rPr>
      </w:pPr>
    </w:p>
    <w:p w14:paraId="39318F50" w14:textId="5E5BE51F" w:rsidR="0089391E" w:rsidRPr="00967ACF" w:rsidRDefault="008A596D" w:rsidP="0089391E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CH"/>
        </w:rPr>
      </w:pPr>
      <w:r w:rsidRPr="00700B39">
        <w:rPr>
          <w:rFonts w:ascii="Arial" w:hAnsi="Arial" w:cs="Arial"/>
          <w:lang w:val="fr-CH"/>
        </w:rPr>
        <w:t xml:space="preserve">ou exercé une activité </w:t>
      </w:r>
      <w:r w:rsidR="007D451A" w:rsidRPr="00E40F88">
        <w:rPr>
          <w:rFonts w:ascii="Arial" w:hAnsi="Arial" w:cs="Arial"/>
          <w:lang w:val="fr-CH"/>
        </w:rPr>
        <w:t xml:space="preserve">d’enseignement </w:t>
      </w:r>
      <w:r w:rsidRPr="00700B39">
        <w:rPr>
          <w:rFonts w:ascii="Arial" w:hAnsi="Arial" w:cs="Arial"/>
          <w:lang w:val="fr-CH"/>
        </w:rPr>
        <w:t>d’au moins 2 ans en tant que chef-fe de cliniqu</w:t>
      </w:r>
      <w:r w:rsidR="0085309E" w:rsidRPr="00700B39">
        <w:rPr>
          <w:rFonts w:ascii="Arial" w:hAnsi="Arial" w:cs="Arial"/>
          <w:lang w:val="fr-CH"/>
        </w:rPr>
        <w:t xml:space="preserve">e, </w:t>
      </w:r>
      <w:r w:rsidR="006E7C80" w:rsidRPr="006E7C80">
        <w:rPr>
          <w:rFonts w:ascii="Arial" w:hAnsi="Arial" w:cs="Arial"/>
          <w:lang w:val="fr-FR"/>
        </w:rPr>
        <w:t>une activité d’enseignement d’au moins deux ans dans une fonction de cadre au sein d’un établissement de formation postgraduée reconnu</w:t>
      </w:r>
      <w:r w:rsidRPr="00700B39">
        <w:rPr>
          <w:rFonts w:ascii="Arial" w:hAnsi="Arial" w:cs="Arial"/>
          <w:lang w:val="fr-CH"/>
        </w:rPr>
        <w:t xml:space="preserve"> (art. 39, al. 3</w:t>
      </w:r>
      <w:r w:rsidR="00047327" w:rsidRPr="00700B39">
        <w:rPr>
          <w:rFonts w:ascii="Arial" w:hAnsi="Arial" w:cs="Arial"/>
          <w:lang w:val="fr-CH"/>
        </w:rPr>
        <w:t>, RFP</w:t>
      </w:r>
      <w:r w:rsidRPr="00700B39">
        <w:rPr>
          <w:rFonts w:ascii="Arial" w:hAnsi="Arial" w:cs="Arial"/>
          <w:lang w:val="fr-CH"/>
        </w:rPr>
        <w:t>)</w:t>
      </w:r>
    </w:p>
    <w:p w14:paraId="3D53D00C" w14:textId="03E925BE" w:rsidR="0089391E" w:rsidRPr="00967ACF" w:rsidRDefault="0089391E" w:rsidP="0089391E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CH"/>
        </w:rPr>
      </w:pPr>
      <w:r w:rsidRPr="00967ACF">
        <w:rPr>
          <w:rFonts w:ascii="Arial" w:eastAsia="Times New Roman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67ACF">
        <w:rPr>
          <w:rFonts w:ascii="Arial" w:eastAsia="Times New Roman" w:hAnsi="Arial" w:cs="Arial"/>
          <w:lang w:val="fr-CH"/>
        </w:rPr>
        <w:instrText xml:space="preserve"> FORMCHECKBOX </w:instrText>
      </w:r>
      <w:r w:rsidRPr="00967ACF">
        <w:rPr>
          <w:rFonts w:ascii="Arial" w:eastAsia="Times New Roman" w:hAnsi="Arial" w:cs="Arial"/>
          <w:lang w:val="fr-CH"/>
        </w:rPr>
      </w:r>
      <w:r w:rsidRPr="00967ACF">
        <w:rPr>
          <w:rFonts w:ascii="Arial" w:eastAsia="Times New Roman" w:hAnsi="Arial" w:cs="Arial"/>
          <w:lang w:val="fr-CH"/>
        </w:rPr>
        <w:fldChar w:fldCharType="separate"/>
      </w:r>
      <w:r w:rsidRPr="00967ACF">
        <w:rPr>
          <w:rFonts w:ascii="Arial" w:eastAsia="Times New Roman" w:hAnsi="Arial" w:cs="Arial"/>
          <w:lang w:val="fr-CH"/>
        </w:rPr>
        <w:fldChar w:fldCharType="end"/>
      </w:r>
      <w:r w:rsidRPr="00967ACF">
        <w:rPr>
          <w:rFonts w:ascii="Arial" w:eastAsia="Times New Roman" w:hAnsi="Arial" w:cs="Arial"/>
          <w:lang w:val="fr-CH"/>
        </w:rPr>
        <w:t xml:space="preserve"> oui</w:t>
      </w:r>
      <w:r w:rsidRPr="00967ACF">
        <w:rPr>
          <w:rFonts w:ascii="Arial" w:eastAsia="Times New Roman" w:hAnsi="Arial" w:cs="Arial"/>
          <w:lang w:val="fr-CH"/>
        </w:rPr>
        <w:tab/>
      </w:r>
      <w:r w:rsidRPr="00967ACF">
        <w:rPr>
          <w:rFonts w:ascii="Arial" w:eastAsia="Times New Roman" w:hAnsi="Arial" w:cs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67ACF">
        <w:rPr>
          <w:rFonts w:ascii="Arial" w:eastAsia="Times New Roman" w:hAnsi="Arial" w:cs="Arial"/>
          <w:lang w:val="fr-CH"/>
        </w:rPr>
        <w:instrText xml:space="preserve"> FORMCHECKBOX </w:instrText>
      </w:r>
      <w:r w:rsidRPr="00967ACF">
        <w:rPr>
          <w:rFonts w:ascii="Arial" w:eastAsia="Times New Roman" w:hAnsi="Arial" w:cs="Arial"/>
          <w:lang w:val="fr-CH"/>
        </w:rPr>
      </w:r>
      <w:r w:rsidRPr="00967ACF">
        <w:rPr>
          <w:rFonts w:ascii="Arial" w:eastAsia="Times New Roman" w:hAnsi="Arial" w:cs="Arial"/>
          <w:lang w:val="fr-CH"/>
        </w:rPr>
        <w:fldChar w:fldCharType="separate"/>
      </w:r>
      <w:r w:rsidRPr="00967ACF">
        <w:rPr>
          <w:rFonts w:ascii="Arial" w:eastAsia="Times New Roman" w:hAnsi="Arial" w:cs="Arial"/>
          <w:lang w:val="fr-CH"/>
        </w:rPr>
        <w:fldChar w:fldCharType="end"/>
      </w:r>
      <w:r w:rsidRPr="00967ACF">
        <w:rPr>
          <w:rFonts w:ascii="Arial" w:eastAsia="Times New Roman" w:hAnsi="Arial" w:cs="Arial"/>
          <w:lang w:val="fr-CH"/>
        </w:rPr>
        <w:t xml:space="preserve"> non</w:t>
      </w:r>
    </w:p>
    <w:p w14:paraId="15E5617E" w14:textId="77777777" w:rsidR="00A141BE" w:rsidRPr="00967ACF" w:rsidRDefault="00A141BE" w:rsidP="0089391E">
      <w:pPr>
        <w:tabs>
          <w:tab w:val="left" w:pos="-720"/>
          <w:tab w:val="left" w:pos="425"/>
          <w:tab w:val="left" w:pos="851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CH"/>
        </w:rPr>
      </w:pPr>
    </w:p>
    <w:p w14:paraId="44E92AE9" w14:textId="47BF459A" w:rsidR="00A141BE" w:rsidRPr="00967ACF" w:rsidRDefault="00547F28" w:rsidP="00A141BE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fr-CH"/>
        </w:rPr>
      </w:pPr>
      <w:r w:rsidRPr="00700B39">
        <w:rPr>
          <w:rFonts w:ascii="Arial" w:eastAsia="Times New Roman" w:hAnsi="Arial" w:cs="Arial"/>
          <w:color w:val="000000"/>
          <w:lang w:val="fr-CH"/>
        </w:rPr>
        <w:t>Si oui</w:t>
      </w:r>
      <w:r w:rsidR="00A141BE" w:rsidRPr="00700B39">
        <w:rPr>
          <w:rFonts w:ascii="Arial" w:eastAsia="Times New Roman" w:hAnsi="Arial" w:cs="Arial"/>
          <w:color w:val="000000"/>
          <w:lang w:val="fr-CH"/>
        </w:rPr>
        <w:t>, dans quelle fonction et pendant quelle période ?</w:t>
      </w:r>
      <w:r w:rsidR="00A141BE" w:rsidRPr="00967ACF">
        <w:rPr>
          <w:rFonts w:ascii="Arial" w:eastAsia="Times New Roman" w:hAnsi="Arial" w:cs="Arial"/>
          <w:color w:val="000000"/>
          <w:lang w:val="fr-CH"/>
        </w:rPr>
        <w:t xml:space="preserve"> </w:t>
      </w:r>
    </w:p>
    <w:p w14:paraId="401FF94C" w14:textId="77777777" w:rsidR="00A141BE" w:rsidRPr="00967ACF" w:rsidRDefault="00A141BE" w:rsidP="00A141BE">
      <w:pPr>
        <w:tabs>
          <w:tab w:val="left" w:pos="851"/>
        </w:tabs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color w:val="000000"/>
          <w:lang w:val="fr-CH"/>
        </w:rPr>
      </w:pPr>
      <w:r w:rsidRPr="00967ACF">
        <w:rPr>
          <w:rFonts w:ascii="Arial" w:eastAsia="Times New Roman" w:hAnsi="Arial" w:cs="Arial"/>
          <w:color w:val="000000"/>
          <w:lang w:val="fr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67ACF">
        <w:rPr>
          <w:rFonts w:ascii="Arial" w:eastAsia="Times New Roman" w:hAnsi="Arial" w:cs="Arial"/>
          <w:color w:val="000000"/>
          <w:lang w:val="fr-CH"/>
        </w:rPr>
        <w:instrText xml:space="preserve"> FORMTEXT </w:instrText>
      </w:r>
      <w:r w:rsidRPr="00967ACF">
        <w:rPr>
          <w:rFonts w:ascii="Arial" w:eastAsia="Times New Roman" w:hAnsi="Arial" w:cs="Arial"/>
          <w:color w:val="000000"/>
          <w:lang w:val="fr-CH"/>
        </w:rPr>
      </w:r>
      <w:r w:rsidRPr="00967ACF">
        <w:rPr>
          <w:rFonts w:ascii="Arial" w:eastAsia="Times New Roman" w:hAnsi="Arial" w:cs="Arial"/>
          <w:color w:val="000000"/>
          <w:lang w:val="fr-CH"/>
        </w:rPr>
        <w:fldChar w:fldCharType="separate"/>
      </w:r>
      <w:r w:rsidRPr="00967ACF">
        <w:rPr>
          <w:rFonts w:ascii="Arial" w:eastAsia="Times New Roman" w:hAnsi="Arial" w:cs="Arial"/>
          <w:noProof/>
          <w:color w:val="000000"/>
          <w:lang w:val="fr-CH"/>
        </w:rPr>
        <w:t>     </w:t>
      </w:r>
      <w:r w:rsidRPr="00967ACF">
        <w:rPr>
          <w:rFonts w:ascii="Arial" w:eastAsia="Times New Roman" w:hAnsi="Arial" w:cs="Arial"/>
          <w:color w:val="000000"/>
          <w:lang w:val="fr-CH"/>
        </w:rPr>
        <w:fldChar w:fldCharType="end"/>
      </w:r>
    </w:p>
    <w:p w14:paraId="680F7E6A" w14:textId="28BC6DB0" w:rsidR="00A22283" w:rsidRPr="00967ACF" w:rsidRDefault="00A22283">
      <w:pPr>
        <w:rPr>
          <w:rFonts w:ascii="Arial" w:eastAsia="Times New Roman" w:hAnsi="Arial" w:cs="Arial"/>
          <w:color w:val="000000"/>
          <w:lang w:val="fr-CH"/>
        </w:rPr>
      </w:pPr>
      <w:r w:rsidRPr="00967ACF">
        <w:rPr>
          <w:rFonts w:ascii="Arial" w:eastAsia="Times New Roman" w:hAnsi="Arial" w:cs="Arial"/>
          <w:color w:val="000000"/>
          <w:lang w:val="fr-CH"/>
        </w:rPr>
        <w:br w:type="page"/>
      </w:r>
    </w:p>
    <w:p w14:paraId="6CB4937B" w14:textId="06FED6A7" w:rsidR="00B645F3" w:rsidRPr="00967ACF" w:rsidRDefault="00B645F3" w:rsidP="00B645F3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sz w:val="28"/>
          <w:szCs w:val="28"/>
          <w:lang w:val="fr-CH"/>
        </w:rPr>
      </w:pPr>
      <w:r w:rsidRPr="00967ACF">
        <w:rPr>
          <w:rFonts w:ascii="Arial" w:eastAsia="Times New Roman" w:hAnsi="Arial" w:cs="Arial"/>
          <w:b/>
          <w:bCs/>
          <w:sz w:val="28"/>
          <w:szCs w:val="28"/>
          <w:lang w:val="fr-CH"/>
        </w:rPr>
        <w:t>Hématologie</w:t>
      </w:r>
    </w:p>
    <w:p w14:paraId="668AC10E" w14:textId="77777777" w:rsidR="00B645F3" w:rsidRPr="00967ACF" w:rsidRDefault="00B645F3" w:rsidP="00B645F3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val="fr-CH"/>
        </w:rPr>
      </w:pPr>
    </w:p>
    <w:p w14:paraId="741D1B29" w14:textId="77777777" w:rsidR="00B645F3" w:rsidRPr="00967ACF" w:rsidRDefault="00B645F3" w:rsidP="00B645F3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/>
          <w:color w:val="000000"/>
          <w:lang w:val="fr-CH"/>
        </w:rPr>
      </w:pPr>
      <w:r w:rsidRPr="00967ACF">
        <w:rPr>
          <w:rFonts w:ascii="Arial" w:eastAsia="Times New Roman" w:hAnsi="Arial" w:cs="Arial"/>
          <w:b/>
          <w:bCs/>
          <w:color w:val="000000"/>
          <w:lang w:val="fr-CH"/>
        </w:rPr>
        <w:t>Catégorie souhaitée</w:t>
      </w:r>
    </w:p>
    <w:p w14:paraId="1BA7F560" w14:textId="740BA4EF" w:rsidR="00B645F3" w:rsidRPr="00967ACF" w:rsidRDefault="00B645F3" w:rsidP="00B645F3">
      <w:pPr>
        <w:autoSpaceDE w:val="0"/>
        <w:autoSpaceDN w:val="0"/>
        <w:adjustRightInd w:val="0"/>
        <w:spacing w:after="0"/>
        <w:ind w:left="426" w:right="-112" w:hanging="426"/>
        <w:rPr>
          <w:lang w:val="fr-CH"/>
        </w:rPr>
      </w:pPr>
      <w:r w:rsidRPr="00967ACF">
        <w:rPr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67ACF">
        <w:rPr>
          <w:rFonts w:ascii="Arial" w:hAnsi="Arial"/>
          <w:lang w:val="fr-CH"/>
        </w:rPr>
        <w:instrText xml:space="preserve"> FORMCHECKBOX </w:instrText>
      </w:r>
      <w:r w:rsidRPr="00967ACF">
        <w:rPr>
          <w:lang w:val="fr-CH"/>
        </w:rPr>
      </w:r>
      <w:r w:rsidRPr="00967ACF">
        <w:rPr>
          <w:lang w:val="fr-CH"/>
        </w:rPr>
        <w:fldChar w:fldCharType="separate"/>
      </w:r>
      <w:r w:rsidRPr="00967ACF">
        <w:rPr>
          <w:lang w:val="fr-CH"/>
        </w:rPr>
        <w:fldChar w:fldCharType="end"/>
      </w:r>
      <w:r w:rsidRPr="00967ACF">
        <w:rPr>
          <w:lang w:val="fr-CH"/>
        </w:rPr>
        <w:tab/>
        <w:t>Cabinets médicaux (6 mois)</w:t>
      </w:r>
    </w:p>
    <w:p w14:paraId="157D128F" w14:textId="77777777" w:rsidR="00B645F3" w:rsidRPr="00967ACF" w:rsidRDefault="00B645F3" w:rsidP="00B645F3">
      <w:pPr>
        <w:autoSpaceDE w:val="0"/>
        <w:autoSpaceDN w:val="0"/>
        <w:adjustRightInd w:val="0"/>
        <w:spacing w:after="0"/>
        <w:ind w:right="-112"/>
        <w:rPr>
          <w:rFonts w:ascii="Arial" w:eastAsia="Times New Roman" w:hAnsi="Arial" w:cs="Arial"/>
          <w:bCs/>
          <w:color w:val="000000"/>
          <w:lang w:val="fr-CH"/>
        </w:rPr>
      </w:pPr>
    </w:p>
    <w:p w14:paraId="7A3DB1A4" w14:textId="77777777" w:rsidR="00B645F3" w:rsidRPr="00967ACF" w:rsidRDefault="00B645F3" w:rsidP="00B645F3">
      <w:pPr>
        <w:tabs>
          <w:tab w:val="left" w:pos="-720"/>
          <w:tab w:val="left" w:pos="425"/>
          <w:tab w:val="left" w:pos="7655"/>
          <w:tab w:val="left" w:pos="8931"/>
        </w:tabs>
        <w:spacing w:after="0"/>
        <w:ind w:right="-495"/>
        <w:rPr>
          <w:rFonts w:ascii="Arial" w:eastAsia="Times New Roman" w:hAnsi="Arial" w:cs="Arial"/>
          <w:lang w:val="fr-CH"/>
        </w:rPr>
      </w:pPr>
      <w:r w:rsidRPr="00967ACF">
        <w:rPr>
          <w:rFonts w:ascii="Arial" w:eastAsia="Times New Roman" w:hAnsi="Arial" w:cs="Arial"/>
          <w:b/>
          <w:bCs/>
          <w:lang w:val="fr-CH"/>
        </w:rPr>
        <w:t>Infrastructure du cabinet médical</w:t>
      </w:r>
    </w:p>
    <w:p w14:paraId="2BD4DB89" w14:textId="77777777" w:rsidR="00B645F3" w:rsidRPr="00967ACF" w:rsidRDefault="00B645F3" w:rsidP="00B645F3">
      <w:pPr>
        <w:tabs>
          <w:tab w:val="left" w:pos="-720"/>
          <w:tab w:val="left" w:pos="425"/>
          <w:tab w:val="left" w:pos="7655"/>
          <w:tab w:val="left" w:pos="8647"/>
        </w:tabs>
        <w:spacing w:after="0"/>
        <w:ind w:right="-778"/>
        <w:rPr>
          <w:rFonts w:ascii="Arial" w:eastAsia="Times New Roman" w:hAnsi="Arial" w:cs="Arial"/>
          <w:lang w:val="fr-CH"/>
        </w:rPr>
      </w:pPr>
      <w:r w:rsidRPr="00967ACF">
        <w:rPr>
          <w:rFonts w:ascii="Arial" w:eastAsia="Times New Roman" w:hAnsi="Arial"/>
          <w:lang w:val="fr-CH"/>
        </w:rPr>
        <w:t>- Cabinet médical individuel ?</w:t>
      </w:r>
      <w:r w:rsidRPr="00967ACF">
        <w:rPr>
          <w:rFonts w:ascii="Arial" w:eastAsia="Times New Roman" w:hAnsi="Arial"/>
          <w:lang w:val="fr-CH"/>
        </w:rPr>
        <w:tab/>
      </w:r>
      <w:r w:rsidRPr="00967ACF">
        <w:rPr>
          <w:rFonts w:ascii="Arial" w:eastAsia="Times New Roman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67ACF">
        <w:rPr>
          <w:rFonts w:ascii="Arial" w:eastAsia="Times New Roman" w:hAnsi="Arial"/>
          <w:lang w:val="fr-CH"/>
        </w:rPr>
        <w:instrText xml:space="preserve"> FORMCHECKBOX </w:instrText>
      </w:r>
      <w:r w:rsidRPr="00967ACF">
        <w:rPr>
          <w:rFonts w:ascii="Arial" w:eastAsia="Times New Roman" w:hAnsi="Arial"/>
          <w:lang w:val="fr-CH"/>
        </w:rPr>
      </w:r>
      <w:r w:rsidRPr="00967ACF">
        <w:rPr>
          <w:rFonts w:ascii="Arial" w:eastAsia="Times New Roman" w:hAnsi="Arial"/>
          <w:lang w:val="fr-CH"/>
        </w:rPr>
        <w:fldChar w:fldCharType="separate"/>
      </w:r>
      <w:r w:rsidRPr="00967ACF">
        <w:rPr>
          <w:rFonts w:ascii="Arial" w:eastAsia="Times New Roman" w:hAnsi="Arial"/>
          <w:lang w:val="fr-CH"/>
        </w:rPr>
        <w:fldChar w:fldCharType="end"/>
      </w:r>
      <w:r w:rsidRPr="00967ACF">
        <w:rPr>
          <w:rFonts w:ascii="Arial" w:eastAsia="Times New Roman" w:hAnsi="Arial"/>
          <w:lang w:val="fr-CH"/>
        </w:rPr>
        <w:t xml:space="preserve"> oui</w:t>
      </w:r>
      <w:r w:rsidRPr="00967ACF">
        <w:rPr>
          <w:rFonts w:ascii="Arial" w:eastAsia="Times New Roman" w:hAnsi="Arial"/>
          <w:lang w:val="fr-CH"/>
        </w:rPr>
        <w:tab/>
      </w:r>
      <w:r w:rsidRPr="00967ACF">
        <w:rPr>
          <w:rFonts w:ascii="Arial" w:eastAsia="Times New Roman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67ACF">
        <w:rPr>
          <w:rFonts w:ascii="Arial" w:eastAsia="Times New Roman" w:hAnsi="Arial"/>
          <w:lang w:val="fr-CH"/>
        </w:rPr>
        <w:instrText xml:space="preserve"> FORMCHECKBOX </w:instrText>
      </w:r>
      <w:r w:rsidRPr="00967ACF">
        <w:rPr>
          <w:rFonts w:ascii="Arial" w:eastAsia="Times New Roman" w:hAnsi="Arial"/>
          <w:lang w:val="fr-CH"/>
        </w:rPr>
      </w:r>
      <w:r w:rsidRPr="00967ACF">
        <w:rPr>
          <w:rFonts w:ascii="Arial" w:eastAsia="Times New Roman" w:hAnsi="Arial"/>
          <w:lang w:val="fr-CH"/>
        </w:rPr>
        <w:fldChar w:fldCharType="separate"/>
      </w:r>
      <w:r w:rsidRPr="00967ACF">
        <w:rPr>
          <w:rFonts w:ascii="Arial" w:eastAsia="Times New Roman" w:hAnsi="Arial"/>
          <w:lang w:val="fr-CH"/>
        </w:rPr>
        <w:fldChar w:fldCharType="end"/>
      </w:r>
      <w:r w:rsidRPr="00967ACF">
        <w:rPr>
          <w:rFonts w:ascii="Arial" w:eastAsia="Times New Roman" w:hAnsi="Arial"/>
          <w:lang w:val="fr-CH"/>
        </w:rPr>
        <w:t xml:space="preserve"> non</w:t>
      </w:r>
    </w:p>
    <w:p w14:paraId="1FF6F375" w14:textId="77777777" w:rsidR="00B645F3" w:rsidRPr="00967ACF" w:rsidRDefault="00B645F3" w:rsidP="00B645F3">
      <w:pPr>
        <w:tabs>
          <w:tab w:val="left" w:pos="-720"/>
          <w:tab w:val="left" w:pos="425"/>
          <w:tab w:val="left" w:pos="7655"/>
          <w:tab w:val="left" w:pos="8647"/>
        </w:tabs>
        <w:spacing w:after="0"/>
        <w:ind w:right="-778"/>
        <w:rPr>
          <w:rFonts w:ascii="Arial" w:eastAsia="Times New Roman" w:hAnsi="Arial" w:cs="Arial"/>
          <w:lang w:val="fr-CH"/>
        </w:rPr>
      </w:pPr>
      <w:r w:rsidRPr="00967ACF">
        <w:rPr>
          <w:rFonts w:ascii="Arial" w:eastAsia="Times New Roman" w:hAnsi="Arial"/>
          <w:lang w:val="fr-CH"/>
        </w:rPr>
        <w:t>- Cabinet de groupe ?</w:t>
      </w:r>
      <w:r w:rsidRPr="00967ACF">
        <w:rPr>
          <w:rFonts w:ascii="Arial" w:eastAsia="Times New Roman" w:hAnsi="Arial"/>
          <w:lang w:val="fr-CH"/>
        </w:rPr>
        <w:tab/>
      </w:r>
      <w:r w:rsidRPr="00967ACF">
        <w:rPr>
          <w:rFonts w:ascii="Arial" w:eastAsia="Times New Roman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67ACF">
        <w:rPr>
          <w:rFonts w:ascii="Arial" w:eastAsia="Times New Roman" w:hAnsi="Arial"/>
          <w:lang w:val="fr-CH"/>
        </w:rPr>
        <w:instrText xml:space="preserve"> FORMCHECKBOX </w:instrText>
      </w:r>
      <w:r w:rsidRPr="00967ACF">
        <w:rPr>
          <w:rFonts w:ascii="Arial" w:eastAsia="Times New Roman" w:hAnsi="Arial"/>
          <w:lang w:val="fr-CH"/>
        </w:rPr>
      </w:r>
      <w:r w:rsidRPr="00967ACF">
        <w:rPr>
          <w:rFonts w:ascii="Arial" w:eastAsia="Times New Roman" w:hAnsi="Arial"/>
          <w:lang w:val="fr-CH"/>
        </w:rPr>
        <w:fldChar w:fldCharType="separate"/>
      </w:r>
      <w:r w:rsidRPr="00967ACF">
        <w:rPr>
          <w:rFonts w:ascii="Arial" w:eastAsia="Times New Roman" w:hAnsi="Arial"/>
          <w:lang w:val="fr-CH"/>
        </w:rPr>
        <w:fldChar w:fldCharType="end"/>
      </w:r>
      <w:r w:rsidRPr="00967ACF">
        <w:rPr>
          <w:rFonts w:ascii="Arial" w:eastAsia="Times New Roman" w:hAnsi="Arial"/>
          <w:lang w:val="fr-CH"/>
        </w:rPr>
        <w:t xml:space="preserve"> oui</w:t>
      </w:r>
      <w:r w:rsidRPr="00967ACF">
        <w:rPr>
          <w:rFonts w:ascii="Arial" w:eastAsia="Times New Roman" w:hAnsi="Arial"/>
          <w:lang w:val="fr-CH"/>
        </w:rPr>
        <w:tab/>
      </w:r>
      <w:r w:rsidRPr="00967ACF">
        <w:rPr>
          <w:rFonts w:ascii="Arial" w:eastAsia="Times New Roman" w:hAnsi="Arial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67ACF">
        <w:rPr>
          <w:rFonts w:ascii="Arial" w:eastAsia="Times New Roman" w:hAnsi="Arial"/>
          <w:lang w:val="fr-CH"/>
        </w:rPr>
        <w:instrText xml:space="preserve"> FORMCHECKBOX </w:instrText>
      </w:r>
      <w:r w:rsidRPr="00967ACF">
        <w:rPr>
          <w:rFonts w:ascii="Arial" w:eastAsia="Times New Roman" w:hAnsi="Arial"/>
          <w:lang w:val="fr-CH"/>
        </w:rPr>
      </w:r>
      <w:r w:rsidRPr="00967ACF">
        <w:rPr>
          <w:rFonts w:ascii="Arial" w:eastAsia="Times New Roman" w:hAnsi="Arial"/>
          <w:lang w:val="fr-CH"/>
        </w:rPr>
        <w:fldChar w:fldCharType="separate"/>
      </w:r>
      <w:r w:rsidRPr="00967ACF">
        <w:rPr>
          <w:rFonts w:ascii="Arial" w:eastAsia="Times New Roman" w:hAnsi="Arial"/>
          <w:lang w:val="fr-CH"/>
        </w:rPr>
        <w:fldChar w:fldCharType="end"/>
      </w:r>
      <w:r w:rsidRPr="00967ACF">
        <w:rPr>
          <w:rFonts w:ascii="Arial" w:eastAsia="Times New Roman" w:hAnsi="Arial"/>
          <w:lang w:val="fr-CH"/>
        </w:rPr>
        <w:t xml:space="preserve"> non</w:t>
      </w:r>
    </w:p>
    <w:p w14:paraId="5FE69D6D" w14:textId="77777777" w:rsidR="00B645F3" w:rsidRPr="00967ACF" w:rsidRDefault="00B645F3" w:rsidP="00B645F3">
      <w:pPr>
        <w:tabs>
          <w:tab w:val="left" w:pos="-720"/>
          <w:tab w:val="left" w:pos="425"/>
          <w:tab w:val="left" w:pos="7655"/>
          <w:tab w:val="left" w:pos="8931"/>
          <w:tab w:val="left" w:pos="9356"/>
        </w:tabs>
        <w:spacing w:after="0"/>
        <w:ind w:right="-778"/>
        <w:rPr>
          <w:rFonts w:ascii="Arial" w:eastAsia="Times New Roman" w:hAnsi="Arial" w:cs="Arial"/>
          <w:lang w:val="fr-CH"/>
        </w:rPr>
      </w:pPr>
      <w:r w:rsidRPr="00967ACF">
        <w:rPr>
          <w:rFonts w:ascii="Arial" w:eastAsia="Times New Roman" w:hAnsi="Arial" w:cs="Arial"/>
          <w:lang w:val="fr-CH"/>
        </w:rPr>
        <w:t>- Surface du cabinet</w:t>
      </w:r>
      <w:r w:rsidRPr="00967ACF">
        <w:rPr>
          <w:rFonts w:ascii="Arial" w:eastAsia="Times New Roman" w:hAnsi="Arial" w:cs="Arial"/>
          <w:lang w:val="fr-CH"/>
        </w:rPr>
        <w:tab/>
      </w:r>
      <w:r w:rsidRPr="00967ACF">
        <w:rPr>
          <w:rFonts w:ascii="Arial" w:eastAsia="Times New Roman" w:hAnsi="Arial" w:cs="Arial"/>
          <w:lang w:val="fr-CH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967ACF">
        <w:rPr>
          <w:rFonts w:ascii="Arial" w:eastAsia="Times New Roman" w:hAnsi="Arial" w:cs="Arial"/>
          <w:lang w:val="fr-CH"/>
        </w:rPr>
        <w:instrText xml:space="preserve"> FORMTEXT </w:instrText>
      </w:r>
      <w:r w:rsidRPr="00967ACF">
        <w:rPr>
          <w:rFonts w:ascii="Arial" w:eastAsia="Times New Roman" w:hAnsi="Arial" w:cs="Arial"/>
          <w:lang w:val="fr-CH"/>
        </w:rPr>
      </w:r>
      <w:r w:rsidRPr="00967ACF">
        <w:rPr>
          <w:rFonts w:ascii="Arial" w:eastAsia="Times New Roman" w:hAnsi="Arial" w:cs="Arial"/>
          <w:lang w:val="fr-CH"/>
        </w:rPr>
        <w:fldChar w:fldCharType="separate"/>
      </w:r>
      <w:r w:rsidRPr="00967ACF">
        <w:rPr>
          <w:rFonts w:ascii="Arial" w:eastAsia="Times New Roman" w:hAnsi="Arial" w:cs="Arial"/>
          <w:noProof/>
          <w:lang w:val="fr-CH"/>
        </w:rPr>
        <w:t>     </w:t>
      </w:r>
      <w:r w:rsidRPr="00967ACF">
        <w:rPr>
          <w:rFonts w:ascii="Arial" w:eastAsia="Times New Roman" w:hAnsi="Arial" w:cs="Arial"/>
          <w:lang w:val="fr-CH"/>
        </w:rPr>
        <w:fldChar w:fldCharType="end"/>
      </w:r>
      <w:r w:rsidRPr="00967ACF">
        <w:rPr>
          <w:rFonts w:ascii="Arial" w:eastAsia="Times New Roman" w:hAnsi="Arial" w:cs="Arial"/>
          <w:lang w:val="fr-CH"/>
        </w:rPr>
        <w:t> m2</w:t>
      </w:r>
    </w:p>
    <w:p w14:paraId="2D325B34" w14:textId="77777777" w:rsidR="00B645F3" w:rsidRPr="00967ACF" w:rsidRDefault="00B645F3" w:rsidP="00B645F3">
      <w:pPr>
        <w:tabs>
          <w:tab w:val="left" w:pos="-720"/>
          <w:tab w:val="left" w:pos="425"/>
          <w:tab w:val="left" w:pos="7655"/>
          <w:tab w:val="left" w:pos="8931"/>
          <w:tab w:val="left" w:pos="9356"/>
        </w:tabs>
        <w:spacing w:after="0"/>
        <w:ind w:right="-778"/>
        <w:rPr>
          <w:rFonts w:ascii="Arial" w:eastAsia="Times New Roman" w:hAnsi="Arial" w:cs="Arial"/>
        </w:rPr>
      </w:pPr>
      <w:r w:rsidRPr="00967ACF">
        <w:rPr>
          <w:rFonts w:ascii="Arial" w:eastAsia="Times New Roman" w:hAnsi="Arial" w:cs="Arial"/>
          <w:lang w:val="fr-CH"/>
        </w:rPr>
        <w:t>- Nombre de médecins</w:t>
      </w:r>
      <w:r w:rsidRPr="00967ACF">
        <w:rPr>
          <w:rFonts w:ascii="Arial" w:eastAsia="Times New Roman" w:hAnsi="Arial" w:cs="Arial"/>
          <w:lang w:val="fr-CH"/>
        </w:rPr>
        <w:tab/>
      </w:r>
      <w:r w:rsidRPr="00967ACF">
        <w:rPr>
          <w:rFonts w:ascii="Arial" w:eastAsia="Times New Roman" w:hAnsi="Arial" w:cs="Arial"/>
          <w:lang w:val="fr-CH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967ACF">
        <w:rPr>
          <w:rFonts w:ascii="Arial" w:eastAsia="Times New Roman" w:hAnsi="Arial" w:cs="Arial"/>
          <w:lang w:val="fr-CH"/>
        </w:rPr>
        <w:instrText xml:space="preserve"> FORMTEXT </w:instrText>
      </w:r>
      <w:r w:rsidRPr="00967ACF">
        <w:rPr>
          <w:rFonts w:ascii="Arial" w:eastAsia="Times New Roman" w:hAnsi="Arial" w:cs="Arial"/>
          <w:lang w:val="fr-CH"/>
        </w:rPr>
      </w:r>
      <w:r w:rsidRPr="00967ACF">
        <w:rPr>
          <w:rFonts w:ascii="Arial" w:eastAsia="Times New Roman" w:hAnsi="Arial" w:cs="Arial"/>
          <w:lang w:val="fr-CH"/>
        </w:rPr>
        <w:fldChar w:fldCharType="separate"/>
      </w:r>
      <w:r w:rsidRPr="00967ACF">
        <w:rPr>
          <w:rFonts w:ascii="Arial" w:eastAsia="Times New Roman" w:hAnsi="Arial" w:cs="Arial"/>
          <w:noProof/>
          <w:lang w:val="fr-CH"/>
        </w:rPr>
        <w:t>     </w:t>
      </w:r>
      <w:r w:rsidRPr="00967ACF">
        <w:rPr>
          <w:rFonts w:ascii="Arial" w:eastAsia="Times New Roman" w:hAnsi="Arial" w:cs="Arial"/>
          <w:lang w:val="fr-CH"/>
        </w:rPr>
        <w:fldChar w:fldCharType="end"/>
      </w:r>
    </w:p>
    <w:p w14:paraId="126485F6" w14:textId="77777777" w:rsidR="00193F9B" w:rsidRPr="00967ACF" w:rsidRDefault="00193F9B" w:rsidP="00162FAD">
      <w:pPr>
        <w:spacing w:after="0"/>
        <w:rPr>
          <w:rFonts w:ascii="Arial" w:eastAsia="Times New Roman" w:hAnsi="Arial" w:cs="Arial"/>
          <w:bCs/>
        </w:rPr>
      </w:pPr>
    </w:p>
    <w:tbl>
      <w:tblPr>
        <w:tblW w:w="949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7"/>
        <w:gridCol w:w="1843"/>
      </w:tblGrid>
      <w:tr w:rsidR="00E37613" w:rsidRPr="00967ACF" w14:paraId="6076A0F2" w14:textId="77777777" w:rsidTr="00481F68">
        <w:trPr>
          <w:cantSplit/>
        </w:trPr>
        <w:tc>
          <w:tcPr>
            <w:tcW w:w="7647" w:type="dxa"/>
          </w:tcPr>
          <w:p w14:paraId="3DD8F325" w14:textId="01E0EDD4" w:rsidR="00E37613" w:rsidRPr="00967ACF" w:rsidRDefault="00E37613" w:rsidP="00E37613">
            <w:pPr>
              <w:spacing w:after="0" w:line="280" w:lineRule="atLeast"/>
              <w:jc w:val="both"/>
              <w:rPr>
                <w:rFonts w:ascii="Arial" w:eastAsia="Times New Roman" w:hAnsi="Arial" w:cs="Arial"/>
                <w:b/>
                <w:bCs/>
                <w:lang w:val="fr-CH"/>
              </w:rPr>
            </w:pPr>
            <w:r w:rsidRPr="00967ACF">
              <w:rPr>
                <w:rFonts w:ascii="Arial" w:hAnsi="Arial" w:cs="Arial"/>
                <w:b/>
                <w:bCs/>
                <w:lang w:val="fr-CH"/>
              </w:rPr>
              <w:t>Caractéristiques de l’établissement de formation postgraduée (cabinet)</w:t>
            </w:r>
          </w:p>
        </w:tc>
        <w:tc>
          <w:tcPr>
            <w:tcW w:w="1843" w:type="dxa"/>
            <w:vAlign w:val="center"/>
          </w:tcPr>
          <w:p w14:paraId="762ABBE1" w14:textId="03195973" w:rsidR="00E37613" w:rsidRPr="00967ACF" w:rsidRDefault="00E37613" w:rsidP="00E37613">
            <w:pPr>
              <w:spacing w:after="0" w:line="280" w:lineRule="atLeast"/>
              <w:jc w:val="center"/>
              <w:rPr>
                <w:rFonts w:ascii="Arial" w:eastAsia="Times New Roman" w:hAnsi="Arial" w:cs="Arial"/>
                <w:b/>
                <w:bCs/>
                <w:spacing w:val="-2"/>
              </w:rPr>
            </w:pPr>
            <w:r w:rsidRPr="00967ACF">
              <w:rPr>
                <w:rFonts w:ascii="Arial" w:eastAsia="Times New Roman" w:hAnsi="Arial" w:cs="Arial"/>
                <w:b/>
                <w:bCs/>
                <w:lang w:val="fr-CH"/>
              </w:rPr>
              <w:t>Vos données</w:t>
            </w:r>
          </w:p>
        </w:tc>
      </w:tr>
      <w:tr w:rsidR="00E37613" w:rsidRPr="00967ACF" w14:paraId="44E7584A" w14:textId="77777777" w:rsidTr="00481F68">
        <w:trPr>
          <w:cantSplit/>
        </w:trPr>
        <w:tc>
          <w:tcPr>
            <w:tcW w:w="7647" w:type="dxa"/>
          </w:tcPr>
          <w:p w14:paraId="160C4CA2" w14:textId="39FDEBF1" w:rsidR="00E37613" w:rsidRPr="00967ACF" w:rsidRDefault="001A106E" w:rsidP="00E37613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Vous</w:t>
            </w:r>
            <w:r w:rsidR="00AD769C">
              <w:rPr>
                <w:rFonts w:ascii="Arial" w:hAnsi="Arial" w:cs="Arial"/>
                <w:lang w:val="fr-CH"/>
              </w:rPr>
              <w:t xml:space="preserve"> </w:t>
            </w:r>
            <w:r>
              <w:rPr>
                <w:rFonts w:ascii="Arial" w:hAnsi="Arial" w:cs="Arial"/>
                <w:lang w:val="fr-CH"/>
              </w:rPr>
              <w:t>avez</w:t>
            </w:r>
            <w:r w:rsidRPr="00967ACF">
              <w:rPr>
                <w:rFonts w:ascii="Arial" w:hAnsi="Arial" w:cs="Arial"/>
                <w:lang w:val="fr-CH"/>
              </w:rPr>
              <w:t xml:space="preserve"> </w:t>
            </w:r>
            <w:r w:rsidR="006A284B" w:rsidRPr="00967ACF">
              <w:rPr>
                <w:rFonts w:ascii="Arial" w:hAnsi="Arial" w:cs="Arial"/>
                <w:lang w:val="fr-CH"/>
              </w:rPr>
              <w:t>dirigé votre cabinet pendant au moins 2 ans avant la reconnaissance (à un taux de min. 80 %)</w:t>
            </w:r>
            <w:r w:rsidR="00DC3EA3">
              <w:rPr>
                <w:rFonts w:ascii="Arial" w:hAnsi="Arial" w:cs="Arial"/>
                <w:lang w:val="fr-CH"/>
              </w:rPr>
              <w:t>.</w:t>
            </w:r>
          </w:p>
        </w:tc>
        <w:tc>
          <w:tcPr>
            <w:tcW w:w="1843" w:type="dxa"/>
            <w:vAlign w:val="center"/>
          </w:tcPr>
          <w:p w14:paraId="1D7FA4F0" w14:textId="70803E84" w:rsidR="00E37613" w:rsidRPr="00967ACF" w:rsidRDefault="00E37613" w:rsidP="00E37613">
            <w:pPr>
              <w:spacing w:after="0" w:line="280" w:lineRule="atLeast"/>
              <w:jc w:val="center"/>
              <w:rPr>
                <w:rFonts w:ascii="Arial" w:hAnsi="Arial" w:cs="Arial"/>
              </w:rPr>
            </w:pP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oui</w:t>
            </w:r>
            <w:r w:rsidRPr="00967ACF">
              <w:rPr>
                <w:rFonts w:ascii="Arial" w:eastAsia="Times New Roman" w:hAnsi="Arial"/>
                <w:lang w:val="fr-CH"/>
              </w:rPr>
              <w:tab/>
            </w: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non</w:t>
            </w:r>
          </w:p>
        </w:tc>
      </w:tr>
      <w:tr w:rsidR="00E37613" w:rsidRPr="00967ACF" w14:paraId="021AA00D" w14:textId="77777777" w:rsidTr="00481F68">
        <w:trPr>
          <w:cantSplit/>
        </w:trPr>
        <w:tc>
          <w:tcPr>
            <w:tcW w:w="7647" w:type="dxa"/>
          </w:tcPr>
          <w:p w14:paraId="128BF2FD" w14:textId="6CF20173" w:rsidR="00E37613" w:rsidRPr="00967ACF" w:rsidRDefault="00472E7E" w:rsidP="00E37613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  <w:lang w:val="fr-CH"/>
              </w:rPr>
            </w:pPr>
            <w:r>
              <w:rPr>
                <w:lang w:val="fr-CH"/>
              </w:rPr>
              <w:t>Les</w:t>
            </w:r>
            <w:r w:rsidRPr="00967ACF">
              <w:rPr>
                <w:lang w:val="fr-CH"/>
              </w:rPr>
              <w:t xml:space="preserve"> </w:t>
            </w:r>
            <w:r w:rsidR="006465E0" w:rsidRPr="00967ACF">
              <w:rPr>
                <w:lang w:val="fr-CH"/>
              </w:rPr>
              <w:t>patients pris en charge relèvent à 50 % du domaine de l’hématologie et, au terme de la période de mise en courant, la personne en formation prend en charge au moins 20 patients souffrant de maladies hématologiques par semaine.</w:t>
            </w:r>
          </w:p>
        </w:tc>
        <w:tc>
          <w:tcPr>
            <w:tcW w:w="1843" w:type="dxa"/>
            <w:vAlign w:val="center"/>
          </w:tcPr>
          <w:p w14:paraId="53E48DA4" w14:textId="161F9D5B" w:rsidR="00E37613" w:rsidRPr="00967ACF" w:rsidRDefault="00E37613" w:rsidP="00E37613">
            <w:pPr>
              <w:spacing w:after="0" w:line="280" w:lineRule="atLeast"/>
              <w:jc w:val="center"/>
              <w:rPr>
                <w:rFonts w:ascii="Arial" w:eastAsia="Times New Roman" w:hAnsi="Arial" w:cs="Arial"/>
                <w:spacing w:val="-2"/>
              </w:rPr>
            </w:pP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oui</w:t>
            </w:r>
            <w:r w:rsidRPr="00967ACF">
              <w:rPr>
                <w:rFonts w:ascii="Arial" w:eastAsia="Times New Roman" w:hAnsi="Arial"/>
                <w:lang w:val="fr-CH"/>
              </w:rPr>
              <w:tab/>
            </w: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non</w:t>
            </w:r>
          </w:p>
        </w:tc>
      </w:tr>
      <w:tr w:rsidR="00E37613" w:rsidRPr="00967ACF" w14:paraId="06D1417E" w14:textId="77777777" w:rsidTr="00481F68">
        <w:trPr>
          <w:cantSplit/>
        </w:trPr>
        <w:tc>
          <w:tcPr>
            <w:tcW w:w="7647" w:type="dxa"/>
          </w:tcPr>
          <w:p w14:paraId="12E43595" w14:textId="408974FB" w:rsidR="00E37613" w:rsidRPr="00967ACF" w:rsidRDefault="00DE115D" w:rsidP="00E37613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  <w:lang w:val="fr-CH"/>
              </w:rPr>
            </w:pPr>
            <w:r w:rsidRPr="00967ACF">
              <w:rPr>
                <w:lang w:val="fr-CH"/>
              </w:rPr>
              <w:t>Votre cabinet dispose d’au moins 1 salle de consultation par médecin</w:t>
            </w:r>
            <w:r w:rsidR="009864C3">
              <w:rPr>
                <w:lang w:val="fr-CH"/>
              </w:rPr>
              <w:t>.</w:t>
            </w:r>
          </w:p>
        </w:tc>
        <w:tc>
          <w:tcPr>
            <w:tcW w:w="1843" w:type="dxa"/>
            <w:vAlign w:val="center"/>
          </w:tcPr>
          <w:p w14:paraId="57E85351" w14:textId="36710517" w:rsidR="00E37613" w:rsidRPr="00967ACF" w:rsidRDefault="00E37613" w:rsidP="00E37613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</w:rPr>
            </w:pP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oui</w:t>
            </w:r>
            <w:r w:rsidRPr="00967ACF">
              <w:rPr>
                <w:rFonts w:ascii="Arial" w:eastAsia="Times New Roman" w:hAnsi="Arial"/>
                <w:lang w:val="fr-CH"/>
              </w:rPr>
              <w:tab/>
            </w: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non</w:t>
            </w:r>
          </w:p>
        </w:tc>
      </w:tr>
      <w:tr w:rsidR="00E37613" w:rsidRPr="00967ACF" w14:paraId="2880FF00" w14:textId="77777777" w:rsidTr="00481F68">
        <w:trPr>
          <w:cantSplit/>
        </w:trPr>
        <w:tc>
          <w:tcPr>
            <w:tcW w:w="7647" w:type="dxa"/>
          </w:tcPr>
          <w:p w14:paraId="6D94645E" w14:textId="30F76572" w:rsidR="00E37613" w:rsidRPr="00967ACF" w:rsidRDefault="00DE115D" w:rsidP="00E37613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  <w:lang w:val="fr-CH"/>
              </w:rPr>
            </w:pPr>
            <w:r w:rsidRPr="00967ACF">
              <w:rPr>
                <w:lang w:val="fr-CH"/>
              </w:rPr>
              <w:t>La personne en formation peut assister à 2h de formation postgraduée par semaine dans une institution de catégorie A ou B.</w:t>
            </w:r>
          </w:p>
        </w:tc>
        <w:tc>
          <w:tcPr>
            <w:tcW w:w="1843" w:type="dxa"/>
            <w:vAlign w:val="center"/>
          </w:tcPr>
          <w:p w14:paraId="70DB4F60" w14:textId="44B8E437" w:rsidR="00E37613" w:rsidRPr="00967ACF" w:rsidRDefault="00E37613" w:rsidP="00E37613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</w:rPr>
            </w:pP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oui</w:t>
            </w:r>
            <w:r w:rsidRPr="00967ACF">
              <w:rPr>
                <w:rFonts w:ascii="Arial" w:eastAsia="Times New Roman" w:hAnsi="Arial"/>
                <w:lang w:val="fr-CH"/>
              </w:rPr>
              <w:tab/>
            </w: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non</w:t>
            </w:r>
          </w:p>
        </w:tc>
      </w:tr>
      <w:tr w:rsidR="00E37613" w:rsidRPr="00967ACF" w14:paraId="42D961A4" w14:textId="77777777" w:rsidTr="00481F68">
        <w:trPr>
          <w:cantSplit/>
        </w:trPr>
        <w:tc>
          <w:tcPr>
            <w:tcW w:w="7647" w:type="dxa"/>
          </w:tcPr>
          <w:p w14:paraId="4FAA3F4B" w14:textId="0318DD0D" w:rsidR="00E37613" w:rsidRPr="00967ACF" w:rsidRDefault="00634B75" w:rsidP="00E37613">
            <w:pPr>
              <w:pStyle w:val="Listenabsatz"/>
              <w:numPr>
                <w:ilvl w:val="0"/>
                <w:numId w:val="34"/>
              </w:numPr>
              <w:tabs>
                <w:tab w:val="left" w:pos="209"/>
              </w:tabs>
              <w:spacing w:after="0" w:line="280" w:lineRule="atLeast"/>
              <w:ind w:left="209" w:hanging="209"/>
              <w:rPr>
                <w:rFonts w:ascii="Arial" w:hAnsi="Arial" w:cs="Arial"/>
                <w:lang w:val="fr-CH"/>
              </w:rPr>
            </w:pPr>
            <w:r w:rsidRPr="00967ACF">
              <w:rPr>
                <w:lang w:val="fr-CH"/>
              </w:rPr>
              <w:t>Une discussion de cas d’au moins 30 à 60 minutes a lieu chaque jour.</w:t>
            </w:r>
          </w:p>
        </w:tc>
        <w:tc>
          <w:tcPr>
            <w:tcW w:w="1843" w:type="dxa"/>
            <w:vAlign w:val="center"/>
          </w:tcPr>
          <w:p w14:paraId="514AEFAB" w14:textId="27484BBC" w:rsidR="00E37613" w:rsidRPr="00967ACF" w:rsidRDefault="00E37613" w:rsidP="00E37613">
            <w:pPr>
              <w:spacing w:after="0" w:line="280" w:lineRule="atLeast"/>
              <w:jc w:val="center"/>
              <w:rPr>
                <w:rFonts w:ascii="Arial" w:eastAsia="Times New Roman" w:hAnsi="Arial" w:cs="Times New Roman"/>
              </w:rPr>
            </w:pP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oui</w:t>
            </w:r>
            <w:r w:rsidRPr="00967ACF">
              <w:rPr>
                <w:rFonts w:ascii="Arial" w:eastAsia="Times New Roman" w:hAnsi="Arial"/>
                <w:lang w:val="fr-CH"/>
              </w:rPr>
              <w:tab/>
            </w:r>
            <w:r w:rsidRPr="00967ACF">
              <w:rPr>
                <w:rFonts w:ascii="Arial" w:eastAsia="Times New Roman" w:hAnsi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ACF">
              <w:rPr>
                <w:rFonts w:ascii="Arial" w:eastAsia="Times New Roman" w:hAnsi="Arial"/>
                <w:lang w:val="fr-CH"/>
              </w:rPr>
              <w:instrText xml:space="preserve"> FORMCHECKBOX </w:instrText>
            </w:r>
            <w:r w:rsidRPr="00967ACF">
              <w:rPr>
                <w:rFonts w:ascii="Arial" w:eastAsia="Times New Roman" w:hAnsi="Arial"/>
                <w:lang w:val="fr-CH"/>
              </w:rPr>
            </w:r>
            <w:r w:rsidRPr="00967ACF">
              <w:rPr>
                <w:rFonts w:ascii="Arial" w:eastAsia="Times New Roman" w:hAnsi="Arial"/>
                <w:lang w:val="fr-CH"/>
              </w:rPr>
              <w:fldChar w:fldCharType="separate"/>
            </w:r>
            <w:r w:rsidRPr="00967ACF">
              <w:rPr>
                <w:rFonts w:ascii="Arial" w:eastAsia="Times New Roman" w:hAnsi="Arial"/>
                <w:lang w:val="fr-CH"/>
              </w:rPr>
              <w:fldChar w:fldCharType="end"/>
            </w:r>
            <w:r w:rsidRPr="00967ACF">
              <w:rPr>
                <w:rFonts w:ascii="Arial" w:eastAsia="Times New Roman" w:hAnsi="Arial"/>
                <w:lang w:val="fr-CH"/>
              </w:rPr>
              <w:t xml:space="preserve"> non</w:t>
            </w:r>
          </w:p>
        </w:tc>
      </w:tr>
    </w:tbl>
    <w:p w14:paraId="74C1EB30" w14:textId="77777777" w:rsidR="00813FCC" w:rsidRPr="00967ACF" w:rsidRDefault="00813FCC" w:rsidP="00162FAD">
      <w:pPr>
        <w:spacing w:after="0"/>
        <w:rPr>
          <w:rFonts w:ascii="Arial" w:eastAsia="Times New Roman" w:hAnsi="Arial" w:cs="Arial"/>
          <w:bCs/>
        </w:rPr>
      </w:pPr>
    </w:p>
    <w:p w14:paraId="4E5D9930" w14:textId="77777777" w:rsidR="0067364D" w:rsidRPr="00967ACF" w:rsidRDefault="0067364D" w:rsidP="00162FAD">
      <w:pPr>
        <w:spacing w:after="0"/>
        <w:rPr>
          <w:rFonts w:ascii="Arial" w:eastAsia="Times New Roman" w:hAnsi="Arial" w:cs="Arial"/>
          <w:bCs/>
        </w:rPr>
      </w:pPr>
    </w:p>
    <w:p w14:paraId="34E384EA" w14:textId="77777777" w:rsidR="0067364D" w:rsidRPr="00967ACF" w:rsidRDefault="0067364D" w:rsidP="00162FAD">
      <w:pPr>
        <w:spacing w:after="0"/>
        <w:rPr>
          <w:rFonts w:ascii="Arial" w:eastAsia="Times New Roman" w:hAnsi="Arial" w:cs="Arial"/>
          <w:bCs/>
        </w:rPr>
      </w:pPr>
    </w:p>
    <w:p w14:paraId="29E33932" w14:textId="7D71586A" w:rsidR="00C47517" w:rsidRPr="00967ACF" w:rsidRDefault="0099599F" w:rsidP="00C4751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67ACF">
        <w:rPr>
          <w:rFonts w:ascii="Arial" w:hAnsi="Arial" w:cs="Arial"/>
          <w:b/>
          <w:bCs/>
          <w:color w:val="000000"/>
          <w:lang w:val="fr-CH"/>
        </w:rPr>
        <w:t>IMPORTANT :</w:t>
      </w:r>
    </w:p>
    <w:p w14:paraId="4540ECF2" w14:textId="2BCFC837" w:rsidR="00896629" w:rsidRPr="00655C89" w:rsidRDefault="00CC2774" w:rsidP="00CC2774">
      <w:pPr>
        <w:tabs>
          <w:tab w:val="left" w:pos="851"/>
        </w:tabs>
        <w:spacing w:after="0"/>
        <w:rPr>
          <w:lang w:val="fr-CH"/>
        </w:rPr>
      </w:pPr>
      <w:r w:rsidRPr="00967ACF">
        <w:rPr>
          <w:lang w:val="fr-CH"/>
        </w:rPr>
        <w:t xml:space="preserve">Par 6 mois de stage, 4 semaines au maximum peuvent être reconnues comme remplacement de la ou du médecin titulaire du cabinet. En son absence, </w:t>
      </w:r>
      <w:r w:rsidR="005E5BFC" w:rsidRPr="00967ACF">
        <w:rPr>
          <w:lang w:val="fr-CH"/>
        </w:rPr>
        <w:t>le ou la</w:t>
      </w:r>
      <w:r w:rsidR="00667928" w:rsidRPr="00967ACF">
        <w:rPr>
          <w:lang w:val="fr-CH"/>
        </w:rPr>
        <w:t xml:space="preserve"> maître </w:t>
      </w:r>
      <w:r w:rsidRPr="00967ACF">
        <w:rPr>
          <w:lang w:val="fr-CH"/>
        </w:rPr>
        <w:t>de stage s’assure que la personne en formation puisse, si besoin est, faire appel à un-e spécialiste approprié-e (cf. art. 34, al. 3, RFP).</w:t>
      </w:r>
    </w:p>
    <w:sectPr w:rsidR="00896629" w:rsidRPr="00655C89" w:rsidSect="0019795B">
      <w:footerReference w:type="default" r:id="rId18"/>
      <w:headerReference w:type="first" r:id="rId19"/>
      <w:footerReference w:type="first" r:id="rId20"/>
      <w:pgSz w:w="11906" w:h="16838" w:code="9"/>
      <w:pgMar w:top="1446" w:right="99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5D651" w14:textId="77777777" w:rsidR="00215D4B" w:rsidRDefault="00215D4B" w:rsidP="00E177D4">
      <w:pPr>
        <w:spacing w:after="0"/>
      </w:pPr>
      <w:r>
        <w:separator/>
      </w:r>
    </w:p>
  </w:endnote>
  <w:endnote w:type="continuationSeparator" w:id="0">
    <w:p w14:paraId="7EAEE632" w14:textId="77777777" w:rsidR="00215D4B" w:rsidRDefault="00215D4B" w:rsidP="00E177D4">
      <w:pPr>
        <w:spacing w:after="0"/>
      </w:pPr>
      <w:r>
        <w:continuationSeparator/>
      </w:r>
    </w:p>
  </w:endnote>
  <w:endnote w:type="continuationNotice" w:id="1">
    <w:p w14:paraId="2F7ACBCA" w14:textId="77777777" w:rsidR="00215D4B" w:rsidRDefault="00215D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B80E" w14:textId="297159AF" w:rsidR="00500960" w:rsidRPr="00847F74" w:rsidRDefault="000D38BB" w:rsidP="00847F74">
    <w:pPr>
      <w:pStyle w:val="Fuzeile"/>
      <w:tabs>
        <w:tab w:val="clear" w:pos="4536"/>
        <w:tab w:val="clear" w:pos="9072"/>
      </w:tabs>
      <w:rPr>
        <w:sz w:val="15"/>
        <w:szCs w:val="15"/>
      </w:rPr>
    </w:pPr>
    <w:r>
      <w:rPr>
        <w:rFonts w:ascii="Arial" w:hAnsi="Arial"/>
        <w:noProof/>
        <w:color w:val="3C5587" w:themeColor="accent1"/>
        <w:sz w:val="15"/>
        <w:szCs w:val="15"/>
        <w:lang w:val="fr-CH"/>
      </w:rPr>
      <w:t>1.7.2024/23.9.2024</w:t>
    </w:r>
    <w:r>
      <w:rPr>
        <w:rFonts w:ascii="Arial" w:hAnsi="Arial"/>
        <w:sz w:val="15"/>
        <w:szCs w:val="15"/>
        <w:lang w:val="fr-CH"/>
      </w:rPr>
      <w:ptab w:relativeTo="margin" w:alignment="right" w:leader="none"/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>
      <w:rPr>
        <w:rFonts w:ascii="Arial" w:hAnsi="Arial"/>
        <w:color w:val="3C5587" w:themeColor="accent1"/>
        <w:sz w:val="15"/>
        <w:szCs w:val="15"/>
        <w:lang w:val="fr-CH"/>
      </w:rPr>
      <w:t>/</w: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B93F" w14:textId="77777777" w:rsidR="004E20A6" w:rsidRDefault="004E20A6" w:rsidP="004E20A6">
    <w:pPr>
      <w:pStyle w:val="Fusszeile2"/>
      <w:spacing w:line="240" w:lineRule="exact"/>
      <w:ind w:right="-852"/>
      <w:rPr>
        <w:color w:val="3C5587"/>
        <w:spacing w:val="2"/>
        <w:sz w:val="15"/>
        <w:szCs w:val="15"/>
      </w:rPr>
    </w:pPr>
    <w:r>
      <w:rPr>
        <w:color w:val="3C5587"/>
        <w:sz w:val="15"/>
        <w:szCs w:val="15"/>
        <w:lang w:val="fr-CH"/>
      </w:rPr>
      <w:t>SIWF Schweizerisches Institut für ärztliche Weiter- und Fortbildung  |  ISFM Institut suisse pour la formation médicale postgraduée et continue  |</w:t>
    </w:r>
  </w:p>
  <w:p w14:paraId="36CC84AC" w14:textId="77777777" w:rsidR="004E20A6" w:rsidRPr="00D96AD1" w:rsidRDefault="004E20A6" w:rsidP="004E20A6">
    <w:pPr>
      <w:pStyle w:val="Fuzeile"/>
      <w:ind w:right="-852"/>
    </w:pPr>
    <w:r>
      <w:rPr>
        <w:color w:val="3C5587"/>
        <w:sz w:val="15"/>
        <w:szCs w:val="15"/>
        <w:lang w:val="fr-CH"/>
      </w:rPr>
      <w:t xml:space="preserve">Case postale | 3000 Berne 16  |  Téléphone  +41 31 503 06 00 | info@siwf.ch | www.siwf.ch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0ECC" w14:textId="7C455467" w:rsidR="009A2F57" w:rsidRPr="00112C07" w:rsidRDefault="00FF0C91" w:rsidP="00847F74">
    <w:pPr>
      <w:pStyle w:val="Fuzeile"/>
      <w:tabs>
        <w:tab w:val="clear" w:pos="4536"/>
        <w:tab w:val="clear" w:pos="9072"/>
      </w:tabs>
      <w:rPr>
        <w:rFonts w:ascii="Arial" w:hAnsi="Arial"/>
        <w:noProof/>
        <w:color w:val="3C5587" w:themeColor="accent1"/>
        <w:sz w:val="15"/>
        <w:szCs w:val="15"/>
      </w:rPr>
    </w:pPr>
    <w:r>
      <w:rPr>
        <w:rFonts w:ascii="Arial" w:hAnsi="Arial"/>
        <w:noProof/>
        <w:color w:val="3C5587" w:themeColor="accent1"/>
        <w:sz w:val="15"/>
        <w:szCs w:val="15"/>
        <w:lang w:val="fr-CH"/>
      </w:rPr>
      <w:t>1.1.2023/23.9.2024</w:t>
    </w:r>
    <w:r>
      <w:rPr>
        <w:rFonts w:ascii="Arial" w:hAnsi="Arial"/>
        <w:sz w:val="15"/>
        <w:szCs w:val="15"/>
        <w:lang w:val="fr-CH"/>
      </w:rPr>
      <w:ptab w:relativeTo="margin" w:alignment="right" w:leader="none"/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>
      <w:rPr>
        <w:rFonts w:ascii="Arial" w:hAnsi="Arial"/>
        <w:color w:val="3C5587" w:themeColor="accent1"/>
        <w:sz w:val="15"/>
        <w:szCs w:val="15"/>
        <w:lang w:val="fr-CH"/>
      </w:rPr>
      <w:t>/</w: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noProof/>
        <w:color w:val="3C5587" w:themeColor="accent1"/>
        <w:sz w:val="15"/>
        <w:szCs w:val="15"/>
        <w:lang w:val="fr-CH"/>
      </w:rPr>
      <w:t>6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7E88" w14:textId="2AFAE6C5" w:rsidR="0097452E" w:rsidRPr="00ED24FE" w:rsidRDefault="0028764C" w:rsidP="00ED24FE">
    <w:pPr>
      <w:pStyle w:val="Fuzeile"/>
      <w:tabs>
        <w:tab w:val="clear" w:pos="4536"/>
        <w:tab w:val="clear" w:pos="9072"/>
      </w:tabs>
      <w:rPr>
        <w:sz w:val="15"/>
        <w:szCs w:val="15"/>
      </w:rPr>
    </w:pPr>
    <w:r>
      <w:rPr>
        <w:rFonts w:ascii="Arial" w:hAnsi="Arial"/>
        <w:noProof/>
        <w:color w:val="3C5587" w:themeColor="accent1"/>
        <w:sz w:val="15"/>
        <w:szCs w:val="15"/>
        <w:lang w:val="fr-CH"/>
      </w:rPr>
      <w:t>26.9.2024/4.3.2025</w:t>
    </w:r>
    <w:r>
      <w:rPr>
        <w:rFonts w:ascii="Arial" w:hAnsi="Arial"/>
        <w:sz w:val="15"/>
        <w:szCs w:val="15"/>
        <w:lang w:val="fr-CH"/>
      </w:rPr>
      <w:ptab w:relativeTo="margin" w:alignment="right" w:leader="none"/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>
      <w:rPr>
        <w:rFonts w:ascii="Arial" w:hAnsi="Arial"/>
        <w:color w:val="3C5587" w:themeColor="accent1"/>
        <w:sz w:val="15"/>
        <w:szCs w:val="15"/>
        <w:lang w:val="fr-CH"/>
      </w:rPr>
      <w:instrText>PAGE  \* Arabic  \* MERGEFORMAT</w:instrTex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color w:val="3C5587" w:themeColor="accent1"/>
        <w:sz w:val="15"/>
        <w:szCs w:val="15"/>
        <w:lang w:val="fr-CH"/>
      </w:rPr>
      <w:t>2</w: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end"/>
    </w:r>
    <w:r>
      <w:rPr>
        <w:rFonts w:ascii="Arial" w:hAnsi="Arial"/>
        <w:color w:val="3C5587" w:themeColor="accent1"/>
        <w:sz w:val="15"/>
        <w:szCs w:val="15"/>
        <w:lang w:val="fr-CH"/>
      </w:rPr>
      <w:t>/</w: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begin"/>
    </w:r>
    <w:r>
      <w:rPr>
        <w:rFonts w:ascii="Arial" w:hAnsi="Arial"/>
        <w:color w:val="3C5587" w:themeColor="accent1"/>
        <w:sz w:val="15"/>
        <w:szCs w:val="15"/>
        <w:lang w:val="fr-CH"/>
      </w:rPr>
      <w:instrText>NUMPAGES  \* Arabic  \* MERGEFORMAT</w:instrText>
    </w:r>
    <w:r>
      <w:rPr>
        <w:rFonts w:ascii="Arial" w:hAnsi="Arial"/>
        <w:color w:val="3C5587" w:themeColor="accent1"/>
        <w:sz w:val="15"/>
        <w:szCs w:val="15"/>
        <w:lang w:val="fr-CH"/>
      </w:rPr>
      <w:fldChar w:fldCharType="separate"/>
    </w:r>
    <w:r>
      <w:rPr>
        <w:rFonts w:ascii="Arial" w:hAnsi="Arial"/>
        <w:color w:val="3C5587" w:themeColor="accent1"/>
        <w:sz w:val="15"/>
        <w:szCs w:val="15"/>
        <w:lang w:val="fr-CH"/>
      </w:rPr>
      <w:t>4</w:t>
    </w:r>
    <w:r>
      <w:rPr>
        <w:rFonts w:ascii="Arial" w:hAnsi="Arial"/>
        <w:noProof/>
        <w:color w:val="3C5587" w:themeColor="accent1"/>
        <w:sz w:val="15"/>
        <w:szCs w:val="15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19406" w14:textId="77777777" w:rsidR="00215D4B" w:rsidRDefault="00215D4B" w:rsidP="00E177D4">
      <w:pPr>
        <w:spacing w:after="0"/>
      </w:pPr>
      <w:r>
        <w:separator/>
      </w:r>
    </w:p>
  </w:footnote>
  <w:footnote w:type="continuationSeparator" w:id="0">
    <w:p w14:paraId="246551B4" w14:textId="77777777" w:rsidR="00215D4B" w:rsidRDefault="00215D4B" w:rsidP="00E177D4">
      <w:pPr>
        <w:spacing w:after="0"/>
      </w:pPr>
      <w:r>
        <w:continuationSeparator/>
      </w:r>
    </w:p>
  </w:footnote>
  <w:footnote w:type="continuationNotice" w:id="1">
    <w:p w14:paraId="2EA6A6B9" w14:textId="77777777" w:rsidR="00215D4B" w:rsidRDefault="00215D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500960" w14:paraId="19B1BA92" w14:textId="77777777" w:rsidTr="00AE44D4">
      <w:trPr>
        <w:trHeight w:val="1421"/>
      </w:trPr>
      <w:tc>
        <w:tcPr>
          <w:tcW w:w="3307" w:type="dxa"/>
        </w:tcPr>
        <w:p w14:paraId="68371B64" w14:textId="77777777" w:rsidR="00500960" w:rsidRDefault="00500960" w:rsidP="004130F5">
          <w:pPr>
            <w:pStyle w:val="Kopfzeile"/>
            <w:spacing w:after="1080"/>
          </w:pPr>
          <w:r>
            <w:rPr>
              <w:noProof/>
              <w:lang w:val="fr-CH"/>
            </w:rPr>
            <w:drawing>
              <wp:anchor distT="0" distB="0" distL="114300" distR="114300" simplePos="0" relativeHeight="251658241" behindDoc="0" locked="0" layoutInCell="1" allowOverlap="1" wp14:anchorId="50EEC6DF" wp14:editId="73502968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1338163480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ma14="http://schemas.microsoft.com/office/mac/drawingml/2011/main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522B9C6" w14:textId="77777777" w:rsidR="00500960" w:rsidRDefault="0050096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403DB0BB" w14:textId="77777777" w:rsidR="00500960" w:rsidRDefault="00500960" w:rsidP="004130F5">
          <w:pPr>
            <w:pStyle w:val="Kopfzeile"/>
            <w:spacing w:after="1080"/>
          </w:pPr>
        </w:p>
      </w:tc>
    </w:tr>
  </w:tbl>
  <w:p w14:paraId="524F3533" w14:textId="77777777" w:rsidR="00500960" w:rsidRPr="009D3100" w:rsidRDefault="00500960" w:rsidP="009D3100">
    <w:pPr>
      <w:pStyle w:val="Kopfzeile"/>
      <w:spacing w:after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D3100" w14:paraId="599B57FB" w14:textId="77777777" w:rsidTr="00AE44D4">
      <w:trPr>
        <w:trHeight w:val="1421"/>
      </w:trPr>
      <w:tc>
        <w:tcPr>
          <w:tcW w:w="3307" w:type="dxa"/>
        </w:tcPr>
        <w:p w14:paraId="78B9DEE5" w14:textId="77777777" w:rsidR="009D3100" w:rsidRDefault="009D3100" w:rsidP="004130F5">
          <w:pPr>
            <w:pStyle w:val="Kopfzeile"/>
            <w:spacing w:after="1080"/>
          </w:pPr>
          <w:r>
            <w:rPr>
              <w:noProof/>
              <w:lang w:val="fr-CH"/>
            </w:rPr>
            <w:drawing>
              <wp:anchor distT="0" distB="0" distL="114300" distR="114300" simplePos="0" relativeHeight="251658240" behindDoc="0" locked="0" layoutInCell="1" allowOverlap="1" wp14:anchorId="675A8DE0" wp14:editId="1801C1E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212928460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0DA8F4B3" w14:textId="77777777" w:rsidR="009D3100" w:rsidRDefault="009D3100" w:rsidP="004130F5">
          <w:pPr>
            <w:pStyle w:val="Kopfzeile"/>
            <w:spacing w:after="1080"/>
          </w:pPr>
        </w:p>
      </w:tc>
      <w:tc>
        <w:tcPr>
          <w:tcW w:w="3451" w:type="dxa"/>
        </w:tcPr>
        <w:p w14:paraId="25C03419" w14:textId="77777777" w:rsidR="009D3100" w:rsidRDefault="009D3100" w:rsidP="004130F5">
          <w:pPr>
            <w:pStyle w:val="Kopfzeile"/>
            <w:spacing w:after="1080"/>
          </w:pPr>
        </w:p>
      </w:tc>
    </w:tr>
  </w:tbl>
  <w:p w14:paraId="378B1B2A" w14:textId="77777777" w:rsidR="004E6C12" w:rsidRPr="009D3100" w:rsidRDefault="004E6C12" w:rsidP="009D3100">
    <w:pPr>
      <w:pStyle w:val="Kopfzeile"/>
      <w:spacing w:after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24E6B"/>
    <w:multiLevelType w:val="hybridMultilevel"/>
    <w:tmpl w:val="77B83A08"/>
    <w:lvl w:ilvl="0" w:tplc="38FA28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500E97"/>
    <w:multiLevelType w:val="multilevel"/>
    <w:tmpl w:val="82CC566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5AC4"/>
    <w:multiLevelType w:val="hybridMultilevel"/>
    <w:tmpl w:val="CF9870E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A10595"/>
    <w:multiLevelType w:val="hybridMultilevel"/>
    <w:tmpl w:val="A7D66E26"/>
    <w:lvl w:ilvl="0" w:tplc="8132EFE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BD6C97"/>
    <w:multiLevelType w:val="hybridMultilevel"/>
    <w:tmpl w:val="3802F1A6"/>
    <w:lvl w:ilvl="0" w:tplc="8132EFE8">
      <w:start w:val="1"/>
      <w:numFmt w:val="bullet"/>
      <w:lvlText w:val="-"/>
      <w:lvlJc w:val="left"/>
      <w:pPr>
        <w:ind w:left="5038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E7F3241"/>
    <w:multiLevelType w:val="multilevel"/>
    <w:tmpl w:val="3632A744"/>
    <w:numStyleLink w:val="FMHAufzhlunggegliedertauf3EbenenAltA"/>
  </w:abstractNum>
  <w:abstractNum w:abstractNumId="21" w15:restartNumberingAfterBreak="0">
    <w:nsid w:val="51EB7266"/>
    <w:multiLevelType w:val="hybridMultilevel"/>
    <w:tmpl w:val="06CA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40904"/>
    <w:multiLevelType w:val="hybridMultilevel"/>
    <w:tmpl w:val="12887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10C0"/>
    <w:multiLevelType w:val="multilevel"/>
    <w:tmpl w:val="5C6614D2"/>
    <w:numStyleLink w:val="FMHNummerierunggegliedertauf3EbenenAltN"/>
  </w:abstractNum>
  <w:abstractNum w:abstractNumId="27" w15:restartNumberingAfterBreak="0">
    <w:nsid w:val="5792417B"/>
    <w:multiLevelType w:val="multilevel"/>
    <w:tmpl w:val="79F294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27FC0"/>
    <w:multiLevelType w:val="multilevel"/>
    <w:tmpl w:val="3632A744"/>
    <w:numStyleLink w:val="FMHAufzhlunggegliedertauf3EbenenAltA"/>
  </w:abstractNum>
  <w:abstractNum w:abstractNumId="30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E1F38"/>
    <w:multiLevelType w:val="hybridMultilevel"/>
    <w:tmpl w:val="5A02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12E5C"/>
    <w:multiLevelType w:val="multilevel"/>
    <w:tmpl w:val="5C6614D2"/>
    <w:numStyleLink w:val="FMHNummerierunggegliedertauf3EbenenAltN"/>
  </w:abstractNum>
  <w:abstractNum w:abstractNumId="3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599667">
    <w:abstractNumId w:val="5"/>
  </w:num>
  <w:num w:numId="2" w16cid:durableId="34473147">
    <w:abstractNumId w:val="34"/>
  </w:num>
  <w:num w:numId="3" w16cid:durableId="543522305">
    <w:abstractNumId w:val="19"/>
  </w:num>
  <w:num w:numId="4" w16cid:durableId="1977100223">
    <w:abstractNumId w:val="6"/>
  </w:num>
  <w:num w:numId="5" w16cid:durableId="1263369768">
    <w:abstractNumId w:val="19"/>
  </w:num>
  <w:num w:numId="6" w16cid:durableId="2126651288">
    <w:abstractNumId w:val="30"/>
  </w:num>
  <w:num w:numId="7" w16cid:durableId="1254901305">
    <w:abstractNumId w:val="8"/>
  </w:num>
  <w:num w:numId="8" w16cid:durableId="949824828">
    <w:abstractNumId w:val="3"/>
  </w:num>
  <w:num w:numId="9" w16cid:durableId="239944299">
    <w:abstractNumId w:val="33"/>
  </w:num>
  <w:num w:numId="10" w16cid:durableId="1012605829">
    <w:abstractNumId w:val="26"/>
  </w:num>
  <w:num w:numId="11" w16cid:durableId="977882782">
    <w:abstractNumId w:val="4"/>
  </w:num>
  <w:num w:numId="12" w16cid:durableId="2070956659">
    <w:abstractNumId w:val="7"/>
  </w:num>
  <w:num w:numId="13" w16cid:durableId="618536275">
    <w:abstractNumId w:val="18"/>
  </w:num>
  <w:num w:numId="14" w16cid:durableId="540017257">
    <w:abstractNumId w:val="16"/>
  </w:num>
  <w:num w:numId="15" w16cid:durableId="2073234815">
    <w:abstractNumId w:val="29"/>
  </w:num>
  <w:num w:numId="16" w16cid:durableId="1700546193">
    <w:abstractNumId w:val="20"/>
  </w:num>
  <w:num w:numId="17" w16cid:durableId="1657799881">
    <w:abstractNumId w:val="11"/>
  </w:num>
  <w:num w:numId="18" w16cid:durableId="1634948864">
    <w:abstractNumId w:val="1"/>
  </w:num>
  <w:num w:numId="19" w16cid:durableId="1391269934">
    <w:abstractNumId w:val="25"/>
  </w:num>
  <w:num w:numId="20" w16cid:durableId="1984649976">
    <w:abstractNumId w:val="12"/>
  </w:num>
  <w:num w:numId="21" w16cid:durableId="1586569980">
    <w:abstractNumId w:val="17"/>
  </w:num>
  <w:num w:numId="22" w16cid:durableId="972754097">
    <w:abstractNumId w:val="10"/>
  </w:num>
  <w:num w:numId="23" w16cid:durableId="1064177298">
    <w:abstractNumId w:val="22"/>
  </w:num>
  <w:num w:numId="24" w16cid:durableId="632060465">
    <w:abstractNumId w:val="31"/>
  </w:num>
  <w:num w:numId="25" w16cid:durableId="15466652">
    <w:abstractNumId w:val="24"/>
  </w:num>
  <w:num w:numId="26" w16cid:durableId="714232155">
    <w:abstractNumId w:val="28"/>
  </w:num>
  <w:num w:numId="27" w16cid:durableId="36898598">
    <w:abstractNumId w:val="0"/>
  </w:num>
  <w:num w:numId="28" w16cid:durableId="1880318448">
    <w:abstractNumId w:val="15"/>
  </w:num>
  <w:num w:numId="29" w16cid:durableId="502472864">
    <w:abstractNumId w:val="27"/>
  </w:num>
  <w:num w:numId="30" w16cid:durableId="172498736">
    <w:abstractNumId w:val="9"/>
  </w:num>
  <w:num w:numId="31" w16cid:durableId="1128157802">
    <w:abstractNumId w:val="2"/>
  </w:num>
  <w:num w:numId="32" w16cid:durableId="254631671">
    <w:abstractNumId w:val="14"/>
  </w:num>
  <w:num w:numId="33" w16cid:durableId="281961717">
    <w:abstractNumId w:val="13"/>
  </w:num>
  <w:num w:numId="34" w16cid:durableId="41712424">
    <w:abstractNumId w:val="32"/>
  </w:num>
  <w:num w:numId="35" w16cid:durableId="1131746016">
    <w:abstractNumId w:val="21"/>
  </w:num>
  <w:num w:numId="36" w16cid:durableId="14642286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ttachedTemplate r:id="rId1"/>
  <w:documentProtection w:edit="forms" w:enforcement="1" w:cryptProviderType="rsaAES" w:cryptAlgorithmClass="hash" w:cryptAlgorithmType="typeAny" w:cryptAlgorithmSid="14" w:cryptSpinCount="100000" w:hash="pj9qaHPx+50lGEZ2s+Z1vUsFhurvhsgi/qlyO1LWv35ndJARPohY239EWYO0UZokdzN7EAmuzf3q58/SGo3y4A==" w:salt="D9Svc2JZiHzqiPMJMBOHgw==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D2"/>
    <w:rsid w:val="00003FFD"/>
    <w:rsid w:val="00012FD1"/>
    <w:rsid w:val="0001611F"/>
    <w:rsid w:val="00016638"/>
    <w:rsid w:val="000201C2"/>
    <w:rsid w:val="00020FD2"/>
    <w:rsid w:val="00021582"/>
    <w:rsid w:val="00023478"/>
    <w:rsid w:val="00023D0D"/>
    <w:rsid w:val="00024A3A"/>
    <w:rsid w:val="000251AE"/>
    <w:rsid w:val="000253D8"/>
    <w:rsid w:val="000263CC"/>
    <w:rsid w:val="000332AF"/>
    <w:rsid w:val="00033605"/>
    <w:rsid w:val="000347AC"/>
    <w:rsid w:val="00036E20"/>
    <w:rsid w:val="00043CF1"/>
    <w:rsid w:val="00044483"/>
    <w:rsid w:val="00044C7D"/>
    <w:rsid w:val="00047327"/>
    <w:rsid w:val="00047502"/>
    <w:rsid w:val="000508F4"/>
    <w:rsid w:val="000509D1"/>
    <w:rsid w:val="00050B45"/>
    <w:rsid w:val="00054ED7"/>
    <w:rsid w:val="000561D4"/>
    <w:rsid w:val="00056449"/>
    <w:rsid w:val="00057E85"/>
    <w:rsid w:val="00061C59"/>
    <w:rsid w:val="00070180"/>
    <w:rsid w:val="00070359"/>
    <w:rsid w:val="00074400"/>
    <w:rsid w:val="00075CD0"/>
    <w:rsid w:val="0008149B"/>
    <w:rsid w:val="000853AD"/>
    <w:rsid w:val="00085909"/>
    <w:rsid w:val="00085DCD"/>
    <w:rsid w:val="0008763D"/>
    <w:rsid w:val="00092476"/>
    <w:rsid w:val="000A0477"/>
    <w:rsid w:val="000A44EC"/>
    <w:rsid w:val="000A5541"/>
    <w:rsid w:val="000B1A9F"/>
    <w:rsid w:val="000B1EB9"/>
    <w:rsid w:val="000B2E09"/>
    <w:rsid w:val="000C03E2"/>
    <w:rsid w:val="000C33C5"/>
    <w:rsid w:val="000C4250"/>
    <w:rsid w:val="000C771F"/>
    <w:rsid w:val="000D279C"/>
    <w:rsid w:val="000D38BB"/>
    <w:rsid w:val="000D3E2A"/>
    <w:rsid w:val="000D5589"/>
    <w:rsid w:val="000D615E"/>
    <w:rsid w:val="000E4FAA"/>
    <w:rsid w:val="000E64EE"/>
    <w:rsid w:val="000E674C"/>
    <w:rsid w:val="000F6193"/>
    <w:rsid w:val="000F68E6"/>
    <w:rsid w:val="000F710E"/>
    <w:rsid w:val="00111AA7"/>
    <w:rsid w:val="00112C07"/>
    <w:rsid w:val="00114798"/>
    <w:rsid w:val="00115F73"/>
    <w:rsid w:val="0011711D"/>
    <w:rsid w:val="00121AF7"/>
    <w:rsid w:val="00122E1E"/>
    <w:rsid w:val="00125A96"/>
    <w:rsid w:val="0012615E"/>
    <w:rsid w:val="00127612"/>
    <w:rsid w:val="00131B39"/>
    <w:rsid w:val="001376CD"/>
    <w:rsid w:val="001409CA"/>
    <w:rsid w:val="00140C06"/>
    <w:rsid w:val="0014457E"/>
    <w:rsid w:val="00146F0F"/>
    <w:rsid w:val="001503E3"/>
    <w:rsid w:val="001518C7"/>
    <w:rsid w:val="00151EDC"/>
    <w:rsid w:val="00157FF7"/>
    <w:rsid w:val="00161020"/>
    <w:rsid w:val="001621C4"/>
    <w:rsid w:val="00162FAD"/>
    <w:rsid w:val="0016584B"/>
    <w:rsid w:val="00167A3C"/>
    <w:rsid w:val="001712DD"/>
    <w:rsid w:val="0017770D"/>
    <w:rsid w:val="00182F37"/>
    <w:rsid w:val="00186B0E"/>
    <w:rsid w:val="00193F9B"/>
    <w:rsid w:val="0019795B"/>
    <w:rsid w:val="001A106E"/>
    <w:rsid w:val="001A36F0"/>
    <w:rsid w:val="001A60D5"/>
    <w:rsid w:val="001A6E8B"/>
    <w:rsid w:val="001B1BFA"/>
    <w:rsid w:val="001B3068"/>
    <w:rsid w:val="001C1002"/>
    <w:rsid w:val="001D184F"/>
    <w:rsid w:val="001D4061"/>
    <w:rsid w:val="001F11C2"/>
    <w:rsid w:val="001F264A"/>
    <w:rsid w:val="001F6B77"/>
    <w:rsid w:val="00200E6B"/>
    <w:rsid w:val="00204290"/>
    <w:rsid w:val="002059FB"/>
    <w:rsid w:val="00212B55"/>
    <w:rsid w:val="00212B8E"/>
    <w:rsid w:val="00215D4B"/>
    <w:rsid w:val="00222C2A"/>
    <w:rsid w:val="00222F9D"/>
    <w:rsid w:val="00225858"/>
    <w:rsid w:val="00225E1B"/>
    <w:rsid w:val="0022617B"/>
    <w:rsid w:val="00227F86"/>
    <w:rsid w:val="00232B32"/>
    <w:rsid w:val="00232C9F"/>
    <w:rsid w:val="002340AA"/>
    <w:rsid w:val="00234724"/>
    <w:rsid w:val="00243BD4"/>
    <w:rsid w:val="00246EB3"/>
    <w:rsid w:val="00253F0B"/>
    <w:rsid w:val="002561B4"/>
    <w:rsid w:val="0025708D"/>
    <w:rsid w:val="00257F02"/>
    <w:rsid w:val="00267C50"/>
    <w:rsid w:val="00270244"/>
    <w:rsid w:val="00270602"/>
    <w:rsid w:val="00271A27"/>
    <w:rsid w:val="002745FF"/>
    <w:rsid w:val="00274EE3"/>
    <w:rsid w:val="002820D2"/>
    <w:rsid w:val="00286167"/>
    <w:rsid w:val="00286ECC"/>
    <w:rsid w:val="0028716D"/>
    <w:rsid w:val="0028764C"/>
    <w:rsid w:val="002A2343"/>
    <w:rsid w:val="002A5B42"/>
    <w:rsid w:val="002A7D9F"/>
    <w:rsid w:val="002B1D52"/>
    <w:rsid w:val="002B225A"/>
    <w:rsid w:val="002B268E"/>
    <w:rsid w:val="002C5848"/>
    <w:rsid w:val="002C6486"/>
    <w:rsid w:val="002D0B43"/>
    <w:rsid w:val="002D1CBB"/>
    <w:rsid w:val="002D3BCA"/>
    <w:rsid w:val="002D55F2"/>
    <w:rsid w:val="002D5775"/>
    <w:rsid w:val="002D6F6E"/>
    <w:rsid w:val="002D7717"/>
    <w:rsid w:val="002E10EB"/>
    <w:rsid w:val="002E2FE3"/>
    <w:rsid w:val="002F1C20"/>
    <w:rsid w:val="002F66BE"/>
    <w:rsid w:val="003018AA"/>
    <w:rsid w:val="00302125"/>
    <w:rsid w:val="00302D69"/>
    <w:rsid w:val="00314709"/>
    <w:rsid w:val="003150C1"/>
    <w:rsid w:val="00320368"/>
    <w:rsid w:val="00321F80"/>
    <w:rsid w:val="00330B85"/>
    <w:rsid w:val="00332B9C"/>
    <w:rsid w:val="003338E1"/>
    <w:rsid w:val="00340FA7"/>
    <w:rsid w:val="00342DB1"/>
    <w:rsid w:val="0034648B"/>
    <w:rsid w:val="00346F0B"/>
    <w:rsid w:val="00347A4B"/>
    <w:rsid w:val="003507FC"/>
    <w:rsid w:val="0035159E"/>
    <w:rsid w:val="003535F3"/>
    <w:rsid w:val="00353E88"/>
    <w:rsid w:val="00356021"/>
    <w:rsid w:val="003639B6"/>
    <w:rsid w:val="00377BB5"/>
    <w:rsid w:val="003830FB"/>
    <w:rsid w:val="00383EAB"/>
    <w:rsid w:val="00395B89"/>
    <w:rsid w:val="00397C4F"/>
    <w:rsid w:val="003A10A1"/>
    <w:rsid w:val="003A34FC"/>
    <w:rsid w:val="003A3E49"/>
    <w:rsid w:val="003A6BD7"/>
    <w:rsid w:val="003A7612"/>
    <w:rsid w:val="003B0C1F"/>
    <w:rsid w:val="003C4327"/>
    <w:rsid w:val="003C4580"/>
    <w:rsid w:val="003C5080"/>
    <w:rsid w:val="003D11D9"/>
    <w:rsid w:val="003D4492"/>
    <w:rsid w:val="003E2814"/>
    <w:rsid w:val="003E5565"/>
    <w:rsid w:val="003E726E"/>
    <w:rsid w:val="00403385"/>
    <w:rsid w:val="00404E69"/>
    <w:rsid w:val="0040634E"/>
    <w:rsid w:val="00407F27"/>
    <w:rsid w:val="004204C0"/>
    <w:rsid w:val="0042338D"/>
    <w:rsid w:val="00425E1A"/>
    <w:rsid w:val="00427577"/>
    <w:rsid w:val="0043116C"/>
    <w:rsid w:val="00432B4E"/>
    <w:rsid w:val="00433E9B"/>
    <w:rsid w:val="004350CF"/>
    <w:rsid w:val="00446AA6"/>
    <w:rsid w:val="00446C5C"/>
    <w:rsid w:val="004574A8"/>
    <w:rsid w:val="004629A2"/>
    <w:rsid w:val="00465BEB"/>
    <w:rsid w:val="00472E7E"/>
    <w:rsid w:val="00472FE3"/>
    <w:rsid w:val="00481F68"/>
    <w:rsid w:val="004820B8"/>
    <w:rsid w:val="004821AF"/>
    <w:rsid w:val="0049373F"/>
    <w:rsid w:val="00496643"/>
    <w:rsid w:val="00497366"/>
    <w:rsid w:val="004976BE"/>
    <w:rsid w:val="004A199A"/>
    <w:rsid w:val="004B22AC"/>
    <w:rsid w:val="004B360A"/>
    <w:rsid w:val="004B6CFF"/>
    <w:rsid w:val="004C04B9"/>
    <w:rsid w:val="004C0B58"/>
    <w:rsid w:val="004C11EF"/>
    <w:rsid w:val="004D2768"/>
    <w:rsid w:val="004D540D"/>
    <w:rsid w:val="004D716E"/>
    <w:rsid w:val="004D7874"/>
    <w:rsid w:val="004E1F62"/>
    <w:rsid w:val="004E20A6"/>
    <w:rsid w:val="004E3D49"/>
    <w:rsid w:val="004E6C12"/>
    <w:rsid w:val="004F2DD5"/>
    <w:rsid w:val="00500960"/>
    <w:rsid w:val="005042E8"/>
    <w:rsid w:val="005079E1"/>
    <w:rsid w:val="0051514A"/>
    <w:rsid w:val="00515F5F"/>
    <w:rsid w:val="00526B5A"/>
    <w:rsid w:val="00526F6F"/>
    <w:rsid w:val="00531EAF"/>
    <w:rsid w:val="0053258B"/>
    <w:rsid w:val="005328DB"/>
    <w:rsid w:val="00532CC4"/>
    <w:rsid w:val="0054321D"/>
    <w:rsid w:val="00543F03"/>
    <w:rsid w:val="00544EF5"/>
    <w:rsid w:val="00545053"/>
    <w:rsid w:val="00545A3E"/>
    <w:rsid w:val="00547F28"/>
    <w:rsid w:val="00550BEF"/>
    <w:rsid w:val="00551902"/>
    <w:rsid w:val="00552377"/>
    <w:rsid w:val="00552467"/>
    <w:rsid w:val="00552E50"/>
    <w:rsid w:val="00555852"/>
    <w:rsid w:val="00557A62"/>
    <w:rsid w:val="005609AB"/>
    <w:rsid w:val="00561391"/>
    <w:rsid w:val="0057646E"/>
    <w:rsid w:val="00576AC9"/>
    <w:rsid w:val="00577933"/>
    <w:rsid w:val="005824A5"/>
    <w:rsid w:val="00582938"/>
    <w:rsid w:val="00585DD3"/>
    <w:rsid w:val="00591657"/>
    <w:rsid w:val="005920C9"/>
    <w:rsid w:val="005A051B"/>
    <w:rsid w:val="005A2CD3"/>
    <w:rsid w:val="005A49D9"/>
    <w:rsid w:val="005B5B0D"/>
    <w:rsid w:val="005C41E6"/>
    <w:rsid w:val="005D0091"/>
    <w:rsid w:val="005D245B"/>
    <w:rsid w:val="005D593E"/>
    <w:rsid w:val="005D79F8"/>
    <w:rsid w:val="005E07DD"/>
    <w:rsid w:val="005E266E"/>
    <w:rsid w:val="005E51C3"/>
    <w:rsid w:val="005E5BFC"/>
    <w:rsid w:val="005E6221"/>
    <w:rsid w:val="005E7FB9"/>
    <w:rsid w:val="005F0F50"/>
    <w:rsid w:val="005F4F3F"/>
    <w:rsid w:val="00600312"/>
    <w:rsid w:val="006004FF"/>
    <w:rsid w:val="00602959"/>
    <w:rsid w:val="006047ED"/>
    <w:rsid w:val="00606869"/>
    <w:rsid w:val="006075F7"/>
    <w:rsid w:val="006100D1"/>
    <w:rsid w:val="00610144"/>
    <w:rsid w:val="0061201A"/>
    <w:rsid w:val="0061270F"/>
    <w:rsid w:val="00613C59"/>
    <w:rsid w:val="00616C97"/>
    <w:rsid w:val="006171CE"/>
    <w:rsid w:val="00622773"/>
    <w:rsid w:val="0062393D"/>
    <w:rsid w:val="00624B17"/>
    <w:rsid w:val="0062532D"/>
    <w:rsid w:val="00627DC1"/>
    <w:rsid w:val="00632C0C"/>
    <w:rsid w:val="00634B75"/>
    <w:rsid w:val="00636B25"/>
    <w:rsid w:val="00641D8A"/>
    <w:rsid w:val="006465E0"/>
    <w:rsid w:val="00646D46"/>
    <w:rsid w:val="00651B85"/>
    <w:rsid w:val="00652A2A"/>
    <w:rsid w:val="00655C89"/>
    <w:rsid w:val="00657B93"/>
    <w:rsid w:val="0066140A"/>
    <w:rsid w:val="006659F7"/>
    <w:rsid w:val="00667928"/>
    <w:rsid w:val="00670622"/>
    <w:rsid w:val="0067364D"/>
    <w:rsid w:val="00673B3E"/>
    <w:rsid w:val="006746F8"/>
    <w:rsid w:val="00687A16"/>
    <w:rsid w:val="00690F62"/>
    <w:rsid w:val="0069199D"/>
    <w:rsid w:val="006966B6"/>
    <w:rsid w:val="00696AC9"/>
    <w:rsid w:val="006970E1"/>
    <w:rsid w:val="00697972"/>
    <w:rsid w:val="006A284B"/>
    <w:rsid w:val="006A3362"/>
    <w:rsid w:val="006B2127"/>
    <w:rsid w:val="006B354F"/>
    <w:rsid w:val="006B4852"/>
    <w:rsid w:val="006C3325"/>
    <w:rsid w:val="006C37DE"/>
    <w:rsid w:val="006C3810"/>
    <w:rsid w:val="006C3A3F"/>
    <w:rsid w:val="006C4DAC"/>
    <w:rsid w:val="006C6258"/>
    <w:rsid w:val="006D0511"/>
    <w:rsid w:val="006D0847"/>
    <w:rsid w:val="006D473C"/>
    <w:rsid w:val="006E17C4"/>
    <w:rsid w:val="006E19CC"/>
    <w:rsid w:val="006E255C"/>
    <w:rsid w:val="006E4A1C"/>
    <w:rsid w:val="006E7C80"/>
    <w:rsid w:val="006F7792"/>
    <w:rsid w:val="00700B39"/>
    <w:rsid w:val="00700F83"/>
    <w:rsid w:val="0070354E"/>
    <w:rsid w:val="007061E9"/>
    <w:rsid w:val="007226D3"/>
    <w:rsid w:val="007273D2"/>
    <w:rsid w:val="00731CA0"/>
    <w:rsid w:val="00732BC4"/>
    <w:rsid w:val="00732FF7"/>
    <w:rsid w:val="007374F1"/>
    <w:rsid w:val="00746CEE"/>
    <w:rsid w:val="00750D3D"/>
    <w:rsid w:val="00753D4C"/>
    <w:rsid w:val="00754DA4"/>
    <w:rsid w:val="00764E0B"/>
    <w:rsid w:val="00767AF7"/>
    <w:rsid w:val="007702B2"/>
    <w:rsid w:val="00771073"/>
    <w:rsid w:val="0077171B"/>
    <w:rsid w:val="00772EC8"/>
    <w:rsid w:val="00773E26"/>
    <w:rsid w:val="00775177"/>
    <w:rsid w:val="00776125"/>
    <w:rsid w:val="00777F42"/>
    <w:rsid w:val="007860DB"/>
    <w:rsid w:val="00790527"/>
    <w:rsid w:val="007905F0"/>
    <w:rsid w:val="00792F73"/>
    <w:rsid w:val="00793FEA"/>
    <w:rsid w:val="007960F0"/>
    <w:rsid w:val="007966F0"/>
    <w:rsid w:val="00796A7F"/>
    <w:rsid w:val="00796C9E"/>
    <w:rsid w:val="007A2635"/>
    <w:rsid w:val="007A5D7C"/>
    <w:rsid w:val="007B514F"/>
    <w:rsid w:val="007B6583"/>
    <w:rsid w:val="007B7E3E"/>
    <w:rsid w:val="007D2354"/>
    <w:rsid w:val="007D451A"/>
    <w:rsid w:val="007D4BC5"/>
    <w:rsid w:val="007E13F9"/>
    <w:rsid w:val="007F5592"/>
    <w:rsid w:val="007F74CB"/>
    <w:rsid w:val="0080101D"/>
    <w:rsid w:val="00807896"/>
    <w:rsid w:val="0081257F"/>
    <w:rsid w:val="00813FCC"/>
    <w:rsid w:val="00814B9F"/>
    <w:rsid w:val="00824135"/>
    <w:rsid w:val="00847F74"/>
    <w:rsid w:val="00850AF6"/>
    <w:rsid w:val="00851E49"/>
    <w:rsid w:val="0085309E"/>
    <w:rsid w:val="0085689E"/>
    <w:rsid w:val="00863AB0"/>
    <w:rsid w:val="00864EF9"/>
    <w:rsid w:val="008650E0"/>
    <w:rsid w:val="0086556D"/>
    <w:rsid w:val="0086560A"/>
    <w:rsid w:val="00865946"/>
    <w:rsid w:val="0087003D"/>
    <w:rsid w:val="008754A3"/>
    <w:rsid w:val="00877371"/>
    <w:rsid w:val="008814A6"/>
    <w:rsid w:val="008874A0"/>
    <w:rsid w:val="00892DC0"/>
    <w:rsid w:val="0089391E"/>
    <w:rsid w:val="00895064"/>
    <w:rsid w:val="00896629"/>
    <w:rsid w:val="0089663A"/>
    <w:rsid w:val="008A20FA"/>
    <w:rsid w:val="008A2D40"/>
    <w:rsid w:val="008A4800"/>
    <w:rsid w:val="008A596D"/>
    <w:rsid w:val="008B0B19"/>
    <w:rsid w:val="008B22A3"/>
    <w:rsid w:val="008B4427"/>
    <w:rsid w:val="008B6950"/>
    <w:rsid w:val="008C073A"/>
    <w:rsid w:val="008C0F1B"/>
    <w:rsid w:val="008C7426"/>
    <w:rsid w:val="008D1041"/>
    <w:rsid w:val="008D52C8"/>
    <w:rsid w:val="008E7B4A"/>
    <w:rsid w:val="008F58E8"/>
    <w:rsid w:val="00904314"/>
    <w:rsid w:val="00907F68"/>
    <w:rsid w:val="00910EDC"/>
    <w:rsid w:val="00925975"/>
    <w:rsid w:val="00926D47"/>
    <w:rsid w:val="00930404"/>
    <w:rsid w:val="00934394"/>
    <w:rsid w:val="009415D2"/>
    <w:rsid w:val="009423CB"/>
    <w:rsid w:val="00944A4D"/>
    <w:rsid w:val="00953946"/>
    <w:rsid w:val="00954804"/>
    <w:rsid w:val="00961FE1"/>
    <w:rsid w:val="009632F9"/>
    <w:rsid w:val="0096441F"/>
    <w:rsid w:val="00965C3C"/>
    <w:rsid w:val="0096780F"/>
    <w:rsid w:val="00967ACF"/>
    <w:rsid w:val="00970BDA"/>
    <w:rsid w:val="009724B6"/>
    <w:rsid w:val="00973877"/>
    <w:rsid w:val="0097452E"/>
    <w:rsid w:val="009812AE"/>
    <w:rsid w:val="009852D2"/>
    <w:rsid w:val="009864C3"/>
    <w:rsid w:val="00986E29"/>
    <w:rsid w:val="00993E70"/>
    <w:rsid w:val="00994D21"/>
    <w:rsid w:val="0099599F"/>
    <w:rsid w:val="00997ED2"/>
    <w:rsid w:val="009A0286"/>
    <w:rsid w:val="009A06E3"/>
    <w:rsid w:val="009A2F57"/>
    <w:rsid w:val="009A3199"/>
    <w:rsid w:val="009A492F"/>
    <w:rsid w:val="009A68B4"/>
    <w:rsid w:val="009B1A1B"/>
    <w:rsid w:val="009B2244"/>
    <w:rsid w:val="009B3B66"/>
    <w:rsid w:val="009B4ECD"/>
    <w:rsid w:val="009C3C5C"/>
    <w:rsid w:val="009D1EF8"/>
    <w:rsid w:val="009D2231"/>
    <w:rsid w:val="009D3100"/>
    <w:rsid w:val="009D78E0"/>
    <w:rsid w:val="009E0B69"/>
    <w:rsid w:val="009E1633"/>
    <w:rsid w:val="009E23D8"/>
    <w:rsid w:val="009F0760"/>
    <w:rsid w:val="009F14C8"/>
    <w:rsid w:val="009F19BB"/>
    <w:rsid w:val="009F21D4"/>
    <w:rsid w:val="009F3701"/>
    <w:rsid w:val="009F3F3C"/>
    <w:rsid w:val="009F443D"/>
    <w:rsid w:val="009F56C8"/>
    <w:rsid w:val="009F5900"/>
    <w:rsid w:val="009F6EB2"/>
    <w:rsid w:val="00A0379C"/>
    <w:rsid w:val="00A04D21"/>
    <w:rsid w:val="00A06D45"/>
    <w:rsid w:val="00A124DC"/>
    <w:rsid w:val="00A141BE"/>
    <w:rsid w:val="00A1723D"/>
    <w:rsid w:val="00A215D5"/>
    <w:rsid w:val="00A22283"/>
    <w:rsid w:val="00A31AFB"/>
    <w:rsid w:val="00A31FC6"/>
    <w:rsid w:val="00A3376C"/>
    <w:rsid w:val="00A40BCF"/>
    <w:rsid w:val="00A45CF8"/>
    <w:rsid w:val="00A527D7"/>
    <w:rsid w:val="00A5430C"/>
    <w:rsid w:val="00A55DA4"/>
    <w:rsid w:val="00A5624F"/>
    <w:rsid w:val="00A5665A"/>
    <w:rsid w:val="00A56EB6"/>
    <w:rsid w:val="00A5775A"/>
    <w:rsid w:val="00A57D72"/>
    <w:rsid w:val="00A6076E"/>
    <w:rsid w:val="00A63747"/>
    <w:rsid w:val="00A641C6"/>
    <w:rsid w:val="00A7049E"/>
    <w:rsid w:val="00A749BD"/>
    <w:rsid w:val="00A81922"/>
    <w:rsid w:val="00A819D3"/>
    <w:rsid w:val="00A83A8D"/>
    <w:rsid w:val="00A84934"/>
    <w:rsid w:val="00A855A0"/>
    <w:rsid w:val="00A86D2D"/>
    <w:rsid w:val="00A909E0"/>
    <w:rsid w:val="00A92B56"/>
    <w:rsid w:val="00A93D36"/>
    <w:rsid w:val="00A9509C"/>
    <w:rsid w:val="00A9655E"/>
    <w:rsid w:val="00AA3B4D"/>
    <w:rsid w:val="00AB1537"/>
    <w:rsid w:val="00AB154D"/>
    <w:rsid w:val="00AB160D"/>
    <w:rsid w:val="00AB236D"/>
    <w:rsid w:val="00AB3169"/>
    <w:rsid w:val="00AB3B2D"/>
    <w:rsid w:val="00AB7AAD"/>
    <w:rsid w:val="00AC2CE8"/>
    <w:rsid w:val="00AC4A3B"/>
    <w:rsid w:val="00AC6C6C"/>
    <w:rsid w:val="00AD6356"/>
    <w:rsid w:val="00AD6621"/>
    <w:rsid w:val="00AD6D2E"/>
    <w:rsid w:val="00AD769C"/>
    <w:rsid w:val="00AE180B"/>
    <w:rsid w:val="00AE5F0F"/>
    <w:rsid w:val="00AF112C"/>
    <w:rsid w:val="00AF5218"/>
    <w:rsid w:val="00B00ED9"/>
    <w:rsid w:val="00B01E4D"/>
    <w:rsid w:val="00B05F28"/>
    <w:rsid w:val="00B06BAF"/>
    <w:rsid w:val="00B106A2"/>
    <w:rsid w:val="00B10F07"/>
    <w:rsid w:val="00B26D27"/>
    <w:rsid w:val="00B271C8"/>
    <w:rsid w:val="00B33034"/>
    <w:rsid w:val="00B35D61"/>
    <w:rsid w:val="00B35E92"/>
    <w:rsid w:val="00B442BE"/>
    <w:rsid w:val="00B442E9"/>
    <w:rsid w:val="00B46C91"/>
    <w:rsid w:val="00B57AF6"/>
    <w:rsid w:val="00B601DB"/>
    <w:rsid w:val="00B627AB"/>
    <w:rsid w:val="00B62CC1"/>
    <w:rsid w:val="00B645F3"/>
    <w:rsid w:val="00B6587D"/>
    <w:rsid w:val="00B670C8"/>
    <w:rsid w:val="00B70A82"/>
    <w:rsid w:val="00B75B88"/>
    <w:rsid w:val="00B772E3"/>
    <w:rsid w:val="00B803FC"/>
    <w:rsid w:val="00B821A8"/>
    <w:rsid w:val="00B94418"/>
    <w:rsid w:val="00B95932"/>
    <w:rsid w:val="00B97BF7"/>
    <w:rsid w:val="00BA0039"/>
    <w:rsid w:val="00BA3A3A"/>
    <w:rsid w:val="00BA7FF9"/>
    <w:rsid w:val="00BB2130"/>
    <w:rsid w:val="00BB2C4C"/>
    <w:rsid w:val="00BB576A"/>
    <w:rsid w:val="00BC000B"/>
    <w:rsid w:val="00BC24FE"/>
    <w:rsid w:val="00BC38B7"/>
    <w:rsid w:val="00BD08F2"/>
    <w:rsid w:val="00BD0AAF"/>
    <w:rsid w:val="00BD1521"/>
    <w:rsid w:val="00BD44E2"/>
    <w:rsid w:val="00BD4960"/>
    <w:rsid w:val="00BD51C0"/>
    <w:rsid w:val="00BD6F48"/>
    <w:rsid w:val="00BE10B9"/>
    <w:rsid w:val="00BE2672"/>
    <w:rsid w:val="00BE452C"/>
    <w:rsid w:val="00BF1C84"/>
    <w:rsid w:val="00BF5981"/>
    <w:rsid w:val="00C02739"/>
    <w:rsid w:val="00C06534"/>
    <w:rsid w:val="00C14229"/>
    <w:rsid w:val="00C17BBF"/>
    <w:rsid w:val="00C24C6A"/>
    <w:rsid w:val="00C24E74"/>
    <w:rsid w:val="00C30F54"/>
    <w:rsid w:val="00C334FB"/>
    <w:rsid w:val="00C33F64"/>
    <w:rsid w:val="00C363E0"/>
    <w:rsid w:val="00C41201"/>
    <w:rsid w:val="00C42A45"/>
    <w:rsid w:val="00C447FF"/>
    <w:rsid w:val="00C4676E"/>
    <w:rsid w:val="00C47517"/>
    <w:rsid w:val="00C50E07"/>
    <w:rsid w:val="00C55B9D"/>
    <w:rsid w:val="00C5652C"/>
    <w:rsid w:val="00C56968"/>
    <w:rsid w:val="00C57D5F"/>
    <w:rsid w:val="00C613E9"/>
    <w:rsid w:val="00C62F29"/>
    <w:rsid w:val="00C630A4"/>
    <w:rsid w:val="00C647C1"/>
    <w:rsid w:val="00C7301F"/>
    <w:rsid w:val="00C81FD4"/>
    <w:rsid w:val="00C82F25"/>
    <w:rsid w:val="00C84483"/>
    <w:rsid w:val="00C9139F"/>
    <w:rsid w:val="00C9185D"/>
    <w:rsid w:val="00C929B4"/>
    <w:rsid w:val="00C95106"/>
    <w:rsid w:val="00CA093D"/>
    <w:rsid w:val="00CA0F0D"/>
    <w:rsid w:val="00CA167B"/>
    <w:rsid w:val="00CA3084"/>
    <w:rsid w:val="00CA7DD0"/>
    <w:rsid w:val="00CC1073"/>
    <w:rsid w:val="00CC2774"/>
    <w:rsid w:val="00CC41A5"/>
    <w:rsid w:val="00CC6612"/>
    <w:rsid w:val="00CC66F0"/>
    <w:rsid w:val="00CC693A"/>
    <w:rsid w:val="00CD75A6"/>
    <w:rsid w:val="00CD79C8"/>
    <w:rsid w:val="00CD7ABF"/>
    <w:rsid w:val="00CE0E41"/>
    <w:rsid w:val="00CE2F7C"/>
    <w:rsid w:val="00D0183E"/>
    <w:rsid w:val="00D042F7"/>
    <w:rsid w:val="00D1435E"/>
    <w:rsid w:val="00D16073"/>
    <w:rsid w:val="00D16376"/>
    <w:rsid w:val="00D2070F"/>
    <w:rsid w:val="00D3002E"/>
    <w:rsid w:val="00D30BC3"/>
    <w:rsid w:val="00D32B58"/>
    <w:rsid w:val="00D35A1E"/>
    <w:rsid w:val="00D44095"/>
    <w:rsid w:val="00D46B21"/>
    <w:rsid w:val="00D47038"/>
    <w:rsid w:val="00D52F80"/>
    <w:rsid w:val="00D53864"/>
    <w:rsid w:val="00D54B40"/>
    <w:rsid w:val="00D56040"/>
    <w:rsid w:val="00D56882"/>
    <w:rsid w:val="00D56C80"/>
    <w:rsid w:val="00D56F3E"/>
    <w:rsid w:val="00D60290"/>
    <w:rsid w:val="00D74219"/>
    <w:rsid w:val="00D837EC"/>
    <w:rsid w:val="00D8385A"/>
    <w:rsid w:val="00D878FE"/>
    <w:rsid w:val="00D902C8"/>
    <w:rsid w:val="00D90EC7"/>
    <w:rsid w:val="00D926FC"/>
    <w:rsid w:val="00D9436A"/>
    <w:rsid w:val="00DA1717"/>
    <w:rsid w:val="00DA2819"/>
    <w:rsid w:val="00DA7BF2"/>
    <w:rsid w:val="00DB03B6"/>
    <w:rsid w:val="00DB6D66"/>
    <w:rsid w:val="00DC0555"/>
    <w:rsid w:val="00DC3EA3"/>
    <w:rsid w:val="00DC493A"/>
    <w:rsid w:val="00DC7832"/>
    <w:rsid w:val="00DD3A6B"/>
    <w:rsid w:val="00DD4737"/>
    <w:rsid w:val="00DD719A"/>
    <w:rsid w:val="00DE115D"/>
    <w:rsid w:val="00DE2A78"/>
    <w:rsid w:val="00DE4967"/>
    <w:rsid w:val="00DE6BEF"/>
    <w:rsid w:val="00DF1482"/>
    <w:rsid w:val="00DF1BF6"/>
    <w:rsid w:val="00DF30B8"/>
    <w:rsid w:val="00DF4809"/>
    <w:rsid w:val="00DF4AF8"/>
    <w:rsid w:val="00E01B07"/>
    <w:rsid w:val="00E0207B"/>
    <w:rsid w:val="00E0209D"/>
    <w:rsid w:val="00E0371B"/>
    <w:rsid w:val="00E0377F"/>
    <w:rsid w:val="00E04617"/>
    <w:rsid w:val="00E04E70"/>
    <w:rsid w:val="00E1256D"/>
    <w:rsid w:val="00E15AE7"/>
    <w:rsid w:val="00E1754C"/>
    <w:rsid w:val="00E177D4"/>
    <w:rsid w:val="00E25CC5"/>
    <w:rsid w:val="00E37613"/>
    <w:rsid w:val="00E4001E"/>
    <w:rsid w:val="00E40BAA"/>
    <w:rsid w:val="00E40F88"/>
    <w:rsid w:val="00E45C20"/>
    <w:rsid w:val="00E47DB1"/>
    <w:rsid w:val="00E50F4E"/>
    <w:rsid w:val="00E54367"/>
    <w:rsid w:val="00E57BD5"/>
    <w:rsid w:val="00E60A9E"/>
    <w:rsid w:val="00E62746"/>
    <w:rsid w:val="00E62944"/>
    <w:rsid w:val="00E63897"/>
    <w:rsid w:val="00E64F64"/>
    <w:rsid w:val="00E6689A"/>
    <w:rsid w:val="00E66B2B"/>
    <w:rsid w:val="00E67CB1"/>
    <w:rsid w:val="00E84303"/>
    <w:rsid w:val="00E91BC2"/>
    <w:rsid w:val="00EB22EF"/>
    <w:rsid w:val="00EB5428"/>
    <w:rsid w:val="00EB6E09"/>
    <w:rsid w:val="00EB6F62"/>
    <w:rsid w:val="00EC362D"/>
    <w:rsid w:val="00EC51D5"/>
    <w:rsid w:val="00EC5909"/>
    <w:rsid w:val="00ED24FE"/>
    <w:rsid w:val="00ED33E1"/>
    <w:rsid w:val="00EE1DE0"/>
    <w:rsid w:val="00EE203E"/>
    <w:rsid w:val="00EE4106"/>
    <w:rsid w:val="00EE46F3"/>
    <w:rsid w:val="00F03D50"/>
    <w:rsid w:val="00F10E39"/>
    <w:rsid w:val="00F134F5"/>
    <w:rsid w:val="00F1368D"/>
    <w:rsid w:val="00F1495B"/>
    <w:rsid w:val="00F176B4"/>
    <w:rsid w:val="00F202B9"/>
    <w:rsid w:val="00F45060"/>
    <w:rsid w:val="00F4589C"/>
    <w:rsid w:val="00F46C6F"/>
    <w:rsid w:val="00F47CAF"/>
    <w:rsid w:val="00F5011D"/>
    <w:rsid w:val="00F54A14"/>
    <w:rsid w:val="00F57D6A"/>
    <w:rsid w:val="00F6151B"/>
    <w:rsid w:val="00F6282A"/>
    <w:rsid w:val="00F658D0"/>
    <w:rsid w:val="00F65FC6"/>
    <w:rsid w:val="00F66459"/>
    <w:rsid w:val="00F66E0E"/>
    <w:rsid w:val="00F765ED"/>
    <w:rsid w:val="00F76D10"/>
    <w:rsid w:val="00F908A4"/>
    <w:rsid w:val="00F915CE"/>
    <w:rsid w:val="00F958C7"/>
    <w:rsid w:val="00FA282D"/>
    <w:rsid w:val="00FA631D"/>
    <w:rsid w:val="00FB3DD6"/>
    <w:rsid w:val="00FB6A84"/>
    <w:rsid w:val="00FB7081"/>
    <w:rsid w:val="00FC4477"/>
    <w:rsid w:val="00FC5DCB"/>
    <w:rsid w:val="00FD4A10"/>
    <w:rsid w:val="00FD55C3"/>
    <w:rsid w:val="00FD79AA"/>
    <w:rsid w:val="00FE1632"/>
    <w:rsid w:val="00FE747D"/>
    <w:rsid w:val="00FE753F"/>
    <w:rsid w:val="00FF0C91"/>
    <w:rsid w:val="00FF1387"/>
    <w:rsid w:val="00FF73A8"/>
    <w:rsid w:val="00FF74A0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4FE3C3"/>
  <w15:docId w15:val="{DC773F6C-B0D7-42A6-B41A-9653C613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7D4"/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851E49"/>
  </w:style>
  <w:style w:type="numbering" w:customStyle="1" w:styleId="KeineListe1">
    <w:name w:val="Keine Liste1"/>
    <w:next w:val="KeineListe"/>
    <w:uiPriority w:val="99"/>
    <w:semiHidden/>
    <w:unhideWhenUsed/>
    <w:rsid w:val="00162FAD"/>
  </w:style>
  <w:style w:type="table" w:customStyle="1" w:styleId="Tabellenraster1">
    <w:name w:val="Tabellenraster1"/>
    <w:basedOn w:val="NormaleTabelle"/>
    <w:next w:val="Tabellenraster"/>
    <w:rsid w:val="00162FA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162FA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62FA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162FAD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162FAD"/>
    <w:rPr>
      <w:rFonts w:ascii="Verdana" w:eastAsia="Times New Roman" w:hAnsi="Verdana" w:cs="Times New Roman"/>
      <w:lang w:val="de-DE" w:eastAsia="de-DE"/>
    </w:rPr>
  </w:style>
  <w:style w:type="paragraph" w:styleId="Textkrper2">
    <w:name w:val="Body Text 2"/>
    <w:basedOn w:val="Standard"/>
    <w:link w:val="Textkrper2Zchn"/>
    <w:rsid w:val="00162FA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62FAD"/>
    <w:rPr>
      <w:rFonts w:ascii="Verdana" w:eastAsia="Times New Roman" w:hAnsi="Verdana" w:cs="Times New Roman"/>
      <w:lang w:val="de-DE" w:eastAsia="de-DE"/>
    </w:rPr>
  </w:style>
  <w:style w:type="paragraph" w:styleId="Textkrper3">
    <w:name w:val="Body Text 3"/>
    <w:basedOn w:val="Standard"/>
    <w:link w:val="Textkrper3Zchn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162FAD"/>
    <w:rPr>
      <w:rFonts w:ascii="Verdana" w:eastAsia="Times New Roman" w:hAnsi="Verdana" w:cs="Times New Roman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162FAD"/>
    <w:pPr>
      <w:spacing w:line="480" w:lineRule="auto"/>
      <w:ind w:left="283"/>
    </w:pPr>
    <w:rPr>
      <w:rFonts w:ascii="Verdana" w:eastAsia="Times New Roman" w:hAnsi="Verdana" w:cs="Times New Roman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162FA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40338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7F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7F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7F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7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7F4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56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7F27"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865946"/>
    <w:rPr>
      <w:color w:val="A0966E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165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siwf.ch/fr/etablissements/reconnaissance-etablissements.cf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iwf.ch/fr/etablissements/reconnaissance-etablissements.cf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iwf.ch/fr/etablissements/reconnaissance-etablissements.cf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iwf.ch/fr/formation-postgraduee/titres-specialiste-formations.cfm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SIWF-Vorlagen%202015\2016%20SIWF-Vorlagen%20komplett\Leer_mit_Logo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FFE28253C941B58598483081B85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8F985-3F65-425E-9752-AA30B397D0C4}"/>
      </w:docPartPr>
      <w:docPartBody>
        <w:p w:rsidR="005F3B2D" w:rsidRDefault="005F3B2D" w:rsidP="005F3B2D">
          <w:pPr>
            <w:pStyle w:val="A8FFE28253C941B58598483081B85EC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44C084DDA44E69B5D1E9022F667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2DCDE0-B91F-4D82-81C2-FC13E3AFF74C}"/>
      </w:docPartPr>
      <w:docPartBody>
        <w:p w:rsidR="005F3B2D" w:rsidRDefault="005F3B2D" w:rsidP="005F3B2D">
          <w:pPr>
            <w:pStyle w:val="4D44C084DDA44E69B5D1E9022F66723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560A56A73848C88F46D97971D12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06F79-D50B-4759-8889-18E5018AE1BC}"/>
      </w:docPartPr>
      <w:docPartBody>
        <w:p w:rsidR="005F3B2D" w:rsidRDefault="005F3B2D" w:rsidP="005F3B2D">
          <w:pPr>
            <w:pStyle w:val="06560A56A73848C88F46D97971D12C8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64BDA02F7C4B9788FE650BEF968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C7E0C-A17E-4BDD-994C-F43C5B626D5E}"/>
      </w:docPartPr>
      <w:docPartBody>
        <w:p w:rsidR="005F3B2D" w:rsidRDefault="005F3B2D" w:rsidP="005F3B2D">
          <w:pPr>
            <w:pStyle w:val="9164BDA02F7C4B9788FE650BEF968C6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72379C760949F8B4089F6B0FBB5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5FFED-E64D-4A3A-A6FE-816CDCCAFAFA}"/>
      </w:docPartPr>
      <w:docPartBody>
        <w:p w:rsidR="005F3B2D" w:rsidRDefault="005F3B2D" w:rsidP="005F3B2D">
          <w:pPr>
            <w:pStyle w:val="2372379C760949F8B4089F6B0FBB532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B1CE6A42E24B939304B734E3693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483AD-CC76-4CBF-95E3-3973E308CEF8}"/>
      </w:docPartPr>
      <w:docPartBody>
        <w:p w:rsidR="005F3B2D" w:rsidRDefault="005F3B2D" w:rsidP="005F3B2D">
          <w:pPr>
            <w:pStyle w:val="BFB1CE6A42E24B939304B734E369339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77F82F33BB485D907DBA7C3295A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CB06F-7A03-4F66-935C-0BB6657FEB18}"/>
      </w:docPartPr>
      <w:docPartBody>
        <w:p w:rsidR="005F3B2D" w:rsidRDefault="005F3B2D" w:rsidP="005F3B2D">
          <w:pPr>
            <w:pStyle w:val="2277F82F33BB485D907DBA7C3295A4E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15EA42CE4747EDBD204DA9108BD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DBF88-8B08-40DA-8904-4918C5F32B1E}"/>
      </w:docPartPr>
      <w:docPartBody>
        <w:p w:rsidR="005F3B2D" w:rsidRDefault="005F3B2D" w:rsidP="005F3B2D">
          <w:pPr>
            <w:pStyle w:val="4115EA42CE4747EDBD204DA9108BD2B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C1FFDBAE18441CA5337A50C094A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DB798-45D8-453E-B8D4-84B16DE1E740}"/>
      </w:docPartPr>
      <w:docPartBody>
        <w:p w:rsidR="005F3B2D" w:rsidRDefault="005F3B2D" w:rsidP="005F3B2D">
          <w:pPr>
            <w:pStyle w:val="23C1FFDBAE18441CA5337A50C094A1D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F5912BBEDB43BC9D9326B69B4D8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885D0-E2CD-491D-B3BB-0BFDE4F86BEC}"/>
      </w:docPartPr>
      <w:docPartBody>
        <w:p w:rsidR="005F3B2D" w:rsidRDefault="005F3B2D" w:rsidP="005F3B2D">
          <w:pPr>
            <w:pStyle w:val="94F5912BBEDB43BC9D9326B69B4D865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E25CA4145345D2BA0EDFA3F60EB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F8862-C163-4817-A6C6-FA0323A9D815}"/>
      </w:docPartPr>
      <w:docPartBody>
        <w:p w:rsidR="008A33DD" w:rsidRDefault="00A43C49" w:rsidP="00A43C49">
          <w:pPr>
            <w:pStyle w:val="67E25CA4145345D2BA0EDFA3F60EB4A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98EE75206744679CF3B06298312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5D587B-6602-4B2E-A5D4-1D349A396DD9}"/>
      </w:docPartPr>
      <w:docPartBody>
        <w:p w:rsidR="008A33DD" w:rsidRDefault="00A43C49" w:rsidP="00A43C49">
          <w:pPr>
            <w:pStyle w:val="8F98EE75206744679CF3B062983125E0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2D"/>
    <w:rsid w:val="00427577"/>
    <w:rsid w:val="005F3B2D"/>
    <w:rsid w:val="0065308F"/>
    <w:rsid w:val="006B2127"/>
    <w:rsid w:val="0086560A"/>
    <w:rsid w:val="008A33DD"/>
    <w:rsid w:val="00934394"/>
    <w:rsid w:val="00953946"/>
    <w:rsid w:val="009B1A1B"/>
    <w:rsid w:val="00A43C49"/>
    <w:rsid w:val="00AC6C6C"/>
    <w:rsid w:val="00D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3C49"/>
    <w:rPr>
      <w:color w:val="808080"/>
    </w:rPr>
  </w:style>
  <w:style w:type="paragraph" w:customStyle="1" w:styleId="A8FFE28253C941B58598483081B85ECD">
    <w:name w:val="A8FFE28253C941B58598483081B85ECD"/>
    <w:rsid w:val="005F3B2D"/>
  </w:style>
  <w:style w:type="paragraph" w:customStyle="1" w:styleId="4D44C084DDA44E69B5D1E9022F667231">
    <w:name w:val="4D44C084DDA44E69B5D1E9022F667231"/>
    <w:rsid w:val="005F3B2D"/>
  </w:style>
  <w:style w:type="paragraph" w:customStyle="1" w:styleId="06560A56A73848C88F46D97971D12C8A">
    <w:name w:val="06560A56A73848C88F46D97971D12C8A"/>
    <w:rsid w:val="005F3B2D"/>
  </w:style>
  <w:style w:type="paragraph" w:customStyle="1" w:styleId="9164BDA02F7C4B9788FE650BEF968C6F">
    <w:name w:val="9164BDA02F7C4B9788FE650BEF968C6F"/>
    <w:rsid w:val="005F3B2D"/>
  </w:style>
  <w:style w:type="paragraph" w:customStyle="1" w:styleId="2372379C760949F8B4089F6B0FBB532E">
    <w:name w:val="2372379C760949F8B4089F6B0FBB532E"/>
    <w:rsid w:val="005F3B2D"/>
  </w:style>
  <w:style w:type="paragraph" w:customStyle="1" w:styleId="BFB1CE6A42E24B939304B734E3693393">
    <w:name w:val="BFB1CE6A42E24B939304B734E3693393"/>
    <w:rsid w:val="005F3B2D"/>
  </w:style>
  <w:style w:type="paragraph" w:customStyle="1" w:styleId="2277F82F33BB485D907DBA7C3295A4E7">
    <w:name w:val="2277F82F33BB485D907DBA7C3295A4E7"/>
    <w:rsid w:val="005F3B2D"/>
  </w:style>
  <w:style w:type="paragraph" w:customStyle="1" w:styleId="4115EA42CE4747EDBD204DA9108BD2B3">
    <w:name w:val="4115EA42CE4747EDBD204DA9108BD2B3"/>
    <w:rsid w:val="005F3B2D"/>
  </w:style>
  <w:style w:type="paragraph" w:customStyle="1" w:styleId="23C1FFDBAE18441CA5337A50C094A1D5">
    <w:name w:val="23C1FFDBAE18441CA5337A50C094A1D5"/>
    <w:rsid w:val="005F3B2D"/>
  </w:style>
  <w:style w:type="paragraph" w:customStyle="1" w:styleId="94F5912BBEDB43BC9D9326B69B4D8654">
    <w:name w:val="94F5912BBEDB43BC9D9326B69B4D8654"/>
    <w:rsid w:val="005F3B2D"/>
  </w:style>
  <w:style w:type="paragraph" w:customStyle="1" w:styleId="67E25CA4145345D2BA0EDFA3F60EB4AC">
    <w:name w:val="67E25CA4145345D2BA0EDFA3F60EB4AC"/>
    <w:rsid w:val="00A43C49"/>
  </w:style>
  <w:style w:type="paragraph" w:customStyle="1" w:styleId="8F98EE75206744679CF3B062983125E0">
    <w:name w:val="8F98EE75206744679CF3B062983125E0"/>
    <w:rsid w:val="00A43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8405809ECAF44913034B0739CB054" ma:contentTypeVersion="4" ma:contentTypeDescription="Create a new document." ma:contentTypeScope="" ma:versionID="8356a6ee3b2e16f9f614f11c068d632d">
  <xsd:schema xmlns:xsd="http://www.w3.org/2001/XMLSchema" xmlns:xs="http://www.w3.org/2001/XMLSchema" xmlns:p="http://schemas.microsoft.com/office/2006/metadata/properties" xmlns:ns2="a4db4118-a3d9-4db8-9ac0-4815c5ca8170" targetNamespace="http://schemas.microsoft.com/office/2006/metadata/properties" ma:root="true" ma:fieldsID="f4f030692b1cdd4f5621ba0c059e3377" ns2:_="">
    <xsd:import namespace="a4db4118-a3d9-4db8-9ac0-4815c5ca8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b4118-a3d9-4db8-9ac0-4815c5ca8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A6F08-5ADE-4AF4-968F-E8DECA122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EDAF8-538C-4E85-B4A9-91C252223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696321-8D20-4C5E-A03F-C0AEE1D83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84EBB-06F7-4BF1-A763-BF3977719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b4118-a3d9-4db8-9ac0-4815c5ca8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Leer_mit_Logo_DE.dotx</Template>
  <TotalTime>0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Renate Jungo</dc:creator>
  <cp:lastModifiedBy>Renate Jungo</cp:lastModifiedBy>
  <cp:revision>8</cp:revision>
  <cp:lastPrinted>2022-09-28T13:19:00Z</cp:lastPrinted>
  <dcterms:created xsi:type="dcterms:W3CDTF">2025-03-06T12:01:00Z</dcterms:created>
  <dcterms:modified xsi:type="dcterms:W3CDTF">2025-03-06T12:35:00Z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DE</vt:lpwstr>
  </property>
  <property fmtid="{D5CDD505-2E9C-101B-9397-08002B2CF9AE}" pid="3" name="ContentTypeId">
    <vt:lpwstr>0x01010080B8405809ECAF44913034B0739CB054</vt:lpwstr>
  </property>
  <property fmtid="{D5CDD505-2E9C-101B-9397-08002B2CF9AE}" pid="4" name="MediaServiceImageTags">
    <vt:lpwstr/>
  </property>
</Properties>
</file>