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01A5EF68" w14:textId="72E678AF" w:rsidR="005F57A8" w:rsidRPr="005F57A8" w:rsidRDefault="002B6772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Ophtalmologie </w:t>
      </w:r>
    </w:p>
    <w:p w14:paraId="55DE204D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A37165">
              <w:rPr>
                <w:rFonts w:ascii="Arial" w:hAnsi="Arial" w:cs="Arial"/>
                <w:color w:val="000000"/>
                <w:lang w:val="de-CH" w:eastAsia="de-DE"/>
              </w:rPr>
            </w:r>
            <w:r w:rsidR="00A3716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A37165">
              <w:rPr>
                <w:rFonts w:ascii="Arial" w:hAnsi="Arial" w:cs="Arial"/>
                <w:color w:val="000000"/>
                <w:lang w:val="de-CH" w:eastAsia="de-DE"/>
              </w:rPr>
            </w:r>
            <w:r w:rsidR="00A3716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A37165">
              <w:rPr>
                <w:rFonts w:ascii="Arial" w:hAnsi="Arial" w:cs="Arial"/>
                <w:color w:val="000000"/>
                <w:lang w:val="de-CH" w:eastAsia="de-DE"/>
              </w:rPr>
            </w:r>
            <w:r w:rsidR="00A3716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A37165">
              <w:rPr>
                <w:rFonts w:ascii="Arial" w:hAnsi="Arial" w:cs="Arial"/>
                <w:color w:val="000000"/>
                <w:lang w:val="de-CH" w:eastAsia="de-DE"/>
              </w:rPr>
            </w:r>
            <w:r w:rsidR="00A3716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A37165">
              <w:rPr>
                <w:rFonts w:ascii="Arial" w:hAnsi="Arial" w:cs="Arial"/>
                <w:color w:val="000000"/>
                <w:lang w:val="de-CH" w:eastAsia="de-DE"/>
              </w:rPr>
            </w:r>
            <w:r w:rsidR="00A3716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A37165">
              <w:rPr>
                <w:rFonts w:ascii="Arial" w:hAnsi="Arial" w:cs="Arial"/>
                <w:color w:val="000000"/>
                <w:lang w:val="de-CH" w:eastAsia="de-DE"/>
              </w:rPr>
            </w:r>
            <w:r w:rsidR="00A3716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A37165">
              <w:rPr>
                <w:rFonts w:ascii="Arial" w:hAnsi="Arial" w:cs="Arial"/>
                <w:color w:val="000000"/>
                <w:lang w:val="de-CH" w:eastAsia="de-DE"/>
              </w:rPr>
            </w:r>
            <w:r w:rsidR="00A3716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A37165">
              <w:rPr>
                <w:rFonts w:ascii="Arial" w:hAnsi="Arial" w:cs="Arial"/>
                <w:color w:val="000000"/>
                <w:lang w:val="de-CH" w:eastAsia="de-DE"/>
              </w:rPr>
            </w:r>
            <w:r w:rsidR="00A3716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A37165">
              <w:rPr>
                <w:rFonts w:ascii="Arial" w:hAnsi="Arial" w:cs="Arial"/>
                <w:color w:val="000000"/>
                <w:lang w:val="de-CH" w:eastAsia="de-DE"/>
              </w:rPr>
            </w:r>
            <w:r w:rsidR="00A3716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A37165">
              <w:rPr>
                <w:rFonts w:ascii="Arial" w:hAnsi="Arial" w:cs="Arial"/>
                <w:color w:val="000000"/>
                <w:lang w:val="de-CH" w:eastAsia="de-DE"/>
              </w:rPr>
            </w:r>
            <w:r w:rsidR="00A3716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A37165">
              <w:rPr>
                <w:rFonts w:ascii="Arial" w:hAnsi="Arial" w:cs="Arial"/>
                <w:color w:val="000000"/>
                <w:lang w:val="de-CH" w:eastAsia="de-DE"/>
              </w:rPr>
            </w:r>
            <w:r w:rsidR="00A3716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A37165">
              <w:rPr>
                <w:rFonts w:ascii="Arial" w:hAnsi="Arial" w:cs="Arial"/>
                <w:color w:val="000000"/>
                <w:lang w:val="de-CH" w:eastAsia="de-DE"/>
              </w:rPr>
            </w:r>
            <w:r w:rsidR="00A3716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A37165">
              <w:rPr>
                <w:rFonts w:ascii="Arial" w:hAnsi="Arial" w:cs="Arial"/>
                <w:color w:val="000000"/>
                <w:lang w:val="de-CH" w:eastAsia="de-DE"/>
              </w:rPr>
            </w:r>
            <w:r w:rsidR="00A3716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A37165">
              <w:rPr>
                <w:rFonts w:ascii="Arial" w:hAnsi="Arial" w:cs="Arial"/>
                <w:color w:val="000000"/>
                <w:lang w:val="de-CH" w:eastAsia="de-DE"/>
              </w:rPr>
            </w:r>
            <w:r w:rsidR="00A3716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0B33A77C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1F6C1FD9" w14:textId="77777777" w:rsidR="005F57A8" w:rsidRPr="005F57A8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09825376" w14:textId="77777777" w:rsidR="006301F5" w:rsidRPr="00AC075F" w:rsidRDefault="006301F5" w:rsidP="006301F5">
      <w:pPr>
        <w:tabs>
          <w:tab w:val="left" w:pos="7560"/>
          <w:tab w:val="right" w:pos="9180"/>
        </w:tabs>
        <w:spacing w:after="0"/>
        <w:rPr>
          <w:rFonts w:ascii="Arial" w:hAnsi="Arial" w:cs="Arial"/>
          <w:b/>
        </w:rPr>
      </w:pPr>
      <w:r w:rsidRPr="00AC075F">
        <w:rPr>
          <w:rFonts w:ascii="Arial" w:hAnsi="Arial" w:cs="Arial"/>
          <w:b/>
        </w:rPr>
        <w:t>Spécialiste en ophtalmologie</w:t>
      </w:r>
    </w:p>
    <w:p w14:paraId="67C88CA3" w14:textId="77777777" w:rsidR="006301F5" w:rsidRPr="00AC075F" w:rsidRDefault="006301F5" w:rsidP="006301F5">
      <w:pPr>
        <w:tabs>
          <w:tab w:val="left" w:pos="774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>Nombre de consultations ambulatoires par an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AC075F">
        <w:rPr>
          <w:rFonts w:ascii="Arial" w:hAnsi="Arial" w:cs="Arial"/>
        </w:rPr>
        <w:instrText xml:space="preserve"> FORMTEXT </w:instrText>
      </w:r>
      <w:r w:rsidRPr="00AC075F">
        <w:rPr>
          <w:rFonts w:ascii="Arial" w:hAnsi="Arial" w:cs="Arial"/>
        </w:rPr>
      </w:r>
      <w:r w:rsidRPr="00AC075F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fldChar w:fldCharType="end"/>
      </w:r>
    </w:p>
    <w:p w14:paraId="13C840F4" w14:textId="77777777" w:rsidR="006301F5" w:rsidRPr="00AC075F" w:rsidRDefault="006301F5" w:rsidP="006301F5">
      <w:pPr>
        <w:tabs>
          <w:tab w:val="left" w:pos="774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>Nombre d’admissions à l’hôpital par an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AC075F">
        <w:rPr>
          <w:rFonts w:ascii="Arial" w:hAnsi="Arial" w:cs="Arial"/>
        </w:rPr>
        <w:instrText xml:space="preserve"> FORMTEXT </w:instrText>
      </w:r>
      <w:r w:rsidRPr="00AC075F">
        <w:rPr>
          <w:rFonts w:ascii="Arial" w:hAnsi="Arial" w:cs="Arial"/>
        </w:rPr>
      </w:r>
      <w:r w:rsidRPr="00AC075F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fldChar w:fldCharType="end"/>
      </w:r>
    </w:p>
    <w:p w14:paraId="04708E29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>Consultation ophtalmologique générale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oui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non</w:t>
      </w:r>
    </w:p>
    <w:p w14:paraId="6D0A733D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>Service d’urgence ophtalmologique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oui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non</w:t>
      </w:r>
    </w:p>
    <w:p w14:paraId="44F3DBC7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 xml:space="preserve">Activité de </w:t>
      </w:r>
      <w:proofErr w:type="spellStart"/>
      <w:r w:rsidRPr="00AC075F">
        <w:rPr>
          <w:rFonts w:ascii="Arial" w:hAnsi="Arial" w:cs="Arial"/>
        </w:rPr>
        <w:t>consilium</w:t>
      </w:r>
      <w:proofErr w:type="spellEnd"/>
      <w:r w:rsidRPr="00AC075F">
        <w:rPr>
          <w:rFonts w:ascii="Arial" w:hAnsi="Arial" w:cs="Arial"/>
        </w:rPr>
        <w:t xml:space="preserve"> pour d’autres cliniques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oui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non</w:t>
      </w:r>
    </w:p>
    <w:p w14:paraId="5A433B6E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>Economie de la santé/éthique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oui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non</w:t>
      </w:r>
    </w:p>
    <w:p w14:paraId="604BD881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>Pharmacologie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oui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non</w:t>
      </w:r>
    </w:p>
    <w:p w14:paraId="58BDBC21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01E73414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u w:val="single"/>
        </w:rPr>
      </w:pPr>
      <w:r w:rsidRPr="00AC075F">
        <w:rPr>
          <w:rFonts w:ascii="Arial" w:hAnsi="Arial" w:cs="Arial"/>
          <w:u w:val="single"/>
        </w:rPr>
        <w:t>Consultations spéciales</w:t>
      </w:r>
    </w:p>
    <w:p w14:paraId="1DC5A0EF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>Réfraction/skiascopie/prescription de verres de lunette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oui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non</w:t>
      </w:r>
    </w:p>
    <w:p w14:paraId="41BBB71C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>Basse vision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oui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non</w:t>
      </w:r>
    </w:p>
    <w:p w14:paraId="596C862F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>Lentilles de contact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oui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non</w:t>
      </w:r>
    </w:p>
    <w:p w14:paraId="3364B12F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>Chirurgie réfractive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oui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non</w:t>
      </w:r>
    </w:p>
    <w:p w14:paraId="38EE386F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proofErr w:type="spellStart"/>
      <w:r w:rsidRPr="00AC075F">
        <w:rPr>
          <w:rFonts w:ascii="Arial" w:hAnsi="Arial" w:cs="Arial"/>
        </w:rPr>
        <w:t>Strabologie</w:t>
      </w:r>
      <w:proofErr w:type="spellEnd"/>
      <w:r w:rsidRPr="00AC075F">
        <w:rPr>
          <w:rFonts w:ascii="Arial" w:hAnsi="Arial" w:cs="Arial"/>
        </w:rPr>
        <w:t xml:space="preserve"> / orthoptique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oui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non</w:t>
      </w:r>
    </w:p>
    <w:p w14:paraId="25F7C46E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>Neuro-ophtalmologie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oui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non</w:t>
      </w:r>
    </w:p>
    <w:p w14:paraId="2D377C17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 xml:space="preserve">Chirurgie des paupières 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oui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non</w:t>
      </w:r>
    </w:p>
    <w:p w14:paraId="44A046D0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>Voies lacrymales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oui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non</w:t>
      </w:r>
    </w:p>
    <w:p w14:paraId="53C965D7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>Orbita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oui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non</w:t>
      </w:r>
    </w:p>
    <w:p w14:paraId="7054BF7F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>Greffe de cornée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oui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non</w:t>
      </w:r>
    </w:p>
    <w:p w14:paraId="7E435588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>Glaucome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oui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non</w:t>
      </w:r>
    </w:p>
    <w:p w14:paraId="78353FE8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 xml:space="preserve">Maladies infectieuses et inflammatoires en 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oui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non</w:t>
      </w:r>
    </w:p>
    <w:p w14:paraId="2DE1B113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proofErr w:type="spellStart"/>
      <w:r w:rsidRPr="00AC075F">
        <w:rPr>
          <w:rFonts w:ascii="Arial" w:hAnsi="Arial" w:cs="Arial"/>
        </w:rPr>
        <w:t>medical</w:t>
      </w:r>
      <w:proofErr w:type="spellEnd"/>
      <w:r w:rsidRPr="00AC075F">
        <w:rPr>
          <w:rFonts w:ascii="Arial" w:hAnsi="Arial" w:cs="Arial"/>
        </w:rPr>
        <w:t xml:space="preserve"> </w:t>
      </w:r>
      <w:proofErr w:type="spellStart"/>
      <w:r w:rsidRPr="00AC075F">
        <w:rPr>
          <w:rFonts w:ascii="Arial" w:hAnsi="Arial" w:cs="Arial"/>
        </w:rPr>
        <w:t>retina</w:t>
      </w:r>
      <w:proofErr w:type="spellEnd"/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oui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non</w:t>
      </w:r>
    </w:p>
    <w:p w14:paraId="4653013D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proofErr w:type="spellStart"/>
      <w:r w:rsidRPr="00AC075F">
        <w:rPr>
          <w:rFonts w:ascii="Arial" w:hAnsi="Arial" w:cs="Arial"/>
        </w:rPr>
        <w:t>surgical</w:t>
      </w:r>
      <w:proofErr w:type="spellEnd"/>
      <w:r w:rsidRPr="00AC075F">
        <w:rPr>
          <w:rFonts w:ascii="Arial" w:hAnsi="Arial" w:cs="Arial"/>
        </w:rPr>
        <w:t xml:space="preserve"> </w:t>
      </w:r>
      <w:proofErr w:type="spellStart"/>
      <w:r w:rsidRPr="00AC075F">
        <w:rPr>
          <w:rFonts w:ascii="Arial" w:hAnsi="Arial" w:cs="Arial"/>
        </w:rPr>
        <w:t>retina</w:t>
      </w:r>
      <w:proofErr w:type="spellEnd"/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oui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non</w:t>
      </w:r>
    </w:p>
    <w:p w14:paraId="79636B1B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>Oncologie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oui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non</w:t>
      </w:r>
    </w:p>
    <w:p w14:paraId="7610E4DD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>Génétique oculaire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oui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non</w:t>
      </w:r>
    </w:p>
    <w:p w14:paraId="0128EE72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>Rotations entre les différentes consultations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oui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non</w:t>
      </w:r>
    </w:p>
    <w:p w14:paraId="1A503E25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136CC3CC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u w:val="single"/>
        </w:rPr>
      </w:pPr>
      <w:r w:rsidRPr="00AC075F">
        <w:rPr>
          <w:rFonts w:ascii="Arial" w:hAnsi="Arial" w:cs="Arial"/>
          <w:u w:val="single"/>
        </w:rPr>
        <w:t>Examens spéciaux</w:t>
      </w:r>
    </w:p>
    <w:p w14:paraId="4EA02A7C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>Echographie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oui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non</w:t>
      </w:r>
    </w:p>
    <w:p w14:paraId="718AB02C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>Angiographie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oui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non</w:t>
      </w:r>
    </w:p>
    <w:p w14:paraId="70957753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>OCT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oui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non</w:t>
      </w:r>
    </w:p>
    <w:p w14:paraId="310FA85C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>Electrophysiologie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oui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non</w:t>
      </w:r>
    </w:p>
    <w:p w14:paraId="40BA98FB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>Histopathologie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oui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non</w:t>
      </w:r>
    </w:p>
    <w:p w14:paraId="518B9A91" w14:textId="1E3EF008" w:rsidR="006301F5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6F8B27C3" w14:textId="48816145" w:rsidR="006301F5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267D709B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73B58E28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u w:val="single"/>
        </w:rPr>
      </w:pPr>
      <w:r w:rsidRPr="00AC075F">
        <w:rPr>
          <w:rFonts w:ascii="Arial" w:hAnsi="Arial" w:cs="Arial"/>
          <w:u w:val="single"/>
        </w:rPr>
        <w:lastRenderedPageBreak/>
        <w:t>Traitements</w:t>
      </w:r>
    </w:p>
    <w:p w14:paraId="171B7A70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>Petites interventions chirurgicales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oui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non</w:t>
      </w:r>
    </w:p>
    <w:p w14:paraId="1434CF5D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 xml:space="preserve">Laser 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oui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non</w:t>
      </w:r>
    </w:p>
    <w:p w14:paraId="4903F0DC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373C0C1A" w14:textId="77777777" w:rsidR="006301F5" w:rsidRPr="00AC075F" w:rsidRDefault="006301F5" w:rsidP="006301F5">
      <w:pPr>
        <w:tabs>
          <w:tab w:val="left" w:pos="7560"/>
          <w:tab w:val="right" w:pos="9180"/>
        </w:tabs>
        <w:spacing w:after="0"/>
        <w:rPr>
          <w:rFonts w:ascii="Arial" w:hAnsi="Arial" w:cs="Arial"/>
          <w:b/>
        </w:rPr>
      </w:pPr>
      <w:r w:rsidRPr="00AC075F">
        <w:rPr>
          <w:rFonts w:ascii="Arial" w:hAnsi="Arial" w:cs="Arial"/>
          <w:b/>
        </w:rPr>
        <w:t xml:space="preserve">Spécialiste en </w:t>
      </w:r>
      <w:proofErr w:type="spellStart"/>
      <w:r w:rsidRPr="00AC075F">
        <w:rPr>
          <w:rFonts w:ascii="Arial" w:hAnsi="Arial" w:cs="Arial"/>
          <w:b/>
        </w:rPr>
        <w:t>ophtalmochirurgie</w:t>
      </w:r>
      <w:proofErr w:type="spellEnd"/>
    </w:p>
    <w:p w14:paraId="15A915AB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>Nombre d’interventions par année selon les directives du catalogue de formation:</w:t>
      </w:r>
    </w:p>
    <w:p w14:paraId="12B0FAE5" w14:textId="77777777" w:rsidR="006301F5" w:rsidRPr="00AC075F" w:rsidRDefault="006301F5" w:rsidP="006301F5">
      <w:pPr>
        <w:tabs>
          <w:tab w:val="left" w:pos="5400"/>
          <w:tab w:val="left" w:pos="77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ab/>
        <w:t>effectuées par tous les</w:t>
      </w:r>
      <w:r w:rsidRPr="00AC075F">
        <w:rPr>
          <w:rFonts w:ascii="Arial" w:hAnsi="Arial" w:cs="Arial"/>
        </w:rPr>
        <w:tab/>
        <w:t>uniquement effectuées</w:t>
      </w:r>
    </w:p>
    <w:p w14:paraId="2A95D864" w14:textId="77777777" w:rsidR="006301F5" w:rsidRPr="00AC075F" w:rsidRDefault="006301F5" w:rsidP="006301F5">
      <w:pPr>
        <w:tabs>
          <w:tab w:val="left" w:pos="5400"/>
          <w:tab w:val="left" w:pos="77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ab/>
        <w:t>chirurgiens</w:t>
      </w:r>
      <w:r w:rsidRPr="00AC075F">
        <w:rPr>
          <w:rFonts w:ascii="Arial" w:hAnsi="Arial" w:cs="Arial"/>
        </w:rPr>
        <w:tab/>
        <w:t xml:space="preserve">par les assistants </w:t>
      </w:r>
    </w:p>
    <w:p w14:paraId="519B4CD1" w14:textId="77777777" w:rsidR="006301F5" w:rsidRPr="00AC075F" w:rsidRDefault="006301F5" w:rsidP="006301F5">
      <w:pPr>
        <w:tabs>
          <w:tab w:val="left" w:pos="5400"/>
          <w:tab w:val="left" w:pos="77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>Segment antérieur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AC075F">
        <w:rPr>
          <w:rFonts w:ascii="Arial" w:hAnsi="Arial" w:cs="Arial"/>
        </w:rPr>
        <w:instrText xml:space="preserve"> FORMTEXT </w:instrText>
      </w:r>
      <w:r w:rsidRPr="00AC075F">
        <w:rPr>
          <w:rFonts w:ascii="Arial" w:hAnsi="Arial" w:cs="Arial"/>
        </w:rPr>
      </w:r>
      <w:r w:rsidRPr="00AC075F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AC075F">
        <w:rPr>
          <w:rFonts w:ascii="Arial" w:hAnsi="Arial" w:cs="Arial"/>
        </w:rPr>
        <w:instrText xml:space="preserve"> FORMTEXT </w:instrText>
      </w:r>
      <w:r w:rsidRPr="00AC075F">
        <w:rPr>
          <w:rFonts w:ascii="Arial" w:hAnsi="Arial" w:cs="Arial"/>
        </w:rPr>
      </w:r>
      <w:r w:rsidRPr="00AC075F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fldChar w:fldCharType="end"/>
      </w:r>
    </w:p>
    <w:p w14:paraId="4DDEDB9F" w14:textId="77777777" w:rsidR="006301F5" w:rsidRPr="00AC075F" w:rsidRDefault="006301F5" w:rsidP="006301F5">
      <w:pPr>
        <w:tabs>
          <w:tab w:val="left" w:pos="5400"/>
          <w:tab w:val="left" w:pos="77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>Segment postérieur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AC075F">
        <w:rPr>
          <w:rFonts w:ascii="Arial" w:hAnsi="Arial" w:cs="Arial"/>
        </w:rPr>
        <w:instrText xml:space="preserve"> FORMTEXT </w:instrText>
      </w:r>
      <w:r w:rsidRPr="00AC075F">
        <w:rPr>
          <w:rFonts w:ascii="Arial" w:hAnsi="Arial" w:cs="Arial"/>
        </w:rPr>
      </w:r>
      <w:r w:rsidRPr="00AC075F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AC075F">
        <w:rPr>
          <w:rFonts w:ascii="Arial" w:hAnsi="Arial" w:cs="Arial"/>
        </w:rPr>
        <w:instrText xml:space="preserve"> FORMTEXT </w:instrText>
      </w:r>
      <w:r w:rsidRPr="00AC075F">
        <w:rPr>
          <w:rFonts w:ascii="Arial" w:hAnsi="Arial" w:cs="Arial"/>
        </w:rPr>
      </w:r>
      <w:r w:rsidRPr="00AC075F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fldChar w:fldCharType="end"/>
      </w:r>
    </w:p>
    <w:p w14:paraId="799C399A" w14:textId="77777777" w:rsidR="006301F5" w:rsidRPr="00AC075F" w:rsidRDefault="006301F5" w:rsidP="006301F5">
      <w:pPr>
        <w:tabs>
          <w:tab w:val="left" w:pos="5400"/>
          <w:tab w:val="left" w:pos="77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>Strabisme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AC075F">
        <w:rPr>
          <w:rFonts w:ascii="Arial" w:hAnsi="Arial" w:cs="Arial"/>
        </w:rPr>
        <w:instrText xml:space="preserve"> FORMTEXT </w:instrText>
      </w:r>
      <w:r w:rsidRPr="00AC075F">
        <w:rPr>
          <w:rFonts w:ascii="Arial" w:hAnsi="Arial" w:cs="Arial"/>
        </w:rPr>
      </w:r>
      <w:r w:rsidRPr="00AC075F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AC075F">
        <w:rPr>
          <w:rFonts w:ascii="Arial" w:hAnsi="Arial" w:cs="Arial"/>
        </w:rPr>
        <w:instrText xml:space="preserve"> FORMTEXT </w:instrText>
      </w:r>
      <w:r w:rsidRPr="00AC075F">
        <w:rPr>
          <w:rFonts w:ascii="Arial" w:hAnsi="Arial" w:cs="Arial"/>
        </w:rPr>
      </w:r>
      <w:r w:rsidRPr="00AC075F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fldChar w:fldCharType="end"/>
      </w:r>
    </w:p>
    <w:p w14:paraId="795AB6C9" w14:textId="77777777" w:rsidR="006301F5" w:rsidRPr="00AC075F" w:rsidRDefault="006301F5" w:rsidP="006301F5">
      <w:pPr>
        <w:tabs>
          <w:tab w:val="left" w:pos="5400"/>
          <w:tab w:val="left" w:pos="77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>Paupières, voies lacrymales, région périorbitaire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AC075F">
        <w:rPr>
          <w:rFonts w:ascii="Arial" w:hAnsi="Arial" w:cs="Arial"/>
        </w:rPr>
        <w:instrText xml:space="preserve"> FORMTEXT </w:instrText>
      </w:r>
      <w:r w:rsidRPr="00AC075F">
        <w:rPr>
          <w:rFonts w:ascii="Arial" w:hAnsi="Arial" w:cs="Arial"/>
        </w:rPr>
      </w:r>
      <w:r w:rsidRPr="00AC075F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AC075F">
        <w:rPr>
          <w:rFonts w:ascii="Arial" w:hAnsi="Arial" w:cs="Arial"/>
        </w:rPr>
        <w:instrText xml:space="preserve"> FORMTEXT </w:instrText>
      </w:r>
      <w:r w:rsidRPr="00AC075F">
        <w:rPr>
          <w:rFonts w:ascii="Arial" w:hAnsi="Arial" w:cs="Arial"/>
        </w:rPr>
      </w:r>
      <w:r w:rsidRPr="00AC075F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fldChar w:fldCharType="end"/>
      </w:r>
    </w:p>
    <w:p w14:paraId="28234850" w14:textId="77777777" w:rsidR="006301F5" w:rsidRPr="00AC075F" w:rsidRDefault="006301F5" w:rsidP="006301F5">
      <w:pPr>
        <w:tabs>
          <w:tab w:val="left" w:pos="5400"/>
          <w:tab w:val="left" w:pos="7740"/>
          <w:tab w:val="right" w:pos="9180"/>
        </w:tabs>
        <w:spacing w:after="0"/>
        <w:rPr>
          <w:rFonts w:ascii="Arial" w:hAnsi="Arial" w:cs="Arial"/>
        </w:rPr>
      </w:pPr>
    </w:p>
    <w:p w14:paraId="6C99F250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>Service d’urgence chirurgical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oui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non</w:t>
      </w:r>
    </w:p>
    <w:p w14:paraId="68F1CB50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>Segment antérieur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oui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non</w:t>
      </w:r>
    </w:p>
    <w:p w14:paraId="1F11BDC4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>Segment antérieur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oui</w:t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C075F">
        <w:rPr>
          <w:rFonts w:ascii="Arial" w:hAnsi="Arial" w:cs="Arial"/>
        </w:rPr>
        <w:instrText xml:space="preserve"> FORMCHECKBOX </w:instrText>
      </w:r>
      <w:r w:rsidR="00A37165">
        <w:rPr>
          <w:rFonts w:ascii="Arial" w:hAnsi="Arial" w:cs="Arial"/>
        </w:rPr>
      </w:r>
      <w:r w:rsidR="00A37165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fldChar w:fldCharType="end"/>
      </w:r>
      <w:r w:rsidRPr="00AC075F">
        <w:rPr>
          <w:rFonts w:ascii="Arial" w:hAnsi="Arial" w:cs="Arial"/>
        </w:rPr>
        <w:t xml:space="preserve"> non </w:t>
      </w:r>
    </w:p>
    <w:p w14:paraId="06A9CBCB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3AFBD814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b/>
        </w:rPr>
      </w:pPr>
      <w:r w:rsidRPr="00AC075F">
        <w:rPr>
          <w:rFonts w:ascii="Arial" w:hAnsi="Arial" w:cs="Arial"/>
          <w:b/>
        </w:rPr>
        <w:t xml:space="preserve">Formation postgraduée </w:t>
      </w:r>
    </w:p>
    <w:p w14:paraId="6A9D4CFB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>Nombre de jours libres à disposition pour la fréquentation de cours de formation</w:t>
      </w:r>
    </w:p>
    <w:p w14:paraId="2F9F3198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 xml:space="preserve">postgraduée en ophtalmologie ou en </w:t>
      </w:r>
      <w:proofErr w:type="spellStart"/>
      <w:r w:rsidRPr="00AC075F">
        <w:rPr>
          <w:rFonts w:ascii="Arial" w:hAnsi="Arial" w:cs="Arial"/>
        </w:rPr>
        <w:t>ophthalmochirurgie</w:t>
      </w:r>
      <w:proofErr w:type="spellEnd"/>
      <w:r w:rsidRPr="00AC075F">
        <w:rPr>
          <w:rFonts w:ascii="Arial" w:hAnsi="Arial" w:cs="Arial"/>
        </w:rPr>
        <w:tab/>
      </w:r>
      <w:r w:rsidRPr="00AC075F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AC075F">
        <w:rPr>
          <w:rFonts w:ascii="Arial" w:hAnsi="Arial" w:cs="Arial"/>
        </w:rPr>
        <w:instrText xml:space="preserve"> FORMTEXT </w:instrText>
      </w:r>
      <w:r w:rsidRPr="00AC075F">
        <w:rPr>
          <w:rFonts w:ascii="Arial" w:hAnsi="Arial" w:cs="Arial"/>
        </w:rPr>
      </w:r>
      <w:r w:rsidRPr="00AC075F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fldChar w:fldCharType="end"/>
      </w:r>
    </w:p>
    <w:p w14:paraId="093E6A17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>Liste des cours et des congrès qui peuvent être fréquentés pendant le temps de formation:</w:t>
      </w:r>
    </w:p>
    <w:p w14:paraId="3A78ADFA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AC075F">
        <w:rPr>
          <w:rFonts w:ascii="Arial" w:hAnsi="Arial" w:cs="Arial"/>
        </w:rPr>
        <w:instrText xml:space="preserve"> FORMTEXT </w:instrText>
      </w:r>
      <w:r w:rsidRPr="00AC075F">
        <w:rPr>
          <w:rFonts w:ascii="Arial" w:hAnsi="Arial" w:cs="Arial"/>
        </w:rPr>
      </w:r>
      <w:r w:rsidRPr="00AC075F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fldChar w:fldCharType="end"/>
      </w:r>
    </w:p>
    <w:p w14:paraId="42B71D72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 xml:space="preserve">Autres possibilités de formation postgraduée </w:t>
      </w:r>
    </w:p>
    <w:p w14:paraId="05F17F26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AC075F">
        <w:rPr>
          <w:rFonts w:ascii="Arial" w:hAnsi="Arial" w:cs="Arial"/>
        </w:rPr>
        <w:instrText xml:space="preserve"> FORMTEXT </w:instrText>
      </w:r>
      <w:r w:rsidRPr="00AC075F">
        <w:rPr>
          <w:rFonts w:ascii="Arial" w:hAnsi="Arial" w:cs="Arial"/>
        </w:rPr>
      </w:r>
      <w:r w:rsidRPr="00AC075F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fldChar w:fldCharType="end"/>
      </w:r>
    </w:p>
    <w:p w14:paraId="1CA79B64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 xml:space="preserve">Conditions pour participer à des formations </w:t>
      </w:r>
      <w:proofErr w:type="spellStart"/>
      <w:r w:rsidRPr="00AC075F">
        <w:rPr>
          <w:rFonts w:ascii="Arial" w:hAnsi="Arial" w:cs="Arial"/>
        </w:rPr>
        <w:t>postgraduées</w:t>
      </w:r>
      <w:proofErr w:type="spellEnd"/>
      <w:r w:rsidRPr="00AC075F">
        <w:rPr>
          <w:rFonts w:ascii="Arial" w:hAnsi="Arial" w:cs="Arial"/>
        </w:rPr>
        <w:t xml:space="preserve"> </w:t>
      </w:r>
    </w:p>
    <w:p w14:paraId="650102D9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AC075F">
        <w:rPr>
          <w:rFonts w:ascii="Arial" w:hAnsi="Arial" w:cs="Arial"/>
        </w:rPr>
        <w:instrText xml:space="preserve"> FORMTEXT </w:instrText>
      </w:r>
      <w:r w:rsidRPr="00AC075F">
        <w:rPr>
          <w:rFonts w:ascii="Arial" w:hAnsi="Arial" w:cs="Arial"/>
        </w:rPr>
      </w:r>
      <w:r w:rsidRPr="00AC075F">
        <w:rPr>
          <w:rFonts w:ascii="Arial" w:hAnsi="Arial" w:cs="Arial"/>
        </w:rPr>
        <w:fldChar w:fldCharType="separate"/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t> </w:t>
      </w:r>
      <w:r w:rsidRPr="00AC075F">
        <w:rPr>
          <w:rFonts w:ascii="Arial" w:hAnsi="Arial" w:cs="Arial"/>
        </w:rPr>
        <w:fldChar w:fldCharType="end"/>
      </w:r>
    </w:p>
    <w:p w14:paraId="72D72F85" w14:textId="77777777" w:rsidR="006301F5" w:rsidRPr="00AC075F" w:rsidRDefault="006301F5" w:rsidP="006301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AC075F">
        <w:rPr>
          <w:rFonts w:ascii="Arial" w:hAnsi="Arial" w:cs="Arial"/>
        </w:rPr>
        <w:t>Type de soutien pour les activités scientifiques (publications, conférences, recherche clinique, recherche fondamentale)</w:t>
      </w:r>
    </w:p>
    <w:p w14:paraId="444708B6" w14:textId="77777777" w:rsidR="006301F5" w:rsidRPr="00AC075F" w:rsidRDefault="006301F5" w:rsidP="006301F5">
      <w:pPr>
        <w:tabs>
          <w:tab w:val="left" w:pos="8640"/>
          <w:tab w:val="left" w:pos="9072"/>
        </w:tabs>
        <w:spacing w:after="0"/>
        <w:ind w:right="-319"/>
        <w:rPr>
          <w:rFonts w:ascii="Arial" w:hAnsi="Arial" w:cs="Arial"/>
          <w:color w:val="3C5587" w:themeColor="text1"/>
        </w:rPr>
      </w:pPr>
      <w:r w:rsidRPr="00AC075F">
        <w:rPr>
          <w:rFonts w:ascii="Arial" w:hAnsi="Arial" w:cs="Arial"/>
          <w:lang w:val="de-CH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AC075F">
        <w:rPr>
          <w:rFonts w:ascii="Arial" w:hAnsi="Arial" w:cs="Arial"/>
          <w:lang w:val="de-CH"/>
        </w:rPr>
        <w:instrText xml:space="preserve"> FORMTEXT </w:instrText>
      </w:r>
      <w:r w:rsidRPr="00AC075F">
        <w:rPr>
          <w:rFonts w:ascii="Arial" w:hAnsi="Arial" w:cs="Arial"/>
          <w:lang w:val="de-CH"/>
        </w:rPr>
      </w:r>
      <w:r w:rsidRPr="00AC075F">
        <w:rPr>
          <w:rFonts w:ascii="Arial" w:hAnsi="Arial" w:cs="Arial"/>
          <w:lang w:val="de-CH"/>
        </w:rPr>
        <w:fldChar w:fldCharType="separate"/>
      </w:r>
      <w:r w:rsidRPr="00AC075F">
        <w:rPr>
          <w:rFonts w:ascii="Arial" w:hAnsi="Arial" w:cs="Arial"/>
          <w:noProof/>
          <w:lang w:val="de-CH"/>
        </w:rPr>
        <w:t> </w:t>
      </w:r>
      <w:r w:rsidRPr="00AC075F">
        <w:rPr>
          <w:rFonts w:ascii="Arial" w:hAnsi="Arial" w:cs="Arial"/>
          <w:noProof/>
          <w:lang w:val="de-CH"/>
        </w:rPr>
        <w:t> </w:t>
      </w:r>
      <w:r w:rsidRPr="00AC075F">
        <w:rPr>
          <w:rFonts w:ascii="Arial" w:hAnsi="Arial" w:cs="Arial"/>
          <w:noProof/>
          <w:lang w:val="de-CH"/>
        </w:rPr>
        <w:t> </w:t>
      </w:r>
      <w:r w:rsidRPr="00AC075F">
        <w:rPr>
          <w:rFonts w:ascii="Arial" w:hAnsi="Arial" w:cs="Arial"/>
          <w:noProof/>
          <w:lang w:val="de-CH"/>
        </w:rPr>
        <w:t> </w:t>
      </w:r>
      <w:r w:rsidRPr="00AC075F">
        <w:rPr>
          <w:rFonts w:ascii="Arial" w:hAnsi="Arial" w:cs="Arial"/>
          <w:noProof/>
          <w:lang w:val="de-CH"/>
        </w:rPr>
        <w:t> </w:t>
      </w:r>
      <w:r w:rsidRPr="00AC075F">
        <w:rPr>
          <w:rFonts w:ascii="Arial" w:hAnsi="Arial" w:cs="Arial"/>
          <w:lang w:val="de-CH"/>
        </w:rPr>
        <w:fldChar w:fldCharType="end"/>
      </w:r>
    </w:p>
    <w:p w14:paraId="529FE039" w14:textId="77777777" w:rsidR="005F57A8" w:rsidRPr="005F57A8" w:rsidRDefault="005F57A8" w:rsidP="006301F5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2730418" w14:textId="77777777" w:rsidR="006301F5" w:rsidRDefault="006301F5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D9A5A3E" w14:textId="3555AA4C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71224D0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br w:type="page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34B01D78" w14:textId="77777777" w:rsidR="008C0379" w:rsidRPr="002F274B" w:rsidRDefault="008C0379" w:rsidP="008C0379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0BA983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A37165">
        <w:rPr>
          <w:rFonts w:ascii="Arial" w:eastAsia="Times New Roman" w:hAnsi="Arial" w:cs="Arial"/>
          <w:color w:val="000000"/>
          <w:lang w:val="de-CH" w:eastAsia="de-DE"/>
        </w:rPr>
      </w:r>
      <w:r w:rsidR="00A3716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41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1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5F57A8">
      <w:footerReference w:type="default" r:id="rId20"/>
      <w:type w:val="continuous"/>
      <w:pgSz w:w="11906" w:h="16838" w:code="9"/>
      <w:pgMar w:top="1247" w:right="1117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6346" w14:textId="77777777" w:rsidR="00D21433" w:rsidRDefault="00D21433" w:rsidP="00E177D4">
      <w:pPr>
        <w:spacing w:after="0"/>
      </w:pPr>
      <w:r>
        <w:separator/>
      </w:r>
    </w:p>
  </w:endnote>
  <w:endnote w:type="continuationSeparator" w:id="0">
    <w:p w14:paraId="29A13D72" w14:textId="77777777" w:rsidR="00D21433" w:rsidRDefault="00D2143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51FEB25B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517AEBA3" w:rsidR="008C0379" w:rsidRPr="00E966C9" w:rsidRDefault="008C0379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B4E7" w14:textId="77777777" w:rsidR="00D21433" w:rsidRDefault="00D21433" w:rsidP="00E177D4">
      <w:pPr>
        <w:spacing w:after="0"/>
      </w:pPr>
      <w:r>
        <w:separator/>
      </w:r>
    </w:p>
  </w:footnote>
  <w:footnote w:type="continuationSeparator" w:id="0">
    <w:p w14:paraId="54E4FDF4" w14:textId="77777777" w:rsidR="00D21433" w:rsidRDefault="00D2143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634554">
    <w:abstractNumId w:val="5"/>
  </w:num>
  <w:num w:numId="2" w16cid:durableId="593897780">
    <w:abstractNumId w:val="44"/>
  </w:num>
  <w:num w:numId="3" w16cid:durableId="112526446">
    <w:abstractNumId w:val="26"/>
  </w:num>
  <w:num w:numId="4" w16cid:durableId="1470587302">
    <w:abstractNumId w:val="6"/>
  </w:num>
  <w:num w:numId="5" w16cid:durableId="419528697">
    <w:abstractNumId w:val="26"/>
  </w:num>
  <w:num w:numId="6" w16cid:durableId="198132118">
    <w:abstractNumId w:val="41"/>
  </w:num>
  <w:num w:numId="7" w16cid:durableId="472528266">
    <w:abstractNumId w:val="11"/>
  </w:num>
  <w:num w:numId="8" w16cid:durableId="1521504148">
    <w:abstractNumId w:val="3"/>
  </w:num>
  <w:num w:numId="9" w16cid:durableId="1582256003">
    <w:abstractNumId w:val="43"/>
  </w:num>
  <w:num w:numId="10" w16cid:durableId="1884903357">
    <w:abstractNumId w:val="36"/>
  </w:num>
  <w:num w:numId="11" w16cid:durableId="1700202582">
    <w:abstractNumId w:val="4"/>
  </w:num>
  <w:num w:numId="12" w16cid:durableId="2086218170">
    <w:abstractNumId w:val="10"/>
  </w:num>
  <w:num w:numId="13" w16cid:durableId="1735465841">
    <w:abstractNumId w:val="25"/>
  </w:num>
  <w:num w:numId="14" w16cid:durableId="16270726">
    <w:abstractNumId w:val="22"/>
  </w:num>
  <w:num w:numId="15" w16cid:durableId="1553152822">
    <w:abstractNumId w:val="40"/>
  </w:num>
  <w:num w:numId="16" w16cid:durableId="2048602259">
    <w:abstractNumId w:val="30"/>
  </w:num>
  <w:num w:numId="17" w16cid:durableId="1475178821">
    <w:abstractNumId w:val="17"/>
  </w:num>
  <w:num w:numId="18" w16cid:durableId="422840463">
    <w:abstractNumId w:val="29"/>
  </w:num>
  <w:num w:numId="19" w16cid:durableId="1098871553">
    <w:abstractNumId w:val="23"/>
  </w:num>
  <w:num w:numId="20" w16cid:durableId="746609716">
    <w:abstractNumId w:val="13"/>
  </w:num>
  <w:num w:numId="21" w16cid:durableId="576979779">
    <w:abstractNumId w:val="33"/>
  </w:num>
  <w:num w:numId="22" w16cid:durableId="788159887">
    <w:abstractNumId w:val="42"/>
  </w:num>
  <w:num w:numId="23" w16cid:durableId="499395669">
    <w:abstractNumId w:val="34"/>
  </w:num>
  <w:num w:numId="24" w16cid:durableId="47072866">
    <w:abstractNumId w:val="0"/>
  </w:num>
  <w:num w:numId="25" w16cid:durableId="1809711636">
    <w:abstractNumId w:val="7"/>
  </w:num>
  <w:num w:numId="26" w16cid:durableId="1394498363">
    <w:abstractNumId w:val="32"/>
  </w:num>
  <w:num w:numId="27" w16cid:durableId="1938320719">
    <w:abstractNumId w:val="39"/>
  </w:num>
  <w:num w:numId="28" w16cid:durableId="1799952763">
    <w:abstractNumId w:val="9"/>
  </w:num>
  <w:num w:numId="29" w16cid:durableId="1882084950">
    <w:abstractNumId w:val="27"/>
  </w:num>
  <w:num w:numId="30" w16cid:durableId="1686982426">
    <w:abstractNumId w:val="35"/>
  </w:num>
  <w:num w:numId="31" w16cid:durableId="1102720666">
    <w:abstractNumId w:val="8"/>
  </w:num>
  <w:num w:numId="32" w16cid:durableId="1588612313">
    <w:abstractNumId w:val="14"/>
  </w:num>
  <w:num w:numId="33" w16cid:durableId="426315485">
    <w:abstractNumId w:val="38"/>
  </w:num>
  <w:num w:numId="34" w16cid:durableId="193467811">
    <w:abstractNumId w:val="19"/>
  </w:num>
  <w:num w:numId="35" w16cid:durableId="1289433263">
    <w:abstractNumId w:val="18"/>
  </w:num>
  <w:num w:numId="36" w16cid:durableId="503015895">
    <w:abstractNumId w:val="37"/>
  </w:num>
  <w:num w:numId="37" w16cid:durableId="782923077">
    <w:abstractNumId w:val="28"/>
  </w:num>
  <w:num w:numId="38" w16cid:durableId="127868057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02100702">
    <w:abstractNumId w:val="21"/>
  </w:num>
  <w:num w:numId="40" w16cid:durableId="1795906215">
    <w:abstractNumId w:val="31"/>
  </w:num>
  <w:num w:numId="41" w16cid:durableId="1827013615">
    <w:abstractNumId w:val="24"/>
  </w:num>
  <w:num w:numId="42" w16cid:durableId="2044862651">
    <w:abstractNumId w:val="12"/>
  </w:num>
  <w:num w:numId="43" w16cid:durableId="9718618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91071350">
    <w:abstractNumId w:val="2"/>
  </w:num>
  <w:num w:numId="45" w16cid:durableId="42482753">
    <w:abstractNumId w:val="16"/>
  </w:num>
  <w:num w:numId="46" w16cid:durableId="485441399">
    <w:abstractNumId w:val="1"/>
  </w:num>
  <w:num w:numId="47" w16cid:durableId="2245296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IsQd3oaA3qCrRr+rb/X29iUaJMNed+e+KJdRSjZuFqiXYFS55ugta+LN/Qvax17I596e0lNVnnd+sIgcUeHyCA==" w:salt="gRCLx755ohj/Gx1qx6QbRQ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49CC"/>
    <w:rsid w:val="0004688C"/>
    <w:rsid w:val="00054E40"/>
    <w:rsid w:val="00063986"/>
    <w:rsid w:val="00064A39"/>
    <w:rsid w:val="0007179C"/>
    <w:rsid w:val="0007487D"/>
    <w:rsid w:val="000A1CE7"/>
    <w:rsid w:val="000D3514"/>
    <w:rsid w:val="000D67B2"/>
    <w:rsid w:val="000E5197"/>
    <w:rsid w:val="000F1E78"/>
    <w:rsid w:val="00102F5F"/>
    <w:rsid w:val="00110B89"/>
    <w:rsid w:val="0012615E"/>
    <w:rsid w:val="00126B34"/>
    <w:rsid w:val="00176BC3"/>
    <w:rsid w:val="00197B16"/>
    <w:rsid w:val="00203879"/>
    <w:rsid w:val="002109F7"/>
    <w:rsid w:val="0021250F"/>
    <w:rsid w:val="0021285D"/>
    <w:rsid w:val="00232C9F"/>
    <w:rsid w:val="0023498E"/>
    <w:rsid w:val="00253664"/>
    <w:rsid w:val="00253F0B"/>
    <w:rsid w:val="00272DE1"/>
    <w:rsid w:val="002843E8"/>
    <w:rsid w:val="00292635"/>
    <w:rsid w:val="002A2B6D"/>
    <w:rsid w:val="002B6772"/>
    <w:rsid w:val="002E0BF1"/>
    <w:rsid w:val="002E56CE"/>
    <w:rsid w:val="002F62C3"/>
    <w:rsid w:val="00321F80"/>
    <w:rsid w:val="0032404C"/>
    <w:rsid w:val="00327942"/>
    <w:rsid w:val="00345E51"/>
    <w:rsid w:val="0037234D"/>
    <w:rsid w:val="00373188"/>
    <w:rsid w:val="003A34FC"/>
    <w:rsid w:val="003A3675"/>
    <w:rsid w:val="003B5E6B"/>
    <w:rsid w:val="003B63B6"/>
    <w:rsid w:val="003C30A1"/>
    <w:rsid w:val="003C4327"/>
    <w:rsid w:val="003C4580"/>
    <w:rsid w:val="003D1683"/>
    <w:rsid w:val="003E3257"/>
    <w:rsid w:val="003E6917"/>
    <w:rsid w:val="003F0762"/>
    <w:rsid w:val="00427175"/>
    <w:rsid w:val="004303D0"/>
    <w:rsid w:val="004363E1"/>
    <w:rsid w:val="0043730D"/>
    <w:rsid w:val="0044063D"/>
    <w:rsid w:val="00446AA6"/>
    <w:rsid w:val="004552FE"/>
    <w:rsid w:val="00476E49"/>
    <w:rsid w:val="00480FE6"/>
    <w:rsid w:val="004820B8"/>
    <w:rsid w:val="004821AF"/>
    <w:rsid w:val="00485B7C"/>
    <w:rsid w:val="00496106"/>
    <w:rsid w:val="004B1CD2"/>
    <w:rsid w:val="004C2827"/>
    <w:rsid w:val="004D0914"/>
    <w:rsid w:val="004D2768"/>
    <w:rsid w:val="004D5963"/>
    <w:rsid w:val="004E6C12"/>
    <w:rsid w:val="00513A18"/>
    <w:rsid w:val="00530D68"/>
    <w:rsid w:val="00535966"/>
    <w:rsid w:val="00544D22"/>
    <w:rsid w:val="00547294"/>
    <w:rsid w:val="00553668"/>
    <w:rsid w:val="005566FB"/>
    <w:rsid w:val="00557A62"/>
    <w:rsid w:val="00557D20"/>
    <w:rsid w:val="00587407"/>
    <w:rsid w:val="005C0DC0"/>
    <w:rsid w:val="005C1058"/>
    <w:rsid w:val="005D2703"/>
    <w:rsid w:val="005D7895"/>
    <w:rsid w:val="005E0114"/>
    <w:rsid w:val="005E04D7"/>
    <w:rsid w:val="005E266E"/>
    <w:rsid w:val="005F57A8"/>
    <w:rsid w:val="00604327"/>
    <w:rsid w:val="00620BE7"/>
    <w:rsid w:val="00626CBC"/>
    <w:rsid w:val="006301F5"/>
    <w:rsid w:val="00660B42"/>
    <w:rsid w:val="006659F7"/>
    <w:rsid w:val="006916B1"/>
    <w:rsid w:val="006920FA"/>
    <w:rsid w:val="006939C0"/>
    <w:rsid w:val="006949F0"/>
    <w:rsid w:val="006A251A"/>
    <w:rsid w:val="006A5704"/>
    <w:rsid w:val="006C228F"/>
    <w:rsid w:val="006E2CAD"/>
    <w:rsid w:val="006E64DD"/>
    <w:rsid w:val="0071039B"/>
    <w:rsid w:val="00731D2A"/>
    <w:rsid w:val="00732E72"/>
    <w:rsid w:val="00734731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A43FD"/>
    <w:rsid w:val="007A6E16"/>
    <w:rsid w:val="007C6714"/>
    <w:rsid w:val="007E76EA"/>
    <w:rsid w:val="007F65CB"/>
    <w:rsid w:val="00807896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93330"/>
    <w:rsid w:val="008953F1"/>
    <w:rsid w:val="008961CB"/>
    <w:rsid w:val="008B39FF"/>
    <w:rsid w:val="008C0379"/>
    <w:rsid w:val="008C073A"/>
    <w:rsid w:val="008E3B89"/>
    <w:rsid w:val="008E7BBC"/>
    <w:rsid w:val="008F7EB4"/>
    <w:rsid w:val="00904353"/>
    <w:rsid w:val="00920493"/>
    <w:rsid w:val="0092245B"/>
    <w:rsid w:val="009245F7"/>
    <w:rsid w:val="009248AD"/>
    <w:rsid w:val="00930D01"/>
    <w:rsid w:val="00943F4C"/>
    <w:rsid w:val="009447A0"/>
    <w:rsid w:val="009660F0"/>
    <w:rsid w:val="0097112A"/>
    <w:rsid w:val="0097452E"/>
    <w:rsid w:val="009834C6"/>
    <w:rsid w:val="00985A2F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37165"/>
    <w:rsid w:val="00A56EB6"/>
    <w:rsid w:val="00A7606D"/>
    <w:rsid w:val="00A9560C"/>
    <w:rsid w:val="00AA7C38"/>
    <w:rsid w:val="00AB2ADF"/>
    <w:rsid w:val="00AB38C7"/>
    <w:rsid w:val="00AC5C76"/>
    <w:rsid w:val="00AD609D"/>
    <w:rsid w:val="00AF2E54"/>
    <w:rsid w:val="00B30EF8"/>
    <w:rsid w:val="00B46C91"/>
    <w:rsid w:val="00B577AA"/>
    <w:rsid w:val="00B63457"/>
    <w:rsid w:val="00B65C01"/>
    <w:rsid w:val="00B8266D"/>
    <w:rsid w:val="00B9241C"/>
    <w:rsid w:val="00B94705"/>
    <w:rsid w:val="00BA3A2F"/>
    <w:rsid w:val="00BC020A"/>
    <w:rsid w:val="00BC66A1"/>
    <w:rsid w:val="00C01E83"/>
    <w:rsid w:val="00C54C08"/>
    <w:rsid w:val="00C667E3"/>
    <w:rsid w:val="00C84483"/>
    <w:rsid w:val="00C8565D"/>
    <w:rsid w:val="00CB14A9"/>
    <w:rsid w:val="00CD1801"/>
    <w:rsid w:val="00CD79C8"/>
    <w:rsid w:val="00CE0E41"/>
    <w:rsid w:val="00CE41E7"/>
    <w:rsid w:val="00CF5EA2"/>
    <w:rsid w:val="00D043B8"/>
    <w:rsid w:val="00D127FC"/>
    <w:rsid w:val="00D21433"/>
    <w:rsid w:val="00D25542"/>
    <w:rsid w:val="00D26B89"/>
    <w:rsid w:val="00D5036F"/>
    <w:rsid w:val="00D509BE"/>
    <w:rsid w:val="00D70E11"/>
    <w:rsid w:val="00D85B98"/>
    <w:rsid w:val="00DA008E"/>
    <w:rsid w:val="00DD341D"/>
    <w:rsid w:val="00E135F9"/>
    <w:rsid w:val="00E177D4"/>
    <w:rsid w:val="00E20F35"/>
    <w:rsid w:val="00E2246E"/>
    <w:rsid w:val="00E26D84"/>
    <w:rsid w:val="00E31708"/>
    <w:rsid w:val="00E43661"/>
    <w:rsid w:val="00E5656A"/>
    <w:rsid w:val="00E82334"/>
    <w:rsid w:val="00E82DB7"/>
    <w:rsid w:val="00EA7CB4"/>
    <w:rsid w:val="00ED418C"/>
    <w:rsid w:val="00EE41EC"/>
    <w:rsid w:val="00EF05E7"/>
    <w:rsid w:val="00EF6A3F"/>
    <w:rsid w:val="00F07BF7"/>
    <w:rsid w:val="00F10739"/>
    <w:rsid w:val="00F228E0"/>
    <w:rsid w:val="00F22EAA"/>
    <w:rsid w:val="00F3024A"/>
    <w:rsid w:val="00F343A0"/>
    <w:rsid w:val="00F636D9"/>
    <w:rsid w:val="00F71064"/>
    <w:rsid w:val="00F73A33"/>
    <w:rsid w:val="00F75A2A"/>
    <w:rsid w:val="00F75E39"/>
    <w:rsid w:val="00FA1412"/>
    <w:rsid w:val="00FC2F53"/>
    <w:rsid w:val="00FD03BC"/>
    <w:rsid w:val="00FD06C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customXml/itemProps4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12</Pages>
  <Words>3203</Words>
  <Characters>20182</Characters>
  <Application>Microsoft Office Word</Application>
  <DocSecurity>0</DocSecurity>
  <Lines>168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6</cp:revision>
  <dcterms:created xsi:type="dcterms:W3CDTF">2023-08-15T10:43:00Z</dcterms:created>
  <dcterms:modified xsi:type="dcterms:W3CDTF">2024-01-18T11:16:00Z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