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7C8C9D68" w:rsidR="00D41F74" w:rsidRPr="00D41F74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8E33EF">
        <w:rPr>
          <w:rFonts w:ascii="Arial" w:eastAsia="Times New Roman" w:hAnsi="Arial" w:cs="Arial"/>
          <w:b/>
          <w:bCs/>
          <w:lang w:eastAsia="zh-CN"/>
        </w:rPr>
        <w:t>Modèle de</w:t>
      </w:r>
      <w:r w:rsidRPr="00381189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AA2AEF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381189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381189">
        <w:rPr>
          <w:rFonts w:ascii="Arial" w:eastAsia="Times New Roman" w:hAnsi="Arial" w:cs="Arial"/>
          <w:b/>
          <w:bCs/>
          <w:lang w:eastAsia="zh-CN"/>
        </w:rPr>
        <w:t>pour les concepts de formation postgr</w:t>
      </w:r>
      <w:r w:rsidR="00D41F74" w:rsidRPr="00D87D25">
        <w:rPr>
          <w:rFonts w:ascii="Arial" w:eastAsia="Times New Roman" w:hAnsi="Arial" w:cs="Arial"/>
          <w:b/>
          <w:bCs/>
          <w:lang w:eastAsia="zh-CN"/>
        </w:rPr>
        <w:t>aduée</w:t>
      </w:r>
      <w:r w:rsidR="005C7444" w:rsidRPr="00D87D25">
        <w:rPr>
          <w:rFonts w:ascii="Arial" w:eastAsia="Times New Roman" w:hAnsi="Arial" w:cs="Arial"/>
          <w:b/>
          <w:bCs/>
          <w:lang w:eastAsia="zh-CN"/>
        </w:rPr>
        <w:t xml:space="preserve"> en</w:t>
      </w:r>
      <w:r w:rsidR="002C036E" w:rsidRPr="00D87D25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2C036E" w:rsidRPr="00D87D25">
        <w:rPr>
          <w:b/>
          <w:bCs/>
        </w:rPr>
        <w:t>médecine du travail</w:t>
      </w:r>
    </w:p>
    <w:p w14:paraId="5CB994BB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D41F74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Le présent canevas sert de </w:t>
      </w:r>
      <w:r w:rsidRPr="00381189">
        <w:rPr>
          <w:rFonts w:ascii="Arial" w:eastAsia="Times New Roman" w:hAnsi="Arial" w:cs="Arial"/>
          <w:lang w:eastAsia="zh-CN"/>
        </w:rPr>
        <w:t xml:space="preserve">modèle </w:t>
      </w:r>
      <w:r w:rsidRPr="008E33EF">
        <w:rPr>
          <w:rFonts w:ascii="Arial" w:eastAsia="Times New Roman" w:hAnsi="Arial" w:cs="Arial"/>
          <w:lang w:eastAsia="zh-CN"/>
        </w:rPr>
        <w:t>aux responsables</w:t>
      </w:r>
      <w:r w:rsidRPr="00381189">
        <w:rPr>
          <w:rFonts w:ascii="Arial" w:eastAsia="Times New Roman" w:hAnsi="Arial" w:cs="Arial"/>
          <w:lang w:eastAsia="zh-CN"/>
        </w:rPr>
        <w:t xml:space="preserve"> d’établissement</w:t>
      </w:r>
      <w:r>
        <w:rPr>
          <w:rFonts w:ascii="Arial" w:eastAsia="Times New Roman" w:hAnsi="Arial" w:cs="Arial"/>
          <w:lang w:eastAsia="zh-CN"/>
        </w:rPr>
        <w:t xml:space="preserve"> de formation pour établir et/ou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41F7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D87D25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>1.1</w:t>
      </w:r>
      <w:r w:rsidRPr="00D87D25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  <w:r w:rsidR="00C66DFB" w:rsidRPr="00D87D25">
        <w:rPr>
          <w:rFonts w:ascii="Arial" w:eastAsia="Times New Roman" w:hAnsi="Arial" w:cs="Arial"/>
          <w:lang w:eastAsia="zh-CN"/>
        </w:rPr>
        <w:t xml:space="preserve">, site </w:t>
      </w:r>
      <w:r w:rsidR="00BF08FC" w:rsidRPr="00D87D25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D87D25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D87D25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1.2.</w:t>
      </w:r>
      <w:r w:rsidRPr="00D87D25">
        <w:rPr>
          <w:rFonts w:ascii="Arial" w:eastAsia="Times New Roman" w:hAnsi="Arial" w:cs="Arial"/>
          <w:lang w:eastAsia="de-CH"/>
        </w:rPr>
        <w:tab/>
      </w:r>
      <w:r w:rsidR="00CC0AC2" w:rsidRPr="00D87D25">
        <w:rPr>
          <w:rFonts w:ascii="Arial" w:eastAsia="Times New Roman" w:hAnsi="Arial" w:cs="Arial"/>
          <w:lang w:eastAsia="de-CH"/>
        </w:rPr>
        <w:t>É</w:t>
      </w:r>
      <w:r w:rsidRPr="00D87D25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D87D25">
        <w:rPr>
          <w:rFonts w:ascii="Arial" w:eastAsia="Times New Roman" w:hAnsi="Arial" w:cs="Arial"/>
          <w:lang w:eastAsia="de-CH"/>
        </w:rPr>
        <w:t xml:space="preserve">postgraduée </w:t>
      </w:r>
      <w:r w:rsidRPr="00D87D25">
        <w:rPr>
          <w:rFonts w:ascii="Arial" w:eastAsia="Times New Roman" w:hAnsi="Arial" w:cs="Arial"/>
          <w:lang w:eastAsia="de-CH"/>
        </w:rPr>
        <w:t>reconnu en</w:t>
      </w:r>
    </w:p>
    <w:p w14:paraId="7814E223" w14:textId="1929160D" w:rsidR="00D41F74" w:rsidRPr="00D87D25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ab/>
        <w:t xml:space="preserve">- </w:t>
      </w:r>
      <w:r w:rsidR="0017324B" w:rsidRPr="00D87D25">
        <w:rPr>
          <w:rFonts w:ascii="Arial" w:hAnsi="Arial" w:cs="Arial"/>
        </w:rPr>
        <w:t>médecine du travail</w:t>
      </w:r>
    </w:p>
    <w:p w14:paraId="54344C54" w14:textId="77777777" w:rsidR="00D41F74" w:rsidRPr="00D87D25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D87D25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D87D25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D87D25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2FFC8E5" w:rsidR="00D41F74" w:rsidRPr="00D87D25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1.3.</w:t>
      </w:r>
      <w:r w:rsidRPr="00D87D25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 w:rsidRPr="00D87D25">
        <w:rPr>
          <w:rFonts w:ascii="Arial" w:eastAsia="Times New Roman" w:hAnsi="Arial" w:cs="Arial"/>
          <w:lang w:eastAsia="de-CH"/>
        </w:rPr>
        <w:t xml:space="preserve"> postgraduée</w:t>
      </w:r>
      <w:r w:rsidRPr="00D87D25">
        <w:rPr>
          <w:rFonts w:ascii="Arial" w:eastAsia="Times New Roman" w:hAnsi="Arial" w:cs="Arial"/>
          <w:lang w:eastAsia="de-CH"/>
        </w:rPr>
        <w:t>, p.</w:t>
      </w:r>
      <w:r w:rsidR="00381189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ex. fonction de centre hospitalier, soins de base, etc.</w:t>
      </w:r>
    </w:p>
    <w:p w14:paraId="337C2D82" w14:textId="77777777" w:rsidR="00D41F74" w:rsidRPr="00D87D25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14A461B6" w14:textId="77777777" w:rsidR="00282255" w:rsidRPr="00D87D25" w:rsidRDefault="00282255" w:rsidP="00282255">
      <w:pPr>
        <w:pStyle w:val="Einzug"/>
        <w:tabs>
          <w:tab w:val="clear" w:pos="567"/>
          <w:tab w:val="left" w:pos="426"/>
        </w:tabs>
        <w:spacing w:before="0"/>
        <w:ind w:left="426" w:hanging="426"/>
        <w:rPr>
          <w:lang w:val="fr-CH"/>
        </w:rPr>
      </w:pPr>
      <w:r w:rsidRPr="00D87D25">
        <w:rPr>
          <w:rFonts w:cs="Arial"/>
          <w:lang w:val="fr-CH"/>
        </w:rPr>
        <w:t>1.4.</w:t>
      </w:r>
      <w:r w:rsidRPr="00D87D25">
        <w:rPr>
          <w:rFonts w:cs="Arial"/>
          <w:lang w:val="fr-CH"/>
        </w:rPr>
        <w:tab/>
      </w:r>
      <w:r w:rsidRPr="00D87D25">
        <w:rPr>
          <w:lang w:val="fr-CH"/>
        </w:rPr>
        <w:t>Portefeuille de prestations de l’institution et chiffres-clés (non exhaustif)</w:t>
      </w:r>
    </w:p>
    <w:p w14:paraId="014547D5" w14:textId="77777777" w:rsidR="00282255" w:rsidRPr="00D87D25" w:rsidRDefault="00282255" w:rsidP="00282255">
      <w:pPr>
        <w:pStyle w:val="Einzug2"/>
        <w:tabs>
          <w:tab w:val="left" w:pos="567"/>
        </w:tabs>
        <w:ind w:left="567" w:hanging="141"/>
        <w:rPr>
          <w:lang w:val="fr-CH"/>
        </w:rPr>
      </w:pPr>
      <w:r w:rsidRPr="00D87D25">
        <w:rPr>
          <w:lang w:val="fr-CH"/>
        </w:rPr>
        <w:t>-</w:t>
      </w:r>
      <w:r w:rsidRPr="00D87D25">
        <w:rPr>
          <w:lang w:val="fr-CH"/>
        </w:rPr>
        <w:tab/>
        <w:t>Nombre d’examens préventifs pour la section prévention médecine du travail (</w:t>
      </w:r>
      <w:r w:rsidRPr="00D87D25">
        <w:rPr>
          <w:bCs/>
          <w:lang w:val="fr-CH"/>
        </w:rPr>
        <w:t>AMV</w:t>
      </w:r>
      <w:r w:rsidRPr="00D87D25">
        <w:rPr>
          <w:lang w:val="fr-CH"/>
        </w:rPr>
        <w:t xml:space="preserve">) de la SUVA ou autres programmes de prévention </w:t>
      </w:r>
    </w:p>
    <w:p w14:paraId="59E15925" w14:textId="77777777" w:rsidR="00282255" w:rsidRPr="00D87D25" w:rsidRDefault="00282255" w:rsidP="00282255">
      <w:pPr>
        <w:pStyle w:val="Einzug2"/>
        <w:tabs>
          <w:tab w:val="left" w:pos="567"/>
        </w:tabs>
        <w:ind w:left="567" w:hanging="141"/>
        <w:rPr>
          <w:rFonts w:cs="Arial"/>
          <w:lang w:val="fr-CH"/>
        </w:rPr>
      </w:pPr>
      <w:r w:rsidRPr="00D87D25">
        <w:rPr>
          <w:rFonts w:cs="Arial"/>
          <w:lang w:val="fr-CH"/>
        </w:rPr>
        <w:t>-</w:t>
      </w:r>
      <w:r w:rsidRPr="00D87D25">
        <w:rPr>
          <w:rFonts w:cs="Arial"/>
          <w:lang w:val="fr-CH"/>
        </w:rPr>
        <w:tab/>
        <w:t>Nombre de visites du lieu de travail et de l’entreprise, AM seul., avec d’autres ASA</w:t>
      </w:r>
    </w:p>
    <w:p w14:paraId="3525C512" w14:textId="77777777" w:rsidR="00282255" w:rsidRPr="00D87D25" w:rsidRDefault="00282255" w:rsidP="00282255">
      <w:pPr>
        <w:pStyle w:val="Einzug2"/>
        <w:tabs>
          <w:tab w:val="left" w:pos="567"/>
        </w:tabs>
        <w:ind w:left="567" w:hanging="141"/>
        <w:rPr>
          <w:rFonts w:cs="Arial"/>
          <w:lang w:val="fr-CH"/>
        </w:rPr>
      </w:pPr>
      <w:r w:rsidRPr="00D87D25">
        <w:rPr>
          <w:rFonts w:cs="Arial"/>
          <w:lang w:val="fr-CH"/>
        </w:rPr>
        <w:t>-</w:t>
      </w:r>
      <w:r w:rsidRPr="00D87D25">
        <w:rPr>
          <w:rFonts w:cs="Arial"/>
          <w:lang w:val="fr-CH"/>
        </w:rPr>
        <w:tab/>
        <w:t>Nombre de consultations individuelles d’employés (mise en danger, réintégration professionnelle, etc.)</w:t>
      </w:r>
    </w:p>
    <w:p w14:paraId="050626AC" w14:textId="77777777" w:rsidR="00282255" w:rsidRPr="00D87D25" w:rsidRDefault="00282255" w:rsidP="00282255">
      <w:pPr>
        <w:pStyle w:val="Einzug2"/>
        <w:tabs>
          <w:tab w:val="left" w:pos="567"/>
        </w:tabs>
        <w:ind w:left="567" w:hanging="141"/>
        <w:rPr>
          <w:rFonts w:cs="Arial"/>
          <w:lang w:val="fr-CH"/>
        </w:rPr>
      </w:pPr>
      <w:r w:rsidRPr="00D87D25">
        <w:rPr>
          <w:rFonts w:cs="Arial"/>
          <w:lang w:val="fr-CH"/>
        </w:rPr>
        <w:t>-</w:t>
      </w:r>
      <w:r w:rsidRPr="00D87D25">
        <w:rPr>
          <w:rFonts w:cs="Arial"/>
          <w:lang w:val="fr-CH"/>
        </w:rPr>
        <w:tab/>
        <w:t xml:space="preserve">Nombre de consultations pour l’employeur ou ses cadres dirigeants </w:t>
      </w:r>
    </w:p>
    <w:p w14:paraId="580653DF" w14:textId="77777777" w:rsidR="00282255" w:rsidRPr="00D87D25" w:rsidRDefault="00282255" w:rsidP="00282255">
      <w:pPr>
        <w:pStyle w:val="Einzug2"/>
        <w:tabs>
          <w:tab w:val="left" w:pos="567"/>
        </w:tabs>
        <w:ind w:left="567" w:hanging="141"/>
        <w:rPr>
          <w:rFonts w:cs="Arial"/>
          <w:lang w:val="fr-CH"/>
        </w:rPr>
      </w:pPr>
      <w:r w:rsidRPr="00D87D25">
        <w:rPr>
          <w:rFonts w:cs="Arial"/>
          <w:lang w:val="fr-CH"/>
        </w:rPr>
        <w:t>-</w:t>
      </w:r>
      <w:r w:rsidRPr="00D87D25">
        <w:rPr>
          <w:rFonts w:cs="Arial"/>
          <w:lang w:val="fr-CH"/>
        </w:rPr>
        <w:tab/>
        <w:t xml:space="preserve">Nombre de formations organisées </w:t>
      </w:r>
    </w:p>
    <w:p w14:paraId="05CC857B" w14:textId="77777777" w:rsidR="00282255" w:rsidRPr="00D87D25" w:rsidRDefault="00282255" w:rsidP="00282255">
      <w:pPr>
        <w:pStyle w:val="Einzug2"/>
        <w:tabs>
          <w:tab w:val="left" w:pos="567"/>
        </w:tabs>
        <w:ind w:left="567" w:hanging="141"/>
        <w:rPr>
          <w:rFonts w:cs="Arial"/>
          <w:lang w:val="fr-CH"/>
        </w:rPr>
      </w:pPr>
      <w:r w:rsidRPr="00D87D25">
        <w:rPr>
          <w:rFonts w:cs="Arial"/>
          <w:lang w:val="fr-CH"/>
        </w:rPr>
        <w:t>-</w:t>
      </w:r>
      <w:r w:rsidRPr="00D87D25">
        <w:rPr>
          <w:rFonts w:cs="Arial"/>
          <w:lang w:val="fr-CH"/>
        </w:rPr>
        <w:tab/>
        <w:t xml:space="preserve">Nombre d’analyses de risques effectuées </w:t>
      </w:r>
    </w:p>
    <w:p w14:paraId="24C5C547" w14:textId="4E5C27D0" w:rsidR="00D41F74" w:rsidRPr="00D87D25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D87D25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87D25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D87D25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D87D25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D87D25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87D25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D87D25">
        <w:rPr>
          <w:rFonts w:ascii="Arial" w:eastAsia="Arial" w:hAnsi="Arial" w:cs="Arial"/>
          <w:sz w:val="16"/>
          <w:szCs w:val="16"/>
        </w:rPr>
        <w:t>cf</w:t>
      </w:r>
      <w:r w:rsidRPr="00D87D25">
        <w:rPr>
          <w:rFonts w:ascii="Arial" w:eastAsia="Arial" w:hAnsi="Arial" w:cs="Arial"/>
          <w:sz w:val="16"/>
          <w:szCs w:val="16"/>
        </w:rPr>
        <w:t>.</w:t>
      </w:r>
      <w:r w:rsidR="005D37E1" w:rsidRPr="00D87D25">
        <w:rPr>
          <w:rFonts w:ascii="Arial" w:eastAsia="Arial" w:hAnsi="Arial" w:cs="Arial"/>
          <w:sz w:val="16"/>
          <w:szCs w:val="16"/>
        </w:rPr>
        <w:t> glossaire </w:t>
      </w:r>
      <w:r w:rsidRPr="00D87D25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D87D25">
        <w:rPr>
          <w:rFonts w:ascii="Arial" w:eastAsia="Arial" w:hAnsi="Arial" w:cs="Arial"/>
          <w:sz w:val="16"/>
          <w:szCs w:val="16"/>
        </w:rPr>
        <w:t xml:space="preserve">Établissements </w:t>
      </w:r>
      <w:r w:rsidRPr="00D87D25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D87D25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D87D25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D87D25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87D25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D87D25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D87D25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D87D25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D87D25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87D25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D87D25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D87D25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D87D25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87D25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D87D25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D87D25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D87D25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D87D25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D87D25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D87D25">
        <w:rPr>
          <w:rFonts w:ascii="Arial" w:eastAsia="Times New Roman" w:hAnsi="Arial" w:cs="Arial"/>
          <w:snapToGrid w:val="0"/>
          <w:lang w:val="fr-FR" w:eastAsia="de-CH"/>
        </w:rPr>
        <w:lastRenderedPageBreak/>
        <w:tab/>
      </w:r>
      <w:r w:rsidR="002E1265" w:rsidRPr="00D87D25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D87D25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D87D25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D87D25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D87D25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D87D25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D87D25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1.</w:t>
      </w:r>
      <w:r w:rsidR="0036314D" w:rsidRPr="00D87D25">
        <w:rPr>
          <w:rFonts w:ascii="Arial" w:eastAsia="Times New Roman" w:hAnsi="Arial" w:cs="Arial"/>
          <w:lang w:eastAsia="de-CH"/>
        </w:rPr>
        <w:t>6</w:t>
      </w:r>
      <w:r w:rsidRPr="00D87D25">
        <w:rPr>
          <w:rFonts w:ascii="Arial" w:eastAsia="Times New Roman" w:hAnsi="Arial" w:cs="Arial"/>
          <w:lang w:eastAsia="de-CH"/>
        </w:rPr>
        <w:t>.</w:t>
      </w:r>
      <w:r w:rsidRPr="00D87D25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D87D25">
        <w:rPr>
          <w:rFonts w:ascii="Arial" w:eastAsia="Times New Roman" w:hAnsi="Arial" w:cs="Arial"/>
          <w:lang w:eastAsia="de-CH"/>
        </w:rPr>
        <w:t xml:space="preserve">, y c. </w:t>
      </w:r>
      <w:r w:rsidR="00760C2C" w:rsidRPr="00D87D25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D87D25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ab/>
        <w:t>-</w:t>
      </w:r>
      <w:r w:rsidRPr="00D87D25">
        <w:rPr>
          <w:rFonts w:ascii="Arial" w:eastAsia="Times New Roman" w:hAnsi="Arial" w:cs="Arial"/>
          <w:lang w:eastAsia="de-CH"/>
        </w:rPr>
        <w:tab/>
      </w:r>
      <w:r w:rsidR="00BF08FC" w:rsidRPr="00D87D25">
        <w:rPr>
          <w:rFonts w:ascii="Arial" w:eastAsia="Times New Roman" w:hAnsi="Arial" w:cs="Arial"/>
          <w:lang w:eastAsia="de-CH"/>
        </w:rPr>
        <w:t>spécifique</w:t>
      </w:r>
      <w:r w:rsidR="00772BF1" w:rsidRPr="00D87D25">
        <w:rPr>
          <w:rFonts w:ascii="Arial" w:eastAsia="Times New Roman" w:hAnsi="Arial" w:cs="Arial"/>
          <w:lang w:eastAsia="de-CH"/>
        </w:rPr>
        <w:t>(s)</w:t>
      </w:r>
      <w:r w:rsidR="00BF08FC" w:rsidRPr="00D87D25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D87D25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ab/>
        <w:t>-</w:t>
      </w:r>
      <w:r w:rsidRPr="00D87D25">
        <w:rPr>
          <w:rFonts w:ascii="Arial" w:eastAsia="Times New Roman" w:hAnsi="Arial" w:cs="Arial"/>
          <w:lang w:eastAsia="zh-CN"/>
        </w:rPr>
        <w:tab/>
      </w:r>
      <w:r w:rsidR="00C66DFB" w:rsidRPr="00D87D25">
        <w:rPr>
          <w:rFonts w:ascii="Arial" w:eastAsia="Times New Roman" w:hAnsi="Arial" w:cs="Arial"/>
          <w:lang w:eastAsia="zh-CN"/>
        </w:rPr>
        <w:t>n</w:t>
      </w:r>
      <w:r w:rsidR="00BF08FC" w:rsidRPr="00D87D25">
        <w:rPr>
          <w:rFonts w:ascii="Arial" w:eastAsia="Times New Roman" w:hAnsi="Arial" w:cs="Arial"/>
          <w:lang w:eastAsia="zh-CN"/>
        </w:rPr>
        <w:t>on spécifique</w:t>
      </w:r>
      <w:r w:rsidR="00772BF1" w:rsidRPr="00D87D25">
        <w:rPr>
          <w:rFonts w:ascii="Arial" w:eastAsia="Times New Roman" w:hAnsi="Arial" w:cs="Arial"/>
          <w:lang w:eastAsia="zh-CN"/>
        </w:rPr>
        <w:t>(s)</w:t>
      </w:r>
      <w:r w:rsidR="00BF08FC" w:rsidRPr="00D87D25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D87D25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608D3BC6" w:rsidR="00D41F74" w:rsidRPr="00D87D25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ab/>
        <w:t>-</w:t>
      </w:r>
      <w:r w:rsidRPr="00D87D25">
        <w:rPr>
          <w:rFonts w:ascii="Arial" w:eastAsia="Times New Roman" w:hAnsi="Arial" w:cs="Arial"/>
          <w:lang w:eastAsia="de-CH"/>
        </w:rPr>
        <w:tab/>
      </w:r>
      <w:r w:rsidR="000D1663" w:rsidRPr="00D87D25">
        <w:rPr>
          <w:rFonts w:ascii="Arial" w:eastAsia="Times New Roman" w:hAnsi="Arial" w:cs="Arial"/>
          <w:lang w:eastAsia="de-CH"/>
        </w:rPr>
        <w:t xml:space="preserve">poste(s) </w:t>
      </w:r>
      <w:r w:rsidRPr="00D87D25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D87D25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ab/>
        <w:t>-</w:t>
      </w:r>
      <w:r w:rsidRPr="00D87D25">
        <w:rPr>
          <w:rFonts w:ascii="Arial" w:eastAsia="Times New Roman" w:hAnsi="Arial" w:cs="Arial"/>
          <w:lang w:eastAsia="de-CH"/>
        </w:rPr>
        <w:tab/>
      </w:r>
      <w:r w:rsidR="000D1663" w:rsidRPr="00D87D25">
        <w:rPr>
          <w:rFonts w:ascii="Arial" w:eastAsia="Times New Roman" w:hAnsi="Arial" w:cs="Arial"/>
          <w:lang w:eastAsia="de-CH"/>
        </w:rPr>
        <w:t xml:space="preserve">poste(s) </w:t>
      </w:r>
      <w:r w:rsidRPr="00D87D25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D87D25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D87D25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D87D25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87D25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D87D25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D87D25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D87D25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2.1.</w:t>
      </w:r>
      <w:r w:rsidRPr="00D87D25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D87D25">
        <w:rPr>
          <w:rFonts w:ascii="Arial" w:eastAsia="Times New Roman" w:hAnsi="Arial" w:cs="Arial"/>
          <w:lang w:eastAsia="de-CH"/>
        </w:rPr>
        <w:t xml:space="preserve">postgraduée </w:t>
      </w:r>
      <w:r w:rsidRPr="00D87D25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49F24870" w:rsidR="00D41F74" w:rsidRPr="00D87D25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ab/>
      </w:r>
      <w:r w:rsidR="00D41F74" w:rsidRPr="00D87D25">
        <w:rPr>
          <w:rFonts w:ascii="Arial" w:eastAsia="Times New Roman" w:hAnsi="Arial" w:cs="Arial"/>
          <w:lang w:eastAsia="de-CH"/>
        </w:rPr>
        <w:t>-</w:t>
      </w:r>
      <w:r w:rsidR="00D41F74" w:rsidRPr="00D87D25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12039C" w:rsidRPr="00D87D25">
        <w:rPr>
          <w:rFonts w:ascii="Arial" w:eastAsia="Times New Roman" w:hAnsi="Arial" w:cs="Arial"/>
          <w:lang w:eastAsia="de-CH"/>
        </w:rPr>
        <w:t xml:space="preserve"> </w:t>
      </w:r>
      <w:r w:rsidR="0012039C" w:rsidRPr="00D87D25">
        <w:rPr>
          <w:rFonts w:ascii="Arial" w:hAnsi="Arial" w:cs="Arial"/>
        </w:rPr>
        <w:t xml:space="preserve">dans le domaine </w:t>
      </w:r>
      <w:r w:rsidR="0012039C" w:rsidRPr="00D87D25">
        <w:rPr>
          <w:rFonts w:ascii="Arial" w:hAnsi="Arial" w:cs="Arial"/>
        </w:rPr>
        <w:tab/>
        <w:t>médecine du travail</w:t>
      </w:r>
    </w:p>
    <w:p w14:paraId="221E6FB6" w14:textId="77777777" w:rsidR="00D41F74" w:rsidRPr="00D87D25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D87D25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2.2</w:t>
      </w:r>
      <w:r w:rsidRPr="00D87D25">
        <w:rPr>
          <w:rFonts w:ascii="Arial" w:eastAsia="Times New Roman" w:hAnsi="Arial" w:cs="Arial"/>
          <w:lang w:eastAsia="de-CH"/>
        </w:rPr>
        <w:tab/>
        <w:t>Suppléant</w:t>
      </w:r>
      <w:r w:rsidR="007E3FB9" w:rsidRPr="00D87D25">
        <w:rPr>
          <w:rFonts w:ascii="Arial" w:eastAsia="Times New Roman" w:hAnsi="Arial" w:cs="Arial"/>
          <w:lang w:eastAsia="de-CH"/>
        </w:rPr>
        <w:t>-e</w:t>
      </w:r>
    </w:p>
    <w:p w14:paraId="7E0F0B81" w14:textId="4A58C07F" w:rsidR="00D41F74" w:rsidRPr="00D87D25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ab/>
      </w:r>
      <w:r w:rsidR="00D41F74" w:rsidRPr="00D87D25">
        <w:rPr>
          <w:rFonts w:ascii="Arial" w:eastAsia="Times New Roman" w:hAnsi="Arial" w:cs="Arial"/>
          <w:lang w:eastAsia="de-CH"/>
        </w:rPr>
        <w:t>-</w:t>
      </w:r>
      <w:r w:rsidR="00D41F74" w:rsidRPr="00D87D25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12039C" w:rsidRPr="00D87D25">
        <w:rPr>
          <w:rFonts w:ascii="Arial" w:eastAsia="Times New Roman" w:hAnsi="Arial" w:cs="Arial"/>
          <w:lang w:eastAsia="de-CH"/>
        </w:rPr>
        <w:t xml:space="preserve"> </w:t>
      </w:r>
      <w:r w:rsidR="0012039C" w:rsidRPr="00D87D25">
        <w:rPr>
          <w:rFonts w:ascii="Arial" w:hAnsi="Arial" w:cs="Arial"/>
        </w:rPr>
        <w:t xml:space="preserve">dans le domaine </w:t>
      </w:r>
      <w:r w:rsidR="0012039C" w:rsidRPr="00D87D25">
        <w:rPr>
          <w:rFonts w:ascii="Arial" w:hAnsi="Arial" w:cs="Arial"/>
        </w:rPr>
        <w:tab/>
        <w:t>médecine du travail</w:t>
      </w:r>
    </w:p>
    <w:p w14:paraId="2239453B" w14:textId="77777777" w:rsidR="00D41F74" w:rsidRPr="00D87D25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D87D25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2.3</w:t>
      </w:r>
      <w:r w:rsidRPr="00D87D25">
        <w:rPr>
          <w:rFonts w:ascii="Arial" w:eastAsia="Times New Roman" w:hAnsi="Arial" w:cs="Arial"/>
          <w:lang w:eastAsia="de-CH"/>
        </w:rPr>
        <w:tab/>
      </w:r>
      <w:r w:rsidR="000E1324" w:rsidRPr="00D87D25">
        <w:rPr>
          <w:rFonts w:ascii="Arial" w:eastAsia="Times New Roman" w:hAnsi="Arial" w:cs="Arial"/>
          <w:lang w:eastAsia="de-CH"/>
        </w:rPr>
        <w:t>Coordinatrice / c</w:t>
      </w:r>
      <w:r w:rsidRPr="00D87D25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D87D25">
        <w:rPr>
          <w:rFonts w:ascii="Arial" w:eastAsia="Times New Roman" w:hAnsi="Arial" w:cs="Arial"/>
          <w:lang w:eastAsia="de-CH"/>
        </w:rPr>
        <w:t>-e de la personne</w:t>
      </w:r>
      <w:r w:rsidRPr="00D87D25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D87D25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D87D25">
        <w:rPr>
          <w:rFonts w:ascii="Arial" w:eastAsia="Times New Roman" w:hAnsi="Arial" w:cs="Arial"/>
          <w:lang w:eastAsia="zh-CN"/>
        </w:rPr>
        <w:tab/>
      </w:r>
      <w:r w:rsidR="008A217B" w:rsidRPr="00D87D25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D87D25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D87D25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D87D25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D87D25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D87D25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D87D25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D87D25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D87D25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D87D25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D87D25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D87D25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D87D25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D87D25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D87D25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D87D25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70365252" w:rsidR="00D41F74" w:rsidRPr="00D87D25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-</w:t>
      </w:r>
      <w:r w:rsidRPr="00D87D25">
        <w:rPr>
          <w:rFonts w:ascii="Arial" w:eastAsia="Times New Roman" w:hAnsi="Arial" w:cs="Arial"/>
          <w:lang w:eastAsia="de-CH"/>
        </w:rPr>
        <w:tab/>
      </w:r>
      <w:r w:rsidR="00D41F74" w:rsidRPr="00D87D25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12039C" w:rsidRPr="00D87D25">
        <w:rPr>
          <w:rFonts w:ascii="Arial" w:eastAsia="Times New Roman" w:hAnsi="Arial" w:cs="Arial"/>
          <w:lang w:eastAsia="de-CH"/>
        </w:rPr>
        <w:t xml:space="preserve"> </w:t>
      </w:r>
      <w:r w:rsidR="0012039C" w:rsidRPr="00D87D25">
        <w:rPr>
          <w:rFonts w:ascii="Arial" w:hAnsi="Arial" w:cs="Arial"/>
        </w:rPr>
        <w:t xml:space="preserve">dans le domaine </w:t>
      </w:r>
      <w:r w:rsidR="0012039C" w:rsidRPr="00D87D25">
        <w:rPr>
          <w:rFonts w:ascii="Arial" w:hAnsi="Arial" w:cs="Arial"/>
        </w:rPr>
        <w:tab/>
        <w:t>médecine du travail</w:t>
      </w:r>
    </w:p>
    <w:p w14:paraId="22425CA4" w14:textId="77777777" w:rsidR="00D41F74" w:rsidRPr="00D87D25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D87D25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116C2367" w:rsidR="00D41F74" w:rsidRPr="00D87D25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-</w:t>
      </w:r>
      <w:r w:rsidRPr="00D87D25">
        <w:rPr>
          <w:rFonts w:ascii="Arial" w:eastAsia="Times New Roman" w:hAnsi="Arial" w:cs="Arial"/>
          <w:lang w:eastAsia="de-CH"/>
        </w:rPr>
        <w:tab/>
      </w:r>
      <w:r w:rsidR="00D41F74" w:rsidRPr="00D87D25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12039C" w:rsidRPr="00D87D25">
        <w:rPr>
          <w:rFonts w:ascii="Arial" w:eastAsia="Times New Roman" w:hAnsi="Arial" w:cs="Arial"/>
          <w:lang w:eastAsia="de-CH"/>
        </w:rPr>
        <w:t xml:space="preserve"> </w:t>
      </w:r>
      <w:r w:rsidR="0012039C" w:rsidRPr="00D87D25">
        <w:rPr>
          <w:rFonts w:ascii="Arial" w:hAnsi="Arial" w:cs="Arial"/>
        </w:rPr>
        <w:t xml:space="preserve">dans le domaine </w:t>
      </w:r>
      <w:r w:rsidR="0012039C" w:rsidRPr="00D87D25">
        <w:rPr>
          <w:rFonts w:ascii="Arial" w:hAnsi="Arial" w:cs="Arial"/>
        </w:rPr>
        <w:tab/>
        <w:t>médecine du travail</w:t>
      </w:r>
    </w:p>
    <w:p w14:paraId="0F25EC12" w14:textId="77777777" w:rsidR="00D41F74" w:rsidRPr="00D87D25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D87D25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2.5.</w:t>
      </w:r>
      <w:r w:rsidRPr="00D87D25">
        <w:rPr>
          <w:rFonts w:ascii="Arial" w:eastAsia="Times New Roman" w:hAnsi="Arial" w:cs="Arial"/>
          <w:lang w:eastAsia="de-CH"/>
        </w:rPr>
        <w:tab/>
        <w:t>Rapport</w:t>
      </w:r>
      <w:r w:rsidR="007914B8" w:rsidRPr="00D87D25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D87D25">
        <w:rPr>
          <w:rFonts w:ascii="Arial" w:eastAsia="Times New Roman" w:hAnsi="Arial" w:cs="Arial"/>
          <w:lang w:eastAsia="de-CH"/>
        </w:rPr>
        <w:t xml:space="preserve"> </w:t>
      </w:r>
      <w:r w:rsidR="007914B8" w:rsidRPr="00D87D25">
        <w:rPr>
          <w:rFonts w:ascii="Arial" w:eastAsia="Times New Roman" w:hAnsi="Arial" w:cs="Arial"/>
          <w:lang w:eastAsia="de-CH"/>
        </w:rPr>
        <w:t xml:space="preserve">et formateurs </w:t>
      </w:r>
      <w:r w:rsidRPr="00D87D25">
        <w:rPr>
          <w:rFonts w:ascii="Arial" w:eastAsia="Times New Roman" w:hAnsi="Arial" w:cs="Arial"/>
          <w:lang w:eastAsia="de-CH"/>
        </w:rPr>
        <w:t>(</w:t>
      </w:r>
      <w:r w:rsidR="007914B8" w:rsidRPr="00D87D25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D87D25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D87D25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D87D25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87D25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D87D25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D87D25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3.1</w:t>
      </w:r>
      <w:r w:rsidRPr="00D87D25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D87D25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ab/>
      </w:r>
      <w:r w:rsidR="00B54ADC" w:rsidRPr="00D87D25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D87D25">
        <w:rPr>
          <w:rFonts w:ascii="Arial" w:eastAsia="Times New Roman" w:hAnsi="Arial" w:cs="Arial"/>
          <w:lang w:eastAsia="de-CH"/>
        </w:rPr>
        <w:t xml:space="preserve"> personnellement par un-e </w:t>
      </w:r>
      <w:r w:rsidRPr="00D87D25">
        <w:rPr>
          <w:rFonts w:ascii="Arial" w:eastAsia="Times New Roman" w:hAnsi="Arial" w:cs="Arial"/>
          <w:lang w:eastAsia="de-CH"/>
        </w:rPr>
        <w:t>médecin</w:t>
      </w:r>
      <w:r w:rsidR="008B2AC2" w:rsidRPr="00D87D25">
        <w:rPr>
          <w:rFonts w:ascii="Arial" w:eastAsia="Times New Roman" w:hAnsi="Arial" w:cs="Arial"/>
          <w:lang w:eastAsia="de-CH"/>
        </w:rPr>
        <w:t xml:space="preserve"> </w:t>
      </w:r>
      <w:r w:rsidRPr="00D87D25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D87D25">
        <w:rPr>
          <w:rFonts w:ascii="Arial" w:eastAsia="Times New Roman" w:hAnsi="Arial" w:cs="Arial"/>
          <w:lang w:eastAsia="de-CH"/>
        </w:rPr>
        <w:t>phase d’introduction</w:t>
      </w:r>
      <w:r w:rsidRPr="00D87D25">
        <w:rPr>
          <w:rFonts w:ascii="Arial" w:eastAsia="Times New Roman" w:hAnsi="Arial" w:cs="Arial"/>
          <w:lang w:eastAsia="de-CH"/>
        </w:rPr>
        <w:t xml:space="preserve"> (</w:t>
      </w:r>
      <w:r w:rsidR="00C264AB" w:rsidRPr="00D87D25">
        <w:rPr>
          <w:rFonts w:ascii="Arial" w:eastAsia="Times New Roman" w:hAnsi="Arial" w:cs="Arial"/>
          <w:lang w:eastAsia="de-CH"/>
        </w:rPr>
        <w:t>tutrice</w:t>
      </w:r>
      <w:r w:rsidR="005D7719" w:rsidRPr="00D87D25">
        <w:rPr>
          <w:rFonts w:ascii="Arial" w:eastAsia="Times New Roman" w:hAnsi="Arial" w:cs="Arial"/>
          <w:lang w:eastAsia="de-CH"/>
        </w:rPr>
        <w:t xml:space="preserve"> </w:t>
      </w:r>
      <w:r w:rsidR="00C264AB" w:rsidRPr="00D87D25">
        <w:rPr>
          <w:rFonts w:ascii="Arial" w:eastAsia="Times New Roman" w:hAnsi="Arial" w:cs="Arial"/>
          <w:lang w:eastAsia="de-CH"/>
        </w:rPr>
        <w:t>/</w:t>
      </w:r>
      <w:r w:rsidR="005D7719" w:rsidRPr="00D87D25">
        <w:rPr>
          <w:rFonts w:ascii="Arial" w:eastAsia="Times New Roman" w:hAnsi="Arial" w:cs="Arial"/>
          <w:lang w:eastAsia="de-CH"/>
        </w:rPr>
        <w:t xml:space="preserve"> </w:t>
      </w:r>
      <w:r w:rsidR="00C264AB" w:rsidRPr="00D87D25">
        <w:rPr>
          <w:rFonts w:ascii="Arial" w:eastAsia="Times New Roman" w:hAnsi="Arial" w:cs="Arial"/>
          <w:lang w:eastAsia="de-CH"/>
        </w:rPr>
        <w:t>tuteur</w:t>
      </w:r>
      <w:r w:rsidRPr="00D87D25">
        <w:rPr>
          <w:rFonts w:ascii="Arial" w:eastAsia="Times New Roman" w:hAnsi="Arial" w:cs="Arial"/>
          <w:lang w:eastAsia="de-CH"/>
        </w:rPr>
        <w:t>)</w:t>
      </w:r>
      <w:r w:rsidR="00967920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 xml:space="preserve">? </w:t>
      </w:r>
      <w:r w:rsidR="001E18AB" w:rsidRPr="00D87D25">
        <w:rPr>
          <w:rFonts w:ascii="Arial" w:eastAsia="Times New Roman" w:hAnsi="Arial" w:cs="Arial"/>
          <w:lang w:eastAsia="de-CH"/>
        </w:rPr>
        <w:t>Ont-ils</w:t>
      </w:r>
      <w:r w:rsidR="00CF11EE" w:rsidRPr="00D87D25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D87D25">
        <w:rPr>
          <w:rFonts w:ascii="Arial" w:eastAsia="Times New Roman" w:hAnsi="Arial" w:cs="Arial"/>
          <w:lang w:eastAsia="de-CH"/>
        </w:rPr>
        <w:t>un-e</w:t>
      </w:r>
      <w:r w:rsidRPr="00D87D25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D87D25">
        <w:rPr>
          <w:rFonts w:ascii="Arial" w:eastAsia="Times New Roman" w:hAnsi="Arial" w:cs="Arial"/>
          <w:lang w:eastAsia="de-CH"/>
        </w:rPr>
        <w:t>(</w:t>
      </w:r>
      <w:r w:rsidR="00184D7C" w:rsidRPr="00D87D25">
        <w:rPr>
          <w:rFonts w:ascii="Arial" w:eastAsia="Times New Roman" w:hAnsi="Arial" w:cs="Arial"/>
          <w:lang w:eastAsia="de-CH"/>
        </w:rPr>
        <w:t xml:space="preserve">interlocutrice / </w:t>
      </w:r>
      <w:r w:rsidRPr="00D87D25">
        <w:rPr>
          <w:rFonts w:ascii="Arial" w:eastAsia="Times New Roman" w:hAnsi="Arial" w:cs="Arial"/>
          <w:lang w:eastAsia="de-CH"/>
        </w:rPr>
        <w:t>interlocuteur</w:t>
      </w:r>
      <w:r w:rsidR="00CF11EE" w:rsidRPr="00D87D25">
        <w:rPr>
          <w:rFonts w:ascii="Arial" w:eastAsia="Times New Roman" w:hAnsi="Arial" w:cs="Arial"/>
          <w:lang w:eastAsia="de-CH"/>
        </w:rPr>
        <w:t>)</w:t>
      </w:r>
      <w:r w:rsidR="00967920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D87D25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D87D25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3.2</w:t>
      </w:r>
      <w:r w:rsidRPr="00D87D25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D87D25">
        <w:rPr>
          <w:rFonts w:ascii="Arial" w:eastAsia="Times New Roman" w:hAnsi="Arial" w:cs="Arial"/>
          <w:lang w:eastAsia="de-CH"/>
        </w:rPr>
        <w:t xml:space="preserve"> </w:t>
      </w:r>
      <w:r w:rsidRPr="00D87D25">
        <w:rPr>
          <w:rFonts w:ascii="Arial" w:eastAsia="Times New Roman" w:hAnsi="Arial" w:cs="Arial"/>
          <w:lang w:eastAsia="de-CH"/>
        </w:rPr>
        <w:t>/</w:t>
      </w:r>
      <w:r w:rsidR="00BD2DF3" w:rsidRPr="00D87D25">
        <w:rPr>
          <w:rFonts w:ascii="Arial" w:eastAsia="Times New Roman" w:hAnsi="Arial" w:cs="Arial"/>
          <w:lang w:eastAsia="de-CH"/>
        </w:rPr>
        <w:t xml:space="preserve"> </w:t>
      </w:r>
      <w:r w:rsidRPr="00D87D25">
        <w:rPr>
          <w:rFonts w:ascii="Arial" w:eastAsia="Times New Roman" w:hAnsi="Arial" w:cs="Arial"/>
          <w:lang w:eastAsia="de-CH"/>
        </w:rPr>
        <w:t>service de piquet</w:t>
      </w:r>
      <w:r w:rsidRPr="00D87D25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D87D25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D87D25">
        <w:rPr>
          <w:rFonts w:ascii="Arial" w:eastAsia="Times New Roman" w:hAnsi="Arial" w:cs="Arial"/>
          <w:lang w:eastAsia="de-CH"/>
        </w:rPr>
        <w:t>nt f</w:t>
      </w:r>
      <w:r w:rsidRPr="00D87D25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D87D25">
        <w:rPr>
          <w:rFonts w:ascii="Arial" w:eastAsia="Times New Roman" w:hAnsi="Arial" w:cs="Arial"/>
          <w:lang w:eastAsia="de-CH"/>
        </w:rPr>
        <w:t xml:space="preserve"> </w:t>
      </w:r>
      <w:r w:rsidRPr="00D87D25">
        <w:rPr>
          <w:rFonts w:ascii="Arial" w:eastAsia="Times New Roman" w:hAnsi="Arial" w:cs="Arial"/>
          <w:lang w:eastAsia="de-CH"/>
        </w:rPr>
        <w:t>/</w:t>
      </w:r>
      <w:r w:rsidR="007C4CD2" w:rsidRPr="00D87D25">
        <w:rPr>
          <w:rFonts w:ascii="Arial" w:eastAsia="Times New Roman" w:hAnsi="Arial" w:cs="Arial"/>
          <w:lang w:eastAsia="de-CH"/>
        </w:rPr>
        <w:t xml:space="preserve"> </w:t>
      </w:r>
      <w:r w:rsidRPr="00D87D25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D87D25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ab/>
        <w:t>Comment l</w:t>
      </w:r>
      <w:r w:rsidR="00C268DB" w:rsidRPr="00D87D25">
        <w:rPr>
          <w:rFonts w:ascii="Arial" w:eastAsia="Times New Roman" w:hAnsi="Arial" w:cs="Arial"/>
          <w:lang w:eastAsia="de-CH"/>
        </w:rPr>
        <w:t>a ou l</w:t>
      </w:r>
      <w:r w:rsidRPr="00D87D25">
        <w:rPr>
          <w:rFonts w:ascii="Arial" w:eastAsia="Times New Roman" w:hAnsi="Arial" w:cs="Arial"/>
          <w:lang w:eastAsia="de-CH"/>
        </w:rPr>
        <w:t>e médecin</w:t>
      </w:r>
      <w:r w:rsidR="003F34B8" w:rsidRPr="00D87D25">
        <w:rPr>
          <w:rFonts w:ascii="Arial" w:eastAsia="Times New Roman" w:hAnsi="Arial" w:cs="Arial"/>
          <w:lang w:eastAsia="de-CH"/>
        </w:rPr>
        <w:t xml:space="preserve"> </w:t>
      </w:r>
      <w:r w:rsidRPr="00D87D25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D87D25">
        <w:rPr>
          <w:rFonts w:ascii="Arial" w:eastAsia="Times New Roman" w:hAnsi="Arial" w:cs="Arial"/>
          <w:lang w:eastAsia="de-CH"/>
        </w:rPr>
        <w:t>s</w:t>
      </w:r>
      <w:r w:rsidRPr="00D87D25">
        <w:rPr>
          <w:rFonts w:ascii="Arial" w:eastAsia="Times New Roman" w:hAnsi="Arial" w:cs="Arial"/>
          <w:lang w:eastAsia="de-CH"/>
        </w:rPr>
        <w:t xml:space="preserve"> médecin</w:t>
      </w:r>
      <w:r w:rsidR="00C268DB" w:rsidRPr="00D87D25">
        <w:rPr>
          <w:rFonts w:ascii="Arial" w:eastAsia="Times New Roman" w:hAnsi="Arial" w:cs="Arial"/>
          <w:lang w:eastAsia="de-CH"/>
        </w:rPr>
        <w:t>s</w:t>
      </w:r>
      <w:r w:rsidRPr="00D87D25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D87D25">
        <w:rPr>
          <w:rFonts w:ascii="Arial" w:eastAsia="Times New Roman" w:hAnsi="Arial" w:cs="Arial"/>
          <w:lang w:eastAsia="de-CH"/>
        </w:rPr>
        <w:t xml:space="preserve">de la patiente ou </w:t>
      </w:r>
      <w:r w:rsidRPr="00D87D25">
        <w:rPr>
          <w:rFonts w:ascii="Arial" w:eastAsia="Times New Roman" w:hAnsi="Arial" w:cs="Arial"/>
          <w:lang w:eastAsia="de-CH"/>
        </w:rPr>
        <w:t>du patient</w:t>
      </w:r>
      <w:r w:rsidR="00751E86" w:rsidRPr="00D87D25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D87D25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D87D25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3.3</w:t>
      </w:r>
      <w:r w:rsidRPr="00D87D25">
        <w:rPr>
          <w:rFonts w:ascii="Arial" w:eastAsia="Times New Roman" w:hAnsi="Arial" w:cs="Arial"/>
          <w:lang w:eastAsia="de-CH"/>
        </w:rPr>
        <w:tab/>
        <w:t>Administration</w:t>
      </w:r>
      <w:r w:rsidRPr="00D87D25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D87D25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D87D25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3.4</w:t>
      </w:r>
      <w:r w:rsidRPr="00D87D25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D87D25">
        <w:rPr>
          <w:rFonts w:ascii="Arial" w:eastAsia="Times New Roman" w:hAnsi="Arial" w:cs="Arial"/>
          <w:lang w:eastAsia="de-CH"/>
        </w:rPr>
        <w:t xml:space="preserve">de la </w:t>
      </w:r>
      <w:r w:rsidRPr="00D87D25">
        <w:rPr>
          <w:rFonts w:ascii="Arial" w:eastAsia="Times New Roman" w:hAnsi="Arial" w:cs="Arial"/>
          <w:lang w:eastAsia="de-CH"/>
        </w:rPr>
        <w:t>sécurité des patients</w:t>
      </w:r>
      <w:r w:rsidRPr="00D87D25">
        <w:rPr>
          <w:rFonts w:ascii="Arial" w:eastAsia="Times New Roman" w:hAnsi="Arial" w:cs="Arial"/>
          <w:lang w:eastAsia="de-CH"/>
        </w:rPr>
        <w:br/>
      </w:r>
      <w:r w:rsidR="009E7D2F" w:rsidRPr="00D87D25">
        <w:rPr>
          <w:rFonts w:ascii="Arial" w:eastAsia="Times New Roman" w:hAnsi="Arial" w:cs="Arial"/>
          <w:lang w:eastAsia="de-CH"/>
        </w:rPr>
        <w:t>L’établissement a-t-il mis en place</w:t>
      </w:r>
      <w:r w:rsidRPr="00D87D25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D87D25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ab/>
      </w:r>
      <w:r w:rsidR="009E7D2F" w:rsidRPr="00D87D25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D87D25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D87D25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6612BB7" w14:textId="17E22358" w:rsidR="006C713A" w:rsidRPr="00D87D25" w:rsidRDefault="006C713A">
      <w:pPr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D87D25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3.5</w:t>
      </w:r>
      <w:r w:rsidRPr="00D87D25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D87D25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livre bleu</w:t>
      </w:r>
      <w:r w:rsidR="00BE0874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Times New Roman" w:eastAsia="Times New Roman" w:hAnsi="Times New Roman" w:cs="Times New Roman"/>
          <w:lang w:eastAsia="de-CH"/>
        </w:rPr>
        <w:t>»</w:t>
      </w:r>
      <w:r w:rsidRPr="00D87D25">
        <w:rPr>
          <w:rFonts w:ascii="Arial" w:eastAsia="Times New Roman" w:hAnsi="Arial" w:cs="Arial"/>
          <w:lang w:eastAsia="de-CH"/>
        </w:rPr>
        <w:t>, «</w:t>
      </w:r>
      <w:r w:rsidR="00BE0874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livre noir</w:t>
      </w:r>
      <w:r w:rsidR="00BE0874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», «</w:t>
      </w:r>
      <w:r w:rsidR="00BE0874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livre blanc</w:t>
      </w:r>
      <w:r w:rsidR="00BE0874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D87D25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D87D25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D87D25">
        <w:rPr>
          <w:rFonts w:ascii="Arial" w:eastAsia="Times New Roman" w:hAnsi="Arial" w:cs="Arial"/>
          <w:lang w:eastAsia="de-CH"/>
        </w:rPr>
        <w:t>) recommandés pour la clinique</w:t>
      </w:r>
      <w:r w:rsidR="00D10A40" w:rsidRPr="00D87D25">
        <w:rPr>
          <w:rFonts w:ascii="Arial" w:eastAsia="Times New Roman" w:hAnsi="Arial" w:cs="Arial"/>
          <w:szCs w:val="20"/>
          <w:lang w:eastAsia="zh-CN"/>
        </w:rPr>
        <w:t> </w:t>
      </w:r>
      <w:r w:rsidRPr="00D87D25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D87D25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D87D25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D87D25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D87D25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D87D25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D87D25">
        <w:rPr>
          <w:rFonts w:ascii="Arial" w:eastAsia="Times New Roman" w:hAnsi="Arial" w:cs="Arial"/>
          <w:lang w:eastAsia="de-CH"/>
        </w:rPr>
        <w:t>(d’après le ch.</w:t>
      </w:r>
      <w:r w:rsidR="00B66EB0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D87D25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D87D25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4.1</w:t>
      </w:r>
      <w:r w:rsidRPr="00D87D25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D87D25">
        <w:rPr>
          <w:rFonts w:ascii="Arial" w:eastAsia="Times New Roman" w:hAnsi="Arial" w:cs="Arial"/>
          <w:lang w:eastAsia="de-CH"/>
        </w:rPr>
        <w:t>aux médecins en formation postgraduée</w:t>
      </w:r>
      <w:r w:rsidRPr="00D87D25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 xml:space="preserve">? </w:t>
      </w:r>
      <w:r w:rsidR="00E6259A" w:rsidRPr="00D87D25">
        <w:rPr>
          <w:rFonts w:ascii="Arial" w:eastAsia="Times New Roman" w:hAnsi="Arial" w:cs="Arial"/>
          <w:lang w:eastAsia="de-CH"/>
        </w:rPr>
        <w:t>La formation doit être structurée selon</w:t>
      </w:r>
      <w:r w:rsidRPr="00D87D25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D87D25">
        <w:rPr>
          <w:rFonts w:ascii="Arial" w:eastAsia="Times New Roman" w:hAnsi="Arial" w:cs="Arial"/>
          <w:lang w:eastAsia="de-CH"/>
        </w:rPr>
        <w:t>des médecins en formation</w:t>
      </w:r>
      <w:r w:rsidRPr="00D87D25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D87D25">
        <w:rPr>
          <w:rFonts w:ascii="Arial" w:eastAsia="Times New Roman" w:hAnsi="Arial" w:cs="Arial"/>
          <w:lang w:eastAsia="de-CH"/>
        </w:rPr>
        <w:t xml:space="preserve">correspondant </w:t>
      </w:r>
      <w:r w:rsidRPr="00D87D25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D87D25">
        <w:rPr>
          <w:rFonts w:ascii="Arial" w:eastAsia="Times New Roman" w:hAnsi="Arial" w:cs="Arial"/>
          <w:lang w:eastAsia="de-CH"/>
        </w:rPr>
        <w:t xml:space="preserve">déjà </w:t>
      </w:r>
      <w:r w:rsidRPr="00D87D25">
        <w:rPr>
          <w:rFonts w:ascii="Arial" w:eastAsia="Times New Roman" w:hAnsi="Arial" w:cs="Arial"/>
          <w:lang w:eastAsia="de-CH"/>
        </w:rPr>
        <w:t>suivie</w:t>
      </w:r>
      <w:r w:rsidR="00CE3B40" w:rsidRPr="00D87D25">
        <w:rPr>
          <w:rFonts w:ascii="Arial" w:eastAsia="Times New Roman" w:hAnsi="Arial" w:cs="Arial"/>
          <w:lang w:eastAsia="de-CH"/>
        </w:rPr>
        <w:t xml:space="preserve"> au préalable</w:t>
      </w:r>
      <w:r w:rsidRPr="00D87D25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D87D25">
        <w:rPr>
          <w:rFonts w:ascii="Arial" w:eastAsia="Times New Roman" w:hAnsi="Arial" w:cs="Arial"/>
          <w:lang w:eastAsia="de-CH"/>
        </w:rPr>
        <w:t xml:space="preserve">médecins </w:t>
      </w:r>
      <w:r w:rsidRPr="00D87D25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D87D25">
        <w:rPr>
          <w:rFonts w:ascii="Arial" w:eastAsia="Times New Roman" w:hAnsi="Arial" w:cs="Arial"/>
          <w:lang w:eastAsia="de-CH"/>
        </w:rPr>
        <w:t>12 </w:t>
      </w:r>
      <w:r w:rsidRPr="00D87D25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D87D25">
        <w:rPr>
          <w:rFonts w:ascii="Arial" w:eastAsia="Times New Roman" w:hAnsi="Arial" w:cs="Arial"/>
          <w:lang w:eastAsia="de-CH"/>
        </w:rPr>
        <w:t>de formation</w:t>
      </w:r>
      <w:r w:rsidRPr="00D87D25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D87D25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D87D25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D87D25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D87D25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D87D25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D87D25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4.2</w:t>
      </w:r>
      <w:r w:rsidRPr="00D87D25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D87D25">
        <w:rPr>
          <w:rFonts w:ascii="Arial" w:eastAsia="Times New Roman" w:hAnsi="Arial" w:cs="Arial"/>
          <w:lang w:eastAsia="de-CH"/>
        </w:rPr>
        <w:t xml:space="preserve"> figurant dans le</w:t>
      </w:r>
      <w:r w:rsidRPr="00D87D25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D87D25">
        <w:rPr>
          <w:rFonts w:ascii="Arial" w:eastAsia="Times New Roman" w:hAnsi="Arial" w:cs="Arial"/>
          <w:lang w:eastAsia="de-CH"/>
        </w:rPr>
        <w:t xml:space="preserve">préalables </w:t>
      </w:r>
      <w:r w:rsidRPr="00D87D25">
        <w:rPr>
          <w:rFonts w:ascii="Arial" w:eastAsia="Times New Roman" w:hAnsi="Arial" w:cs="Arial"/>
          <w:lang w:eastAsia="de-CH"/>
        </w:rPr>
        <w:t>requises</w:t>
      </w:r>
      <w:r w:rsidR="00AA3AC3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D87D25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D87D25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D87D25">
        <w:rPr>
          <w:rFonts w:ascii="Arial" w:eastAsia="Times New Roman" w:hAnsi="Arial" w:cs="Arial"/>
          <w:lang w:eastAsia="de-CH"/>
        </w:rPr>
        <w:t>4.3</w:t>
      </w:r>
      <w:r w:rsidRPr="00D87D25">
        <w:rPr>
          <w:rFonts w:ascii="Arial" w:eastAsia="Times New Roman" w:hAnsi="Arial" w:cs="Arial"/>
          <w:lang w:eastAsia="de-CH"/>
        </w:rPr>
        <w:tab/>
      </w:r>
      <w:r w:rsidR="00B753ED" w:rsidRPr="00D87D25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D87D25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6B18FD8C" w:rsidR="00D41F74" w:rsidRPr="00D87D25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4.</w:t>
      </w:r>
      <w:r w:rsidR="00E8746E" w:rsidRPr="00D87D25">
        <w:rPr>
          <w:rFonts w:ascii="Arial" w:eastAsia="Times New Roman" w:hAnsi="Arial" w:cs="Arial"/>
          <w:lang w:eastAsia="de-CH"/>
        </w:rPr>
        <w:t>4</w:t>
      </w:r>
      <w:r w:rsidRPr="00D87D25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D87D25">
        <w:rPr>
          <w:rFonts w:ascii="Arial" w:eastAsia="Times New Roman" w:hAnsi="Arial" w:cs="Arial"/>
          <w:lang w:eastAsia="de-CH"/>
        </w:rPr>
        <w:t xml:space="preserve"> sont les</w:t>
      </w:r>
      <w:r w:rsidRPr="00D87D25">
        <w:rPr>
          <w:rFonts w:ascii="Arial" w:eastAsia="Times New Roman" w:hAnsi="Arial" w:cs="Arial"/>
          <w:lang w:eastAsia="de-CH"/>
        </w:rPr>
        <w:t xml:space="preserve"> </w:t>
      </w:r>
      <w:r w:rsidR="00AA1E71" w:rsidRPr="00D87D25">
        <w:rPr>
          <w:rFonts w:ascii="Arial" w:eastAsia="Times New Roman" w:hAnsi="Arial" w:cs="Arial"/>
          <w:lang w:eastAsia="de-CH"/>
        </w:rPr>
        <w:t xml:space="preserve">tournus </w:t>
      </w:r>
      <w:r w:rsidRPr="00D87D25">
        <w:rPr>
          <w:rFonts w:ascii="Arial" w:eastAsia="Times New Roman" w:hAnsi="Arial" w:cs="Arial"/>
          <w:lang w:eastAsia="de-CH"/>
        </w:rPr>
        <w:t>possibles dans d’autres disciplines</w:t>
      </w:r>
      <w:r w:rsidR="00D75EF4" w:rsidRPr="00D87D25">
        <w:rPr>
          <w:rFonts w:ascii="Arial" w:eastAsia="Times New Roman" w:hAnsi="Arial" w:cs="Arial"/>
          <w:lang w:eastAsia="de-CH"/>
        </w:rPr>
        <w:t> </w:t>
      </w:r>
      <w:r w:rsidRPr="00D87D25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D87D25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D87D25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eastAsia="de-CH"/>
        </w:rPr>
        <w:t>4.</w:t>
      </w:r>
      <w:r w:rsidR="00E8746E" w:rsidRPr="00D87D25">
        <w:rPr>
          <w:rFonts w:ascii="Arial" w:eastAsia="Times New Roman" w:hAnsi="Arial" w:cs="Arial"/>
          <w:lang w:eastAsia="de-CH"/>
        </w:rPr>
        <w:t>5</w:t>
      </w:r>
      <w:r w:rsidRPr="00D87D25">
        <w:rPr>
          <w:rFonts w:ascii="Arial" w:eastAsia="Times New Roman" w:hAnsi="Arial" w:cs="Arial"/>
          <w:lang w:eastAsia="de-CH"/>
        </w:rPr>
        <w:tab/>
      </w:r>
      <w:r w:rsidR="00D2071A" w:rsidRPr="00D87D25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D87D25">
        <w:rPr>
          <w:rFonts w:ascii="Arial" w:eastAsia="Times New Roman" w:hAnsi="Arial" w:cs="Arial"/>
          <w:lang w:eastAsia="de-CH"/>
        </w:rPr>
        <w:t xml:space="preserve"> «</w:t>
      </w:r>
      <w:r w:rsidR="00D2071A" w:rsidRPr="00D87D25">
        <w:rPr>
          <w:rFonts w:ascii="Arial" w:eastAsia="Times New Roman" w:hAnsi="Arial" w:cs="Arial"/>
          <w:lang w:eastAsia="de-CH"/>
        </w:rPr>
        <w:t> </w:t>
      </w:r>
      <w:r w:rsidR="00D62E07" w:rsidRPr="00D87D25">
        <w:t xml:space="preserve">Qu’entend-on par </w:t>
      </w:r>
      <w:r w:rsidR="00D2071A" w:rsidRPr="00D87D25">
        <w:t>‹ </w:t>
      </w:r>
      <w:r w:rsidR="00D62E07" w:rsidRPr="00D87D25">
        <w:t xml:space="preserve">formation postgraduée </w:t>
      </w:r>
      <w:r w:rsidR="00D62E07" w:rsidRPr="00D87D25">
        <w:rPr>
          <w:rFonts w:ascii="Arial" w:eastAsia="Times New Roman" w:hAnsi="Arial" w:cs="Arial"/>
          <w:lang w:eastAsia="de-CH"/>
        </w:rPr>
        <w:t>structurée</w:t>
      </w:r>
      <w:r w:rsidR="00AE3FE0" w:rsidRPr="00D87D25">
        <w:rPr>
          <w:rFonts w:ascii="Arial" w:eastAsia="Times New Roman" w:hAnsi="Arial" w:cs="Arial"/>
          <w:lang w:eastAsia="de-CH"/>
        </w:rPr>
        <w:t> › </w:t>
      </w:r>
      <w:r w:rsidR="007C4949" w:rsidRPr="00D87D25">
        <w:rPr>
          <w:rFonts w:ascii="Arial" w:eastAsia="Times New Roman" w:hAnsi="Arial" w:cs="Arial"/>
          <w:lang w:eastAsia="de-CH"/>
        </w:rPr>
        <w:t>?</w:t>
      </w:r>
      <w:r w:rsidR="00AE3FE0" w:rsidRPr="00D87D25">
        <w:rPr>
          <w:rFonts w:ascii="Arial" w:eastAsia="Times New Roman" w:hAnsi="Arial" w:cs="Arial"/>
          <w:lang w:eastAsia="de-CH"/>
        </w:rPr>
        <w:t> </w:t>
      </w:r>
      <w:r w:rsidR="007C4949" w:rsidRPr="00D87D25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D87D25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D87D25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D87D25">
        <w:rPr>
          <w:rFonts w:ascii="Arial" w:eastAsia="Arial" w:hAnsi="Arial" w:cs="Arial"/>
          <w:sz w:val="16"/>
          <w:szCs w:val="16"/>
          <w:lang w:val="fr-FR"/>
        </w:rPr>
        <w:t>cf</w:t>
      </w:r>
      <w:r w:rsidRPr="00D87D25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D87D25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D87D25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D87D25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D87D25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D87D25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D87D25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D87D25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D87D25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D87D25">
        <w:rPr>
          <w:rFonts w:ascii="Arial" w:eastAsia="Times New Roman" w:hAnsi="Arial" w:cs="Arial"/>
          <w:lang w:val="fr-FR" w:eastAsia="de-CH"/>
        </w:rPr>
        <w:tab/>
        <w:t>-</w:t>
      </w:r>
      <w:r w:rsidRPr="00D87D25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D87D25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87D25">
        <w:rPr>
          <w:rFonts w:ascii="Arial" w:eastAsia="Times New Roman" w:hAnsi="Arial" w:cs="Arial"/>
          <w:lang w:val="fr-FR" w:eastAsia="de-CH"/>
        </w:rPr>
        <w:tab/>
      </w:r>
      <w:r w:rsidRPr="00D87D25">
        <w:rPr>
          <w:rFonts w:ascii="Arial" w:eastAsia="Times New Roman" w:hAnsi="Arial" w:cs="Arial"/>
          <w:lang w:eastAsia="de-CH"/>
        </w:rPr>
        <w:t>-</w:t>
      </w:r>
      <w:r w:rsidRPr="00D87D25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D87D25">
        <w:rPr>
          <w:rFonts w:ascii="Arial" w:eastAsia="Times New Roman" w:hAnsi="Arial" w:cs="Arial"/>
          <w:lang w:eastAsia="de-CH"/>
        </w:rPr>
        <w:t xml:space="preserve"> </w:t>
      </w:r>
      <w:r w:rsidR="001E0EB4" w:rsidRPr="00D87D25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D87D25">
        <w:t xml:space="preserve"> ; p. ex. </w:t>
      </w:r>
      <w:r w:rsidR="00955DB4" w:rsidRPr="00D87D25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D87D25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D87D25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D87D25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D87D25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D87D25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D87D25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D87D25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D87D25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D87D25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D87D25" w14:paraId="2648274E" w14:textId="77777777" w:rsidTr="001813A3">
        <w:tc>
          <w:tcPr>
            <w:tcW w:w="1985" w:type="dxa"/>
          </w:tcPr>
          <w:p w14:paraId="5C998371" w14:textId="653334A2" w:rsidR="00D17002" w:rsidRPr="00D87D25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87D25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D87D25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87D25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87D25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87D25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87D25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87D25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D87D25" w14:paraId="349D4E2D" w14:textId="77777777" w:rsidTr="001813A3">
        <w:tc>
          <w:tcPr>
            <w:tcW w:w="1985" w:type="dxa"/>
          </w:tcPr>
          <w:p w14:paraId="39189854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D87D25" w14:paraId="150AE30D" w14:textId="77777777" w:rsidTr="001813A3">
        <w:tc>
          <w:tcPr>
            <w:tcW w:w="1985" w:type="dxa"/>
          </w:tcPr>
          <w:p w14:paraId="11CCDDB5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D87D25" w14:paraId="309995EC" w14:textId="77777777" w:rsidTr="001813A3">
        <w:tc>
          <w:tcPr>
            <w:tcW w:w="1985" w:type="dxa"/>
          </w:tcPr>
          <w:p w14:paraId="5DB513D5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D87D25" w14:paraId="58D4C856" w14:textId="77777777" w:rsidTr="001813A3">
        <w:tc>
          <w:tcPr>
            <w:tcW w:w="1985" w:type="dxa"/>
          </w:tcPr>
          <w:p w14:paraId="0F195880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D87D25" w14:paraId="6D60A8C4" w14:textId="77777777" w:rsidTr="001813A3">
        <w:tc>
          <w:tcPr>
            <w:tcW w:w="1985" w:type="dxa"/>
          </w:tcPr>
          <w:p w14:paraId="761671BE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D87D25" w14:paraId="28A1DEDF" w14:textId="77777777" w:rsidTr="001813A3">
        <w:tc>
          <w:tcPr>
            <w:tcW w:w="1985" w:type="dxa"/>
          </w:tcPr>
          <w:p w14:paraId="30375E1E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D87D25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D87D25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D87D25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D87D25">
        <w:rPr>
          <w:rFonts w:ascii="Arial" w:eastAsia="Times New Roman" w:hAnsi="Arial" w:cs="Arial"/>
          <w:lang w:eastAsia="zh-CN"/>
        </w:rPr>
        <w:lastRenderedPageBreak/>
        <w:t>4.</w:t>
      </w:r>
      <w:r w:rsidR="00E461B9" w:rsidRPr="00D87D25">
        <w:rPr>
          <w:rFonts w:ascii="Arial" w:eastAsia="Times New Roman" w:hAnsi="Arial" w:cs="Arial"/>
          <w:lang w:eastAsia="zh-CN"/>
        </w:rPr>
        <w:t>6</w:t>
      </w:r>
      <w:r w:rsidRPr="00D87D25">
        <w:rPr>
          <w:rFonts w:ascii="Arial" w:eastAsia="Times New Roman" w:hAnsi="Arial" w:cs="Arial"/>
          <w:lang w:eastAsia="zh-CN"/>
        </w:rPr>
        <w:tab/>
      </w:r>
      <w:r w:rsidR="007E2FB5" w:rsidRPr="00D87D25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D87D25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D87D25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D87D25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D87D25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val="fr-FR" w:eastAsia="zh-CN"/>
        </w:rPr>
        <w:tab/>
      </w:r>
      <w:r w:rsidRPr="00D87D25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D87D25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D87D25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D87D25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D87D25">
        <w:rPr>
          <w:rFonts w:ascii="Arial" w:eastAsia="Times New Roman" w:hAnsi="Arial" w:cs="Arial"/>
          <w:lang w:val="fr-FR" w:eastAsia="zh-CN"/>
        </w:rPr>
        <w:t>sessions</w:t>
      </w:r>
      <w:r w:rsidR="00ED2D25" w:rsidRPr="00D87D25">
        <w:rPr>
          <w:rFonts w:ascii="Arial" w:eastAsia="Times New Roman" w:hAnsi="Arial" w:cs="Arial"/>
          <w:lang w:val="fr-FR" w:eastAsia="zh-CN"/>
        </w:rPr>
        <w:t>/cours</w:t>
      </w:r>
      <w:r w:rsidR="001D65EA" w:rsidRPr="00D87D25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D87D25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D87D25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D87D25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>4.7</w:t>
      </w:r>
      <w:r w:rsidRPr="00D87D25">
        <w:rPr>
          <w:rFonts w:ascii="Arial" w:eastAsia="Times New Roman" w:hAnsi="Arial" w:cs="Arial"/>
          <w:lang w:eastAsia="zh-CN"/>
        </w:rPr>
        <w:tab/>
      </w:r>
      <w:r w:rsidR="00B070B5" w:rsidRPr="00D87D25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D87D25">
        <w:rPr>
          <w:rFonts w:ascii="Arial" w:eastAsia="Times New Roman" w:hAnsi="Arial" w:cs="Arial"/>
          <w:lang w:eastAsia="zh-CN"/>
        </w:rPr>
        <w:t xml:space="preserve">Comment le </w:t>
      </w:r>
      <w:r w:rsidR="00C05E4A" w:rsidRPr="00D87D25">
        <w:rPr>
          <w:rFonts w:ascii="Arial" w:eastAsia="Times New Roman" w:hAnsi="Arial" w:cs="Arial"/>
          <w:lang w:eastAsia="zh-CN"/>
        </w:rPr>
        <w:t xml:space="preserve">paiement </w:t>
      </w:r>
      <w:r w:rsidR="001E7123" w:rsidRPr="00D87D25">
        <w:rPr>
          <w:rFonts w:ascii="Arial" w:eastAsia="Times New Roman" w:hAnsi="Arial" w:cs="Arial"/>
          <w:lang w:eastAsia="zh-CN"/>
        </w:rPr>
        <w:t xml:space="preserve">de ces </w:t>
      </w:r>
      <w:r w:rsidR="004A4A80" w:rsidRPr="00D87D25">
        <w:rPr>
          <w:rFonts w:ascii="Arial" w:eastAsia="Times New Roman" w:hAnsi="Arial" w:cs="Arial"/>
          <w:lang w:eastAsia="zh-CN"/>
        </w:rPr>
        <w:t>cours</w:t>
      </w:r>
      <w:r w:rsidR="001E7123" w:rsidRPr="00D87D25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D87D25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D87D25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>4.8</w:t>
      </w:r>
      <w:r w:rsidRPr="00D87D25">
        <w:rPr>
          <w:rFonts w:ascii="Arial" w:eastAsia="Times New Roman" w:hAnsi="Arial" w:cs="Arial"/>
          <w:lang w:eastAsia="zh-CN"/>
        </w:rPr>
        <w:tab/>
      </w:r>
      <w:r w:rsidR="007F2FA6" w:rsidRPr="00D87D25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D87D25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D87D25">
        <w:rPr>
          <w:rFonts w:ascii="Arial" w:eastAsia="Times New Roman" w:hAnsi="Arial" w:cs="Arial"/>
          <w:lang w:eastAsia="zh-CN"/>
        </w:rPr>
        <w:t>alloués</w:t>
      </w:r>
      <w:r w:rsidR="00316C92" w:rsidRPr="00D87D25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D87D25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D87D25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D87D25">
        <w:rPr>
          <w:rFonts w:ascii="Arial" w:eastAsia="Times New Roman" w:hAnsi="Arial" w:cs="Arial"/>
          <w:lang w:eastAsia="zh-CN"/>
        </w:rPr>
        <w:t xml:space="preserve">e, </w:t>
      </w:r>
      <w:r w:rsidR="002B4697" w:rsidRPr="00D87D25">
        <w:rPr>
          <w:rFonts w:ascii="Arial" w:eastAsia="Times New Roman" w:hAnsi="Arial" w:cs="Arial"/>
          <w:lang w:eastAsia="zh-CN"/>
        </w:rPr>
        <w:t xml:space="preserve">CFFP) </w:t>
      </w:r>
      <w:r w:rsidR="00FA107C" w:rsidRPr="00D87D25">
        <w:rPr>
          <w:rFonts w:ascii="Arial" w:eastAsia="Times New Roman" w:hAnsi="Arial" w:cs="Arial"/>
          <w:lang w:eastAsia="zh-CN"/>
        </w:rPr>
        <w:t xml:space="preserve">sont </w:t>
      </w:r>
      <w:r w:rsidR="008B4543" w:rsidRPr="00D87D25">
        <w:rPr>
          <w:rFonts w:ascii="Arial" w:eastAsia="Times New Roman" w:hAnsi="Arial" w:cs="Arial"/>
          <w:lang w:eastAsia="zh-CN"/>
        </w:rPr>
        <w:t>utilisés</w:t>
      </w:r>
      <w:r w:rsidR="00FA107C" w:rsidRPr="00D87D25">
        <w:rPr>
          <w:rFonts w:ascii="Arial" w:eastAsia="Times New Roman" w:hAnsi="Arial" w:cs="Arial"/>
          <w:lang w:eastAsia="zh-CN"/>
        </w:rPr>
        <w:t xml:space="preserve"> concrètement</w:t>
      </w:r>
      <w:r w:rsidRPr="00D87D25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D87D25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D87D25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>4.9</w:t>
      </w:r>
      <w:r w:rsidRPr="00D87D25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D87D25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ab/>
      </w:r>
      <w:r w:rsidR="00405742" w:rsidRPr="00D87D25">
        <w:rPr>
          <w:rFonts w:ascii="Arial" w:eastAsia="Times New Roman" w:hAnsi="Arial" w:cs="Arial"/>
          <w:lang w:eastAsia="zh-CN"/>
        </w:rPr>
        <w:t xml:space="preserve">- </w:t>
      </w:r>
      <w:r w:rsidRPr="00D87D25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D87D25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ab/>
      </w:r>
      <w:r w:rsidR="00405742" w:rsidRPr="00D87D25">
        <w:rPr>
          <w:rFonts w:ascii="Arial" w:eastAsia="Times New Roman" w:hAnsi="Arial" w:cs="Arial"/>
          <w:lang w:eastAsia="zh-CN"/>
        </w:rPr>
        <w:t xml:space="preserve">- </w:t>
      </w:r>
      <w:r w:rsidRPr="00D87D25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D87D25">
        <w:rPr>
          <w:rFonts w:ascii="Arial" w:eastAsia="Times New Roman" w:hAnsi="Arial" w:cs="Arial"/>
          <w:lang w:eastAsia="zh-CN"/>
        </w:rPr>
        <w:t xml:space="preserve"> </w:t>
      </w:r>
      <w:r w:rsidRPr="00D87D25">
        <w:rPr>
          <w:rFonts w:ascii="Arial" w:eastAsia="Times New Roman" w:hAnsi="Arial" w:cs="Arial"/>
          <w:lang w:eastAsia="zh-CN"/>
        </w:rPr>
        <w:t>/</w:t>
      </w:r>
      <w:r w:rsidR="004B6B32" w:rsidRPr="00D87D25">
        <w:rPr>
          <w:rFonts w:ascii="Arial" w:eastAsia="Times New Roman" w:hAnsi="Arial" w:cs="Arial"/>
          <w:lang w:eastAsia="zh-CN"/>
        </w:rPr>
        <w:t xml:space="preserve"> </w:t>
      </w:r>
      <w:r w:rsidRPr="00D87D25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D87D25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D87D25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>4.</w:t>
      </w:r>
      <w:r w:rsidR="003A5245" w:rsidRPr="00D87D25">
        <w:rPr>
          <w:rFonts w:ascii="Arial" w:eastAsia="Times New Roman" w:hAnsi="Arial" w:cs="Arial"/>
          <w:lang w:eastAsia="zh-CN"/>
        </w:rPr>
        <w:t>10</w:t>
      </w:r>
      <w:r w:rsidRPr="00D87D25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D87D25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ab/>
      </w:r>
      <w:r w:rsidR="00405742" w:rsidRPr="00D87D25">
        <w:rPr>
          <w:rFonts w:ascii="Arial" w:eastAsia="Times New Roman" w:hAnsi="Arial" w:cs="Arial"/>
          <w:lang w:eastAsia="zh-CN"/>
        </w:rPr>
        <w:t xml:space="preserve">- </w:t>
      </w:r>
      <w:r w:rsidRPr="00D87D25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D87D25">
        <w:rPr>
          <w:rFonts w:ascii="Arial" w:eastAsia="Times New Roman" w:hAnsi="Arial" w:cs="Arial"/>
          <w:lang w:eastAsia="zh-CN"/>
        </w:rPr>
        <w:t> </w:t>
      </w:r>
      <w:r w:rsidR="00D23A10" w:rsidRPr="00D87D25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D87D25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ab/>
      </w:r>
      <w:r w:rsidR="00405742" w:rsidRPr="00D87D25">
        <w:rPr>
          <w:rFonts w:ascii="Arial" w:eastAsia="Times New Roman" w:hAnsi="Arial" w:cs="Arial"/>
          <w:lang w:eastAsia="zh-CN"/>
        </w:rPr>
        <w:t xml:space="preserve">- </w:t>
      </w:r>
      <w:r w:rsidRPr="00D87D25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D87D25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D87D25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>Modes d’enseignement, p.</w:t>
      </w:r>
      <w:r w:rsidR="00E0648D" w:rsidRPr="00D87D25">
        <w:rPr>
          <w:rFonts w:ascii="Arial" w:eastAsia="Times New Roman" w:hAnsi="Arial" w:cs="Arial"/>
          <w:lang w:eastAsia="zh-CN"/>
        </w:rPr>
        <w:t> </w:t>
      </w:r>
      <w:r w:rsidRPr="00D87D25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D87D25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D87D25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D87D25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D87D25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D87D25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D87D25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D87D25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D87D25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D87D25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>5.1</w:t>
      </w:r>
      <w:r w:rsidRPr="00D87D25">
        <w:rPr>
          <w:rFonts w:ascii="Arial" w:eastAsia="Times New Roman" w:hAnsi="Arial" w:cs="Arial"/>
          <w:lang w:eastAsia="zh-CN"/>
        </w:rPr>
        <w:tab/>
      </w:r>
      <w:r w:rsidR="000D2A19" w:rsidRPr="00D87D25">
        <w:rPr>
          <w:rFonts w:ascii="Arial" w:eastAsia="Times New Roman" w:hAnsi="Arial" w:cs="Arial"/>
          <w:lang w:eastAsia="zh-CN"/>
        </w:rPr>
        <w:t>É</w:t>
      </w:r>
      <w:r w:rsidRPr="00D87D25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D87D25">
        <w:rPr>
          <w:rFonts w:ascii="Arial" w:eastAsia="Times New Roman" w:hAnsi="Arial" w:cs="Arial"/>
          <w:lang w:eastAsia="zh-CN"/>
        </w:rPr>
        <w:t> </w:t>
      </w:r>
      <w:r w:rsidRPr="00D87D25">
        <w:rPr>
          <w:rFonts w:ascii="Arial" w:eastAsia="Times New Roman" w:hAnsi="Arial" w:cs="Arial"/>
          <w:lang w:eastAsia="zh-CN"/>
        </w:rPr>
        <w:t>: Mini-CEX / DOPS</w:t>
      </w:r>
      <w:r w:rsidR="00563937" w:rsidRPr="00D87D25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D87D25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D87D25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D87D25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>5.2</w:t>
      </w:r>
      <w:r w:rsidRPr="00D87D25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D87D25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D87D25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D87D25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>5.3</w:t>
      </w:r>
      <w:r w:rsidRPr="00D87D25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D87D25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D87D25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D87D25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>5.4</w:t>
      </w:r>
      <w:r w:rsidRPr="00D87D25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D87D25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D87D25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D87D25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D87D25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D87D25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D87D25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D87D25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D87D25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D87D25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>6.1</w:t>
      </w:r>
      <w:r w:rsidRPr="00D87D25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D87D25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D87D25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>6.2</w:t>
      </w:r>
      <w:r w:rsidRPr="00D87D25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D87D25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D87D25" w:rsidRDefault="00D41F74" w:rsidP="003F2508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>6.3</w:t>
      </w:r>
      <w:r w:rsidRPr="00D87D25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D87D25">
        <w:rPr>
          <w:rFonts w:ascii="Arial" w:eastAsia="Times New Roman" w:hAnsi="Arial" w:cs="Arial"/>
          <w:lang w:eastAsia="zh-CN"/>
        </w:rPr>
        <w:t xml:space="preserve">, </w:t>
      </w:r>
      <w:r w:rsidR="00D23A10" w:rsidRPr="00D87D25">
        <w:rPr>
          <w:rFonts w:ascii="Arial" w:eastAsia="Times New Roman" w:hAnsi="Arial" w:cs="Arial"/>
          <w:lang w:eastAsia="zh-CN"/>
        </w:rPr>
        <w:t>p.</w:t>
      </w:r>
      <w:r w:rsidR="00207785" w:rsidRPr="00D87D25">
        <w:rPr>
          <w:rFonts w:ascii="Arial" w:eastAsia="Times New Roman" w:hAnsi="Arial" w:cs="Arial"/>
          <w:lang w:eastAsia="zh-CN"/>
        </w:rPr>
        <w:t> </w:t>
      </w:r>
      <w:r w:rsidR="00D23A10" w:rsidRPr="00D87D25">
        <w:rPr>
          <w:rFonts w:ascii="Arial" w:eastAsia="Times New Roman" w:hAnsi="Arial" w:cs="Arial"/>
          <w:lang w:eastAsia="zh-CN"/>
        </w:rPr>
        <w:t>ex.</w:t>
      </w:r>
      <w:r w:rsidR="00207785" w:rsidRPr="00D87D25">
        <w:rPr>
          <w:rFonts w:ascii="Arial" w:eastAsia="Times New Roman" w:hAnsi="Arial" w:cs="Arial"/>
          <w:lang w:eastAsia="zh-CN"/>
        </w:rPr>
        <w:t> </w:t>
      </w:r>
      <w:r w:rsidRPr="00D87D25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D87D25" w:rsidRDefault="00D41F74" w:rsidP="003F2508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D41F74" w:rsidRDefault="00D41F74" w:rsidP="003F2508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D87D25">
        <w:rPr>
          <w:rFonts w:ascii="Arial" w:eastAsia="Times New Roman" w:hAnsi="Arial" w:cs="Arial"/>
          <w:lang w:eastAsia="zh-CN"/>
        </w:rPr>
        <w:tab/>
        <w:t>- CV</w:t>
      </w:r>
      <w:r w:rsidR="00C27030" w:rsidRPr="00D87D25">
        <w:rPr>
          <w:rFonts w:ascii="Arial" w:eastAsia="Times New Roman" w:hAnsi="Arial" w:cs="Arial"/>
          <w:lang w:eastAsia="zh-CN"/>
        </w:rPr>
        <w:t xml:space="preserve"> </w:t>
      </w:r>
      <w:r w:rsidRPr="00D87D25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D87D25">
        <w:rPr>
          <w:rFonts w:ascii="Arial" w:eastAsia="Times New Roman" w:hAnsi="Arial" w:cs="Arial"/>
          <w:lang w:eastAsia="zh-CN"/>
        </w:rPr>
        <w:t xml:space="preserve">déjà </w:t>
      </w:r>
      <w:r w:rsidRPr="00D87D25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F15DE4" w:rsidRDefault="00D41F74" w:rsidP="003F2508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liste de la formation postgraduée déjà p</w:t>
      </w:r>
      <w:r w:rsidRPr="00F15DE4">
        <w:rPr>
          <w:rFonts w:ascii="Arial" w:eastAsia="Times New Roman" w:hAnsi="Arial" w:cs="Arial"/>
          <w:lang w:eastAsia="zh-CN"/>
        </w:rPr>
        <w:t xml:space="preserve">lanifiée et de celle </w:t>
      </w:r>
      <w:r w:rsidR="00947567" w:rsidRPr="00F15DE4">
        <w:rPr>
          <w:rFonts w:ascii="Arial" w:eastAsia="Times New Roman" w:hAnsi="Arial" w:cs="Arial"/>
          <w:lang w:eastAsia="zh-CN"/>
        </w:rPr>
        <w:t>à planifier</w:t>
      </w:r>
      <w:r w:rsidR="006B2671" w:rsidRPr="00F15DE4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F15DE4" w:rsidRDefault="00D41F74" w:rsidP="003F2508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F15DE4">
        <w:rPr>
          <w:rFonts w:ascii="Arial" w:eastAsia="Times New Roman" w:hAnsi="Arial" w:cs="Arial"/>
          <w:lang w:eastAsia="zh-CN"/>
        </w:rPr>
        <w:t xml:space="preserve">déjà </w:t>
      </w:r>
      <w:r w:rsidRPr="00F15DE4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6125F569" w:rsidR="00D41F74" w:rsidRPr="00F15DE4" w:rsidRDefault="00D41F74" w:rsidP="003F2508">
      <w:pPr>
        <w:tabs>
          <w:tab w:val="left" w:pos="142"/>
          <w:tab w:val="left" w:pos="567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ab/>
      </w:r>
      <w:r w:rsidRPr="00F15DE4">
        <w:rPr>
          <w:rFonts w:ascii="Arial" w:eastAsia="Times New Roman" w:hAnsi="Arial" w:cs="Arial"/>
          <w:lang w:eastAsia="zh-CN"/>
        </w:rPr>
        <w:tab/>
        <w:t xml:space="preserve">- </w:t>
      </w:r>
      <w:r w:rsidR="00C1006E" w:rsidRPr="00F15DE4">
        <w:t>liste d’autres sessions de formation postgraduée accomplies (p. ex. cours théorique en méd</w:t>
      </w:r>
      <w:r w:rsidR="003E3841" w:rsidRPr="00F15DE4">
        <w:t>e</w:t>
      </w:r>
      <w:r w:rsidR="003F2508" w:rsidRPr="00F15DE4">
        <w:t>-</w:t>
      </w:r>
      <w:r w:rsidR="003F2508" w:rsidRPr="00F15DE4">
        <w:tab/>
      </w:r>
      <w:r w:rsidR="00C1006E" w:rsidRPr="00F15DE4">
        <w:t>cine du travail)</w:t>
      </w:r>
    </w:p>
    <w:p w14:paraId="742EECD5" w14:textId="00490E0B" w:rsidR="00D41F74" w:rsidRPr="00F15DE4" w:rsidRDefault="00D41F74" w:rsidP="003F2508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ab/>
        <w:t xml:space="preserve">- </w:t>
      </w:r>
      <w:r w:rsidR="00C9196D" w:rsidRPr="00F15DE4">
        <w:t>catalogue des interventions (Logbuch) etc.</w:t>
      </w:r>
    </w:p>
    <w:p w14:paraId="47408BDC" w14:textId="77777777" w:rsidR="00D41F74" w:rsidRPr="00F15DE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lastRenderedPageBreak/>
        <w:tab/>
        <w:t>- liste des publications, si existantes</w:t>
      </w:r>
    </w:p>
    <w:p w14:paraId="124240BB" w14:textId="77777777" w:rsidR="00D41F74" w:rsidRPr="00F15DE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F15DE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ab/>
        <w:t>- autre</w:t>
      </w:r>
      <w:r w:rsidR="00A76C5A" w:rsidRPr="00F15DE4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F15D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F15D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>6.4</w:t>
      </w:r>
      <w:r w:rsidRPr="00F15DE4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F15DE4">
        <w:rPr>
          <w:rFonts w:ascii="Arial" w:eastAsia="Times New Roman" w:hAnsi="Arial" w:cs="Arial"/>
          <w:lang w:eastAsia="zh-CN"/>
        </w:rPr>
        <w:t>le poste</w:t>
      </w:r>
      <w:r w:rsidR="00D73805" w:rsidRPr="00F15DE4">
        <w:rPr>
          <w:rFonts w:ascii="Arial" w:eastAsia="Times New Roman" w:hAnsi="Arial" w:cs="Arial"/>
          <w:lang w:eastAsia="zh-CN"/>
        </w:rPr>
        <w:t xml:space="preserve">, </w:t>
      </w:r>
      <w:r w:rsidR="00D23A10" w:rsidRPr="00F15DE4">
        <w:rPr>
          <w:rFonts w:ascii="Arial" w:eastAsia="Times New Roman" w:hAnsi="Arial" w:cs="Arial"/>
          <w:lang w:eastAsia="zh-CN"/>
        </w:rPr>
        <w:t>p</w:t>
      </w:r>
      <w:r w:rsidR="00CD4615" w:rsidRPr="00F15DE4">
        <w:rPr>
          <w:rFonts w:ascii="Arial" w:eastAsia="Times New Roman" w:hAnsi="Arial" w:cs="Arial"/>
          <w:lang w:eastAsia="zh-CN"/>
        </w:rPr>
        <w:t>. </w:t>
      </w:r>
      <w:r w:rsidR="00D23A10" w:rsidRPr="00F15DE4">
        <w:rPr>
          <w:rFonts w:ascii="Arial" w:eastAsia="Times New Roman" w:hAnsi="Arial" w:cs="Arial"/>
          <w:lang w:eastAsia="zh-CN"/>
        </w:rPr>
        <w:t>ex</w:t>
      </w:r>
      <w:r w:rsidR="00D73805" w:rsidRPr="00F15DE4">
        <w:rPr>
          <w:rFonts w:ascii="Arial" w:eastAsia="Times New Roman" w:hAnsi="Arial" w:cs="Arial"/>
          <w:lang w:eastAsia="zh-CN"/>
        </w:rPr>
        <w:t>.</w:t>
      </w:r>
      <w:r w:rsidR="00CD4615" w:rsidRPr="00F15DE4">
        <w:rPr>
          <w:rFonts w:ascii="Arial" w:eastAsia="Times New Roman" w:hAnsi="Arial" w:cs="Arial"/>
          <w:lang w:eastAsia="zh-CN"/>
        </w:rPr>
        <w:t> </w:t>
      </w:r>
      <w:r w:rsidRPr="00F15DE4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F15D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F15D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F15D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F15D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3D19678" w14:textId="3B149FEE" w:rsidR="00D41F74" w:rsidRPr="00F15D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>6.5</w:t>
      </w:r>
      <w:r w:rsidRPr="00F15DE4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F15D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F15DE4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>6.6</w:t>
      </w:r>
      <w:r w:rsidRPr="00F15DE4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F15DE4">
        <w:rPr>
          <w:rFonts w:ascii="Arial" w:eastAsia="Times New Roman" w:hAnsi="Arial" w:cs="Arial"/>
          <w:lang w:eastAsia="zh-CN"/>
        </w:rPr>
        <w:t> </w:t>
      </w:r>
      <w:r w:rsidRPr="00F15DE4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F15DE4">
        <w:rPr>
          <w:rFonts w:ascii="Arial" w:eastAsia="Times New Roman" w:hAnsi="Arial" w:cs="Arial"/>
          <w:lang w:eastAsia="zh-CN"/>
        </w:rPr>
        <w:t> </w:t>
      </w:r>
      <w:r w:rsidRPr="00F15DE4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F15DE4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F15D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F15DE4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F15D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F15DE4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F15DE4">
        <w:rPr>
          <w:rFonts w:ascii="Arial" w:eastAsia="Times New Roman" w:hAnsi="Arial" w:cs="Arial"/>
          <w:lang w:eastAsia="zh-CN"/>
        </w:rPr>
        <w:t xml:space="preserve">(formation </w:t>
      </w:r>
      <w:r w:rsidRPr="00F15DE4">
        <w:rPr>
          <w:rFonts w:ascii="Arial" w:eastAsia="Times New Roman" w:hAnsi="Arial" w:cs="Arial"/>
          <w:lang w:eastAsia="zh-CN"/>
        </w:rPr>
        <w:t>à optio</w:t>
      </w:r>
      <w:r w:rsidR="009967A8" w:rsidRPr="00F15DE4">
        <w:rPr>
          <w:rFonts w:ascii="Arial" w:eastAsia="Times New Roman" w:hAnsi="Arial" w:cs="Arial"/>
          <w:lang w:eastAsia="zh-CN"/>
        </w:rPr>
        <w:t>n</w:t>
      </w:r>
      <w:r w:rsidRPr="00F15DE4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F15D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F15DE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F15DE4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F15DE4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AA2AEF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F15DE4">
        <w:rPr>
          <w:rFonts w:ascii="Arial" w:eastAsia="Times New Roman" w:hAnsi="Arial" w:cs="Arial"/>
          <w:lang w:val="fr-FR" w:eastAsia="zh-CN"/>
        </w:rPr>
        <w:t>Lieu, date</w:t>
      </w:r>
      <w:r w:rsidR="00C82BE6" w:rsidRPr="00F15DE4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F15DE4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AA2AEF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AA2AEF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AA2AEF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AA2AEF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AA2AEF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AA2AEF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AA2AEF">
        <w:rPr>
          <w:rFonts w:ascii="Arial" w:eastAsia="Times New Roman" w:hAnsi="Arial" w:cs="Arial"/>
          <w:sz w:val="16"/>
          <w:szCs w:val="16"/>
          <w:lang w:eastAsia="zh-CN"/>
        </w:rPr>
        <w:t>13.4.2023)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57786" w14:textId="77777777" w:rsidR="0099212A" w:rsidRDefault="0099212A" w:rsidP="00E177D4">
      <w:pPr>
        <w:spacing w:after="0"/>
      </w:pPr>
      <w:r>
        <w:separator/>
      </w:r>
    </w:p>
  </w:endnote>
  <w:endnote w:type="continuationSeparator" w:id="0">
    <w:p w14:paraId="450B46AB" w14:textId="77777777" w:rsidR="0099212A" w:rsidRDefault="0099212A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3B0AA" w14:textId="77777777" w:rsidR="0099212A" w:rsidRDefault="0099212A" w:rsidP="00E177D4">
      <w:pPr>
        <w:spacing w:after="0"/>
      </w:pPr>
      <w:r>
        <w:separator/>
      </w:r>
    </w:p>
  </w:footnote>
  <w:footnote w:type="continuationSeparator" w:id="0">
    <w:p w14:paraId="3324680C" w14:textId="77777777" w:rsidR="0099212A" w:rsidRDefault="0099212A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40699"/>
    <w:rsid w:val="0005187E"/>
    <w:rsid w:val="00071FB6"/>
    <w:rsid w:val="00082FC1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2039C"/>
    <w:rsid w:val="0012615E"/>
    <w:rsid w:val="0013321B"/>
    <w:rsid w:val="001353CA"/>
    <w:rsid w:val="001411F8"/>
    <w:rsid w:val="00156279"/>
    <w:rsid w:val="001663A6"/>
    <w:rsid w:val="0017324B"/>
    <w:rsid w:val="00176CDF"/>
    <w:rsid w:val="00177177"/>
    <w:rsid w:val="001813A3"/>
    <w:rsid w:val="00184D7C"/>
    <w:rsid w:val="001937A5"/>
    <w:rsid w:val="001A26C9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70C06"/>
    <w:rsid w:val="00282255"/>
    <w:rsid w:val="00285B2D"/>
    <w:rsid w:val="0028636A"/>
    <w:rsid w:val="00291687"/>
    <w:rsid w:val="002A7A7B"/>
    <w:rsid w:val="002B2BBC"/>
    <w:rsid w:val="002B4697"/>
    <w:rsid w:val="002C036E"/>
    <w:rsid w:val="002C7A55"/>
    <w:rsid w:val="002E1265"/>
    <w:rsid w:val="00316C92"/>
    <w:rsid w:val="00321F80"/>
    <w:rsid w:val="003225D9"/>
    <w:rsid w:val="003227FC"/>
    <w:rsid w:val="00356FB3"/>
    <w:rsid w:val="0036314D"/>
    <w:rsid w:val="00381189"/>
    <w:rsid w:val="003823C2"/>
    <w:rsid w:val="00386ECD"/>
    <w:rsid w:val="00387885"/>
    <w:rsid w:val="003A316B"/>
    <w:rsid w:val="003A34FC"/>
    <w:rsid w:val="003A5245"/>
    <w:rsid w:val="003C2A9F"/>
    <w:rsid w:val="003C4327"/>
    <w:rsid w:val="003C4580"/>
    <w:rsid w:val="003D4D62"/>
    <w:rsid w:val="003E3841"/>
    <w:rsid w:val="003E51A2"/>
    <w:rsid w:val="003E70CD"/>
    <w:rsid w:val="003F2329"/>
    <w:rsid w:val="003F2508"/>
    <w:rsid w:val="003F2659"/>
    <w:rsid w:val="003F34B8"/>
    <w:rsid w:val="00401EDE"/>
    <w:rsid w:val="00405742"/>
    <w:rsid w:val="00412646"/>
    <w:rsid w:val="00414DB7"/>
    <w:rsid w:val="00415B87"/>
    <w:rsid w:val="00415C4E"/>
    <w:rsid w:val="00433DBB"/>
    <w:rsid w:val="00434DB1"/>
    <w:rsid w:val="00445980"/>
    <w:rsid w:val="00446AA6"/>
    <w:rsid w:val="00466D1E"/>
    <w:rsid w:val="00471632"/>
    <w:rsid w:val="00473695"/>
    <w:rsid w:val="00480FE6"/>
    <w:rsid w:val="004820B8"/>
    <w:rsid w:val="004821AF"/>
    <w:rsid w:val="00490D47"/>
    <w:rsid w:val="004A2A14"/>
    <w:rsid w:val="004A2A97"/>
    <w:rsid w:val="004A3430"/>
    <w:rsid w:val="004A4A80"/>
    <w:rsid w:val="004B6B32"/>
    <w:rsid w:val="004C05BB"/>
    <w:rsid w:val="004D2768"/>
    <w:rsid w:val="004D3772"/>
    <w:rsid w:val="004E6C12"/>
    <w:rsid w:val="004F0962"/>
    <w:rsid w:val="004F2FA6"/>
    <w:rsid w:val="00513FD7"/>
    <w:rsid w:val="00516EF3"/>
    <w:rsid w:val="005200E8"/>
    <w:rsid w:val="00536D7B"/>
    <w:rsid w:val="0054651B"/>
    <w:rsid w:val="00557A62"/>
    <w:rsid w:val="00557D20"/>
    <w:rsid w:val="00563937"/>
    <w:rsid w:val="00577FAD"/>
    <w:rsid w:val="005A4AC4"/>
    <w:rsid w:val="005A4F9E"/>
    <w:rsid w:val="005C1ADF"/>
    <w:rsid w:val="005C7444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51329"/>
    <w:rsid w:val="00656EB4"/>
    <w:rsid w:val="00661A2E"/>
    <w:rsid w:val="006659F7"/>
    <w:rsid w:val="00683BD9"/>
    <w:rsid w:val="00695C62"/>
    <w:rsid w:val="00697D13"/>
    <w:rsid w:val="006A3A8A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36EE2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B772D"/>
    <w:rsid w:val="009C7581"/>
    <w:rsid w:val="009E2B8B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56EB6"/>
    <w:rsid w:val="00A61C6B"/>
    <w:rsid w:val="00A76C5A"/>
    <w:rsid w:val="00A81B53"/>
    <w:rsid w:val="00A84FDC"/>
    <w:rsid w:val="00A8545A"/>
    <w:rsid w:val="00A868C3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74FF"/>
    <w:rsid w:val="00B66EB0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1006E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9196D"/>
    <w:rsid w:val="00CA15B2"/>
    <w:rsid w:val="00CA2293"/>
    <w:rsid w:val="00CA7046"/>
    <w:rsid w:val="00CB1381"/>
    <w:rsid w:val="00CC0969"/>
    <w:rsid w:val="00CC0AC2"/>
    <w:rsid w:val="00CC24D8"/>
    <w:rsid w:val="00CD0EA4"/>
    <w:rsid w:val="00CD4615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A10"/>
    <w:rsid w:val="00D25542"/>
    <w:rsid w:val="00D300D1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87D25"/>
    <w:rsid w:val="00DA2AED"/>
    <w:rsid w:val="00DC084B"/>
    <w:rsid w:val="00DE26B8"/>
    <w:rsid w:val="00DE4854"/>
    <w:rsid w:val="00E0648D"/>
    <w:rsid w:val="00E11D88"/>
    <w:rsid w:val="00E177D4"/>
    <w:rsid w:val="00E209D4"/>
    <w:rsid w:val="00E22A10"/>
    <w:rsid w:val="00E231D3"/>
    <w:rsid w:val="00E26E29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15DE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  <w:style w:type="paragraph" w:customStyle="1" w:styleId="Einzug">
    <w:name w:val="Einzug"/>
    <w:basedOn w:val="Standard"/>
    <w:qFormat/>
    <w:rsid w:val="00282255"/>
    <w:pPr>
      <w:tabs>
        <w:tab w:val="left" w:pos="567"/>
        <w:tab w:val="left" w:pos="5670"/>
      </w:tabs>
      <w:spacing w:before="120" w:after="0"/>
      <w:ind w:left="567" w:hanging="567"/>
    </w:pPr>
    <w:rPr>
      <w:rFonts w:ascii="Arial" w:eastAsia="Times New Roman" w:hAnsi="Arial" w:cs="Times New Roman"/>
      <w:szCs w:val="24"/>
      <w:lang w:val="de-CH" w:eastAsia="de-DE"/>
    </w:rPr>
  </w:style>
  <w:style w:type="paragraph" w:customStyle="1" w:styleId="Einzug2">
    <w:name w:val="Einzug2"/>
    <w:basedOn w:val="Einzug"/>
    <w:qFormat/>
    <w:rsid w:val="00282255"/>
    <w:pPr>
      <w:tabs>
        <w:tab w:val="clear" w:pos="567"/>
      </w:tabs>
      <w:spacing w:before="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28</cp:revision>
  <dcterms:created xsi:type="dcterms:W3CDTF">2023-05-29T05:52:00Z</dcterms:created>
  <dcterms:modified xsi:type="dcterms:W3CDTF">2025-02-10T08:04:00Z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