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69BDC514" w:rsidR="001B1B50" w:rsidRPr="001B1B50" w:rsidRDefault="001B1B50" w:rsidP="002C2841">
      <w:pPr>
        <w:pStyle w:val="Untertitel"/>
        <w:spacing w:line="280" w:lineRule="atLeast"/>
      </w:pPr>
      <w:bookmarkStart w:id="0" w:name="Betreff"/>
      <w:r w:rsidRPr="001B1B50">
        <w:t>Zusatzformular 1</w:t>
      </w:r>
      <w:r w:rsidR="00F217F0">
        <w:t>b</w:t>
      </w:r>
    </w:p>
    <w:p w14:paraId="61B9EBB7" w14:textId="77777777" w:rsidR="001B1B50" w:rsidRPr="001B1B50" w:rsidRDefault="001B1B50" w:rsidP="001B1B50">
      <w:pPr>
        <w:pStyle w:val="Untertitel"/>
        <w:spacing w:line="280" w:lineRule="atLeast"/>
        <w:jc w:val="both"/>
        <w:rPr>
          <w:bCs/>
        </w:rPr>
      </w:pPr>
      <w:r w:rsidRPr="001B1B50">
        <w:rPr>
          <w:bCs/>
        </w:rPr>
        <w:t>Chirurgische Senologie</w:t>
      </w:r>
    </w:p>
    <w:p w14:paraId="52E2FEB9" w14:textId="34F35666" w:rsidR="008F74B9" w:rsidRDefault="00E07B16" w:rsidP="00E07B16">
      <w:pPr>
        <w:pStyle w:val="Untertitel"/>
        <w:spacing w:line="280" w:lineRule="atLeast"/>
        <w:jc w:val="both"/>
      </w:pPr>
      <w:r w:rsidRPr="00E07B16">
        <w:rPr>
          <w:bCs/>
        </w:rPr>
        <w:t>Vor Inkrafttreten des Weiterbildungsprogramms absolvierte Tätigkeitsperioden</w:t>
      </w:r>
      <w:r>
        <w:rPr>
          <w:bCs/>
        </w:rPr>
        <w:t xml:space="preserve"> </w:t>
      </w:r>
      <w:r w:rsidRPr="00E07B16">
        <w:rPr>
          <w:bCs/>
        </w:rPr>
        <w:t>(Kernteammitglieder und in leitender Funktion) – Ziffer 6.2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5665A2D8" w14:textId="77777777" w:rsidR="00EE29B7" w:rsidRPr="00EE29B7" w:rsidRDefault="00EE29B7" w:rsidP="00EE29B7">
      <w:pPr>
        <w:spacing w:after="0" w:line="280" w:lineRule="atLeast"/>
        <w:jc w:val="both"/>
        <w:rPr>
          <w:rFonts w:cs="Arial"/>
          <w:lang w:val="de-DE"/>
        </w:rPr>
      </w:pPr>
      <w:r w:rsidRPr="00EE29B7">
        <w:rPr>
          <w:rFonts w:cs="Arial"/>
          <w:lang w:val="de-DE"/>
        </w:rPr>
        <w:t xml:space="preserve">Der/die Unterzeichnende bestätigt in Selbstdeklaration mit seiner Unterschrift, dass er/sie in der Periode von </w:t>
      </w:r>
      <w:bookmarkStart w:id="1" w:name="Text16"/>
      <w:r w:rsidRPr="00EE29B7">
        <w:rPr>
          <w:rFonts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E29B7">
        <w:rPr>
          <w:rFonts w:cs="Arial"/>
          <w:lang w:val="de-DE"/>
        </w:rPr>
        <w:instrText xml:space="preserve"> FORMTEXT </w:instrText>
      </w:r>
      <w:r w:rsidRPr="00EE29B7">
        <w:rPr>
          <w:rFonts w:cs="Arial"/>
          <w:lang w:val="de-DE"/>
        </w:rPr>
      </w:r>
      <w:r w:rsidRPr="00EE29B7">
        <w:rPr>
          <w:rFonts w:cs="Arial"/>
          <w:lang w:val="de-DE"/>
        </w:rPr>
        <w:fldChar w:fldCharType="separate"/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</w:rPr>
        <w:fldChar w:fldCharType="end"/>
      </w:r>
      <w:bookmarkEnd w:id="1"/>
      <w:r w:rsidRPr="00EE29B7">
        <w:rPr>
          <w:rFonts w:cs="Arial"/>
          <w:lang w:val="de-DE"/>
        </w:rPr>
        <w:t xml:space="preserve"> </w:t>
      </w:r>
      <w:bookmarkStart w:id="2" w:name="Text2"/>
      <w:r w:rsidRPr="00EE29B7">
        <w:rPr>
          <w:rFonts w:cs="Arial"/>
          <w:lang w:val="de-DE"/>
        </w:rPr>
        <w:t xml:space="preserve">bis </w:t>
      </w:r>
      <w:bookmarkEnd w:id="2"/>
      <w:r w:rsidRPr="00EE29B7">
        <w:rPr>
          <w:rFonts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EE29B7">
        <w:rPr>
          <w:rFonts w:cs="Arial"/>
          <w:lang w:val="de-DE"/>
        </w:rPr>
        <w:instrText xml:space="preserve"> FORMTEXT </w:instrText>
      </w:r>
      <w:r w:rsidRPr="00EE29B7">
        <w:rPr>
          <w:rFonts w:cs="Arial"/>
          <w:lang w:val="de-DE"/>
        </w:rPr>
      </w:r>
      <w:r w:rsidRPr="00EE29B7">
        <w:rPr>
          <w:rFonts w:cs="Arial"/>
          <w:lang w:val="de-DE"/>
        </w:rPr>
        <w:fldChar w:fldCharType="separate"/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  <w:lang w:val="de-DE"/>
        </w:rPr>
        <w:t> </w:t>
      </w:r>
      <w:r w:rsidRPr="00EE29B7">
        <w:rPr>
          <w:rFonts w:cs="Arial"/>
        </w:rPr>
        <w:fldChar w:fldCharType="end"/>
      </w:r>
      <w:bookmarkEnd w:id="3"/>
      <w:r w:rsidRPr="00EE29B7">
        <w:rPr>
          <w:rFonts w:cs="Arial"/>
          <w:lang w:val="de-DE"/>
        </w:rPr>
        <w:t xml:space="preserve"> als Kernteammitglied eines zertifizierten Brustzentrums und in leitender Funktion* (Chefarzt, Leitender Arzt oder Oberarzt) tätig gewesen ist. </w:t>
      </w:r>
    </w:p>
    <w:p w14:paraId="14252B7D" w14:textId="77777777" w:rsidR="00EE29B7" w:rsidRPr="00EE29B7" w:rsidRDefault="00EE29B7" w:rsidP="00EE29B7">
      <w:pPr>
        <w:spacing w:after="0" w:line="280" w:lineRule="atLeast"/>
        <w:jc w:val="both"/>
        <w:rPr>
          <w:rFonts w:cs="Arial"/>
          <w:lang w:val="de-DE"/>
        </w:rPr>
      </w:pPr>
    </w:p>
    <w:p w14:paraId="710206EA" w14:textId="5336B32A" w:rsidR="00EE29B7" w:rsidRPr="00EE29B7" w:rsidRDefault="00EE29B7" w:rsidP="00EE29B7">
      <w:pPr>
        <w:spacing w:after="0" w:line="280" w:lineRule="atLeast"/>
        <w:jc w:val="both"/>
        <w:rPr>
          <w:rFonts w:cs="Arial"/>
        </w:rPr>
      </w:pPr>
      <w:r w:rsidRPr="00EE29B7">
        <w:rPr>
          <w:rFonts w:cs="Arial"/>
        </w:rPr>
        <w:t xml:space="preserve">Sein/Ihr Arbeitspensum während der entsprechenden Weiterbildungsperiode hat </w:t>
      </w:r>
      <w:r w:rsidRPr="00EE29B7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E29B7">
        <w:rPr>
          <w:rFonts w:cs="Arial"/>
        </w:rPr>
        <w:instrText xml:space="preserve"> FORMTEXT </w:instrText>
      </w:r>
      <w:r w:rsidRPr="00EE29B7">
        <w:rPr>
          <w:rFonts w:cs="Arial"/>
        </w:rPr>
      </w:r>
      <w:r w:rsidRPr="00EE29B7">
        <w:rPr>
          <w:rFonts w:cs="Arial"/>
        </w:rPr>
        <w:fldChar w:fldCharType="separate"/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t> </w:t>
      </w:r>
      <w:r w:rsidRPr="00EE29B7">
        <w:rPr>
          <w:rFonts w:cs="Arial"/>
        </w:rPr>
        <w:fldChar w:fldCharType="end"/>
      </w:r>
      <w:r w:rsidRPr="00EE29B7">
        <w:rPr>
          <w:rFonts w:cs="Arial"/>
        </w:rPr>
        <w:t xml:space="preserve">% betragen. </w:t>
      </w:r>
    </w:p>
    <w:p w14:paraId="75D03B29" w14:textId="77777777" w:rsidR="00EE29B7" w:rsidRPr="00EE29B7" w:rsidRDefault="00EE29B7" w:rsidP="00EE29B7">
      <w:pPr>
        <w:spacing w:after="0" w:line="280" w:lineRule="atLeast"/>
        <w:jc w:val="both"/>
        <w:rPr>
          <w:rFonts w:cs="Arial"/>
        </w:rPr>
      </w:pPr>
    </w:p>
    <w:p w14:paraId="507A9359" w14:textId="77777777" w:rsidR="00EE29B7" w:rsidRPr="00EE29B7" w:rsidRDefault="00EE29B7" w:rsidP="00EE29B7">
      <w:pPr>
        <w:spacing w:after="0" w:line="280" w:lineRule="atLeast"/>
        <w:jc w:val="both"/>
        <w:rPr>
          <w:rFonts w:cs="Arial"/>
        </w:rPr>
      </w:pPr>
      <w:r w:rsidRPr="00EE29B7">
        <w:rPr>
          <w:rFonts w:cs="Arial"/>
        </w:rPr>
        <w:t>Während dieser Periode hat er/sie die nachfolgend aufgeführten Kernkompetenzen erlangt (Bestätigung der jeweiligen Abteilung muss eingereicht werden):</w:t>
      </w:r>
    </w:p>
    <w:p w14:paraId="02AE44E5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33CE6" w:rsidRPr="00941459" w14:paraId="75DCFE27" w14:textId="77777777" w:rsidTr="00724085">
        <w:trPr>
          <w:trHeight w:val="379"/>
        </w:trPr>
        <w:tc>
          <w:tcPr>
            <w:tcW w:w="9918" w:type="dxa"/>
            <w:shd w:val="clear" w:color="auto" w:fill="auto"/>
            <w:vAlign w:val="center"/>
          </w:tcPr>
          <w:p w14:paraId="7295BF68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 xml:space="preserve">Radiologie </w:t>
            </w:r>
          </w:p>
        </w:tc>
      </w:tr>
      <w:tr w:rsidR="00833CE6" w:rsidRPr="00941459" w14:paraId="7099F96E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3A0F1B6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2ED9ED63" w14:textId="77777777" w:rsidTr="00724085">
        <w:trPr>
          <w:trHeight w:val="404"/>
        </w:trPr>
        <w:tc>
          <w:tcPr>
            <w:tcW w:w="9918" w:type="dxa"/>
            <w:shd w:val="clear" w:color="auto" w:fill="auto"/>
            <w:vAlign w:val="center"/>
          </w:tcPr>
          <w:p w14:paraId="5E02DCB5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Onkologie</w:t>
            </w:r>
          </w:p>
        </w:tc>
      </w:tr>
      <w:tr w:rsidR="00833CE6" w:rsidRPr="00941459" w14:paraId="0E6E0DDA" w14:textId="77777777" w:rsidTr="00724085">
        <w:trPr>
          <w:trHeight w:val="425"/>
        </w:trPr>
        <w:tc>
          <w:tcPr>
            <w:tcW w:w="9918" w:type="dxa"/>
            <w:shd w:val="clear" w:color="auto" w:fill="auto"/>
            <w:vAlign w:val="center"/>
          </w:tcPr>
          <w:p w14:paraId="7974BC7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7BF34609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2F160CBC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Pathologie</w:t>
            </w:r>
          </w:p>
        </w:tc>
      </w:tr>
      <w:tr w:rsidR="00833CE6" w:rsidRPr="00941459" w14:paraId="3558546E" w14:textId="77777777" w:rsidTr="00724085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14:paraId="3ED2BAE2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150E70CB" w14:textId="77777777" w:rsidTr="00724085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18ABE21F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Radiotherapie</w:t>
            </w:r>
          </w:p>
        </w:tc>
      </w:tr>
      <w:tr w:rsidR="00833CE6" w:rsidRPr="00941459" w14:paraId="21BE6B1D" w14:textId="77777777" w:rsidTr="00724085">
        <w:trPr>
          <w:trHeight w:val="421"/>
        </w:trPr>
        <w:tc>
          <w:tcPr>
            <w:tcW w:w="9918" w:type="dxa"/>
            <w:shd w:val="clear" w:color="auto" w:fill="auto"/>
            <w:vAlign w:val="center"/>
          </w:tcPr>
          <w:p w14:paraId="6609D1B1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63142667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211FFC06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Plastische und Wiederherstellungschirurgie</w:t>
            </w:r>
          </w:p>
        </w:tc>
      </w:tr>
      <w:tr w:rsidR="00833CE6" w:rsidRPr="00F32090" w14:paraId="2F8B48B0" w14:textId="77777777" w:rsidTr="00724085">
        <w:trPr>
          <w:trHeight w:val="419"/>
        </w:trPr>
        <w:tc>
          <w:tcPr>
            <w:tcW w:w="9918" w:type="dxa"/>
            <w:shd w:val="clear" w:color="auto" w:fill="auto"/>
            <w:vAlign w:val="center"/>
          </w:tcPr>
          <w:p w14:paraId="17122E6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833CE6" w:rsidRPr="00F32090" w14:paraId="2A360E8C" w14:textId="77777777" w:rsidTr="00724085">
        <w:trPr>
          <w:trHeight w:val="410"/>
        </w:trPr>
        <w:tc>
          <w:tcPr>
            <w:tcW w:w="9918" w:type="dxa"/>
            <w:shd w:val="clear" w:color="auto" w:fill="auto"/>
            <w:vAlign w:val="center"/>
          </w:tcPr>
          <w:p w14:paraId="0D7059E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F32090">
              <w:rPr>
                <w:rFonts w:cs="Arial"/>
                <w:b/>
                <w:bCs/>
              </w:rPr>
              <w:t>Genetik</w:t>
            </w:r>
          </w:p>
        </w:tc>
      </w:tr>
      <w:tr w:rsidR="00833CE6" w:rsidRPr="00941459" w14:paraId="767AB732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76D8CE99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5CD2DD7E" w14:textId="77777777" w:rsidR="00833CE6" w:rsidRDefault="00833CE6" w:rsidP="00833CE6">
      <w:pPr>
        <w:spacing w:after="0" w:line="280" w:lineRule="atLeast"/>
        <w:rPr>
          <w:rFonts w:cs="Arial"/>
        </w:rPr>
      </w:pPr>
    </w:p>
    <w:p w14:paraId="2E628E36" w14:textId="77777777" w:rsidR="00314590" w:rsidRDefault="00833CE6" w:rsidP="00833CE6">
      <w:pPr>
        <w:spacing w:after="0" w:line="280" w:lineRule="atLeast"/>
        <w:rPr>
          <w:rFonts w:cs="Arial"/>
        </w:rPr>
      </w:pPr>
      <w:r>
        <w:rPr>
          <w:rFonts w:cs="Arial"/>
        </w:rPr>
        <w:br w:type="page"/>
      </w:r>
    </w:p>
    <w:p w14:paraId="29C67292" w14:textId="77777777" w:rsidR="00314590" w:rsidRDefault="00314590" w:rsidP="00833CE6">
      <w:pPr>
        <w:spacing w:after="0" w:line="280" w:lineRule="atLeast"/>
        <w:rPr>
          <w:rFonts w:cs="Arial"/>
        </w:rPr>
      </w:pPr>
    </w:p>
    <w:p w14:paraId="6223430D" w14:textId="76090461" w:rsidR="00AB6AA8" w:rsidRPr="00AB6AA8" w:rsidRDefault="00AB6AA8" w:rsidP="002C2841">
      <w:pPr>
        <w:spacing w:after="0" w:line="280" w:lineRule="atLeast"/>
        <w:jc w:val="both"/>
        <w:rPr>
          <w:rFonts w:cs="Arial"/>
        </w:rPr>
      </w:pPr>
      <w:r w:rsidRPr="00AB6AA8">
        <w:rPr>
          <w:rFonts w:cs="Arial"/>
        </w:rPr>
        <w:t>Folgende Interventionen/Operationen wurden ausgeführt</w:t>
      </w:r>
      <w:r w:rsidR="00157BC5">
        <w:rPr>
          <w:rFonts w:cs="Arial"/>
        </w:rPr>
        <w:t>:</w:t>
      </w:r>
      <w:r w:rsidRPr="00AB6AA8">
        <w:rPr>
          <w:rFonts w:cs="Arial"/>
        </w:rPr>
        <w:t xml:space="preserve"> </w:t>
      </w:r>
    </w:p>
    <w:p w14:paraId="1E67BE3A" w14:textId="77777777" w:rsidR="00833CE6" w:rsidRPr="00452CCE" w:rsidRDefault="00833CE6" w:rsidP="00833CE6">
      <w:pPr>
        <w:spacing w:after="0" w:line="280" w:lineRule="atLeast"/>
        <w:rPr>
          <w:rFonts w:cs="Arial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5"/>
      </w:tblGrid>
      <w:tr w:rsidR="00B7692A" w14:paraId="69B97733" w14:textId="77777777" w:rsidTr="002C2841">
        <w:trPr>
          <w:trHeight w:val="704"/>
        </w:trPr>
        <w:tc>
          <w:tcPr>
            <w:tcW w:w="8080" w:type="dxa"/>
            <w:shd w:val="clear" w:color="auto" w:fill="auto"/>
            <w:vAlign w:val="center"/>
          </w:tcPr>
          <w:p w14:paraId="0CF968E7" w14:textId="2691106A" w:rsidR="00B7692A" w:rsidRPr="00E453EC" w:rsidRDefault="00B7692A" w:rsidP="00B7692A">
            <w:pPr>
              <w:spacing w:after="0" w:line="280" w:lineRule="atLeast"/>
              <w:jc w:val="both"/>
              <w:rPr>
                <w:rFonts w:cs="Arial"/>
                <w:b/>
                <w:bCs/>
              </w:rPr>
            </w:pPr>
            <w:r w:rsidRPr="00E453EC">
              <w:rPr>
                <w:rFonts w:cs="Arial"/>
              </w:rPr>
              <w:t xml:space="preserve">Brusterhaltende </w:t>
            </w:r>
            <w:r>
              <w:rPr>
                <w:rFonts w:cs="Arial"/>
              </w:rPr>
              <w:t xml:space="preserve">Operationen bei </w:t>
            </w:r>
            <w:r w:rsidRPr="00E453EC">
              <w:rPr>
                <w:rFonts w:cs="Arial"/>
              </w:rPr>
              <w:t xml:space="preserve">Mammakarzinom oder Mastektomie, inklusive </w:t>
            </w:r>
            <w:proofErr w:type="spellStart"/>
            <w:r w:rsidRPr="00E453EC">
              <w:rPr>
                <w:rFonts w:cs="Arial"/>
              </w:rPr>
              <w:t>onkoplastische</w:t>
            </w:r>
            <w:proofErr w:type="spellEnd"/>
            <w:r w:rsidRPr="00E453EC">
              <w:rPr>
                <w:rFonts w:cs="Arial"/>
              </w:rPr>
              <w:t xml:space="preserve"> Operationen im Rahmen einer BET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3A1160" w14:textId="77777777" w:rsidR="00B7692A" w:rsidRPr="00CC172E" w:rsidRDefault="00B7692A" w:rsidP="00B7692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 w:rsidRPr="00CC172E">
              <w:rPr>
                <w:rFonts w:cs="Arial"/>
                <w:bCs/>
              </w:rPr>
              <w:t>100</w:t>
            </w:r>
          </w:p>
        </w:tc>
      </w:tr>
      <w:tr w:rsidR="00833CE6" w14:paraId="48E0A8AC" w14:textId="77777777" w:rsidTr="002C2841">
        <w:trPr>
          <w:trHeight w:val="558"/>
        </w:trPr>
        <w:tc>
          <w:tcPr>
            <w:tcW w:w="8080" w:type="dxa"/>
            <w:shd w:val="clear" w:color="auto" w:fill="auto"/>
            <w:vAlign w:val="center"/>
          </w:tcPr>
          <w:p w14:paraId="0B1ECBE1" w14:textId="0DE596C3" w:rsidR="00833CE6" w:rsidRPr="00E453EC" w:rsidRDefault="00987A43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Sentinel Lymphknoten-</w:t>
            </w:r>
            <w:r>
              <w:rPr>
                <w:rFonts w:cs="Arial"/>
              </w:rPr>
              <w:t>Exzision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801CE1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833CE6" w14:paraId="6F7D2711" w14:textId="77777777" w:rsidTr="002C2841">
        <w:trPr>
          <w:trHeight w:val="988"/>
        </w:trPr>
        <w:tc>
          <w:tcPr>
            <w:tcW w:w="8080" w:type="dxa"/>
            <w:shd w:val="clear" w:color="auto" w:fill="auto"/>
            <w:vAlign w:val="center"/>
          </w:tcPr>
          <w:p w14:paraId="6DB3AC84" w14:textId="64F641CC" w:rsidR="00833CE6" w:rsidRPr="00E453EC" w:rsidRDefault="00B60C4A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 xml:space="preserve">Andere axilläre Operationen (radikale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zielgerichtete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fokussierte </w:t>
            </w:r>
            <w:proofErr w:type="spellStart"/>
            <w:r w:rsidRPr="00E453EC">
              <w:rPr>
                <w:rFonts w:cs="Arial"/>
              </w:rPr>
              <w:t>Axillachirurgie</w:t>
            </w:r>
            <w:proofErr w:type="spellEnd"/>
            <w:r>
              <w:rPr>
                <w:rFonts w:cs="Arial"/>
              </w:rPr>
              <w:t>,</w:t>
            </w:r>
            <w:r w:rsidRPr="00E453EC">
              <w:rPr>
                <w:rFonts w:cs="Arial"/>
              </w:rPr>
              <w:t xml:space="preserve"> Entfernung von axillärem Brustdrüsenkörper, Operation von axillären Rezidiven)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EE4296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833CE6" w14:paraId="34B2C0C1" w14:textId="77777777" w:rsidTr="002C2841">
        <w:trPr>
          <w:trHeight w:val="563"/>
        </w:trPr>
        <w:tc>
          <w:tcPr>
            <w:tcW w:w="8080" w:type="dxa"/>
            <w:shd w:val="clear" w:color="auto" w:fill="auto"/>
            <w:vAlign w:val="center"/>
          </w:tcPr>
          <w:p w14:paraId="2F50A852" w14:textId="3B630846" w:rsidR="00833CE6" w:rsidRPr="00E453EC" w:rsidRDefault="00CE5C3D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Operationen bei benignen und Risikobefunden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56100E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</w:tbl>
    <w:p w14:paraId="48997385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41F19320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4FB0425C" w14:textId="522ECCE4" w:rsidR="006B56EC" w:rsidRDefault="006B56EC" w:rsidP="006B56EC">
      <w:pPr>
        <w:pStyle w:val="Textkrper"/>
        <w:spacing w:line="280" w:lineRule="atLeast"/>
        <w:jc w:val="both"/>
      </w:pPr>
      <w:r w:rsidRPr="006B56EC">
        <w:rPr>
          <w:lang w:val="de-DE"/>
        </w:rPr>
        <w:t xml:space="preserve">Name der Weiterbildungsstätte: </w:t>
      </w:r>
      <w:r w:rsidRPr="006B56EC">
        <w:rPr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4"/>
    </w:p>
    <w:p w14:paraId="687728C2" w14:textId="77777777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</w:p>
    <w:p w14:paraId="37EE9399" w14:textId="77777777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  <w:r w:rsidRPr="006B56EC">
        <w:rPr>
          <w:lang w:val="de-DE"/>
        </w:rPr>
        <w:t xml:space="preserve">Name und Vorname des Gesuchstellers: </w:t>
      </w:r>
      <w:r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5"/>
    </w:p>
    <w:p w14:paraId="3A010136" w14:textId="77777777" w:rsid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</w:p>
    <w:p w14:paraId="56A115B2" w14:textId="1675A328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  <w:r w:rsidRPr="006B56EC">
        <w:rPr>
          <w:lang w:val="de-DE"/>
        </w:rPr>
        <w:t xml:space="preserve">Ort, Datum: </w:t>
      </w:r>
      <w:r w:rsidRPr="006B56EC">
        <w:rPr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6"/>
      <w:r w:rsidRPr="006B56EC">
        <w:rPr>
          <w:lang w:val="de-DE"/>
        </w:rPr>
        <w:t xml:space="preserve"> </w:t>
      </w:r>
      <w:r w:rsidRPr="006B56EC">
        <w:rPr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  <w:bookmarkEnd w:id="7"/>
    </w:p>
    <w:p w14:paraId="11E79422" w14:textId="77777777" w:rsid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</w:p>
    <w:p w14:paraId="7CCA2195" w14:textId="75B38EC9" w:rsidR="006B56EC" w:rsidRPr="006B56EC" w:rsidRDefault="006B56EC" w:rsidP="006B56EC">
      <w:pPr>
        <w:pStyle w:val="Textkrper"/>
        <w:spacing w:line="280" w:lineRule="atLeast"/>
        <w:jc w:val="both"/>
        <w:rPr>
          <w:lang w:val="de-DE"/>
        </w:rPr>
      </w:pPr>
      <w:r w:rsidRPr="006B56EC">
        <w:rPr>
          <w:lang w:val="de-DE"/>
        </w:rPr>
        <w:t>Stempel und Unterschrift des/r Gesuchstellers/in:</w:t>
      </w:r>
      <w:r>
        <w:rPr>
          <w:lang w:val="de-DE"/>
        </w:rPr>
        <w:t xml:space="preserve"> </w:t>
      </w:r>
      <w:r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B56EC">
        <w:rPr>
          <w:lang w:val="de-DE"/>
        </w:rPr>
        <w:instrText xml:space="preserve"> FORMTEXT </w:instrText>
      </w:r>
      <w:r w:rsidRPr="006B56EC">
        <w:rPr>
          <w:lang w:val="de-DE"/>
        </w:rPr>
      </w:r>
      <w:r w:rsidRPr="006B56EC">
        <w:rPr>
          <w:lang w:val="de-DE"/>
        </w:rPr>
        <w:fldChar w:fldCharType="separate"/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rPr>
          <w:lang w:val="de-DE"/>
        </w:rPr>
        <w:t> </w:t>
      </w:r>
      <w:r w:rsidRPr="006B56EC">
        <w:fldChar w:fldCharType="end"/>
      </w:r>
    </w:p>
    <w:p w14:paraId="653DAB6B" w14:textId="77777777" w:rsidR="00FB0D49" w:rsidRPr="00BD38D2" w:rsidRDefault="00FB0D49" w:rsidP="006B56EC">
      <w:pPr>
        <w:pStyle w:val="Textkrper"/>
        <w:spacing w:line="280" w:lineRule="atLeast"/>
        <w:jc w:val="both"/>
        <w:rPr>
          <w:lang w:val="de-DE"/>
        </w:rPr>
      </w:pPr>
    </w:p>
    <w:p w14:paraId="09E626A7" w14:textId="77777777" w:rsidR="00FB0D49" w:rsidRPr="00E451BD" w:rsidRDefault="00FB0D49" w:rsidP="006B56EC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FFD9C3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7520B7F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18FD211" w14:textId="77777777" w:rsidR="00FB0D49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66BC1FF" w14:textId="77777777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4EFE3C16" w14:textId="63F1E79B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524F09C9" w14:textId="3D37541D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EA2AC30" w14:textId="11B4642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0725D1E" w14:textId="4E6B2FE6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157BC5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343437F7" w14:textId="4740E522" w:rsidR="00004245" w:rsidRPr="00157BC5" w:rsidRDefault="00004245" w:rsidP="009C51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157BC5">
        <w:rPr>
          <w:lang w:val="de-CH"/>
        </w:rPr>
        <w:t>*</w:t>
      </w:r>
      <w:r w:rsidRPr="00157BC5">
        <w:rPr>
          <w:lang w:val="de-CH"/>
        </w:rPr>
        <w:tab/>
        <w:t>Die Weiterbildungsstätte muss zur entsprechenden Zeit die Kriterien gemäss Weiterbildungspr</w:t>
      </w:r>
      <w:r w:rsidR="009C5192" w:rsidRPr="00157BC5">
        <w:rPr>
          <w:lang w:val="de-CH"/>
        </w:rPr>
        <w:t>o</w:t>
      </w:r>
      <w:r w:rsidRPr="00157BC5">
        <w:rPr>
          <w:lang w:val="de-CH"/>
        </w:rPr>
        <w:t>gramm Schwerpunkt chirurgische Senologie Ziffer 5 erfüllt haben.</w:t>
      </w:r>
    </w:p>
    <w:p w14:paraId="03FE2E83" w14:textId="494B0A2B" w:rsidR="00E51FFE" w:rsidRPr="00157BC5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77777777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77777777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sim</w:t>
      </w:r>
      <w:proofErr w:type="spellEnd"/>
    </w:p>
    <w:sectPr w:rsidR="00FB0D49" w:rsidRPr="00FB0D49" w:rsidSect="006F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A937" w14:textId="77777777" w:rsidR="00490B0A" w:rsidRDefault="00490B0A" w:rsidP="00E177D4">
      <w:pPr>
        <w:spacing w:after="0"/>
      </w:pPr>
      <w:r>
        <w:separator/>
      </w:r>
    </w:p>
  </w:endnote>
  <w:endnote w:type="continuationSeparator" w:id="0">
    <w:p w14:paraId="571FC3EE" w14:textId="77777777" w:rsidR="00490B0A" w:rsidRDefault="00490B0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C29" w14:textId="77777777" w:rsidR="00314590" w:rsidRDefault="00314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B24E" w14:textId="77777777" w:rsidR="00490B0A" w:rsidRDefault="00490B0A" w:rsidP="00E177D4">
      <w:pPr>
        <w:spacing w:after="0"/>
      </w:pPr>
      <w:r>
        <w:separator/>
      </w:r>
    </w:p>
  </w:footnote>
  <w:footnote w:type="continuationSeparator" w:id="0">
    <w:p w14:paraId="484B9C5E" w14:textId="77777777" w:rsidR="00490B0A" w:rsidRDefault="00490B0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1B6" w14:textId="77777777" w:rsidR="00314590" w:rsidRDefault="00314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3B9C1422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314590" w:rsidRPr="001B1B50">
      <w:rPr>
        <w:b w:val="0"/>
        <w:color w:val="7F7F7F" w:themeColor="text2" w:themeTint="80"/>
        <w:sz w:val="16"/>
        <w:szCs w:val="16"/>
      </w:rPr>
      <w:t>Zusatzformular 1a</w:t>
    </w:r>
    <w:r w:rsidR="00314590">
      <w:rPr>
        <w:b w:val="0"/>
        <w:color w:val="7F7F7F" w:themeColor="text2" w:themeTint="80"/>
        <w:sz w:val="16"/>
        <w:szCs w:val="16"/>
      </w:rPr>
      <w:br/>
    </w:r>
    <w:r w:rsidR="00314590" w:rsidRPr="001B1B50">
      <w:rPr>
        <w:b w:val="0"/>
        <w:color w:val="7F7F7F" w:themeColor="text2" w:themeTint="80"/>
        <w:sz w:val="16"/>
        <w:szCs w:val="16"/>
      </w:rPr>
      <w:t xml:space="preserve">Chirurgische </w:t>
    </w:r>
    <w:r w:rsidR="00314590" w:rsidRPr="001B1B5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314590" w:rsidRPr="00314590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Weiterbildungsperioden – Ziffer 6.1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6010">
    <w:abstractNumId w:val="5"/>
  </w:num>
  <w:num w:numId="2" w16cid:durableId="435640143">
    <w:abstractNumId w:val="18"/>
  </w:num>
  <w:num w:numId="3" w16cid:durableId="564148442">
    <w:abstractNumId w:val="12"/>
  </w:num>
  <w:num w:numId="4" w16cid:durableId="2084519640">
    <w:abstractNumId w:val="6"/>
  </w:num>
  <w:num w:numId="5" w16cid:durableId="232325969">
    <w:abstractNumId w:val="12"/>
  </w:num>
  <w:num w:numId="6" w16cid:durableId="1371416676">
    <w:abstractNumId w:val="16"/>
  </w:num>
  <w:num w:numId="7" w16cid:durableId="32777880">
    <w:abstractNumId w:val="8"/>
  </w:num>
  <w:num w:numId="8" w16cid:durableId="2089766244">
    <w:abstractNumId w:val="3"/>
  </w:num>
  <w:num w:numId="9" w16cid:durableId="1757314863">
    <w:abstractNumId w:val="17"/>
  </w:num>
  <w:num w:numId="10" w16cid:durableId="484973655">
    <w:abstractNumId w:val="14"/>
  </w:num>
  <w:num w:numId="11" w16cid:durableId="814955977">
    <w:abstractNumId w:val="4"/>
  </w:num>
  <w:num w:numId="12" w16cid:durableId="1159810747">
    <w:abstractNumId w:val="7"/>
  </w:num>
  <w:num w:numId="13" w16cid:durableId="882711015">
    <w:abstractNumId w:val="11"/>
  </w:num>
  <w:num w:numId="14" w16cid:durableId="1430586039">
    <w:abstractNumId w:val="10"/>
  </w:num>
  <w:num w:numId="15" w16cid:durableId="898176874">
    <w:abstractNumId w:val="15"/>
  </w:num>
  <w:num w:numId="16" w16cid:durableId="2123499240">
    <w:abstractNumId w:val="13"/>
  </w:num>
  <w:num w:numId="17" w16cid:durableId="535896163">
    <w:abstractNumId w:val="9"/>
  </w:num>
  <w:num w:numId="18" w16cid:durableId="2050295342">
    <w:abstractNumId w:val="2"/>
  </w:num>
  <w:num w:numId="19" w16cid:durableId="1896428085">
    <w:abstractNumId w:val="1"/>
  </w:num>
  <w:num w:numId="20" w16cid:durableId="115298148">
    <w:abstractNumId w:val="2"/>
  </w:num>
  <w:num w:numId="21" w16cid:durableId="1308973273">
    <w:abstractNumId w:val="0"/>
  </w:num>
  <w:num w:numId="22" w16cid:durableId="9124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A2F46"/>
    <w:rsid w:val="000C32EC"/>
    <w:rsid w:val="00107B3C"/>
    <w:rsid w:val="00122B40"/>
    <w:rsid w:val="0012615E"/>
    <w:rsid w:val="00132F29"/>
    <w:rsid w:val="00157BC5"/>
    <w:rsid w:val="001B1B50"/>
    <w:rsid w:val="001B55B2"/>
    <w:rsid w:val="001F7616"/>
    <w:rsid w:val="00233309"/>
    <w:rsid w:val="00245BC0"/>
    <w:rsid w:val="0025079A"/>
    <w:rsid w:val="00253F0B"/>
    <w:rsid w:val="002C2841"/>
    <w:rsid w:val="002D3E15"/>
    <w:rsid w:val="002D486D"/>
    <w:rsid w:val="002D7654"/>
    <w:rsid w:val="00314590"/>
    <w:rsid w:val="00321F80"/>
    <w:rsid w:val="00336A76"/>
    <w:rsid w:val="00373B9D"/>
    <w:rsid w:val="003A34FC"/>
    <w:rsid w:val="003C4327"/>
    <w:rsid w:val="003C4580"/>
    <w:rsid w:val="00446AA6"/>
    <w:rsid w:val="004821AF"/>
    <w:rsid w:val="00490B0A"/>
    <w:rsid w:val="00494225"/>
    <w:rsid w:val="004D2768"/>
    <w:rsid w:val="004E6C12"/>
    <w:rsid w:val="00557A62"/>
    <w:rsid w:val="00596976"/>
    <w:rsid w:val="005A73F1"/>
    <w:rsid w:val="005E266E"/>
    <w:rsid w:val="005F3AF2"/>
    <w:rsid w:val="00694767"/>
    <w:rsid w:val="006B56EC"/>
    <w:rsid w:val="006D0A50"/>
    <w:rsid w:val="006F5D11"/>
    <w:rsid w:val="007167AF"/>
    <w:rsid w:val="00724085"/>
    <w:rsid w:val="00731F9A"/>
    <w:rsid w:val="00754EBB"/>
    <w:rsid w:val="0077171B"/>
    <w:rsid w:val="007A56AB"/>
    <w:rsid w:val="007E40C2"/>
    <w:rsid w:val="007E637A"/>
    <w:rsid w:val="00807896"/>
    <w:rsid w:val="00833CE6"/>
    <w:rsid w:val="008464AB"/>
    <w:rsid w:val="008724C7"/>
    <w:rsid w:val="00880FF8"/>
    <w:rsid w:val="008C4CDD"/>
    <w:rsid w:val="008F74B9"/>
    <w:rsid w:val="0092314A"/>
    <w:rsid w:val="0097452E"/>
    <w:rsid w:val="00987A43"/>
    <w:rsid w:val="009A2F57"/>
    <w:rsid w:val="009B4ECD"/>
    <w:rsid w:val="009C5192"/>
    <w:rsid w:val="009F62EC"/>
    <w:rsid w:val="00A14A81"/>
    <w:rsid w:val="00A41316"/>
    <w:rsid w:val="00A56EB6"/>
    <w:rsid w:val="00AA557F"/>
    <w:rsid w:val="00AB6AA8"/>
    <w:rsid w:val="00AD27E8"/>
    <w:rsid w:val="00B17426"/>
    <w:rsid w:val="00B60C4A"/>
    <w:rsid w:val="00B7692A"/>
    <w:rsid w:val="00BA03B7"/>
    <w:rsid w:val="00BD38D2"/>
    <w:rsid w:val="00C722A2"/>
    <w:rsid w:val="00C742B3"/>
    <w:rsid w:val="00C84483"/>
    <w:rsid w:val="00CD79C8"/>
    <w:rsid w:val="00CD7BFA"/>
    <w:rsid w:val="00CE0E41"/>
    <w:rsid w:val="00CE5C3D"/>
    <w:rsid w:val="00D2082E"/>
    <w:rsid w:val="00D9629A"/>
    <w:rsid w:val="00DD36E9"/>
    <w:rsid w:val="00E07B16"/>
    <w:rsid w:val="00E177D4"/>
    <w:rsid w:val="00E51FFE"/>
    <w:rsid w:val="00E940BB"/>
    <w:rsid w:val="00EA5A9C"/>
    <w:rsid w:val="00EE29B7"/>
    <w:rsid w:val="00F217F0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  <w:style w:type="paragraph" w:styleId="berarbeitung">
    <w:name w:val="Revision"/>
    <w:hidden/>
    <w:uiPriority w:val="99"/>
    <w:semiHidden/>
    <w:rsid w:val="00157BC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19</cp:revision>
  <dcterms:created xsi:type="dcterms:W3CDTF">2022-01-19T13:58:00Z</dcterms:created>
  <dcterms:modified xsi:type="dcterms:W3CDTF">2024-02-07T10:03:00Z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