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FAD" w:rsidRPr="00162FAD" w:rsidRDefault="00162FAD" w:rsidP="00162FAD">
      <w:pPr>
        <w:spacing w:after="0"/>
        <w:rPr>
          <w:rFonts w:ascii="Arial" w:eastAsia="Times New Roman" w:hAnsi="Arial" w:cs="Arial"/>
          <w:b/>
          <w:sz w:val="36"/>
          <w:szCs w:val="36"/>
          <w:lang w:eastAsia="de-DE"/>
        </w:rPr>
      </w:pPr>
      <w:r w:rsidRPr="00162FAD">
        <w:rPr>
          <w:rFonts w:ascii="Arial" w:eastAsia="Times New Roman" w:hAnsi="Arial" w:cs="Arial"/>
          <w:b/>
          <w:sz w:val="36"/>
          <w:szCs w:val="36"/>
          <w:lang w:eastAsia="de-DE"/>
        </w:rPr>
        <w:t xml:space="preserve">Anerkennung </w:t>
      </w:r>
      <w:r w:rsidR="000B4FCA">
        <w:rPr>
          <w:rFonts w:ascii="Arial" w:eastAsia="Times New Roman" w:hAnsi="Arial" w:cs="Arial"/>
          <w:b/>
          <w:sz w:val="36"/>
          <w:szCs w:val="36"/>
          <w:lang w:eastAsia="de-DE"/>
        </w:rPr>
        <w:t>als Praxisweiterbildner</w:t>
      </w:r>
    </w:p>
    <w:p w:rsidR="00162FAD" w:rsidRPr="00162FAD" w:rsidRDefault="00162FAD" w:rsidP="000B4FCA">
      <w:pPr>
        <w:pBdr>
          <w:bottom w:val="single" w:sz="4" w:space="1" w:color="auto"/>
        </w:pBdr>
        <w:spacing w:after="0"/>
        <w:rPr>
          <w:rFonts w:ascii="Arial" w:eastAsia="Times New Roman" w:hAnsi="Arial" w:cs="Arial"/>
          <w:sz w:val="6"/>
          <w:szCs w:val="6"/>
          <w:lang w:eastAsia="de-DE"/>
        </w:rPr>
      </w:pPr>
    </w:p>
    <w:p w:rsidR="00162FAD" w:rsidRPr="00162FAD" w:rsidRDefault="00162FAD" w:rsidP="000B4FCA">
      <w:pPr>
        <w:spacing w:after="0"/>
        <w:rPr>
          <w:rFonts w:ascii="Arial" w:eastAsia="Times New Roman" w:hAnsi="Arial" w:cs="Arial"/>
          <w:sz w:val="18"/>
          <w:szCs w:val="18"/>
          <w:lang w:eastAsia="de-DE"/>
        </w:rPr>
      </w:pPr>
    </w:p>
    <w:p w:rsidR="00162FAD" w:rsidRPr="00E5638F" w:rsidRDefault="00E5638F" w:rsidP="000B4FCA">
      <w:pPr>
        <w:spacing w:after="0"/>
        <w:rPr>
          <w:rFonts w:ascii="Arial" w:eastAsia="Times New Roman" w:hAnsi="Arial" w:cs="Arial"/>
          <w:sz w:val="30"/>
          <w:szCs w:val="30"/>
          <w:lang w:val="de-DE" w:eastAsia="de-DE"/>
        </w:rPr>
      </w:pPr>
      <w:r w:rsidRPr="00E5638F">
        <w:rPr>
          <w:rFonts w:ascii="Arial" w:eastAsia="Times New Roman" w:hAnsi="Arial" w:cs="Arial"/>
          <w:b/>
          <w:sz w:val="30"/>
          <w:szCs w:val="30"/>
          <w:lang w:eastAsia="de-DE"/>
        </w:rPr>
        <w:t>Forensische Kinder- und Jugendpsychiatrie und -psychotherapie</w:t>
      </w:r>
    </w:p>
    <w:p w:rsidR="000B4FCA" w:rsidRDefault="000B4FCA" w:rsidP="000B4FCA">
      <w:pPr>
        <w:spacing w:after="0"/>
        <w:rPr>
          <w:rFonts w:ascii="Arial" w:eastAsia="Times New Roman" w:hAnsi="Arial" w:cs="Arial"/>
          <w:sz w:val="30"/>
          <w:szCs w:val="30"/>
          <w:lang w:eastAsia="de-DE"/>
        </w:rPr>
      </w:pPr>
    </w:p>
    <w:p w:rsidR="000B4FCA" w:rsidRPr="000B4FCA" w:rsidRDefault="00E5638F" w:rsidP="00E5638F">
      <w:pPr>
        <w:tabs>
          <w:tab w:val="left" w:pos="1608"/>
        </w:tabs>
        <w:spacing w:after="0"/>
        <w:rPr>
          <w:rFonts w:ascii="Arial" w:eastAsia="Times New Roman" w:hAnsi="Arial" w:cs="Arial"/>
          <w:sz w:val="30"/>
          <w:szCs w:val="30"/>
          <w:lang w:eastAsia="de-DE"/>
        </w:rPr>
      </w:pPr>
      <w:r>
        <w:rPr>
          <w:rFonts w:ascii="Arial" w:eastAsia="Times New Roman" w:hAnsi="Arial" w:cs="Arial"/>
          <w:sz w:val="30"/>
          <w:szCs w:val="30"/>
          <w:lang w:eastAsia="de-DE"/>
        </w:rPr>
        <w:tab/>
      </w:r>
    </w:p>
    <w:p w:rsidR="00162FAD" w:rsidRPr="000B4FCA" w:rsidRDefault="00162FAD" w:rsidP="000B4FCA">
      <w:pPr>
        <w:spacing w:after="0"/>
        <w:rPr>
          <w:rFonts w:ascii="Arial" w:eastAsia="Times New Roman" w:hAnsi="Arial" w:cs="Arial"/>
          <w:sz w:val="30"/>
          <w:szCs w:val="30"/>
          <w:lang w:eastAsia="de-DE"/>
        </w:rPr>
      </w:pPr>
    </w:p>
    <w:bookmarkStart w:id="0" w:name="Text24"/>
    <w:bookmarkStart w:id="1" w:name="_GoBack"/>
    <w:p w:rsidR="000B4FCA" w:rsidRPr="000B4FCA" w:rsidRDefault="000B4FCA" w:rsidP="000B4FCA">
      <w:pPr>
        <w:tabs>
          <w:tab w:val="left" w:pos="2410"/>
        </w:tabs>
        <w:spacing w:after="0"/>
        <w:rPr>
          <w:rFonts w:ascii="Arial" w:eastAsia="Times New Roman" w:hAnsi="Arial" w:cs="Times New Roman"/>
          <w:sz w:val="30"/>
          <w:szCs w:val="30"/>
          <w:lang w:val="de-DE" w:eastAsia="de-DE"/>
        </w:rPr>
      </w:pPr>
      <w:r w:rsidRPr="000B4FCA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B4FCA">
        <w:rPr>
          <w:rFonts w:ascii="Arial" w:eastAsia="Times New Roman" w:hAnsi="Arial" w:cs="Times New Roman"/>
          <w:lang w:val="de-DE" w:eastAsia="de-DE"/>
        </w:rPr>
        <w:instrText xml:space="preserve"> FORMCHECKBOX </w:instrText>
      </w:r>
      <w:r w:rsidR="00D23E71">
        <w:rPr>
          <w:rFonts w:ascii="Arial" w:eastAsia="Times New Roman" w:hAnsi="Arial" w:cs="Times New Roman"/>
          <w:lang w:val="de-DE" w:eastAsia="de-DE"/>
        </w:rPr>
      </w:r>
      <w:r w:rsidR="00D23E71">
        <w:rPr>
          <w:rFonts w:ascii="Arial" w:eastAsia="Times New Roman" w:hAnsi="Arial" w:cs="Times New Roman"/>
          <w:lang w:val="de-DE" w:eastAsia="de-DE"/>
        </w:rPr>
        <w:fldChar w:fldCharType="separate"/>
      </w:r>
      <w:r w:rsidRPr="000B4FCA">
        <w:rPr>
          <w:rFonts w:ascii="Arial" w:eastAsia="Times New Roman" w:hAnsi="Arial" w:cs="Times New Roman"/>
          <w:lang w:val="de-DE" w:eastAsia="de-DE"/>
        </w:rPr>
        <w:fldChar w:fldCharType="end"/>
      </w:r>
      <w:bookmarkEnd w:id="1"/>
      <w:r w:rsidRPr="000B4FCA">
        <w:rPr>
          <w:rFonts w:ascii="Arial" w:eastAsia="Times New Roman" w:hAnsi="Arial" w:cs="Times New Roman"/>
          <w:sz w:val="30"/>
          <w:szCs w:val="30"/>
          <w:lang w:val="de-DE" w:eastAsia="de-DE"/>
        </w:rPr>
        <w:t xml:space="preserve"> Antrag auf Anerkennung</w:t>
      </w:r>
    </w:p>
    <w:p w:rsidR="000B4FCA" w:rsidRPr="000B4FCA" w:rsidRDefault="000B4FCA" w:rsidP="000B4FCA">
      <w:pPr>
        <w:spacing w:after="0"/>
        <w:rPr>
          <w:rFonts w:ascii="Arial" w:eastAsia="Times New Roman" w:hAnsi="Arial" w:cs="Times New Roman"/>
          <w:sz w:val="30"/>
          <w:szCs w:val="30"/>
          <w:lang w:val="de-DE" w:eastAsia="de-DE"/>
        </w:rPr>
      </w:pPr>
    </w:p>
    <w:p w:rsidR="000B4FCA" w:rsidRPr="000B4FCA" w:rsidRDefault="000B4FCA" w:rsidP="000B4FCA">
      <w:pPr>
        <w:spacing w:after="0"/>
        <w:rPr>
          <w:rFonts w:ascii="Arial" w:eastAsia="Times New Roman" w:hAnsi="Arial" w:cs="Times New Roman"/>
          <w:sz w:val="30"/>
          <w:szCs w:val="30"/>
          <w:lang w:val="de-DE" w:eastAsia="de-DE"/>
        </w:rPr>
      </w:pPr>
      <w:r w:rsidRPr="000B4FCA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B4FCA">
        <w:rPr>
          <w:rFonts w:ascii="Arial" w:eastAsia="Times New Roman" w:hAnsi="Arial" w:cs="Times New Roman"/>
          <w:lang w:val="de-DE" w:eastAsia="de-DE"/>
        </w:rPr>
        <w:instrText xml:space="preserve"> FORMCHECKBOX </w:instrText>
      </w:r>
      <w:r w:rsidR="00D23E71">
        <w:rPr>
          <w:rFonts w:ascii="Arial" w:eastAsia="Times New Roman" w:hAnsi="Arial" w:cs="Times New Roman"/>
          <w:lang w:val="de-DE" w:eastAsia="de-DE"/>
        </w:rPr>
      </w:r>
      <w:r w:rsidR="00D23E71">
        <w:rPr>
          <w:rFonts w:ascii="Arial" w:eastAsia="Times New Roman" w:hAnsi="Arial" w:cs="Times New Roman"/>
          <w:lang w:val="de-DE" w:eastAsia="de-DE"/>
        </w:rPr>
        <w:fldChar w:fldCharType="separate"/>
      </w:r>
      <w:r w:rsidRPr="000B4FCA">
        <w:rPr>
          <w:rFonts w:ascii="Arial" w:eastAsia="Times New Roman" w:hAnsi="Arial" w:cs="Times New Roman"/>
          <w:lang w:val="de-DE" w:eastAsia="de-DE"/>
        </w:rPr>
        <w:fldChar w:fldCharType="end"/>
      </w:r>
      <w:r w:rsidRPr="000B4FCA">
        <w:rPr>
          <w:rFonts w:ascii="Arial" w:eastAsia="Times New Roman" w:hAnsi="Arial" w:cs="Times New Roman"/>
          <w:sz w:val="30"/>
          <w:szCs w:val="30"/>
          <w:lang w:val="de-DE" w:eastAsia="de-DE"/>
        </w:rPr>
        <w:t xml:space="preserve"> Re-Evaluation</w:t>
      </w:r>
    </w:p>
    <w:p w:rsidR="000B4FCA" w:rsidRPr="000B4FCA" w:rsidRDefault="000B4FCA" w:rsidP="000B4FCA">
      <w:pPr>
        <w:spacing w:after="0"/>
        <w:rPr>
          <w:rFonts w:ascii="Arial" w:eastAsia="Times New Roman" w:hAnsi="Arial" w:cs="Arial"/>
          <w:sz w:val="30"/>
          <w:szCs w:val="30"/>
          <w:lang w:eastAsia="de-DE"/>
        </w:rPr>
      </w:pPr>
    </w:p>
    <w:p w:rsidR="000B4FCA" w:rsidRPr="000B4FCA" w:rsidRDefault="000B4FCA" w:rsidP="000B4FCA">
      <w:pPr>
        <w:spacing w:after="0"/>
        <w:rPr>
          <w:rFonts w:ascii="Arial" w:eastAsia="Times New Roman" w:hAnsi="Arial" w:cs="Arial"/>
          <w:sz w:val="30"/>
          <w:szCs w:val="30"/>
          <w:lang w:eastAsia="de-DE"/>
        </w:rPr>
      </w:pPr>
    </w:p>
    <w:bookmarkEnd w:id="0"/>
    <w:p w:rsidR="000B4FCA" w:rsidRPr="000B4FCA" w:rsidRDefault="000B4FCA" w:rsidP="000B4FCA">
      <w:pPr>
        <w:tabs>
          <w:tab w:val="left" w:pos="1985"/>
          <w:tab w:val="left" w:pos="3686"/>
        </w:tabs>
        <w:spacing w:after="0"/>
        <w:rPr>
          <w:rFonts w:ascii="Arial" w:eastAsia="Times New Roman" w:hAnsi="Arial" w:cs="Arial"/>
          <w:lang w:val="de-DE" w:eastAsia="de-DE"/>
        </w:rPr>
      </w:pPr>
      <w:r w:rsidRPr="000B4FCA">
        <w:rPr>
          <w:rFonts w:ascii="Arial" w:eastAsia="Times New Roman" w:hAnsi="Arial" w:cs="Arial"/>
          <w:lang w:val="de-DE" w:eastAsia="de-DE"/>
        </w:rPr>
        <w:t>Praxisinhaber/in:</w:t>
      </w:r>
      <w:r w:rsidRPr="000B4FCA">
        <w:rPr>
          <w:rFonts w:ascii="Arial" w:eastAsia="Times New Roman" w:hAnsi="Arial" w:cs="Arial"/>
          <w:lang w:val="de-DE" w:eastAsia="de-DE"/>
        </w:rPr>
        <w:tab/>
        <w:t>Name</w:t>
      </w:r>
      <w:r w:rsidRPr="000B4FCA">
        <w:rPr>
          <w:rFonts w:ascii="Arial" w:eastAsia="Times New Roman" w:hAnsi="Arial" w:cs="Arial"/>
          <w:lang w:val="de-DE" w:eastAsia="de-DE"/>
        </w:rPr>
        <w:tab/>
      </w:r>
      <w:bookmarkStart w:id="2" w:name="Text1"/>
      <w:r w:rsidRPr="000B4FCA">
        <w:rPr>
          <w:rFonts w:ascii="Arial" w:eastAsia="Times New Roman" w:hAnsi="Arial" w:cs="Arial"/>
          <w:lang w:val="de-DE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4FCA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0B4FCA">
        <w:rPr>
          <w:rFonts w:ascii="Arial" w:eastAsia="Times New Roman" w:hAnsi="Arial" w:cs="Arial"/>
          <w:lang w:val="de-DE" w:eastAsia="de-DE"/>
        </w:rPr>
      </w:r>
      <w:r w:rsidRPr="000B4FCA">
        <w:rPr>
          <w:rFonts w:ascii="Arial" w:eastAsia="Times New Roman" w:hAnsi="Arial" w:cs="Arial"/>
          <w:lang w:val="de-DE" w:eastAsia="de-DE"/>
        </w:rPr>
        <w:fldChar w:fldCharType="separate"/>
      </w:r>
      <w:r w:rsidRPr="000B4FCA">
        <w:rPr>
          <w:rFonts w:ascii="Arial" w:eastAsia="Times New Roman" w:hAnsi="Arial" w:cs="Arial"/>
          <w:noProof/>
          <w:lang w:val="de-DE" w:eastAsia="de-DE"/>
        </w:rPr>
        <w:t> </w:t>
      </w:r>
      <w:r w:rsidRPr="000B4FCA">
        <w:rPr>
          <w:rFonts w:ascii="Arial" w:eastAsia="Times New Roman" w:hAnsi="Arial" w:cs="Arial"/>
          <w:noProof/>
          <w:lang w:val="de-DE" w:eastAsia="de-DE"/>
        </w:rPr>
        <w:t> </w:t>
      </w:r>
      <w:r w:rsidRPr="000B4FCA">
        <w:rPr>
          <w:rFonts w:ascii="Arial" w:eastAsia="Times New Roman" w:hAnsi="Arial" w:cs="Arial"/>
          <w:noProof/>
          <w:lang w:val="de-DE" w:eastAsia="de-DE"/>
        </w:rPr>
        <w:t> </w:t>
      </w:r>
      <w:r w:rsidRPr="000B4FCA">
        <w:rPr>
          <w:rFonts w:ascii="Arial" w:eastAsia="Times New Roman" w:hAnsi="Arial" w:cs="Arial"/>
          <w:noProof/>
          <w:lang w:val="de-DE" w:eastAsia="de-DE"/>
        </w:rPr>
        <w:t> </w:t>
      </w:r>
      <w:r w:rsidRPr="000B4FCA">
        <w:rPr>
          <w:rFonts w:ascii="Arial" w:eastAsia="Times New Roman" w:hAnsi="Arial" w:cs="Arial"/>
          <w:noProof/>
          <w:lang w:val="de-DE" w:eastAsia="de-DE"/>
        </w:rPr>
        <w:t> </w:t>
      </w:r>
      <w:r w:rsidRPr="000B4FCA">
        <w:rPr>
          <w:rFonts w:ascii="Arial" w:eastAsia="Times New Roman" w:hAnsi="Arial" w:cs="Arial"/>
          <w:lang w:val="de-DE" w:eastAsia="de-DE"/>
        </w:rPr>
        <w:fldChar w:fldCharType="end"/>
      </w:r>
      <w:bookmarkEnd w:id="2"/>
    </w:p>
    <w:p w:rsidR="000B4FCA" w:rsidRPr="000B4FCA" w:rsidRDefault="000B4FCA" w:rsidP="000B4FCA">
      <w:pPr>
        <w:tabs>
          <w:tab w:val="left" w:pos="1985"/>
          <w:tab w:val="left" w:pos="3686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0B4FCA" w:rsidRPr="000B4FCA" w:rsidRDefault="000B4FCA" w:rsidP="000B4FCA">
      <w:pPr>
        <w:tabs>
          <w:tab w:val="left" w:pos="1985"/>
          <w:tab w:val="left" w:pos="3686"/>
        </w:tabs>
        <w:spacing w:after="0"/>
        <w:rPr>
          <w:rFonts w:ascii="Arial" w:eastAsia="Times New Roman" w:hAnsi="Arial" w:cs="Arial"/>
          <w:lang w:val="de-DE" w:eastAsia="de-DE"/>
        </w:rPr>
      </w:pPr>
      <w:r w:rsidRPr="000B4FCA">
        <w:rPr>
          <w:rFonts w:ascii="Arial" w:eastAsia="Times New Roman" w:hAnsi="Arial" w:cs="Arial"/>
          <w:lang w:val="de-DE" w:eastAsia="de-DE"/>
        </w:rPr>
        <w:tab/>
        <w:t>Geburtsjahr</w:t>
      </w:r>
      <w:r w:rsidRPr="000B4FCA">
        <w:rPr>
          <w:rFonts w:ascii="Arial" w:eastAsia="Times New Roman" w:hAnsi="Arial" w:cs="Arial"/>
          <w:lang w:val="de-DE" w:eastAsia="de-DE"/>
        </w:rPr>
        <w:tab/>
      </w:r>
      <w:bookmarkStart w:id="3" w:name="Text2"/>
      <w:r w:rsidRPr="000B4FCA">
        <w:rPr>
          <w:rFonts w:ascii="Arial" w:eastAsia="Times New Roman" w:hAnsi="Arial" w:cs="Arial"/>
          <w:lang w:val="de-DE"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B4FCA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0B4FCA">
        <w:rPr>
          <w:rFonts w:ascii="Arial" w:eastAsia="Times New Roman" w:hAnsi="Arial" w:cs="Arial"/>
          <w:lang w:val="de-DE" w:eastAsia="de-DE"/>
        </w:rPr>
      </w:r>
      <w:r w:rsidRPr="000B4FCA">
        <w:rPr>
          <w:rFonts w:ascii="Arial" w:eastAsia="Times New Roman" w:hAnsi="Arial" w:cs="Arial"/>
          <w:lang w:val="de-DE" w:eastAsia="de-DE"/>
        </w:rPr>
        <w:fldChar w:fldCharType="separate"/>
      </w:r>
      <w:r w:rsidRPr="000B4FCA">
        <w:rPr>
          <w:rFonts w:ascii="Arial" w:eastAsia="Times New Roman" w:hAnsi="Arial" w:cs="Arial"/>
          <w:noProof/>
          <w:lang w:val="de-DE" w:eastAsia="de-DE"/>
        </w:rPr>
        <w:t> </w:t>
      </w:r>
      <w:r w:rsidRPr="000B4FCA">
        <w:rPr>
          <w:rFonts w:ascii="Arial" w:eastAsia="Times New Roman" w:hAnsi="Arial" w:cs="Arial"/>
          <w:noProof/>
          <w:lang w:val="de-DE" w:eastAsia="de-DE"/>
        </w:rPr>
        <w:t> </w:t>
      </w:r>
      <w:r w:rsidRPr="000B4FCA">
        <w:rPr>
          <w:rFonts w:ascii="Arial" w:eastAsia="Times New Roman" w:hAnsi="Arial" w:cs="Arial"/>
          <w:noProof/>
          <w:lang w:val="de-DE" w:eastAsia="de-DE"/>
        </w:rPr>
        <w:t> </w:t>
      </w:r>
      <w:r w:rsidRPr="000B4FCA">
        <w:rPr>
          <w:rFonts w:ascii="Arial" w:eastAsia="Times New Roman" w:hAnsi="Arial" w:cs="Arial"/>
          <w:noProof/>
          <w:lang w:val="de-DE" w:eastAsia="de-DE"/>
        </w:rPr>
        <w:t> </w:t>
      </w:r>
      <w:r w:rsidRPr="000B4FCA">
        <w:rPr>
          <w:rFonts w:ascii="Arial" w:eastAsia="Times New Roman" w:hAnsi="Arial" w:cs="Arial"/>
          <w:noProof/>
          <w:lang w:val="de-DE" w:eastAsia="de-DE"/>
        </w:rPr>
        <w:t> </w:t>
      </w:r>
      <w:r w:rsidRPr="000B4FCA">
        <w:rPr>
          <w:rFonts w:ascii="Arial" w:eastAsia="Times New Roman" w:hAnsi="Arial" w:cs="Arial"/>
          <w:lang w:val="de-DE" w:eastAsia="de-DE"/>
        </w:rPr>
        <w:fldChar w:fldCharType="end"/>
      </w:r>
      <w:bookmarkEnd w:id="3"/>
    </w:p>
    <w:p w:rsidR="000B4FCA" w:rsidRPr="000B4FCA" w:rsidRDefault="000B4FCA" w:rsidP="000B4FCA">
      <w:pPr>
        <w:tabs>
          <w:tab w:val="left" w:pos="1985"/>
          <w:tab w:val="left" w:pos="3686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0B4FCA" w:rsidRPr="000B4FCA" w:rsidRDefault="000B4FCA" w:rsidP="000B4FCA">
      <w:pPr>
        <w:tabs>
          <w:tab w:val="left" w:pos="1985"/>
          <w:tab w:val="left" w:pos="3686"/>
        </w:tabs>
        <w:spacing w:after="0"/>
        <w:rPr>
          <w:rFonts w:ascii="Arial" w:eastAsia="Times New Roman" w:hAnsi="Arial" w:cs="Arial"/>
          <w:lang w:val="de-DE" w:eastAsia="de-DE"/>
        </w:rPr>
      </w:pPr>
      <w:r w:rsidRPr="000B4FCA">
        <w:rPr>
          <w:rFonts w:ascii="Arial" w:eastAsia="Times New Roman" w:hAnsi="Arial" w:cs="Arial"/>
          <w:lang w:val="de-DE" w:eastAsia="de-DE"/>
        </w:rPr>
        <w:tab/>
        <w:t>Facharzttitel</w:t>
      </w:r>
      <w:r w:rsidRPr="000B4FCA">
        <w:rPr>
          <w:rFonts w:ascii="Arial" w:eastAsia="Times New Roman" w:hAnsi="Arial" w:cs="Arial"/>
          <w:lang w:val="de-DE" w:eastAsia="de-DE"/>
        </w:rPr>
        <w:tab/>
      </w:r>
      <w:bookmarkStart w:id="4" w:name="Text3"/>
      <w:r w:rsidRPr="000B4FCA">
        <w:rPr>
          <w:rFonts w:ascii="Arial" w:eastAsia="Times New Roman" w:hAnsi="Arial" w:cs="Arial"/>
          <w:lang w:val="de-DE"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B4FCA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0B4FCA">
        <w:rPr>
          <w:rFonts w:ascii="Arial" w:eastAsia="Times New Roman" w:hAnsi="Arial" w:cs="Arial"/>
          <w:lang w:val="de-DE" w:eastAsia="de-DE"/>
        </w:rPr>
      </w:r>
      <w:r w:rsidRPr="000B4FCA">
        <w:rPr>
          <w:rFonts w:ascii="Arial" w:eastAsia="Times New Roman" w:hAnsi="Arial" w:cs="Arial"/>
          <w:lang w:val="de-DE" w:eastAsia="de-DE"/>
        </w:rPr>
        <w:fldChar w:fldCharType="separate"/>
      </w:r>
      <w:r w:rsidRPr="000B4FCA">
        <w:rPr>
          <w:rFonts w:ascii="Arial" w:eastAsia="Times New Roman" w:hAnsi="Arial" w:cs="Arial"/>
          <w:noProof/>
          <w:lang w:val="de-DE" w:eastAsia="de-DE"/>
        </w:rPr>
        <w:t> </w:t>
      </w:r>
      <w:r w:rsidRPr="000B4FCA">
        <w:rPr>
          <w:rFonts w:ascii="Arial" w:eastAsia="Times New Roman" w:hAnsi="Arial" w:cs="Arial"/>
          <w:noProof/>
          <w:lang w:val="de-DE" w:eastAsia="de-DE"/>
        </w:rPr>
        <w:t> </w:t>
      </w:r>
      <w:r w:rsidRPr="000B4FCA">
        <w:rPr>
          <w:rFonts w:ascii="Arial" w:eastAsia="Times New Roman" w:hAnsi="Arial" w:cs="Arial"/>
          <w:noProof/>
          <w:lang w:val="de-DE" w:eastAsia="de-DE"/>
        </w:rPr>
        <w:t> </w:t>
      </w:r>
      <w:r w:rsidRPr="000B4FCA">
        <w:rPr>
          <w:rFonts w:ascii="Arial" w:eastAsia="Times New Roman" w:hAnsi="Arial" w:cs="Arial"/>
          <w:noProof/>
          <w:lang w:val="de-DE" w:eastAsia="de-DE"/>
        </w:rPr>
        <w:t> </w:t>
      </w:r>
      <w:r w:rsidRPr="000B4FCA">
        <w:rPr>
          <w:rFonts w:ascii="Arial" w:eastAsia="Times New Roman" w:hAnsi="Arial" w:cs="Arial"/>
          <w:noProof/>
          <w:lang w:val="de-DE" w:eastAsia="de-DE"/>
        </w:rPr>
        <w:t> </w:t>
      </w:r>
      <w:r w:rsidRPr="000B4FCA">
        <w:rPr>
          <w:rFonts w:ascii="Arial" w:eastAsia="Times New Roman" w:hAnsi="Arial" w:cs="Arial"/>
          <w:lang w:val="de-DE" w:eastAsia="de-DE"/>
        </w:rPr>
        <w:fldChar w:fldCharType="end"/>
      </w:r>
      <w:bookmarkEnd w:id="4"/>
    </w:p>
    <w:p w:rsidR="000B4FCA" w:rsidRPr="000B4FCA" w:rsidRDefault="000B4FCA" w:rsidP="000B4FCA">
      <w:pPr>
        <w:tabs>
          <w:tab w:val="left" w:pos="1985"/>
          <w:tab w:val="left" w:pos="3686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0B4FCA" w:rsidRPr="000B4FCA" w:rsidRDefault="000B4FCA" w:rsidP="000B4FCA">
      <w:pPr>
        <w:tabs>
          <w:tab w:val="left" w:pos="1985"/>
          <w:tab w:val="left" w:pos="3686"/>
        </w:tabs>
        <w:spacing w:after="0"/>
        <w:rPr>
          <w:rFonts w:ascii="Arial" w:eastAsia="Times New Roman" w:hAnsi="Arial" w:cs="Arial"/>
          <w:lang w:val="de-DE" w:eastAsia="de-DE"/>
        </w:rPr>
      </w:pPr>
      <w:r w:rsidRPr="000B4FCA">
        <w:rPr>
          <w:rFonts w:ascii="Arial" w:eastAsia="Times New Roman" w:hAnsi="Arial" w:cs="Arial"/>
          <w:lang w:val="de-DE" w:eastAsia="de-DE"/>
        </w:rPr>
        <w:tab/>
        <w:t>Praxis seit</w:t>
      </w:r>
      <w:r w:rsidRPr="000B4FCA">
        <w:rPr>
          <w:rFonts w:ascii="Arial" w:eastAsia="Times New Roman" w:hAnsi="Arial" w:cs="Arial"/>
          <w:lang w:val="de-DE" w:eastAsia="de-DE"/>
        </w:rPr>
        <w:tab/>
      </w:r>
      <w:bookmarkStart w:id="5" w:name="Text4"/>
      <w:r w:rsidRPr="000B4FCA">
        <w:rPr>
          <w:rFonts w:ascii="Arial" w:eastAsia="Times New Roman" w:hAnsi="Arial" w:cs="Arial"/>
          <w:lang w:val="de-DE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0B4FCA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0B4FCA">
        <w:rPr>
          <w:rFonts w:ascii="Arial" w:eastAsia="Times New Roman" w:hAnsi="Arial" w:cs="Arial"/>
          <w:lang w:val="de-DE" w:eastAsia="de-DE"/>
        </w:rPr>
      </w:r>
      <w:r w:rsidRPr="000B4FCA">
        <w:rPr>
          <w:rFonts w:ascii="Arial" w:eastAsia="Times New Roman" w:hAnsi="Arial" w:cs="Arial"/>
          <w:lang w:val="de-DE" w:eastAsia="de-DE"/>
        </w:rPr>
        <w:fldChar w:fldCharType="separate"/>
      </w:r>
      <w:r w:rsidRPr="000B4FCA">
        <w:rPr>
          <w:rFonts w:ascii="Arial" w:eastAsia="Times New Roman" w:hAnsi="Arial" w:cs="Arial"/>
          <w:noProof/>
          <w:lang w:val="de-DE" w:eastAsia="de-DE"/>
        </w:rPr>
        <w:t> </w:t>
      </w:r>
      <w:r w:rsidRPr="000B4FCA">
        <w:rPr>
          <w:rFonts w:ascii="Arial" w:eastAsia="Times New Roman" w:hAnsi="Arial" w:cs="Arial"/>
          <w:noProof/>
          <w:lang w:val="de-DE" w:eastAsia="de-DE"/>
        </w:rPr>
        <w:t> </w:t>
      </w:r>
      <w:r w:rsidRPr="000B4FCA">
        <w:rPr>
          <w:rFonts w:ascii="Arial" w:eastAsia="Times New Roman" w:hAnsi="Arial" w:cs="Arial"/>
          <w:noProof/>
          <w:lang w:val="de-DE" w:eastAsia="de-DE"/>
        </w:rPr>
        <w:t> </w:t>
      </w:r>
      <w:r w:rsidRPr="000B4FCA">
        <w:rPr>
          <w:rFonts w:ascii="Arial" w:eastAsia="Times New Roman" w:hAnsi="Arial" w:cs="Arial"/>
          <w:noProof/>
          <w:lang w:val="de-DE" w:eastAsia="de-DE"/>
        </w:rPr>
        <w:t> </w:t>
      </w:r>
      <w:r w:rsidRPr="000B4FCA">
        <w:rPr>
          <w:rFonts w:ascii="Arial" w:eastAsia="Times New Roman" w:hAnsi="Arial" w:cs="Arial"/>
          <w:noProof/>
          <w:lang w:val="de-DE" w:eastAsia="de-DE"/>
        </w:rPr>
        <w:t> </w:t>
      </w:r>
      <w:r w:rsidRPr="000B4FCA">
        <w:rPr>
          <w:rFonts w:ascii="Arial" w:eastAsia="Times New Roman" w:hAnsi="Arial" w:cs="Arial"/>
          <w:lang w:val="de-DE" w:eastAsia="de-DE"/>
        </w:rPr>
        <w:fldChar w:fldCharType="end"/>
      </w:r>
      <w:bookmarkEnd w:id="5"/>
    </w:p>
    <w:p w:rsidR="000B4FCA" w:rsidRPr="000B4FCA" w:rsidRDefault="000B4FCA" w:rsidP="000B4FCA">
      <w:pPr>
        <w:tabs>
          <w:tab w:val="left" w:pos="1985"/>
          <w:tab w:val="left" w:pos="3686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0B4FCA" w:rsidRPr="000B4FCA" w:rsidRDefault="000B4FCA" w:rsidP="000B4FCA">
      <w:pPr>
        <w:tabs>
          <w:tab w:val="left" w:pos="1985"/>
          <w:tab w:val="left" w:pos="3686"/>
        </w:tabs>
        <w:spacing w:after="0"/>
        <w:rPr>
          <w:rFonts w:ascii="Arial" w:eastAsia="Times New Roman" w:hAnsi="Arial" w:cs="Arial"/>
          <w:lang w:val="de-DE" w:eastAsia="de-DE"/>
        </w:rPr>
      </w:pPr>
      <w:r w:rsidRPr="000B4FCA">
        <w:rPr>
          <w:rFonts w:ascii="Arial" w:eastAsia="Times New Roman" w:hAnsi="Arial" w:cs="Arial"/>
          <w:lang w:val="de-DE" w:eastAsia="de-DE"/>
        </w:rPr>
        <w:tab/>
        <w:t>Adresse</w:t>
      </w:r>
      <w:r w:rsidRPr="000B4FCA">
        <w:rPr>
          <w:rFonts w:ascii="Arial" w:eastAsia="Times New Roman" w:hAnsi="Arial" w:cs="Arial"/>
          <w:lang w:val="de-DE" w:eastAsia="de-DE"/>
        </w:rPr>
        <w:tab/>
      </w:r>
      <w:bookmarkStart w:id="6" w:name="Text5"/>
      <w:r w:rsidRPr="000B4FCA">
        <w:rPr>
          <w:rFonts w:ascii="Arial" w:eastAsia="Times New Roman" w:hAnsi="Arial" w:cs="Arial"/>
          <w:lang w:val="de-DE" w:eastAsia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B4FCA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0B4FCA">
        <w:rPr>
          <w:rFonts w:ascii="Arial" w:eastAsia="Times New Roman" w:hAnsi="Arial" w:cs="Arial"/>
          <w:lang w:val="de-DE" w:eastAsia="de-DE"/>
        </w:rPr>
      </w:r>
      <w:r w:rsidRPr="000B4FCA">
        <w:rPr>
          <w:rFonts w:ascii="Arial" w:eastAsia="Times New Roman" w:hAnsi="Arial" w:cs="Arial"/>
          <w:lang w:val="de-DE" w:eastAsia="de-DE"/>
        </w:rPr>
        <w:fldChar w:fldCharType="separate"/>
      </w:r>
      <w:r w:rsidRPr="000B4FCA">
        <w:rPr>
          <w:rFonts w:ascii="Arial" w:eastAsia="Times New Roman" w:hAnsi="Arial" w:cs="Arial"/>
          <w:noProof/>
          <w:lang w:val="de-DE" w:eastAsia="de-DE"/>
        </w:rPr>
        <w:t> </w:t>
      </w:r>
      <w:r w:rsidRPr="000B4FCA">
        <w:rPr>
          <w:rFonts w:ascii="Arial" w:eastAsia="Times New Roman" w:hAnsi="Arial" w:cs="Arial"/>
          <w:noProof/>
          <w:lang w:val="de-DE" w:eastAsia="de-DE"/>
        </w:rPr>
        <w:t> </w:t>
      </w:r>
      <w:r w:rsidRPr="000B4FCA">
        <w:rPr>
          <w:rFonts w:ascii="Arial" w:eastAsia="Times New Roman" w:hAnsi="Arial" w:cs="Arial"/>
          <w:noProof/>
          <w:lang w:val="de-DE" w:eastAsia="de-DE"/>
        </w:rPr>
        <w:t> </w:t>
      </w:r>
      <w:r w:rsidRPr="000B4FCA">
        <w:rPr>
          <w:rFonts w:ascii="Arial" w:eastAsia="Times New Roman" w:hAnsi="Arial" w:cs="Arial"/>
          <w:noProof/>
          <w:lang w:val="de-DE" w:eastAsia="de-DE"/>
        </w:rPr>
        <w:t> </w:t>
      </w:r>
      <w:r w:rsidRPr="000B4FCA">
        <w:rPr>
          <w:rFonts w:ascii="Arial" w:eastAsia="Times New Roman" w:hAnsi="Arial" w:cs="Arial"/>
          <w:noProof/>
          <w:lang w:val="de-DE" w:eastAsia="de-DE"/>
        </w:rPr>
        <w:t> </w:t>
      </w:r>
      <w:r w:rsidRPr="000B4FCA">
        <w:rPr>
          <w:rFonts w:ascii="Arial" w:eastAsia="Times New Roman" w:hAnsi="Arial" w:cs="Arial"/>
          <w:lang w:val="de-DE" w:eastAsia="de-DE"/>
        </w:rPr>
        <w:fldChar w:fldCharType="end"/>
      </w:r>
      <w:bookmarkEnd w:id="6"/>
    </w:p>
    <w:p w:rsidR="000B4FCA" w:rsidRPr="000B4FCA" w:rsidRDefault="000B4FCA" w:rsidP="000B4FCA">
      <w:pPr>
        <w:tabs>
          <w:tab w:val="left" w:pos="1985"/>
          <w:tab w:val="left" w:pos="3686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0B4FCA" w:rsidRPr="000B4FCA" w:rsidRDefault="000B4FCA" w:rsidP="000B4FCA">
      <w:pPr>
        <w:tabs>
          <w:tab w:val="left" w:pos="1985"/>
          <w:tab w:val="left" w:pos="3686"/>
        </w:tabs>
        <w:spacing w:after="0"/>
        <w:rPr>
          <w:rFonts w:ascii="Arial" w:eastAsia="Times New Roman" w:hAnsi="Arial" w:cs="Arial"/>
          <w:lang w:val="de-DE" w:eastAsia="de-DE"/>
        </w:rPr>
      </w:pPr>
      <w:r w:rsidRPr="000B4FCA">
        <w:rPr>
          <w:rFonts w:ascii="Arial" w:eastAsia="Times New Roman" w:hAnsi="Arial" w:cs="Arial"/>
          <w:lang w:val="de-DE" w:eastAsia="de-DE"/>
        </w:rPr>
        <w:tab/>
      </w:r>
      <w:r w:rsidRPr="000B4FCA">
        <w:rPr>
          <w:rFonts w:ascii="Arial" w:eastAsia="Times New Roman" w:hAnsi="Arial" w:cs="Arial"/>
          <w:lang w:val="de-DE" w:eastAsia="de-DE"/>
        </w:rPr>
        <w:tab/>
      </w:r>
      <w:bookmarkStart w:id="7" w:name="Text6"/>
      <w:r w:rsidRPr="000B4FCA">
        <w:rPr>
          <w:rFonts w:ascii="Arial" w:eastAsia="Times New Roman" w:hAnsi="Arial" w:cs="Arial"/>
          <w:lang w:val="de-DE"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0B4FCA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0B4FCA">
        <w:rPr>
          <w:rFonts w:ascii="Arial" w:eastAsia="Times New Roman" w:hAnsi="Arial" w:cs="Arial"/>
          <w:lang w:val="de-DE" w:eastAsia="de-DE"/>
        </w:rPr>
      </w:r>
      <w:r w:rsidRPr="000B4FCA">
        <w:rPr>
          <w:rFonts w:ascii="Arial" w:eastAsia="Times New Roman" w:hAnsi="Arial" w:cs="Arial"/>
          <w:lang w:val="de-DE" w:eastAsia="de-DE"/>
        </w:rPr>
        <w:fldChar w:fldCharType="separate"/>
      </w:r>
      <w:r w:rsidRPr="000B4FCA">
        <w:rPr>
          <w:rFonts w:ascii="Arial" w:eastAsia="Times New Roman" w:hAnsi="Arial" w:cs="Arial"/>
          <w:noProof/>
          <w:lang w:val="de-DE" w:eastAsia="de-DE"/>
        </w:rPr>
        <w:t> </w:t>
      </w:r>
      <w:r w:rsidRPr="000B4FCA">
        <w:rPr>
          <w:rFonts w:ascii="Arial" w:eastAsia="Times New Roman" w:hAnsi="Arial" w:cs="Arial"/>
          <w:noProof/>
          <w:lang w:val="de-DE" w:eastAsia="de-DE"/>
        </w:rPr>
        <w:t> </w:t>
      </w:r>
      <w:r w:rsidRPr="000B4FCA">
        <w:rPr>
          <w:rFonts w:ascii="Arial" w:eastAsia="Times New Roman" w:hAnsi="Arial" w:cs="Arial"/>
          <w:noProof/>
          <w:lang w:val="de-DE" w:eastAsia="de-DE"/>
        </w:rPr>
        <w:t> </w:t>
      </w:r>
      <w:r w:rsidRPr="000B4FCA">
        <w:rPr>
          <w:rFonts w:ascii="Arial" w:eastAsia="Times New Roman" w:hAnsi="Arial" w:cs="Arial"/>
          <w:noProof/>
          <w:lang w:val="de-DE" w:eastAsia="de-DE"/>
        </w:rPr>
        <w:t> </w:t>
      </w:r>
      <w:r w:rsidRPr="000B4FCA">
        <w:rPr>
          <w:rFonts w:ascii="Arial" w:eastAsia="Times New Roman" w:hAnsi="Arial" w:cs="Arial"/>
          <w:noProof/>
          <w:lang w:val="de-DE" w:eastAsia="de-DE"/>
        </w:rPr>
        <w:t> </w:t>
      </w:r>
      <w:r w:rsidRPr="000B4FCA">
        <w:rPr>
          <w:rFonts w:ascii="Arial" w:eastAsia="Times New Roman" w:hAnsi="Arial" w:cs="Arial"/>
          <w:lang w:val="de-DE" w:eastAsia="de-DE"/>
        </w:rPr>
        <w:fldChar w:fldCharType="end"/>
      </w:r>
      <w:bookmarkEnd w:id="7"/>
    </w:p>
    <w:p w:rsidR="000B4FCA" w:rsidRPr="000B4FCA" w:rsidRDefault="000B4FCA" w:rsidP="000B4FCA">
      <w:pPr>
        <w:tabs>
          <w:tab w:val="left" w:pos="1985"/>
          <w:tab w:val="left" w:pos="3686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0B4FCA" w:rsidRPr="000B4FCA" w:rsidRDefault="000B4FCA" w:rsidP="000B4FCA">
      <w:pPr>
        <w:tabs>
          <w:tab w:val="left" w:pos="1985"/>
          <w:tab w:val="left" w:pos="3686"/>
        </w:tabs>
        <w:spacing w:after="0"/>
        <w:rPr>
          <w:rFonts w:ascii="Arial" w:eastAsia="Times New Roman" w:hAnsi="Arial" w:cs="Arial"/>
          <w:lang w:val="de-DE" w:eastAsia="de-DE"/>
        </w:rPr>
      </w:pPr>
      <w:r w:rsidRPr="000B4FCA">
        <w:rPr>
          <w:rFonts w:ascii="Arial" w:eastAsia="Times New Roman" w:hAnsi="Arial" w:cs="Arial"/>
          <w:lang w:val="de-DE" w:eastAsia="de-DE"/>
        </w:rPr>
        <w:tab/>
        <w:t>Telefon</w:t>
      </w:r>
      <w:r w:rsidRPr="000B4FCA">
        <w:rPr>
          <w:rFonts w:ascii="Arial" w:eastAsia="Times New Roman" w:hAnsi="Arial" w:cs="Arial"/>
          <w:lang w:val="de-DE" w:eastAsia="de-DE"/>
        </w:rPr>
        <w:tab/>
      </w:r>
      <w:bookmarkStart w:id="8" w:name="Text7"/>
      <w:r w:rsidRPr="000B4FCA">
        <w:rPr>
          <w:rFonts w:ascii="Arial" w:eastAsia="Times New Roman" w:hAnsi="Arial" w:cs="Arial"/>
          <w:lang w:val="de-DE" w:eastAsia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0B4FCA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0B4FCA">
        <w:rPr>
          <w:rFonts w:ascii="Arial" w:eastAsia="Times New Roman" w:hAnsi="Arial" w:cs="Arial"/>
          <w:lang w:val="de-DE" w:eastAsia="de-DE"/>
        </w:rPr>
      </w:r>
      <w:r w:rsidRPr="000B4FCA">
        <w:rPr>
          <w:rFonts w:ascii="Arial" w:eastAsia="Times New Roman" w:hAnsi="Arial" w:cs="Arial"/>
          <w:lang w:val="de-DE" w:eastAsia="de-DE"/>
        </w:rPr>
        <w:fldChar w:fldCharType="separate"/>
      </w:r>
      <w:r w:rsidRPr="000B4FCA">
        <w:rPr>
          <w:rFonts w:ascii="Arial" w:eastAsia="Times New Roman" w:hAnsi="Arial" w:cs="Arial"/>
          <w:noProof/>
          <w:lang w:val="de-DE" w:eastAsia="de-DE"/>
        </w:rPr>
        <w:t> </w:t>
      </w:r>
      <w:r w:rsidRPr="000B4FCA">
        <w:rPr>
          <w:rFonts w:ascii="Arial" w:eastAsia="Times New Roman" w:hAnsi="Arial" w:cs="Arial"/>
          <w:noProof/>
          <w:lang w:val="de-DE" w:eastAsia="de-DE"/>
        </w:rPr>
        <w:t> </w:t>
      </w:r>
      <w:r w:rsidRPr="000B4FCA">
        <w:rPr>
          <w:rFonts w:ascii="Arial" w:eastAsia="Times New Roman" w:hAnsi="Arial" w:cs="Arial"/>
          <w:noProof/>
          <w:lang w:val="de-DE" w:eastAsia="de-DE"/>
        </w:rPr>
        <w:t> </w:t>
      </w:r>
      <w:r w:rsidRPr="000B4FCA">
        <w:rPr>
          <w:rFonts w:ascii="Arial" w:eastAsia="Times New Roman" w:hAnsi="Arial" w:cs="Arial"/>
          <w:noProof/>
          <w:lang w:val="de-DE" w:eastAsia="de-DE"/>
        </w:rPr>
        <w:t> </w:t>
      </w:r>
      <w:r w:rsidRPr="000B4FCA">
        <w:rPr>
          <w:rFonts w:ascii="Arial" w:eastAsia="Times New Roman" w:hAnsi="Arial" w:cs="Arial"/>
          <w:noProof/>
          <w:lang w:val="de-DE" w:eastAsia="de-DE"/>
        </w:rPr>
        <w:t> </w:t>
      </w:r>
      <w:r w:rsidRPr="000B4FCA">
        <w:rPr>
          <w:rFonts w:ascii="Arial" w:eastAsia="Times New Roman" w:hAnsi="Arial" w:cs="Arial"/>
          <w:lang w:val="de-DE" w:eastAsia="de-DE"/>
        </w:rPr>
        <w:fldChar w:fldCharType="end"/>
      </w:r>
      <w:bookmarkEnd w:id="8"/>
    </w:p>
    <w:p w:rsidR="000B4FCA" w:rsidRPr="000B4FCA" w:rsidRDefault="000B4FCA" w:rsidP="000B4FCA">
      <w:pPr>
        <w:tabs>
          <w:tab w:val="left" w:pos="1985"/>
          <w:tab w:val="left" w:pos="3686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0B4FCA" w:rsidRPr="000B4FCA" w:rsidRDefault="000B4FCA" w:rsidP="000B4FCA">
      <w:pPr>
        <w:tabs>
          <w:tab w:val="left" w:pos="1985"/>
          <w:tab w:val="left" w:pos="3686"/>
        </w:tabs>
        <w:spacing w:after="0"/>
        <w:rPr>
          <w:rFonts w:ascii="Arial" w:eastAsia="Times New Roman" w:hAnsi="Arial" w:cs="Arial"/>
          <w:lang w:val="de-DE" w:eastAsia="de-DE"/>
        </w:rPr>
      </w:pPr>
      <w:r w:rsidRPr="000B4FCA">
        <w:rPr>
          <w:rFonts w:ascii="Arial" w:eastAsia="Times New Roman" w:hAnsi="Arial" w:cs="Arial"/>
          <w:lang w:val="de-DE" w:eastAsia="de-DE"/>
        </w:rPr>
        <w:tab/>
      </w:r>
      <w:proofErr w:type="spellStart"/>
      <w:r w:rsidRPr="000B4FCA">
        <w:rPr>
          <w:rFonts w:ascii="Arial" w:eastAsia="Times New Roman" w:hAnsi="Arial" w:cs="Arial"/>
          <w:lang w:val="de-DE" w:eastAsia="de-DE"/>
        </w:rPr>
        <w:t>e-mail</w:t>
      </w:r>
      <w:proofErr w:type="spellEnd"/>
      <w:r w:rsidRPr="000B4FCA">
        <w:rPr>
          <w:rFonts w:ascii="Arial" w:eastAsia="Times New Roman" w:hAnsi="Arial" w:cs="Arial"/>
          <w:lang w:val="de-DE" w:eastAsia="de-DE"/>
        </w:rPr>
        <w:tab/>
      </w:r>
      <w:bookmarkStart w:id="9" w:name="Text8"/>
      <w:r w:rsidRPr="000B4FCA">
        <w:rPr>
          <w:rFonts w:ascii="Arial" w:eastAsia="Times New Roman" w:hAnsi="Arial" w:cs="Arial"/>
          <w:lang w:val="de-DE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B4FCA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0B4FCA">
        <w:rPr>
          <w:rFonts w:ascii="Arial" w:eastAsia="Times New Roman" w:hAnsi="Arial" w:cs="Arial"/>
          <w:lang w:val="de-DE" w:eastAsia="de-DE"/>
        </w:rPr>
      </w:r>
      <w:r w:rsidRPr="000B4FCA">
        <w:rPr>
          <w:rFonts w:ascii="Arial" w:eastAsia="Times New Roman" w:hAnsi="Arial" w:cs="Arial"/>
          <w:lang w:val="de-DE" w:eastAsia="de-DE"/>
        </w:rPr>
        <w:fldChar w:fldCharType="separate"/>
      </w:r>
      <w:r w:rsidRPr="000B4FCA">
        <w:rPr>
          <w:rFonts w:ascii="Arial" w:eastAsia="Times New Roman" w:hAnsi="Arial" w:cs="Arial"/>
          <w:noProof/>
          <w:lang w:val="de-DE" w:eastAsia="de-DE"/>
        </w:rPr>
        <w:t> </w:t>
      </w:r>
      <w:r w:rsidRPr="000B4FCA">
        <w:rPr>
          <w:rFonts w:ascii="Arial" w:eastAsia="Times New Roman" w:hAnsi="Arial" w:cs="Arial"/>
          <w:noProof/>
          <w:lang w:val="de-DE" w:eastAsia="de-DE"/>
        </w:rPr>
        <w:t> </w:t>
      </w:r>
      <w:r w:rsidRPr="000B4FCA">
        <w:rPr>
          <w:rFonts w:ascii="Arial" w:eastAsia="Times New Roman" w:hAnsi="Arial" w:cs="Arial"/>
          <w:noProof/>
          <w:lang w:val="de-DE" w:eastAsia="de-DE"/>
        </w:rPr>
        <w:t> </w:t>
      </w:r>
      <w:r w:rsidRPr="000B4FCA">
        <w:rPr>
          <w:rFonts w:ascii="Arial" w:eastAsia="Times New Roman" w:hAnsi="Arial" w:cs="Arial"/>
          <w:noProof/>
          <w:lang w:val="de-DE" w:eastAsia="de-DE"/>
        </w:rPr>
        <w:t> </w:t>
      </w:r>
      <w:r w:rsidRPr="000B4FCA">
        <w:rPr>
          <w:rFonts w:ascii="Arial" w:eastAsia="Times New Roman" w:hAnsi="Arial" w:cs="Arial"/>
          <w:noProof/>
          <w:lang w:val="de-DE" w:eastAsia="de-DE"/>
        </w:rPr>
        <w:t> </w:t>
      </w:r>
      <w:r w:rsidRPr="000B4FCA">
        <w:rPr>
          <w:rFonts w:ascii="Arial" w:eastAsia="Times New Roman" w:hAnsi="Arial" w:cs="Arial"/>
          <w:lang w:val="de-DE" w:eastAsia="de-DE"/>
        </w:rPr>
        <w:fldChar w:fldCharType="end"/>
      </w:r>
      <w:bookmarkEnd w:id="9"/>
    </w:p>
    <w:p w:rsidR="000B4FCA" w:rsidRPr="000B4FCA" w:rsidRDefault="000B4FCA" w:rsidP="000B4FCA">
      <w:pPr>
        <w:spacing w:after="0"/>
        <w:rPr>
          <w:rFonts w:ascii="Arial" w:eastAsia="Times New Roman" w:hAnsi="Arial" w:cs="Arial"/>
          <w:lang w:val="de-DE" w:eastAsia="de-DE"/>
        </w:rPr>
      </w:pPr>
    </w:p>
    <w:p w:rsidR="000B4FCA" w:rsidRPr="000B4FCA" w:rsidRDefault="000B4FCA" w:rsidP="000B4FCA">
      <w:pPr>
        <w:spacing w:after="0"/>
        <w:rPr>
          <w:rFonts w:ascii="Arial" w:eastAsia="Times New Roman" w:hAnsi="Arial" w:cs="Arial"/>
          <w:lang w:val="de-DE" w:eastAsia="de-DE"/>
        </w:rPr>
      </w:pPr>
    </w:p>
    <w:p w:rsidR="000B4FCA" w:rsidRPr="000B4FCA" w:rsidRDefault="000B4FCA" w:rsidP="000B4FCA">
      <w:pPr>
        <w:spacing w:after="0"/>
        <w:rPr>
          <w:rFonts w:ascii="Arial" w:eastAsia="Times New Roman" w:hAnsi="Arial" w:cs="Arial"/>
          <w:lang w:val="de-DE" w:eastAsia="de-DE"/>
        </w:rPr>
      </w:pPr>
    </w:p>
    <w:p w:rsidR="000B4FCA" w:rsidRPr="000B4FCA" w:rsidRDefault="000B4FCA" w:rsidP="000B4FCA">
      <w:pPr>
        <w:tabs>
          <w:tab w:val="left" w:pos="5387"/>
        </w:tabs>
        <w:spacing w:after="0"/>
        <w:rPr>
          <w:rFonts w:ascii="Arial" w:eastAsia="Times New Roman" w:hAnsi="Arial" w:cs="Arial"/>
          <w:lang w:val="de-DE" w:eastAsia="de-DE"/>
        </w:rPr>
      </w:pPr>
      <w:r w:rsidRPr="000B4FCA">
        <w:rPr>
          <w:rFonts w:ascii="Arial" w:eastAsia="Times New Roman" w:hAnsi="Arial" w:cs="Arial"/>
          <w:lang w:val="de-DE" w:eastAsia="de-DE"/>
        </w:rPr>
        <w:t>Datum</w:t>
      </w:r>
      <w:r w:rsidRPr="000B4FCA">
        <w:rPr>
          <w:rFonts w:ascii="Arial" w:eastAsia="Times New Roman" w:hAnsi="Arial" w:cs="Arial"/>
          <w:lang w:val="de-DE" w:eastAsia="de-DE"/>
        </w:rPr>
        <w:tab/>
        <w:t>Praxisinhaber/in</w:t>
      </w:r>
    </w:p>
    <w:p w:rsidR="000B4FCA" w:rsidRPr="000B4FCA" w:rsidRDefault="000B4FCA" w:rsidP="000B4FCA">
      <w:pPr>
        <w:tabs>
          <w:tab w:val="left" w:pos="5387"/>
        </w:tabs>
        <w:spacing w:after="0"/>
        <w:rPr>
          <w:rFonts w:ascii="Arial" w:eastAsia="Times New Roman" w:hAnsi="Arial" w:cs="Arial"/>
          <w:lang w:val="de-DE" w:eastAsia="de-DE"/>
        </w:rPr>
      </w:pPr>
    </w:p>
    <w:bookmarkStart w:id="10" w:name="Text9"/>
    <w:p w:rsidR="000B4FCA" w:rsidRPr="000B4FCA" w:rsidRDefault="000B4FCA" w:rsidP="000B4FCA">
      <w:pPr>
        <w:tabs>
          <w:tab w:val="left" w:pos="5387"/>
        </w:tabs>
        <w:spacing w:after="0"/>
        <w:rPr>
          <w:rFonts w:ascii="Arial" w:eastAsia="Times New Roman" w:hAnsi="Arial" w:cs="Arial"/>
          <w:lang w:val="de-DE" w:eastAsia="de-DE"/>
        </w:rPr>
      </w:pPr>
      <w:r w:rsidRPr="000B4FCA">
        <w:rPr>
          <w:rFonts w:ascii="Arial" w:eastAsia="Times New Roman" w:hAnsi="Arial" w:cs="Arial"/>
          <w:lang w:val="de-DE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0B4FCA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0B4FCA">
        <w:rPr>
          <w:rFonts w:ascii="Arial" w:eastAsia="Times New Roman" w:hAnsi="Arial" w:cs="Arial"/>
          <w:lang w:val="de-DE" w:eastAsia="de-DE"/>
        </w:rPr>
      </w:r>
      <w:r w:rsidRPr="000B4FCA">
        <w:rPr>
          <w:rFonts w:ascii="Arial" w:eastAsia="Times New Roman" w:hAnsi="Arial" w:cs="Arial"/>
          <w:lang w:val="de-DE" w:eastAsia="de-DE"/>
        </w:rPr>
        <w:fldChar w:fldCharType="separate"/>
      </w:r>
      <w:r w:rsidRPr="000B4FCA">
        <w:rPr>
          <w:rFonts w:ascii="Arial" w:eastAsia="Times New Roman" w:hAnsi="Arial" w:cs="Arial"/>
          <w:noProof/>
          <w:lang w:val="de-DE" w:eastAsia="de-DE"/>
        </w:rPr>
        <w:t> </w:t>
      </w:r>
      <w:r w:rsidRPr="000B4FCA">
        <w:rPr>
          <w:rFonts w:ascii="Arial" w:eastAsia="Times New Roman" w:hAnsi="Arial" w:cs="Arial"/>
          <w:noProof/>
          <w:lang w:val="de-DE" w:eastAsia="de-DE"/>
        </w:rPr>
        <w:t> </w:t>
      </w:r>
      <w:r w:rsidRPr="000B4FCA">
        <w:rPr>
          <w:rFonts w:ascii="Arial" w:eastAsia="Times New Roman" w:hAnsi="Arial" w:cs="Arial"/>
          <w:noProof/>
          <w:lang w:val="de-DE" w:eastAsia="de-DE"/>
        </w:rPr>
        <w:t> </w:t>
      </w:r>
      <w:r w:rsidRPr="000B4FCA">
        <w:rPr>
          <w:rFonts w:ascii="Arial" w:eastAsia="Times New Roman" w:hAnsi="Arial" w:cs="Arial"/>
          <w:noProof/>
          <w:lang w:val="de-DE" w:eastAsia="de-DE"/>
        </w:rPr>
        <w:t> </w:t>
      </w:r>
      <w:r w:rsidRPr="000B4FCA">
        <w:rPr>
          <w:rFonts w:ascii="Arial" w:eastAsia="Times New Roman" w:hAnsi="Arial" w:cs="Arial"/>
          <w:noProof/>
          <w:lang w:val="de-DE" w:eastAsia="de-DE"/>
        </w:rPr>
        <w:t> </w:t>
      </w:r>
      <w:r w:rsidRPr="000B4FCA">
        <w:rPr>
          <w:rFonts w:ascii="Arial" w:eastAsia="Times New Roman" w:hAnsi="Arial" w:cs="Arial"/>
          <w:lang w:val="de-DE" w:eastAsia="de-DE"/>
        </w:rPr>
        <w:fldChar w:fldCharType="end"/>
      </w:r>
      <w:bookmarkEnd w:id="10"/>
      <w:r w:rsidRPr="000B4FCA">
        <w:rPr>
          <w:rFonts w:ascii="Arial" w:eastAsia="Times New Roman" w:hAnsi="Arial" w:cs="Arial"/>
          <w:lang w:val="de-DE" w:eastAsia="de-DE"/>
        </w:rPr>
        <w:tab/>
      </w:r>
      <w:r w:rsidRPr="000B4FCA">
        <w:rPr>
          <w:rFonts w:ascii="Arial" w:eastAsia="Times New Roman" w:hAnsi="Arial" w:cs="Arial"/>
          <w:lang w:val="de-DE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Pr="000B4FCA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0B4FCA">
        <w:rPr>
          <w:rFonts w:ascii="Arial" w:eastAsia="Times New Roman" w:hAnsi="Arial" w:cs="Arial"/>
          <w:lang w:val="de-DE" w:eastAsia="de-DE"/>
        </w:rPr>
      </w:r>
      <w:r w:rsidRPr="000B4FCA">
        <w:rPr>
          <w:rFonts w:ascii="Arial" w:eastAsia="Times New Roman" w:hAnsi="Arial" w:cs="Arial"/>
          <w:lang w:val="de-DE" w:eastAsia="de-DE"/>
        </w:rPr>
        <w:fldChar w:fldCharType="separate"/>
      </w:r>
      <w:r w:rsidRPr="000B4FCA">
        <w:rPr>
          <w:rFonts w:ascii="Arial" w:eastAsia="Times New Roman" w:hAnsi="Arial" w:cs="Arial"/>
          <w:noProof/>
          <w:lang w:val="de-DE" w:eastAsia="de-DE"/>
        </w:rPr>
        <w:t> </w:t>
      </w:r>
      <w:r w:rsidRPr="000B4FCA">
        <w:rPr>
          <w:rFonts w:ascii="Arial" w:eastAsia="Times New Roman" w:hAnsi="Arial" w:cs="Arial"/>
          <w:noProof/>
          <w:lang w:val="de-DE" w:eastAsia="de-DE"/>
        </w:rPr>
        <w:t> </w:t>
      </w:r>
      <w:r w:rsidRPr="000B4FCA">
        <w:rPr>
          <w:rFonts w:ascii="Arial" w:eastAsia="Times New Roman" w:hAnsi="Arial" w:cs="Arial"/>
          <w:noProof/>
          <w:lang w:val="de-DE" w:eastAsia="de-DE"/>
        </w:rPr>
        <w:t> </w:t>
      </w:r>
      <w:r w:rsidRPr="000B4FCA">
        <w:rPr>
          <w:rFonts w:ascii="Arial" w:eastAsia="Times New Roman" w:hAnsi="Arial" w:cs="Arial"/>
          <w:noProof/>
          <w:lang w:val="de-DE" w:eastAsia="de-DE"/>
        </w:rPr>
        <w:t> </w:t>
      </w:r>
      <w:r w:rsidRPr="000B4FCA">
        <w:rPr>
          <w:rFonts w:ascii="Arial" w:eastAsia="Times New Roman" w:hAnsi="Arial" w:cs="Arial"/>
          <w:noProof/>
          <w:lang w:val="de-DE" w:eastAsia="de-DE"/>
        </w:rPr>
        <w:t> </w:t>
      </w:r>
      <w:r w:rsidRPr="000B4FCA">
        <w:rPr>
          <w:rFonts w:ascii="Arial" w:eastAsia="Times New Roman" w:hAnsi="Arial" w:cs="Arial"/>
          <w:lang w:val="de-DE" w:eastAsia="de-DE"/>
        </w:rPr>
        <w:fldChar w:fldCharType="end"/>
      </w:r>
      <w:bookmarkEnd w:id="11"/>
    </w:p>
    <w:p w:rsidR="000B4FCA" w:rsidRPr="000B4FCA" w:rsidRDefault="000B4FCA" w:rsidP="000B4FCA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de-DE" w:eastAsia="de-DE"/>
        </w:rPr>
      </w:pPr>
      <w:r w:rsidRPr="000B4FCA">
        <w:rPr>
          <w:rFonts w:ascii="Arial" w:eastAsia="Times New Roman" w:hAnsi="Arial" w:cs="Arial"/>
          <w:b/>
          <w:lang w:val="de-DE" w:eastAsia="de-DE"/>
        </w:rPr>
        <w:br w:type="page"/>
      </w:r>
    </w:p>
    <w:p w:rsidR="00AA236E" w:rsidRPr="004075C0" w:rsidRDefault="00AA236E" w:rsidP="00AA236E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de-DE" w:eastAsia="de-DE"/>
        </w:rPr>
      </w:pPr>
      <w:r w:rsidRPr="004075C0">
        <w:rPr>
          <w:rFonts w:ascii="Arial" w:eastAsia="Times New Roman" w:hAnsi="Arial" w:cs="Arial"/>
          <w:b/>
          <w:lang w:val="de-DE" w:eastAsia="de-DE"/>
        </w:rPr>
        <w:lastRenderedPageBreak/>
        <w:t>Infrastruktur / Charakteristik der Praxis</w:t>
      </w:r>
    </w:p>
    <w:p w:rsidR="00AA236E" w:rsidRPr="004075C0" w:rsidRDefault="00AA236E" w:rsidP="000B5A93">
      <w:pPr>
        <w:tabs>
          <w:tab w:val="left" w:pos="425"/>
          <w:tab w:val="left" w:pos="8222"/>
          <w:tab w:val="left" w:pos="9072"/>
        </w:tabs>
        <w:spacing w:after="0"/>
        <w:rPr>
          <w:rFonts w:ascii="Arial" w:eastAsia="Times New Roman" w:hAnsi="Arial" w:cs="Arial"/>
          <w:lang w:val="de-DE" w:eastAsia="de-DE"/>
        </w:rPr>
      </w:pPr>
      <w:r w:rsidRPr="004075C0">
        <w:rPr>
          <w:rFonts w:ascii="Arial" w:eastAsia="Times New Roman" w:hAnsi="Arial" w:cs="Arial"/>
          <w:lang w:val="de-DE" w:eastAsia="de-DE"/>
        </w:rPr>
        <w:t>Einzelpraxis?</w:t>
      </w:r>
      <w:r w:rsidRPr="004075C0">
        <w:rPr>
          <w:rFonts w:ascii="Arial" w:eastAsia="Times New Roman" w:hAnsi="Arial" w:cs="Arial"/>
          <w:lang w:val="de-DE" w:eastAsia="de-DE"/>
        </w:rPr>
        <w:tab/>
      </w:r>
      <w:r w:rsidRPr="004075C0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075C0">
        <w:rPr>
          <w:rFonts w:ascii="Arial" w:eastAsia="Times New Roman" w:hAnsi="Arial" w:cs="Times New Roman"/>
          <w:lang w:eastAsia="de-DE"/>
        </w:rPr>
        <w:instrText xml:space="preserve"> FORMCHECKBOX </w:instrText>
      </w:r>
      <w:r w:rsidR="00D23E71">
        <w:rPr>
          <w:rFonts w:ascii="Arial" w:eastAsia="Times New Roman" w:hAnsi="Arial" w:cs="Times New Roman"/>
          <w:lang w:val="fr-FR" w:eastAsia="de-DE"/>
        </w:rPr>
      </w:r>
      <w:r w:rsidR="00D23E71">
        <w:rPr>
          <w:rFonts w:ascii="Arial" w:eastAsia="Times New Roman" w:hAnsi="Arial" w:cs="Times New Roman"/>
          <w:lang w:val="fr-FR" w:eastAsia="de-DE"/>
        </w:rPr>
        <w:fldChar w:fldCharType="separate"/>
      </w:r>
      <w:r w:rsidRPr="004075C0">
        <w:rPr>
          <w:rFonts w:ascii="Arial" w:eastAsia="Times New Roman" w:hAnsi="Arial" w:cs="Times New Roman"/>
          <w:lang w:val="fr-FR" w:eastAsia="de-DE"/>
        </w:rPr>
        <w:fldChar w:fldCharType="end"/>
      </w:r>
      <w:r w:rsidRPr="004075C0">
        <w:rPr>
          <w:rFonts w:ascii="Arial" w:eastAsia="Times New Roman" w:hAnsi="Arial" w:cs="Arial"/>
          <w:lang w:val="de-DE" w:eastAsia="de-DE"/>
        </w:rPr>
        <w:t xml:space="preserve"> ja</w:t>
      </w:r>
      <w:r w:rsidRPr="004075C0">
        <w:rPr>
          <w:rFonts w:ascii="Arial" w:eastAsia="Times New Roman" w:hAnsi="Arial" w:cs="Arial"/>
          <w:lang w:val="de-DE" w:eastAsia="de-DE"/>
        </w:rPr>
        <w:tab/>
      </w:r>
      <w:r w:rsidRPr="004075C0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075C0">
        <w:rPr>
          <w:rFonts w:ascii="Arial" w:eastAsia="Times New Roman" w:hAnsi="Arial" w:cs="Times New Roman"/>
          <w:lang w:eastAsia="de-DE"/>
        </w:rPr>
        <w:instrText xml:space="preserve"> FORMCHECKBOX </w:instrText>
      </w:r>
      <w:r w:rsidR="00D23E71">
        <w:rPr>
          <w:rFonts w:ascii="Arial" w:eastAsia="Times New Roman" w:hAnsi="Arial" w:cs="Times New Roman"/>
          <w:lang w:val="fr-FR" w:eastAsia="de-DE"/>
        </w:rPr>
      </w:r>
      <w:r w:rsidR="00D23E71">
        <w:rPr>
          <w:rFonts w:ascii="Arial" w:eastAsia="Times New Roman" w:hAnsi="Arial" w:cs="Times New Roman"/>
          <w:lang w:val="fr-FR" w:eastAsia="de-DE"/>
        </w:rPr>
        <w:fldChar w:fldCharType="separate"/>
      </w:r>
      <w:r w:rsidRPr="004075C0">
        <w:rPr>
          <w:rFonts w:ascii="Arial" w:eastAsia="Times New Roman" w:hAnsi="Arial" w:cs="Times New Roman"/>
          <w:lang w:val="fr-FR" w:eastAsia="de-DE"/>
        </w:rPr>
        <w:fldChar w:fldCharType="end"/>
      </w:r>
      <w:r w:rsidRPr="004075C0">
        <w:rPr>
          <w:rFonts w:ascii="Arial" w:eastAsia="Times New Roman" w:hAnsi="Arial" w:cs="Arial"/>
          <w:lang w:val="de-DE" w:eastAsia="de-DE"/>
        </w:rPr>
        <w:t xml:space="preserve"> nein</w:t>
      </w:r>
    </w:p>
    <w:p w:rsidR="00AA236E" w:rsidRPr="004075C0" w:rsidRDefault="00AA236E" w:rsidP="000B5A93">
      <w:pPr>
        <w:tabs>
          <w:tab w:val="left" w:pos="425"/>
          <w:tab w:val="left" w:pos="8222"/>
          <w:tab w:val="left" w:pos="9072"/>
        </w:tabs>
        <w:spacing w:after="0"/>
        <w:rPr>
          <w:rFonts w:ascii="Arial" w:eastAsia="Times New Roman" w:hAnsi="Arial" w:cs="Arial"/>
          <w:lang w:val="de-DE" w:eastAsia="de-DE"/>
        </w:rPr>
      </w:pPr>
      <w:r w:rsidRPr="004075C0">
        <w:rPr>
          <w:rFonts w:ascii="Arial" w:eastAsia="Times New Roman" w:hAnsi="Arial" w:cs="Arial"/>
          <w:lang w:val="de-DE" w:eastAsia="de-DE"/>
        </w:rPr>
        <w:t>Gruppenpraxis?</w:t>
      </w:r>
      <w:r w:rsidRPr="004075C0">
        <w:rPr>
          <w:rFonts w:ascii="Arial" w:eastAsia="Times New Roman" w:hAnsi="Arial" w:cs="Arial"/>
          <w:lang w:val="de-DE" w:eastAsia="de-DE"/>
        </w:rPr>
        <w:tab/>
      </w:r>
      <w:r w:rsidRPr="004075C0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075C0">
        <w:rPr>
          <w:rFonts w:ascii="Arial" w:eastAsia="Times New Roman" w:hAnsi="Arial" w:cs="Times New Roman"/>
          <w:lang w:eastAsia="de-DE"/>
        </w:rPr>
        <w:instrText xml:space="preserve"> FORMCHECKBOX </w:instrText>
      </w:r>
      <w:r w:rsidR="00D23E71">
        <w:rPr>
          <w:rFonts w:ascii="Arial" w:eastAsia="Times New Roman" w:hAnsi="Arial" w:cs="Times New Roman"/>
          <w:lang w:val="fr-FR" w:eastAsia="de-DE"/>
        </w:rPr>
      </w:r>
      <w:r w:rsidR="00D23E71">
        <w:rPr>
          <w:rFonts w:ascii="Arial" w:eastAsia="Times New Roman" w:hAnsi="Arial" w:cs="Times New Roman"/>
          <w:lang w:val="fr-FR" w:eastAsia="de-DE"/>
        </w:rPr>
        <w:fldChar w:fldCharType="separate"/>
      </w:r>
      <w:r w:rsidRPr="004075C0">
        <w:rPr>
          <w:rFonts w:ascii="Arial" w:eastAsia="Times New Roman" w:hAnsi="Arial" w:cs="Times New Roman"/>
          <w:lang w:val="fr-FR" w:eastAsia="de-DE"/>
        </w:rPr>
        <w:fldChar w:fldCharType="end"/>
      </w:r>
      <w:r w:rsidRPr="004075C0">
        <w:rPr>
          <w:rFonts w:ascii="Arial" w:eastAsia="Times New Roman" w:hAnsi="Arial" w:cs="Arial"/>
          <w:lang w:val="de-DE" w:eastAsia="de-DE"/>
        </w:rPr>
        <w:t xml:space="preserve"> ja</w:t>
      </w:r>
      <w:r w:rsidRPr="004075C0">
        <w:rPr>
          <w:rFonts w:ascii="Arial" w:eastAsia="Times New Roman" w:hAnsi="Arial" w:cs="Arial"/>
          <w:lang w:val="de-DE" w:eastAsia="de-DE"/>
        </w:rPr>
        <w:tab/>
      </w:r>
      <w:r w:rsidRPr="004075C0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075C0">
        <w:rPr>
          <w:rFonts w:ascii="Arial" w:eastAsia="Times New Roman" w:hAnsi="Arial" w:cs="Times New Roman"/>
          <w:lang w:eastAsia="de-DE"/>
        </w:rPr>
        <w:instrText xml:space="preserve"> FORMCHECKBOX </w:instrText>
      </w:r>
      <w:r w:rsidR="00D23E71">
        <w:rPr>
          <w:rFonts w:ascii="Arial" w:eastAsia="Times New Roman" w:hAnsi="Arial" w:cs="Times New Roman"/>
          <w:lang w:val="fr-FR" w:eastAsia="de-DE"/>
        </w:rPr>
      </w:r>
      <w:r w:rsidR="00D23E71">
        <w:rPr>
          <w:rFonts w:ascii="Arial" w:eastAsia="Times New Roman" w:hAnsi="Arial" w:cs="Times New Roman"/>
          <w:lang w:val="fr-FR" w:eastAsia="de-DE"/>
        </w:rPr>
        <w:fldChar w:fldCharType="separate"/>
      </w:r>
      <w:r w:rsidRPr="004075C0">
        <w:rPr>
          <w:rFonts w:ascii="Arial" w:eastAsia="Times New Roman" w:hAnsi="Arial" w:cs="Times New Roman"/>
          <w:lang w:val="fr-FR" w:eastAsia="de-DE"/>
        </w:rPr>
        <w:fldChar w:fldCharType="end"/>
      </w:r>
      <w:r w:rsidRPr="004075C0">
        <w:rPr>
          <w:rFonts w:ascii="Arial" w:eastAsia="Times New Roman" w:hAnsi="Arial" w:cs="Arial"/>
          <w:lang w:val="de-DE" w:eastAsia="de-DE"/>
        </w:rPr>
        <w:t xml:space="preserve"> nein</w:t>
      </w:r>
    </w:p>
    <w:p w:rsidR="00AA236E" w:rsidRPr="004075C0" w:rsidRDefault="00AA236E" w:rsidP="000B5A93">
      <w:pPr>
        <w:tabs>
          <w:tab w:val="left" w:pos="425"/>
          <w:tab w:val="left" w:pos="8222"/>
          <w:tab w:val="left" w:pos="9072"/>
        </w:tabs>
        <w:spacing w:after="0"/>
        <w:rPr>
          <w:rFonts w:ascii="Arial" w:eastAsia="Times New Roman" w:hAnsi="Arial" w:cs="Arial"/>
          <w:lang w:val="de-DE" w:eastAsia="de-DE"/>
        </w:rPr>
      </w:pPr>
      <w:r w:rsidRPr="004075C0">
        <w:rPr>
          <w:rFonts w:ascii="Arial" w:eastAsia="Times New Roman" w:hAnsi="Arial" w:cs="Arial"/>
          <w:lang w:val="de-DE" w:eastAsia="de-DE"/>
        </w:rPr>
        <w:t>Anzahl Ärzte/Ärztinnen</w:t>
      </w:r>
      <w:r w:rsidRPr="004075C0">
        <w:rPr>
          <w:rFonts w:ascii="Arial" w:eastAsia="Times New Roman" w:hAnsi="Arial" w:cs="Arial"/>
          <w:lang w:val="de-DE" w:eastAsia="de-DE"/>
        </w:rPr>
        <w:tab/>
      </w:r>
      <w:r w:rsidRPr="004075C0">
        <w:rPr>
          <w:rFonts w:ascii="Arial" w:eastAsia="Times New Roman" w:hAnsi="Arial" w:cs="Arial"/>
          <w:lang w:val="de-DE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4075C0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4075C0">
        <w:rPr>
          <w:rFonts w:ascii="Arial" w:eastAsia="Times New Roman" w:hAnsi="Arial" w:cs="Arial"/>
          <w:lang w:val="de-DE" w:eastAsia="de-DE"/>
        </w:rPr>
      </w:r>
      <w:r w:rsidRPr="004075C0">
        <w:rPr>
          <w:rFonts w:ascii="Arial" w:eastAsia="Times New Roman" w:hAnsi="Arial" w:cs="Arial"/>
          <w:lang w:val="de-DE" w:eastAsia="de-DE"/>
        </w:rPr>
        <w:fldChar w:fldCharType="separate"/>
      </w:r>
      <w:r w:rsidRPr="004075C0">
        <w:rPr>
          <w:rFonts w:ascii="Arial" w:eastAsia="Times New Roman" w:hAnsi="Arial" w:cs="Arial"/>
          <w:noProof/>
          <w:lang w:val="de-DE" w:eastAsia="de-DE"/>
        </w:rPr>
        <w:t> </w:t>
      </w:r>
      <w:r w:rsidRPr="004075C0">
        <w:rPr>
          <w:rFonts w:ascii="Arial" w:eastAsia="Times New Roman" w:hAnsi="Arial" w:cs="Arial"/>
          <w:noProof/>
          <w:lang w:val="de-DE" w:eastAsia="de-DE"/>
        </w:rPr>
        <w:t> </w:t>
      </w:r>
      <w:r w:rsidRPr="004075C0">
        <w:rPr>
          <w:rFonts w:ascii="Arial" w:eastAsia="Times New Roman" w:hAnsi="Arial" w:cs="Arial"/>
          <w:noProof/>
          <w:lang w:val="de-DE" w:eastAsia="de-DE"/>
        </w:rPr>
        <w:t> </w:t>
      </w:r>
      <w:r w:rsidRPr="004075C0">
        <w:rPr>
          <w:rFonts w:ascii="Arial" w:eastAsia="Times New Roman" w:hAnsi="Arial" w:cs="Arial"/>
          <w:noProof/>
          <w:lang w:val="de-DE" w:eastAsia="de-DE"/>
        </w:rPr>
        <w:t> </w:t>
      </w:r>
      <w:r w:rsidRPr="004075C0">
        <w:rPr>
          <w:rFonts w:ascii="Arial" w:eastAsia="Times New Roman" w:hAnsi="Arial" w:cs="Arial"/>
          <w:noProof/>
          <w:lang w:val="de-DE" w:eastAsia="de-DE"/>
        </w:rPr>
        <w:t> </w:t>
      </w:r>
      <w:r w:rsidRPr="004075C0">
        <w:rPr>
          <w:rFonts w:ascii="Arial" w:eastAsia="Times New Roman" w:hAnsi="Arial" w:cs="Arial"/>
          <w:lang w:val="de-DE" w:eastAsia="de-DE"/>
        </w:rPr>
        <w:fldChar w:fldCharType="end"/>
      </w:r>
    </w:p>
    <w:p w:rsidR="00AA236E" w:rsidRPr="004075C0" w:rsidRDefault="00AA236E" w:rsidP="000B5A93">
      <w:pPr>
        <w:tabs>
          <w:tab w:val="left" w:pos="425"/>
          <w:tab w:val="left" w:pos="8222"/>
          <w:tab w:val="left" w:pos="9072"/>
        </w:tabs>
        <w:spacing w:after="0"/>
        <w:rPr>
          <w:rFonts w:ascii="Arial" w:eastAsia="Times New Roman" w:hAnsi="Arial" w:cs="Arial"/>
          <w:lang w:val="de-DE" w:eastAsia="de-DE"/>
        </w:rPr>
      </w:pPr>
      <w:r w:rsidRPr="004075C0">
        <w:rPr>
          <w:rFonts w:ascii="Arial" w:eastAsia="Times New Roman" w:hAnsi="Arial" w:cs="Arial"/>
          <w:lang w:val="de-DE" w:eastAsia="de-DE"/>
        </w:rPr>
        <w:t>Anzahl Untersuchungszimmer</w:t>
      </w:r>
      <w:r w:rsidRPr="004075C0">
        <w:rPr>
          <w:rFonts w:ascii="Arial" w:eastAsia="Times New Roman" w:hAnsi="Arial" w:cs="Arial"/>
          <w:lang w:val="de-DE" w:eastAsia="de-DE"/>
        </w:rPr>
        <w:tab/>
      </w:r>
      <w:r w:rsidRPr="004075C0">
        <w:rPr>
          <w:rFonts w:ascii="Arial" w:eastAsia="Times New Roman" w:hAnsi="Arial" w:cs="Arial"/>
          <w:lang w:val="de-DE" w:eastAsia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4075C0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4075C0">
        <w:rPr>
          <w:rFonts w:ascii="Arial" w:eastAsia="Times New Roman" w:hAnsi="Arial" w:cs="Arial"/>
          <w:lang w:val="de-DE" w:eastAsia="de-DE"/>
        </w:rPr>
      </w:r>
      <w:r w:rsidRPr="004075C0">
        <w:rPr>
          <w:rFonts w:ascii="Arial" w:eastAsia="Times New Roman" w:hAnsi="Arial" w:cs="Arial"/>
          <w:lang w:val="de-DE" w:eastAsia="de-DE"/>
        </w:rPr>
        <w:fldChar w:fldCharType="separate"/>
      </w:r>
      <w:r w:rsidRPr="004075C0">
        <w:rPr>
          <w:rFonts w:ascii="Arial" w:eastAsia="Times New Roman" w:hAnsi="Arial" w:cs="Arial"/>
          <w:noProof/>
          <w:lang w:val="de-DE" w:eastAsia="de-DE"/>
        </w:rPr>
        <w:t> </w:t>
      </w:r>
      <w:r w:rsidRPr="004075C0">
        <w:rPr>
          <w:rFonts w:ascii="Arial" w:eastAsia="Times New Roman" w:hAnsi="Arial" w:cs="Arial"/>
          <w:noProof/>
          <w:lang w:val="de-DE" w:eastAsia="de-DE"/>
        </w:rPr>
        <w:t> </w:t>
      </w:r>
      <w:r w:rsidRPr="004075C0">
        <w:rPr>
          <w:rFonts w:ascii="Arial" w:eastAsia="Times New Roman" w:hAnsi="Arial" w:cs="Arial"/>
          <w:noProof/>
          <w:lang w:val="de-DE" w:eastAsia="de-DE"/>
        </w:rPr>
        <w:t> </w:t>
      </w:r>
      <w:r w:rsidRPr="004075C0">
        <w:rPr>
          <w:rFonts w:ascii="Arial" w:eastAsia="Times New Roman" w:hAnsi="Arial" w:cs="Arial"/>
          <w:noProof/>
          <w:lang w:val="de-DE" w:eastAsia="de-DE"/>
        </w:rPr>
        <w:t> </w:t>
      </w:r>
      <w:r w:rsidRPr="004075C0">
        <w:rPr>
          <w:rFonts w:ascii="Arial" w:eastAsia="Times New Roman" w:hAnsi="Arial" w:cs="Arial"/>
          <w:noProof/>
          <w:lang w:val="de-DE" w:eastAsia="de-DE"/>
        </w:rPr>
        <w:t> </w:t>
      </w:r>
      <w:r w:rsidRPr="004075C0">
        <w:rPr>
          <w:rFonts w:ascii="Arial" w:eastAsia="Times New Roman" w:hAnsi="Arial" w:cs="Arial"/>
          <w:lang w:val="de-DE" w:eastAsia="de-DE"/>
        </w:rPr>
        <w:fldChar w:fldCharType="end"/>
      </w:r>
    </w:p>
    <w:p w:rsidR="00AA236E" w:rsidRPr="004075C0" w:rsidRDefault="00AA236E" w:rsidP="000B5A93">
      <w:pPr>
        <w:tabs>
          <w:tab w:val="left" w:pos="425"/>
          <w:tab w:val="left" w:pos="8222"/>
          <w:tab w:val="left" w:pos="9072"/>
        </w:tabs>
        <w:spacing w:after="0"/>
        <w:rPr>
          <w:rFonts w:ascii="Arial" w:eastAsia="Times New Roman" w:hAnsi="Arial" w:cs="Arial"/>
          <w:lang w:val="de-DE" w:eastAsia="de-DE"/>
        </w:rPr>
      </w:pPr>
      <w:r>
        <w:rPr>
          <w:rFonts w:ascii="Arial" w:eastAsia="Times New Roman" w:hAnsi="Arial" w:cs="Arial"/>
          <w:lang w:val="de-DE" w:eastAsia="de-DE"/>
        </w:rPr>
        <w:t xml:space="preserve">Verfügt </w:t>
      </w:r>
      <w:r w:rsidRPr="004075C0">
        <w:rPr>
          <w:rFonts w:ascii="Arial" w:eastAsia="Times New Roman" w:hAnsi="Arial" w:cs="Arial"/>
          <w:lang w:val="de-DE" w:eastAsia="de-DE"/>
        </w:rPr>
        <w:t>der Praxisassisten</w:t>
      </w:r>
      <w:r>
        <w:rPr>
          <w:rFonts w:ascii="Arial" w:eastAsia="Times New Roman" w:hAnsi="Arial" w:cs="Arial"/>
          <w:lang w:val="de-DE" w:eastAsia="de-DE"/>
        </w:rPr>
        <w:t>zarzt</w:t>
      </w:r>
      <w:r w:rsidRPr="004075C0">
        <w:rPr>
          <w:rFonts w:ascii="Arial" w:eastAsia="Times New Roman" w:hAnsi="Arial" w:cs="Arial"/>
          <w:lang w:val="de-DE" w:eastAsia="de-DE"/>
        </w:rPr>
        <w:t xml:space="preserve"> über ein eigenes Untersuchungszimmer</w:t>
      </w:r>
    </w:p>
    <w:p w:rsidR="00AA236E" w:rsidRPr="004075C0" w:rsidRDefault="00AA236E" w:rsidP="000B5A93">
      <w:pPr>
        <w:tabs>
          <w:tab w:val="left" w:pos="425"/>
          <w:tab w:val="left" w:pos="8222"/>
          <w:tab w:val="left" w:pos="9072"/>
        </w:tabs>
        <w:spacing w:after="0"/>
        <w:rPr>
          <w:rFonts w:ascii="Arial" w:eastAsia="Times New Roman" w:hAnsi="Arial" w:cs="Arial"/>
          <w:lang w:val="de-DE" w:eastAsia="de-DE"/>
        </w:rPr>
      </w:pPr>
      <w:r w:rsidRPr="004075C0">
        <w:rPr>
          <w:rFonts w:ascii="Arial" w:eastAsia="Times New Roman" w:hAnsi="Arial" w:cs="Arial"/>
          <w:lang w:val="de-DE" w:eastAsia="de-DE"/>
        </w:rPr>
        <w:t>resp. einen eigenen Arbeitsplatz?</w:t>
      </w:r>
      <w:r w:rsidRPr="004075C0">
        <w:rPr>
          <w:rFonts w:ascii="Arial" w:eastAsia="Times New Roman" w:hAnsi="Arial" w:cs="Arial"/>
          <w:lang w:val="de-DE" w:eastAsia="de-DE"/>
        </w:rPr>
        <w:tab/>
      </w:r>
      <w:r w:rsidRPr="004075C0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075C0">
        <w:rPr>
          <w:rFonts w:ascii="Arial" w:eastAsia="Times New Roman" w:hAnsi="Arial" w:cs="Times New Roman"/>
          <w:lang w:eastAsia="de-DE"/>
        </w:rPr>
        <w:instrText xml:space="preserve"> FORMCHECKBOX </w:instrText>
      </w:r>
      <w:r w:rsidR="00D23E71">
        <w:rPr>
          <w:rFonts w:ascii="Arial" w:eastAsia="Times New Roman" w:hAnsi="Arial" w:cs="Times New Roman"/>
          <w:lang w:val="fr-FR" w:eastAsia="de-DE"/>
        </w:rPr>
      </w:r>
      <w:r w:rsidR="00D23E71">
        <w:rPr>
          <w:rFonts w:ascii="Arial" w:eastAsia="Times New Roman" w:hAnsi="Arial" w:cs="Times New Roman"/>
          <w:lang w:val="fr-FR" w:eastAsia="de-DE"/>
        </w:rPr>
        <w:fldChar w:fldCharType="separate"/>
      </w:r>
      <w:r w:rsidRPr="004075C0">
        <w:rPr>
          <w:rFonts w:ascii="Arial" w:eastAsia="Times New Roman" w:hAnsi="Arial" w:cs="Times New Roman"/>
          <w:lang w:val="fr-FR" w:eastAsia="de-DE"/>
        </w:rPr>
        <w:fldChar w:fldCharType="end"/>
      </w:r>
      <w:r w:rsidRPr="004075C0">
        <w:rPr>
          <w:rFonts w:ascii="Arial" w:eastAsia="Times New Roman" w:hAnsi="Arial" w:cs="Arial"/>
          <w:lang w:val="de-DE" w:eastAsia="de-DE"/>
        </w:rPr>
        <w:t xml:space="preserve"> ja</w:t>
      </w:r>
      <w:r w:rsidRPr="004075C0">
        <w:rPr>
          <w:rFonts w:ascii="Arial" w:eastAsia="Times New Roman" w:hAnsi="Arial" w:cs="Arial"/>
          <w:lang w:val="de-DE" w:eastAsia="de-DE"/>
        </w:rPr>
        <w:tab/>
      </w:r>
      <w:r w:rsidRPr="004075C0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075C0">
        <w:rPr>
          <w:rFonts w:ascii="Arial" w:eastAsia="Times New Roman" w:hAnsi="Arial" w:cs="Times New Roman"/>
          <w:lang w:eastAsia="de-DE"/>
        </w:rPr>
        <w:instrText xml:space="preserve"> FORMCHECKBOX </w:instrText>
      </w:r>
      <w:r w:rsidR="00D23E71">
        <w:rPr>
          <w:rFonts w:ascii="Arial" w:eastAsia="Times New Roman" w:hAnsi="Arial" w:cs="Times New Roman"/>
          <w:lang w:val="fr-FR" w:eastAsia="de-DE"/>
        </w:rPr>
      </w:r>
      <w:r w:rsidR="00D23E71">
        <w:rPr>
          <w:rFonts w:ascii="Arial" w:eastAsia="Times New Roman" w:hAnsi="Arial" w:cs="Times New Roman"/>
          <w:lang w:val="fr-FR" w:eastAsia="de-DE"/>
        </w:rPr>
        <w:fldChar w:fldCharType="separate"/>
      </w:r>
      <w:r w:rsidRPr="004075C0">
        <w:rPr>
          <w:rFonts w:ascii="Arial" w:eastAsia="Times New Roman" w:hAnsi="Arial" w:cs="Times New Roman"/>
          <w:lang w:val="fr-FR" w:eastAsia="de-DE"/>
        </w:rPr>
        <w:fldChar w:fldCharType="end"/>
      </w:r>
      <w:r w:rsidRPr="004075C0">
        <w:rPr>
          <w:rFonts w:ascii="Arial" w:eastAsia="Times New Roman" w:hAnsi="Arial" w:cs="Arial"/>
          <w:lang w:val="de-DE" w:eastAsia="de-DE"/>
        </w:rPr>
        <w:t>nein</w:t>
      </w:r>
    </w:p>
    <w:p w:rsidR="00887171" w:rsidRDefault="00887171" w:rsidP="00887171">
      <w:pPr>
        <w:tabs>
          <w:tab w:val="left" w:pos="425"/>
          <w:tab w:val="left" w:pos="8222"/>
          <w:tab w:val="left" w:pos="9072"/>
        </w:tabs>
        <w:spacing w:after="0"/>
        <w:ind w:right="-292"/>
        <w:rPr>
          <w:rFonts w:ascii="Arial" w:eastAsia="Times New Roman" w:hAnsi="Arial" w:cs="Arial"/>
          <w:lang w:val="de-DE" w:eastAsia="de-DE"/>
        </w:rPr>
      </w:pPr>
    </w:p>
    <w:p w:rsidR="00AA236E" w:rsidRPr="004823FB" w:rsidRDefault="00F01224" w:rsidP="000B5A93">
      <w:pPr>
        <w:tabs>
          <w:tab w:val="left" w:pos="8222"/>
          <w:tab w:val="left" w:pos="9072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>Z</w:t>
      </w:r>
      <w:r w:rsidR="00AA236E" w:rsidRPr="004823FB">
        <w:rPr>
          <w:rFonts w:ascii="Arial" w:hAnsi="Arial" w:cs="Arial"/>
          <w:bCs/>
          <w:color w:val="000000"/>
        </w:rPr>
        <w:t>eitliche Präsenz des Praxisweiterbildners in %</w:t>
      </w:r>
      <w:r w:rsidR="00AA236E">
        <w:rPr>
          <w:rFonts w:ascii="Arial" w:hAnsi="Arial" w:cs="Arial"/>
          <w:bCs/>
          <w:color w:val="000000"/>
        </w:rPr>
        <w:tab/>
      </w:r>
      <w:r w:rsidR="00AA236E" w:rsidRPr="004823FB">
        <w:rPr>
          <w:rFonts w:ascii="Arial" w:hAnsi="Arial" w:cs="Arial"/>
          <w:bCs/>
          <w:color w:val="000000"/>
          <w:lang w:val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AA236E" w:rsidRPr="004823FB">
        <w:rPr>
          <w:rFonts w:ascii="Arial" w:hAnsi="Arial" w:cs="Arial"/>
          <w:bCs/>
          <w:color w:val="000000"/>
          <w:lang w:val="de-DE"/>
        </w:rPr>
        <w:instrText xml:space="preserve"> FORMTEXT </w:instrText>
      </w:r>
      <w:r w:rsidR="00AA236E" w:rsidRPr="004823FB">
        <w:rPr>
          <w:rFonts w:ascii="Arial" w:hAnsi="Arial" w:cs="Arial"/>
          <w:bCs/>
          <w:color w:val="000000"/>
          <w:lang w:val="de-DE"/>
        </w:rPr>
      </w:r>
      <w:r w:rsidR="00AA236E" w:rsidRPr="004823FB">
        <w:rPr>
          <w:rFonts w:ascii="Arial" w:hAnsi="Arial" w:cs="Arial"/>
          <w:bCs/>
          <w:color w:val="000000"/>
          <w:lang w:val="de-DE"/>
        </w:rPr>
        <w:fldChar w:fldCharType="separate"/>
      </w:r>
      <w:r w:rsidR="00AA236E" w:rsidRPr="004823FB">
        <w:rPr>
          <w:rFonts w:ascii="Arial" w:hAnsi="Arial" w:cs="Arial"/>
          <w:bCs/>
          <w:color w:val="000000"/>
          <w:lang w:val="de-DE"/>
        </w:rPr>
        <w:t> </w:t>
      </w:r>
      <w:r w:rsidR="00AA236E" w:rsidRPr="004823FB">
        <w:rPr>
          <w:rFonts w:ascii="Arial" w:hAnsi="Arial" w:cs="Arial"/>
          <w:bCs/>
          <w:color w:val="000000"/>
          <w:lang w:val="de-DE"/>
        </w:rPr>
        <w:t> </w:t>
      </w:r>
      <w:r w:rsidR="00AA236E" w:rsidRPr="004823FB">
        <w:rPr>
          <w:rFonts w:ascii="Arial" w:hAnsi="Arial" w:cs="Arial"/>
          <w:bCs/>
          <w:color w:val="000000"/>
          <w:lang w:val="de-DE"/>
        </w:rPr>
        <w:t> </w:t>
      </w:r>
      <w:r w:rsidR="00AA236E" w:rsidRPr="004823FB">
        <w:rPr>
          <w:rFonts w:ascii="Arial" w:hAnsi="Arial" w:cs="Arial"/>
          <w:bCs/>
          <w:color w:val="000000"/>
          <w:lang w:val="de-DE"/>
        </w:rPr>
        <w:t> </w:t>
      </w:r>
      <w:r w:rsidR="00AA236E" w:rsidRPr="004823FB">
        <w:rPr>
          <w:rFonts w:ascii="Arial" w:hAnsi="Arial" w:cs="Arial"/>
          <w:bCs/>
          <w:color w:val="000000"/>
          <w:lang w:val="de-DE"/>
        </w:rPr>
        <w:t> </w:t>
      </w:r>
      <w:r w:rsidR="00AA236E" w:rsidRPr="004823FB">
        <w:rPr>
          <w:rFonts w:ascii="Arial" w:hAnsi="Arial" w:cs="Arial"/>
          <w:bCs/>
          <w:color w:val="000000"/>
        </w:rPr>
        <w:fldChar w:fldCharType="end"/>
      </w:r>
    </w:p>
    <w:p w:rsidR="00887171" w:rsidRDefault="00887171" w:rsidP="000B5A93">
      <w:pPr>
        <w:tabs>
          <w:tab w:val="left" w:pos="425"/>
          <w:tab w:val="left" w:pos="6300"/>
          <w:tab w:val="left" w:pos="8222"/>
          <w:tab w:val="left" w:pos="9072"/>
          <w:tab w:val="right" w:pos="9540"/>
        </w:tabs>
        <w:spacing w:after="0"/>
        <w:ind w:right="-832"/>
        <w:rPr>
          <w:rFonts w:ascii="Arial" w:eastAsia="Times New Roman" w:hAnsi="Arial" w:cs="Arial"/>
          <w:lang w:eastAsia="de-DE"/>
        </w:rPr>
      </w:pPr>
    </w:p>
    <w:p w:rsidR="000B5A93" w:rsidRPr="000B5A93" w:rsidRDefault="000B5A93" w:rsidP="000B5A93">
      <w:pPr>
        <w:tabs>
          <w:tab w:val="left" w:pos="425"/>
          <w:tab w:val="left" w:pos="6300"/>
          <w:tab w:val="left" w:pos="8222"/>
          <w:tab w:val="left" w:pos="9072"/>
        </w:tabs>
        <w:spacing w:after="0"/>
        <w:ind w:right="-832"/>
        <w:rPr>
          <w:rFonts w:ascii="Arial" w:eastAsia="Times New Roman" w:hAnsi="Arial" w:cs="Arial"/>
          <w:lang w:eastAsia="de-DE"/>
        </w:rPr>
      </w:pPr>
      <w:r w:rsidRPr="000B5A93">
        <w:rPr>
          <w:rFonts w:ascii="Arial" w:eastAsia="Times New Roman" w:hAnsi="Arial" w:cs="Arial"/>
          <w:lang w:eastAsia="de-DE"/>
        </w:rPr>
        <w:t>Haben Sie den Einführungskurs der Stiftung WHM für Lehrpraktiker absolviert?</w:t>
      </w:r>
      <w:r w:rsidRPr="000B5A93">
        <w:rPr>
          <w:rFonts w:ascii="Arial" w:eastAsia="Times New Roman" w:hAnsi="Arial" w:cs="Arial"/>
          <w:lang w:eastAsia="de-DE"/>
        </w:rPr>
        <w:tab/>
      </w:r>
      <w:r w:rsidRPr="000B5A93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B5A93">
        <w:rPr>
          <w:rFonts w:ascii="Arial" w:eastAsia="Times New Roman" w:hAnsi="Arial" w:cs="Arial"/>
          <w:lang w:eastAsia="de-DE"/>
        </w:rPr>
        <w:instrText xml:space="preserve"> FORMCHECKBOX </w:instrText>
      </w:r>
      <w:r w:rsidR="00D23E71">
        <w:rPr>
          <w:rFonts w:ascii="Arial" w:eastAsia="Times New Roman" w:hAnsi="Arial" w:cs="Arial"/>
          <w:lang w:val="fr-FR" w:eastAsia="de-DE"/>
        </w:rPr>
      </w:r>
      <w:r w:rsidR="00D23E71">
        <w:rPr>
          <w:rFonts w:ascii="Arial" w:eastAsia="Times New Roman" w:hAnsi="Arial" w:cs="Arial"/>
          <w:lang w:val="fr-FR" w:eastAsia="de-DE"/>
        </w:rPr>
        <w:fldChar w:fldCharType="separate"/>
      </w:r>
      <w:r w:rsidRPr="000B5A93">
        <w:rPr>
          <w:rFonts w:ascii="Arial" w:eastAsia="Times New Roman" w:hAnsi="Arial" w:cs="Arial"/>
          <w:lang w:val="de-DE" w:eastAsia="de-DE"/>
        </w:rPr>
        <w:fldChar w:fldCharType="end"/>
      </w:r>
      <w:r w:rsidRPr="000B5A93">
        <w:rPr>
          <w:rFonts w:ascii="Arial" w:eastAsia="Times New Roman" w:hAnsi="Arial" w:cs="Arial"/>
          <w:lang w:eastAsia="de-DE"/>
        </w:rPr>
        <w:t xml:space="preserve"> ja</w:t>
      </w:r>
      <w:r w:rsidRPr="000B5A93">
        <w:rPr>
          <w:rFonts w:ascii="Arial" w:eastAsia="Times New Roman" w:hAnsi="Arial" w:cs="Arial"/>
          <w:lang w:eastAsia="de-DE"/>
        </w:rPr>
        <w:tab/>
      </w:r>
      <w:r w:rsidRPr="000B5A93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B5A93">
        <w:rPr>
          <w:rFonts w:ascii="Arial" w:eastAsia="Times New Roman" w:hAnsi="Arial" w:cs="Arial"/>
          <w:lang w:eastAsia="de-DE"/>
        </w:rPr>
        <w:instrText xml:space="preserve"> FORMCHECKBOX </w:instrText>
      </w:r>
      <w:r w:rsidR="00D23E71">
        <w:rPr>
          <w:rFonts w:ascii="Arial" w:eastAsia="Times New Roman" w:hAnsi="Arial" w:cs="Arial"/>
          <w:lang w:val="fr-FR" w:eastAsia="de-DE"/>
        </w:rPr>
      </w:r>
      <w:r w:rsidR="00D23E71">
        <w:rPr>
          <w:rFonts w:ascii="Arial" w:eastAsia="Times New Roman" w:hAnsi="Arial" w:cs="Arial"/>
          <w:lang w:val="fr-FR" w:eastAsia="de-DE"/>
        </w:rPr>
        <w:fldChar w:fldCharType="separate"/>
      </w:r>
      <w:r w:rsidRPr="000B5A93">
        <w:rPr>
          <w:rFonts w:ascii="Arial" w:eastAsia="Times New Roman" w:hAnsi="Arial" w:cs="Arial"/>
          <w:lang w:val="de-DE" w:eastAsia="de-DE"/>
        </w:rPr>
        <w:fldChar w:fldCharType="end"/>
      </w:r>
      <w:r w:rsidRPr="000B5A93">
        <w:rPr>
          <w:rFonts w:ascii="Arial" w:eastAsia="Times New Roman" w:hAnsi="Arial" w:cs="Arial"/>
          <w:lang w:eastAsia="de-DE"/>
        </w:rPr>
        <w:t xml:space="preserve"> nein</w:t>
      </w:r>
    </w:p>
    <w:p w:rsidR="000B5A93" w:rsidRPr="000B5A93" w:rsidRDefault="000B5A93" w:rsidP="000B5A93">
      <w:pPr>
        <w:tabs>
          <w:tab w:val="left" w:pos="425"/>
          <w:tab w:val="left" w:pos="6300"/>
          <w:tab w:val="left" w:pos="8222"/>
          <w:tab w:val="left" w:pos="9072"/>
        </w:tabs>
        <w:spacing w:after="0"/>
        <w:ind w:right="-832"/>
        <w:rPr>
          <w:rFonts w:ascii="Arial" w:eastAsia="Times New Roman" w:hAnsi="Arial" w:cs="Arial"/>
          <w:lang w:eastAsia="de-DE"/>
        </w:rPr>
      </w:pPr>
    </w:p>
    <w:p w:rsidR="000B5A93" w:rsidRPr="000B5A93" w:rsidRDefault="000B5A93" w:rsidP="000B5A93">
      <w:pPr>
        <w:tabs>
          <w:tab w:val="left" w:pos="425"/>
          <w:tab w:val="left" w:pos="6300"/>
          <w:tab w:val="left" w:pos="8222"/>
          <w:tab w:val="left" w:pos="9072"/>
        </w:tabs>
        <w:spacing w:after="0"/>
        <w:ind w:right="-832"/>
        <w:rPr>
          <w:rFonts w:ascii="Arial" w:eastAsia="Times New Roman" w:hAnsi="Arial" w:cs="Arial"/>
          <w:lang w:eastAsia="de-DE"/>
        </w:rPr>
      </w:pPr>
      <w:r w:rsidRPr="000B5A93">
        <w:rPr>
          <w:rFonts w:ascii="Arial" w:eastAsia="Times New Roman" w:hAnsi="Arial" w:cs="Arial"/>
          <w:lang w:eastAsia="de-DE"/>
        </w:rPr>
        <w:t>Oder können Sie eine mindestens zweijährige Weiterbildungstätigkeit</w:t>
      </w:r>
      <w:r w:rsidR="00ED159F">
        <w:rPr>
          <w:rFonts w:ascii="Arial" w:eastAsia="Times New Roman" w:hAnsi="Arial" w:cs="Arial"/>
          <w:lang w:eastAsia="de-DE"/>
        </w:rPr>
        <w:t xml:space="preserve"> als</w:t>
      </w:r>
      <w:r w:rsidRPr="000B5A93">
        <w:rPr>
          <w:rFonts w:ascii="Arial" w:eastAsia="Times New Roman" w:hAnsi="Arial" w:cs="Arial"/>
          <w:lang w:eastAsia="de-DE"/>
        </w:rPr>
        <w:tab/>
      </w:r>
      <w:r w:rsidRPr="000B5A93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B5A93">
        <w:rPr>
          <w:rFonts w:ascii="Arial" w:eastAsia="Times New Roman" w:hAnsi="Arial" w:cs="Arial"/>
          <w:lang w:eastAsia="de-DE"/>
        </w:rPr>
        <w:instrText xml:space="preserve"> FORMCHECKBOX </w:instrText>
      </w:r>
      <w:r w:rsidR="00D23E71">
        <w:rPr>
          <w:rFonts w:ascii="Arial" w:eastAsia="Times New Roman" w:hAnsi="Arial" w:cs="Arial"/>
          <w:lang w:val="fr-FR" w:eastAsia="de-DE"/>
        </w:rPr>
      </w:r>
      <w:r w:rsidR="00D23E71">
        <w:rPr>
          <w:rFonts w:ascii="Arial" w:eastAsia="Times New Roman" w:hAnsi="Arial" w:cs="Arial"/>
          <w:lang w:val="fr-FR" w:eastAsia="de-DE"/>
        </w:rPr>
        <w:fldChar w:fldCharType="separate"/>
      </w:r>
      <w:r w:rsidRPr="000B5A93">
        <w:rPr>
          <w:rFonts w:ascii="Arial" w:eastAsia="Times New Roman" w:hAnsi="Arial" w:cs="Arial"/>
          <w:lang w:val="de-DE" w:eastAsia="de-DE"/>
        </w:rPr>
        <w:fldChar w:fldCharType="end"/>
      </w:r>
      <w:r w:rsidRPr="000B5A93">
        <w:rPr>
          <w:rFonts w:ascii="Arial" w:eastAsia="Times New Roman" w:hAnsi="Arial" w:cs="Arial"/>
          <w:lang w:eastAsia="de-DE"/>
        </w:rPr>
        <w:t xml:space="preserve"> ja</w:t>
      </w:r>
      <w:r w:rsidRPr="000B5A93">
        <w:rPr>
          <w:rFonts w:ascii="Arial" w:eastAsia="Times New Roman" w:hAnsi="Arial" w:cs="Arial"/>
          <w:lang w:eastAsia="de-DE"/>
        </w:rPr>
        <w:tab/>
      </w:r>
      <w:r w:rsidRPr="000B5A93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B5A93">
        <w:rPr>
          <w:rFonts w:ascii="Arial" w:eastAsia="Times New Roman" w:hAnsi="Arial" w:cs="Arial"/>
          <w:lang w:eastAsia="de-DE"/>
        </w:rPr>
        <w:instrText xml:space="preserve"> FORMCHECKBOX </w:instrText>
      </w:r>
      <w:r w:rsidR="00D23E71">
        <w:rPr>
          <w:rFonts w:ascii="Arial" w:eastAsia="Times New Roman" w:hAnsi="Arial" w:cs="Arial"/>
          <w:lang w:val="fr-FR" w:eastAsia="de-DE"/>
        </w:rPr>
      </w:r>
      <w:r w:rsidR="00D23E71">
        <w:rPr>
          <w:rFonts w:ascii="Arial" w:eastAsia="Times New Roman" w:hAnsi="Arial" w:cs="Arial"/>
          <w:lang w:val="fr-FR" w:eastAsia="de-DE"/>
        </w:rPr>
        <w:fldChar w:fldCharType="separate"/>
      </w:r>
      <w:r w:rsidRPr="000B5A93">
        <w:rPr>
          <w:rFonts w:ascii="Arial" w:eastAsia="Times New Roman" w:hAnsi="Arial" w:cs="Arial"/>
          <w:lang w:val="de-DE" w:eastAsia="de-DE"/>
        </w:rPr>
        <w:fldChar w:fldCharType="end"/>
      </w:r>
      <w:r w:rsidRPr="000B5A93">
        <w:rPr>
          <w:rFonts w:ascii="Arial" w:eastAsia="Times New Roman" w:hAnsi="Arial" w:cs="Arial"/>
          <w:lang w:eastAsia="de-DE"/>
        </w:rPr>
        <w:t xml:space="preserve"> nein</w:t>
      </w:r>
    </w:p>
    <w:p w:rsidR="000B5A93" w:rsidRPr="000B5A93" w:rsidRDefault="000B5A93" w:rsidP="000B5A93">
      <w:pPr>
        <w:tabs>
          <w:tab w:val="left" w:pos="425"/>
          <w:tab w:val="left" w:pos="6300"/>
          <w:tab w:val="left" w:pos="7797"/>
        </w:tabs>
        <w:spacing w:after="0"/>
        <w:ind w:right="-832"/>
        <w:rPr>
          <w:rFonts w:ascii="Arial" w:eastAsia="Times New Roman" w:hAnsi="Arial" w:cs="Arial"/>
          <w:lang w:eastAsia="de-DE"/>
        </w:rPr>
      </w:pPr>
      <w:r w:rsidRPr="000B5A93">
        <w:rPr>
          <w:rFonts w:ascii="Arial" w:eastAsia="Times New Roman" w:hAnsi="Arial" w:cs="Arial"/>
          <w:lang w:eastAsia="de-DE"/>
        </w:rPr>
        <w:t>Oberarzt, Leitender Arzt oder Chefa</w:t>
      </w:r>
      <w:r w:rsidR="00ED159F">
        <w:rPr>
          <w:rFonts w:ascii="Arial" w:eastAsia="Times New Roman" w:hAnsi="Arial" w:cs="Arial"/>
          <w:lang w:eastAsia="de-DE"/>
        </w:rPr>
        <w:t>rzt an einer anerkannten Weiterbildungsstätte</w:t>
      </w:r>
    </w:p>
    <w:p w:rsidR="000B5A93" w:rsidRPr="000B5A93" w:rsidRDefault="000B5A93" w:rsidP="000B5A93">
      <w:pPr>
        <w:tabs>
          <w:tab w:val="left" w:pos="425"/>
          <w:tab w:val="left" w:pos="6300"/>
          <w:tab w:val="left" w:pos="7797"/>
        </w:tabs>
        <w:spacing w:after="0"/>
        <w:ind w:right="-832"/>
        <w:rPr>
          <w:rFonts w:ascii="Arial" w:eastAsia="Times New Roman" w:hAnsi="Arial" w:cs="Arial"/>
          <w:lang w:eastAsia="de-DE"/>
        </w:rPr>
      </w:pPr>
      <w:r w:rsidRPr="000B5A93">
        <w:rPr>
          <w:rFonts w:ascii="Arial" w:eastAsia="Times New Roman" w:hAnsi="Arial" w:cs="Arial"/>
          <w:lang w:eastAsia="de-DE"/>
        </w:rPr>
        <w:t>ausweisen?</w:t>
      </w:r>
    </w:p>
    <w:p w:rsidR="000B5A93" w:rsidRPr="000B5A93" w:rsidRDefault="000B5A93" w:rsidP="000B5A93">
      <w:pPr>
        <w:tabs>
          <w:tab w:val="left" w:pos="425"/>
          <w:tab w:val="left" w:pos="6300"/>
          <w:tab w:val="right" w:pos="9540"/>
        </w:tabs>
        <w:spacing w:after="0"/>
        <w:ind w:right="-832"/>
        <w:rPr>
          <w:rFonts w:ascii="Arial" w:eastAsia="Times New Roman" w:hAnsi="Arial" w:cs="Arial"/>
          <w:lang w:eastAsia="de-DE"/>
        </w:rPr>
      </w:pPr>
    </w:p>
    <w:p w:rsidR="000B5A93" w:rsidRPr="000668EC" w:rsidRDefault="000B5A93" w:rsidP="000668EC">
      <w:pPr>
        <w:tabs>
          <w:tab w:val="left" w:pos="425"/>
          <w:tab w:val="left" w:pos="8222"/>
          <w:tab w:val="left" w:pos="9072"/>
        </w:tabs>
        <w:spacing w:after="0"/>
        <w:ind w:right="-292"/>
        <w:rPr>
          <w:rFonts w:ascii="Arial" w:eastAsia="Times New Roman" w:hAnsi="Arial" w:cs="Arial"/>
          <w:lang w:val="de-DE" w:eastAsia="de-DE"/>
        </w:rPr>
      </w:pPr>
      <w:r w:rsidRPr="000668EC">
        <w:rPr>
          <w:rFonts w:ascii="Arial" w:eastAsia="Times New Roman" w:hAnsi="Arial" w:cs="Arial"/>
          <w:lang w:val="de-DE" w:eastAsia="de-DE"/>
        </w:rPr>
        <w:t xml:space="preserve">Wenn «ja», wo und in welcher Funktion? </w:t>
      </w:r>
      <w:r w:rsidR="000668EC" w:rsidRPr="000668EC">
        <w:rPr>
          <w:rFonts w:ascii="Arial" w:eastAsia="Times New Roman" w:hAnsi="Arial" w:cs="Arial"/>
          <w:lang w:val="de-DE" w:eastAsia="de-DE"/>
        </w:rPr>
        <w:tab/>
      </w:r>
      <w:r w:rsidRPr="000B5A93">
        <w:rPr>
          <w:rFonts w:ascii="Arial" w:eastAsia="Times New Roman" w:hAnsi="Arial" w:cs="Arial"/>
          <w:lang w:val="de-DE" w:eastAsia="de-D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2" w:name="Text32"/>
      <w:r w:rsidRPr="000668EC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0B5A93">
        <w:rPr>
          <w:rFonts w:ascii="Arial" w:eastAsia="Times New Roman" w:hAnsi="Arial" w:cs="Arial"/>
          <w:lang w:val="de-DE" w:eastAsia="de-DE"/>
        </w:rPr>
      </w:r>
      <w:r w:rsidRPr="000B5A93">
        <w:rPr>
          <w:rFonts w:ascii="Arial" w:eastAsia="Times New Roman" w:hAnsi="Arial" w:cs="Arial"/>
          <w:lang w:val="de-DE" w:eastAsia="de-DE"/>
        </w:rPr>
        <w:fldChar w:fldCharType="separate"/>
      </w:r>
      <w:r w:rsidRPr="000668EC">
        <w:rPr>
          <w:rFonts w:ascii="Arial" w:eastAsia="Times New Roman" w:hAnsi="Arial" w:cs="Arial"/>
          <w:lang w:val="de-DE" w:eastAsia="de-DE"/>
        </w:rPr>
        <w:t> </w:t>
      </w:r>
      <w:r w:rsidRPr="000668EC">
        <w:rPr>
          <w:rFonts w:ascii="Arial" w:eastAsia="Times New Roman" w:hAnsi="Arial" w:cs="Arial"/>
          <w:lang w:val="de-DE" w:eastAsia="de-DE"/>
        </w:rPr>
        <w:t> </w:t>
      </w:r>
      <w:r w:rsidRPr="000668EC">
        <w:rPr>
          <w:rFonts w:ascii="Arial" w:eastAsia="Times New Roman" w:hAnsi="Arial" w:cs="Arial"/>
          <w:lang w:val="de-DE" w:eastAsia="de-DE"/>
        </w:rPr>
        <w:t> </w:t>
      </w:r>
      <w:r w:rsidRPr="000668EC">
        <w:rPr>
          <w:rFonts w:ascii="Arial" w:eastAsia="Times New Roman" w:hAnsi="Arial" w:cs="Arial"/>
          <w:lang w:val="de-DE" w:eastAsia="de-DE"/>
        </w:rPr>
        <w:t> </w:t>
      </w:r>
      <w:r w:rsidRPr="000668EC">
        <w:rPr>
          <w:rFonts w:ascii="Arial" w:eastAsia="Times New Roman" w:hAnsi="Arial" w:cs="Arial"/>
          <w:lang w:val="de-DE" w:eastAsia="de-DE"/>
        </w:rPr>
        <w:t> </w:t>
      </w:r>
      <w:r w:rsidRPr="000B5A93">
        <w:rPr>
          <w:rFonts w:ascii="Arial" w:eastAsia="Times New Roman" w:hAnsi="Arial" w:cs="Arial"/>
          <w:lang w:val="de-DE" w:eastAsia="de-DE"/>
        </w:rPr>
        <w:fldChar w:fldCharType="end"/>
      </w:r>
      <w:bookmarkEnd w:id="12"/>
    </w:p>
    <w:p w:rsidR="00AA236E" w:rsidRDefault="00AA236E" w:rsidP="00AA236E">
      <w:pPr>
        <w:tabs>
          <w:tab w:val="left" w:pos="425"/>
          <w:tab w:val="left" w:pos="6300"/>
          <w:tab w:val="right" w:pos="9540"/>
        </w:tabs>
        <w:spacing w:after="0"/>
        <w:ind w:right="-832"/>
        <w:rPr>
          <w:rFonts w:ascii="Arial" w:eastAsia="Times New Roman" w:hAnsi="Arial" w:cs="Arial"/>
          <w:lang w:val="de-DE" w:eastAsia="de-DE"/>
        </w:rPr>
      </w:pPr>
    </w:p>
    <w:p w:rsidR="00416626" w:rsidRPr="00416626" w:rsidRDefault="00E5638F" w:rsidP="00416626">
      <w:pPr>
        <w:tabs>
          <w:tab w:val="left" w:pos="425"/>
          <w:tab w:val="left" w:pos="6300"/>
          <w:tab w:val="left" w:pos="8222"/>
          <w:tab w:val="left" w:pos="9072"/>
        </w:tabs>
        <w:spacing w:after="0"/>
        <w:ind w:right="-832"/>
        <w:rPr>
          <w:rFonts w:ascii="Arial" w:eastAsia="Times New Roman" w:hAnsi="Arial" w:cs="Arial"/>
          <w:lang w:eastAsia="de-DE"/>
        </w:rPr>
      </w:pPr>
      <w:r w:rsidRPr="00416626">
        <w:rPr>
          <w:rFonts w:ascii="Arial" w:eastAsia="Times New Roman" w:hAnsi="Arial" w:cs="Arial"/>
          <w:lang w:eastAsia="de-DE"/>
        </w:rPr>
        <w:t>In der Praxis werden vorwiegend forensische kinder- und jugendpsychiatrische</w:t>
      </w:r>
      <w:r w:rsidR="00416626">
        <w:rPr>
          <w:rFonts w:ascii="Arial" w:eastAsia="Times New Roman" w:hAnsi="Arial" w:cs="Arial"/>
          <w:lang w:eastAsia="de-DE"/>
        </w:rPr>
        <w:tab/>
      </w:r>
      <w:r w:rsidR="00416626" w:rsidRPr="00416626">
        <w:rPr>
          <w:rFonts w:ascii="Arial" w:eastAsia="Times New Roman" w:hAnsi="Arial" w:cs="Arial"/>
          <w:lang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416626" w:rsidRPr="00416626">
        <w:rPr>
          <w:rFonts w:ascii="Arial" w:eastAsia="Times New Roman" w:hAnsi="Arial" w:cs="Arial"/>
          <w:lang w:eastAsia="de-DE"/>
        </w:rPr>
        <w:instrText xml:space="preserve"> FORMCHECKBOX </w:instrText>
      </w:r>
      <w:r w:rsidR="00D23E71">
        <w:rPr>
          <w:rFonts w:ascii="Arial" w:eastAsia="Times New Roman" w:hAnsi="Arial" w:cs="Arial"/>
          <w:lang w:eastAsia="de-DE"/>
        </w:rPr>
      </w:r>
      <w:r w:rsidR="00D23E71">
        <w:rPr>
          <w:rFonts w:ascii="Arial" w:eastAsia="Times New Roman" w:hAnsi="Arial" w:cs="Arial"/>
          <w:lang w:eastAsia="de-DE"/>
        </w:rPr>
        <w:fldChar w:fldCharType="separate"/>
      </w:r>
      <w:r w:rsidR="00416626" w:rsidRPr="00416626">
        <w:rPr>
          <w:rFonts w:ascii="Arial" w:eastAsia="Times New Roman" w:hAnsi="Arial" w:cs="Arial"/>
          <w:lang w:eastAsia="de-DE"/>
        </w:rPr>
        <w:fldChar w:fldCharType="end"/>
      </w:r>
      <w:r w:rsidR="00416626" w:rsidRPr="00416626">
        <w:rPr>
          <w:rFonts w:ascii="Arial" w:eastAsia="Times New Roman" w:hAnsi="Arial" w:cs="Arial"/>
          <w:lang w:eastAsia="de-DE"/>
        </w:rPr>
        <w:t xml:space="preserve"> ja</w:t>
      </w:r>
      <w:r w:rsidR="00416626" w:rsidRPr="00416626">
        <w:rPr>
          <w:rFonts w:ascii="Arial" w:eastAsia="Times New Roman" w:hAnsi="Arial" w:cs="Arial"/>
          <w:lang w:eastAsia="de-DE"/>
        </w:rPr>
        <w:tab/>
      </w:r>
      <w:r w:rsidR="00416626" w:rsidRPr="00416626">
        <w:rPr>
          <w:rFonts w:ascii="Arial" w:eastAsia="Times New Roman" w:hAnsi="Arial" w:cs="Arial"/>
          <w:lang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416626" w:rsidRPr="00416626">
        <w:rPr>
          <w:rFonts w:ascii="Arial" w:eastAsia="Times New Roman" w:hAnsi="Arial" w:cs="Arial"/>
          <w:lang w:eastAsia="de-DE"/>
        </w:rPr>
        <w:instrText xml:space="preserve"> FORMCHECKBOX </w:instrText>
      </w:r>
      <w:r w:rsidR="00D23E71">
        <w:rPr>
          <w:rFonts w:ascii="Arial" w:eastAsia="Times New Roman" w:hAnsi="Arial" w:cs="Arial"/>
          <w:lang w:eastAsia="de-DE"/>
        </w:rPr>
      </w:r>
      <w:r w:rsidR="00D23E71">
        <w:rPr>
          <w:rFonts w:ascii="Arial" w:eastAsia="Times New Roman" w:hAnsi="Arial" w:cs="Arial"/>
          <w:lang w:eastAsia="de-DE"/>
        </w:rPr>
        <w:fldChar w:fldCharType="separate"/>
      </w:r>
      <w:r w:rsidR="00416626" w:rsidRPr="00416626">
        <w:rPr>
          <w:rFonts w:ascii="Arial" w:eastAsia="Times New Roman" w:hAnsi="Arial" w:cs="Arial"/>
          <w:lang w:eastAsia="de-DE"/>
        </w:rPr>
        <w:fldChar w:fldCharType="end"/>
      </w:r>
      <w:r w:rsidR="00416626" w:rsidRPr="00416626">
        <w:rPr>
          <w:rFonts w:ascii="Arial" w:eastAsia="Times New Roman" w:hAnsi="Arial" w:cs="Arial"/>
          <w:lang w:eastAsia="de-DE"/>
        </w:rPr>
        <w:t xml:space="preserve"> nein</w:t>
      </w:r>
    </w:p>
    <w:p w:rsidR="000B5A93" w:rsidRPr="00416626" w:rsidRDefault="00E5638F" w:rsidP="00416626">
      <w:pPr>
        <w:tabs>
          <w:tab w:val="left" w:pos="425"/>
          <w:tab w:val="left" w:pos="6300"/>
          <w:tab w:val="left" w:pos="8222"/>
          <w:tab w:val="left" w:pos="9072"/>
        </w:tabs>
        <w:spacing w:after="0"/>
        <w:ind w:right="-832"/>
        <w:rPr>
          <w:rFonts w:ascii="Arial" w:eastAsia="Times New Roman" w:hAnsi="Arial" w:cs="Arial"/>
          <w:lang w:eastAsia="de-DE"/>
        </w:rPr>
      </w:pPr>
      <w:r w:rsidRPr="00416626">
        <w:rPr>
          <w:rFonts w:ascii="Arial" w:eastAsia="Times New Roman" w:hAnsi="Arial" w:cs="Arial"/>
          <w:lang w:eastAsia="de-DE"/>
        </w:rPr>
        <w:t>Abklärungen und Therapien (mindestens 2/3 der Patientenkontakte) durchgeführt.</w:t>
      </w:r>
    </w:p>
    <w:p w:rsidR="00AA236E" w:rsidRDefault="00AA236E" w:rsidP="00AA236E">
      <w:pPr>
        <w:tabs>
          <w:tab w:val="left" w:pos="425"/>
          <w:tab w:val="left" w:pos="6300"/>
          <w:tab w:val="right" w:pos="9540"/>
        </w:tabs>
        <w:spacing w:after="0"/>
        <w:ind w:right="-832"/>
        <w:rPr>
          <w:rFonts w:ascii="Arial" w:eastAsia="Times New Roman" w:hAnsi="Arial" w:cs="Arial"/>
          <w:lang w:val="de-DE" w:eastAsia="de-DE"/>
        </w:rPr>
      </w:pPr>
    </w:p>
    <w:p w:rsidR="00416626" w:rsidRPr="00416626" w:rsidRDefault="00E5638F" w:rsidP="00416626">
      <w:pPr>
        <w:tabs>
          <w:tab w:val="left" w:pos="425"/>
          <w:tab w:val="left" w:pos="6300"/>
          <w:tab w:val="left" w:pos="8222"/>
          <w:tab w:val="left" w:pos="9072"/>
        </w:tabs>
        <w:spacing w:after="0"/>
        <w:ind w:right="-832"/>
        <w:rPr>
          <w:rFonts w:ascii="Arial" w:eastAsia="Times New Roman" w:hAnsi="Arial" w:cs="Arial"/>
          <w:lang w:eastAsia="de-DE"/>
        </w:rPr>
      </w:pPr>
      <w:r w:rsidRPr="00416626">
        <w:rPr>
          <w:rFonts w:ascii="Arial" w:eastAsia="Times New Roman" w:hAnsi="Arial" w:cs="Arial"/>
          <w:lang w:eastAsia="de-DE"/>
        </w:rPr>
        <w:t xml:space="preserve">Der Leiter der Praxis bietet mindestens 2 Stunden pro Woche praktischen </w:t>
      </w:r>
      <w:r w:rsidR="00416626">
        <w:rPr>
          <w:rFonts w:ascii="Arial" w:eastAsia="Times New Roman" w:hAnsi="Arial" w:cs="Arial"/>
          <w:lang w:eastAsia="de-DE"/>
        </w:rPr>
        <w:tab/>
      </w:r>
      <w:r w:rsidR="00416626" w:rsidRPr="00416626">
        <w:rPr>
          <w:rFonts w:ascii="Arial" w:eastAsia="Times New Roman" w:hAnsi="Arial" w:cs="Arial"/>
          <w:lang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416626" w:rsidRPr="000B5A93">
        <w:rPr>
          <w:rFonts w:ascii="Arial" w:eastAsia="Times New Roman" w:hAnsi="Arial" w:cs="Arial"/>
          <w:lang w:eastAsia="de-DE"/>
        </w:rPr>
        <w:instrText xml:space="preserve"> FORMCHECKBOX </w:instrText>
      </w:r>
      <w:r w:rsidR="00D23E71">
        <w:rPr>
          <w:rFonts w:ascii="Arial" w:eastAsia="Times New Roman" w:hAnsi="Arial" w:cs="Arial"/>
          <w:lang w:eastAsia="de-DE"/>
        </w:rPr>
      </w:r>
      <w:r w:rsidR="00D23E71">
        <w:rPr>
          <w:rFonts w:ascii="Arial" w:eastAsia="Times New Roman" w:hAnsi="Arial" w:cs="Arial"/>
          <w:lang w:eastAsia="de-DE"/>
        </w:rPr>
        <w:fldChar w:fldCharType="separate"/>
      </w:r>
      <w:r w:rsidR="00416626" w:rsidRPr="00416626">
        <w:rPr>
          <w:rFonts w:ascii="Arial" w:eastAsia="Times New Roman" w:hAnsi="Arial" w:cs="Arial"/>
          <w:lang w:eastAsia="de-DE"/>
        </w:rPr>
        <w:fldChar w:fldCharType="end"/>
      </w:r>
      <w:r w:rsidR="00416626" w:rsidRPr="00416626">
        <w:rPr>
          <w:rFonts w:ascii="Arial" w:eastAsia="Times New Roman" w:hAnsi="Arial" w:cs="Arial"/>
          <w:lang w:eastAsia="de-DE"/>
        </w:rPr>
        <w:t xml:space="preserve"> ja</w:t>
      </w:r>
      <w:r w:rsidR="00416626" w:rsidRPr="00416626">
        <w:rPr>
          <w:rFonts w:ascii="Arial" w:eastAsia="Times New Roman" w:hAnsi="Arial" w:cs="Arial"/>
          <w:lang w:eastAsia="de-DE"/>
        </w:rPr>
        <w:tab/>
      </w:r>
      <w:r w:rsidR="00416626" w:rsidRPr="00416626">
        <w:rPr>
          <w:rFonts w:ascii="Arial" w:eastAsia="Times New Roman" w:hAnsi="Arial" w:cs="Arial"/>
          <w:lang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416626" w:rsidRPr="000B5A93">
        <w:rPr>
          <w:rFonts w:ascii="Arial" w:eastAsia="Times New Roman" w:hAnsi="Arial" w:cs="Arial"/>
          <w:lang w:eastAsia="de-DE"/>
        </w:rPr>
        <w:instrText xml:space="preserve"> FORMCHECKBOX </w:instrText>
      </w:r>
      <w:r w:rsidR="00D23E71">
        <w:rPr>
          <w:rFonts w:ascii="Arial" w:eastAsia="Times New Roman" w:hAnsi="Arial" w:cs="Arial"/>
          <w:lang w:eastAsia="de-DE"/>
        </w:rPr>
      </w:r>
      <w:r w:rsidR="00D23E71">
        <w:rPr>
          <w:rFonts w:ascii="Arial" w:eastAsia="Times New Roman" w:hAnsi="Arial" w:cs="Arial"/>
          <w:lang w:eastAsia="de-DE"/>
        </w:rPr>
        <w:fldChar w:fldCharType="separate"/>
      </w:r>
      <w:r w:rsidR="00416626" w:rsidRPr="00416626">
        <w:rPr>
          <w:rFonts w:ascii="Arial" w:eastAsia="Times New Roman" w:hAnsi="Arial" w:cs="Arial"/>
          <w:lang w:eastAsia="de-DE"/>
        </w:rPr>
        <w:fldChar w:fldCharType="end"/>
      </w:r>
      <w:r w:rsidR="00416626" w:rsidRPr="00416626">
        <w:rPr>
          <w:rFonts w:ascii="Arial" w:eastAsia="Times New Roman" w:hAnsi="Arial" w:cs="Arial"/>
          <w:lang w:eastAsia="de-DE"/>
        </w:rPr>
        <w:t xml:space="preserve"> nein</w:t>
      </w:r>
    </w:p>
    <w:p w:rsidR="00E5638F" w:rsidRPr="00416626" w:rsidRDefault="00E5638F" w:rsidP="00416626">
      <w:pPr>
        <w:tabs>
          <w:tab w:val="left" w:pos="425"/>
          <w:tab w:val="left" w:pos="6300"/>
          <w:tab w:val="left" w:pos="8222"/>
          <w:tab w:val="left" w:pos="9072"/>
        </w:tabs>
        <w:spacing w:after="0"/>
        <w:ind w:right="-832"/>
        <w:rPr>
          <w:rFonts w:ascii="Arial" w:eastAsia="Times New Roman" w:hAnsi="Arial" w:cs="Arial"/>
          <w:lang w:eastAsia="de-DE"/>
        </w:rPr>
      </w:pPr>
      <w:r w:rsidRPr="00416626">
        <w:rPr>
          <w:rFonts w:ascii="Arial" w:eastAsia="Times New Roman" w:hAnsi="Arial" w:cs="Arial"/>
          <w:lang w:eastAsia="de-DE"/>
        </w:rPr>
        <w:t>Unterricht oder Supervision an.</w:t>
      </w:r>
    </w:p>
    <w:p w:rsidR="00AA236E" w:rsidRPr="00416626" w:rsidRDefault="00AA236E" w:rsidP="00416626">
      <w:pPr>
        <w:tabs>
          <w:tab w:val="left" w:pos="425"/>
          <w:tab w:val="left" w:pos="6300"/>
          <w:tab w:val="left" w:pos="8222"/>
          <w:tab w:val="left" w:pos="9072"/>
        </w:tabs>
        <w:spacing w:after="0"/>
        <w:ind w:right="-832"/>
        <w:rPr>
          <w:rFonts w:ascii="Arial" w:eastAsia="Times New Roman" w:hAnsi="Arial" w:cs="Arial"/>
          <w:lang w:eastAsia="de-DE"/>
        </w:rPr>
      </w:pPr>
    </w:p>
    <w:p w:rsidR="00416626" w:rsidRPr="00416626" w:rsidRDefault="00E5638F" w:rsidP="00F01224">
      <w:pPr>
        <w:tabs>
          <w:tab w:val="left" w:pos="425"/>
          <w:tab w:val="left" w:pos="6300"/>
          <w:tab w:val="left" w:pos="8222"/>
          <w:tab w:val="left" w:pos="9072"/>
        </w:tabs>
        <w:spacing w:after="0"/>
        <w:ind w:right="-832"/>
        <w:rPr>
          <w:rFonts w:ascii="Arial" w:eastAsia="Times New Roman" w:hAnsi="Arial" w:cs="Arial"/>
          <w:lang w:eastAsia="de-DE"/>
        </w:rPr>
      </w:pPr>
      <w:r w:rsidRPr="00416626">
        <w:rPr>
          <w:rFonts w:ascii="Arial" w:eastAsia="Times New Roman" w:hAnsi="Arial" w:cs="Arial"/>
          <w:lang w:eastAsia="de-DE"/>
        </w:rPr>
        <w:t>Der Kandidat hat die Möglichkeit, Weiterbildungsveranstaltungen zu besuchen</w:t>
      </w:r>
      <w:r w:rsidR="00416626">
        <w:rPr>
          <w:rFonts w:ascii="Arial" w:eastAsia="Times New Roman" w:hAnsi="Arial" w:cs="Arial"/>
          <w:lang w:eastAsia="de-DE"/>
        </w:rPr>
        <w:tab/>
      </w:r>
      <w:r w:rsidR="00416626" w:rsidRPr="00416626">
        <w:rPr>
          <w:rFonts w:ascii="Arial" w:eastAsia="Times New Roman" w:hAnsi="Arial" w:cs="Arial"/>
          <w:lang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416626" w:rsidRPr="000B5A93">
        <w:rPr>
          <w:rFonts w:ascii="Arial" w:eastAsia="Times New Roman" w:hAnsi="Arial" w:cs="Arial"/>
          <w:lang w:eastAsia="de-DE"/>
        </w:rPr>
        <w:instrText xml:space="preserve"> FORMCHECKBOX </w:instrText>
      </w:r>
      <w:r w:rsidR="00D23E71">
        <w:rPr>
          <w:rFonts w:ascii="Arial" w:eastAsia="Times New Roman" w:hAnsi="Arial" w:cs="Arial"/>
          <w:lang w:eastAsia="de-DE"/>
        </w:rPr>
      </w:r>
      <w:r w:rsidR="00D23E71">
        <w:rPr>
          <w:rFonts w:ascii="Arial" w:eastAsia="Times New Roman" w:hAnsi="Arial" w:cs="Arial"/>
          <w:lang w:eastAsia="de-DE"/>
        </w:rPr>
        <w:fldChar w:fldCharType="separate"/>
      </w:r>
      <w:r w:rsidR="00416626" w:rsidRPr="00416626">
        <w:rPr>
          <w:rFonts w:ascii="Arial" w:eastAsia="Times New Roman" w:hAnsi="Arial" w:cs="Arial"/>
          <w:lang w:eastAsia="de-DE"/>
        </w:rPr>
        <w:fldChar w:fldCharType="end"/>
      </w:r>
      <w:r w:rsidR="00416626" w:rsidRPr="00416626">
        <w:rPr>
          <w:rFonts w:ascii="Arial" w:eastAsia="Times New Roman" w:hAnsi="Arial" w:cs="Arial"/>
          <w:lang w:eastAsia="de-DE"/>
        </w:rPr>
        <w:t xml:space="preserve"> ja</w:t>
      </w:r>
      <w:r w:rsidR="00416626" w:rsidRPr="00416626">
        <w:rPr>
          <w:rFonts w:ascii="Arial" w:eastAsia="Times New Roman" w:hAnsi="Arial" w:cs="Arial"/>
          <w:lang w:eastAsia="de-DE"/>
        </w:rPr>
        <w:tab/>
      </w:r>
      <w:r w:rsidR="00416626" w:rsidRPr="00416626">
        <w:rPr>
          <w:rFonts w:ascii="Arial" w:eastAsia="Times New Roman" w:hAnsi="Arial" w:cs="Arial"/>
          <w:lang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416626" w:rsidRPr="000B5A93">
        <w:rPr>
          <w:rFonts w:ascii="Arial" w:eastAsia="Times New Roman" w:hAnsi="Arial" w:cs="Arial"/>
          <w:lang w:eastAsia="de-DE"/>
        </w:rPr>
        <w:instrText xml:space="preserve"> FORMCHECKBOX </w:instrText>
      </w:r>
      <w:r w:rsidR="00D23E71">
        <w:rPr>
          <w:rFonts w:ascii="Arial" w:eastAsia="Times New Roman" w:hAnsi="Arial" w:cs="Arial"/>
          <w:lang w:eastAsia="de-DE"/>
        </w:rPr>
      </w:r>
      <w:r w:rsidR="00D23E71">
        <w:rPr>
          <w:rFonts w:ascii="Arial" w:eastAsia="Times New Roman" w:hAnsi="Arial" w:cs="Arial"/>
          <w:lang w:eastAsia="de-DE"/>
        </w:rPr>
        <w:fldChar w:fldCharType="separate"/>
      </w:r>
      <w:r w:rsidR="00416626" w:rsidRPr="00416626">
        <w:rPr>
          <w:rFonts w:ascii="Arial" w:eastAsia="Times New Roman" w:hAnsi="Arial" w:cs="Arial"/>
          <w:lang w:eastAsia="de-DE"/>
        </w:rPr>
        <w:fldChar w:fldCharType="end"/>
      </w:r>
      <w:r w:rsidR="00416626" w:rsidRPr="00416626">
        <w:rPr>
          <w:rFonts w:ascii="Arial" w:eastAsia="Times New Roman" w:hAnsi="Arial" w:cs="Arial"/>
          <w:lang w:eastAsia="de-DE"/>
        </w:rPr>
        <w:t xml:space="preserve"> nein</w:t>
      </w:r>
    </w:p>
    <w:p w:rsidR="00F01224" w:rsidRPr="00F01224" w:rsidRDefault="00F01224" w:rsidP="00F01224">
      <w:pPr>
        <w:tabs>
          <w:tab w:val="left" w:pos="425"/>
          <w:tab w:val="left" w:pos="6300"/>
          <w:tab w:val="left" w:pos="8222"/>
          <w:tab w:val="left" w:pos="9072"/>
        </w:tabs>
        <w:spacing w:after="0"/>
        <w:ind w:right="-832"/>
        <w:rPr>
          <w:rFonts w:ascii="Arial" w:eastAsia="Times New Roman" w:hAnsi="Arial" w:cs="Arial"/>
          <w:lang w:eastAsia="de-DE"/>
        </w:rPr>
      </w:pPr>
    </w:p>
    <w:p w:rsidR="00F01224" w:rsidRPr="00416626" w:rsidRDefault="00F01224" w:rsidP="00F01224">
      <w:pPr>
        <w:tabs>
          <w:tab w:val="left" w:pos="425"/>
          <w:tab w:val="left" w:pos="6300"/>
          <w:tab w:val="left" w:pos="8222"/>
          <w:tab w:val="left" w:pos="9072"/>
        </w:tabs>
        <w:spacing w:after="0"/>
        <w:ind w:right="-832"/>
        <w:rPr>
          <w:rFonts w:ascii="Arial" w:eastAsia="Times New Roman" w:hAnsi="Arial" w:cs="Arial"/>
          <w:lang w:eastAsia="de-DE"/>
        </w:rPr>
      </w:pPr>
      <w:r w:rsidRPr="00F01224">
        <w:rPr>
          <w:rFonts w:ascii="Arial" w:eastAsia="Times New Roman" w:hAnsi="Arial" w:cs="Arial"/>
          <w:lang w:eastAsia="de-DE"/>
        </w:rPr>
        <w:t>Der Leiter der Praxis erstellt ein Pflichtenheft</w:t>
      </w:r>
      <w:r>
        <w:rPr>
          <w:rFonts w:ascii="Arial" w:eastAsia="Times New Roman" w:hAnsi="Arial" w:cs="Arial"/>
          <w:lang w:eastAsia="de-DE"/>
        </w:rPr>
        <w:tab/>
      </w:r>
      <w:r>
        <w:rPr>
          <w:rFonts w:ascii="Arial" w:eastAsia="Times New Roman" w:hAnsi="Arial" w:cs="Arial"/>
          <w:lang w:eastAsia="de-DE"/>
        </w:rPr>
        <w:tab/>
      </w:r>
      <w:r w:rsidRPr="00416626">
        <w:rPr>
          <w:rFonts w:ascii="Arial" w:eastAsia="Times New Roman" w:hAnsi="Arial" w:cs="Arial"/>
          <w:lang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B5A93">
        <w:rPr>
          <w:rFonts w:ascii="Arial" w:eastAsia="Times New Roman" w:hAnsi="Arial" w:cs="Arial"/>
          <w:lang w:eastAsia="de-DE"/>
        </w:rPr>
        <w:instrText xml:space="preserve"> FORMCHECKBOX </w:instrText>
      </w:r>
      <w:r w:rsidR="00D23E71">
        <w:rPr>
          <w:rFonts w:ascii="Arial" w:eastAsia="Times New Roman" w:hAnsi="Arial" w:cs="Arial"/>
          <w:lang w:eastAsia="de-DE"/>
        </w:rPr>
      </w:r>
      <w:r w:rsidR="00D23E71">
        <w:rPr>
          <w:rFonts w:ascii="Arial" w:eastAsia="Times New Roman" w:hAnsi="Arial" w:cs="Arial"/>
          <w:lang w:eastAsia="de-DE"/>
        </w:rPr>
        <w:fldChar w:fldCharType="separate"/>
      </w:r>
      <w:r w:rsidRPr="00416626">
        <w:rPr>
          <w:rFonts w:ascii="Arial" w:eastAsia="Times New Roman" w:hAnsi="Arial" w:cs="Arial"/>
          <w:lang w:eastAsia="de-DE"/>
        </w:rPr>
        <w:fldChar w:fldCharType="end"/>
      </w:r>
      <w:r w:rsidRPr="00416626">
        <w:rPr>
          <w:rFonts w:ascii="Arial" w:eastAsia="Times New Roman" w:hAnsi="Arial" w:cs="Arial"/>
          <w:lang w:eastAsia="de-DE"/>
        </w:rPr>
        <w:t xml:space="preserve"> ja</w:t>
      </w:r>
      <w:r w:rsidRPr="00416626">
        <w:rPr>
          <w:rFonts w:ascii="Arial" w:eastAsia="Times New Roman" w:hAnsi="Arial" w:cs="Arial"/>
          <w:lang w:eastAsia="de-DE"/>
        </w:rPr>
        <w:tab/>
      </w:r>
      <w:r w:rsidRPr="00416626">
        <w:rPr>
          <w:rFonts w:ascii="Arial" w:eastAsia="Times New Roman" w:hAnsi="Arial" w:cs="Arial"/>
          <w:lang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B5A93">
        <w:rPr>
          <w:rFonts w:ascii="Arial" w:eastAsia="Times New Roman" w:hAnsi="Arial" w:cs="Arial"/>
          <w:lang w:eastAsia="de-DE"/>
        </w:rPr>
        <w:instrText xml:space="preserve"> FORMCHECKBOX </w:instrText>
      </w:r>
      <w:r w:rsidR="00D23E71">
        <w:rPr>
          <w:rFonts w:ascii="Arial" w:eastAsia="Times New Roman" w:hAnsi="Arial" w:cs="Arial"/>
          <w:lang w:eastAsia="de-DE"/>
        </w:rPr>
      </w:r>
      <w:r w:rsidR="00D23E71">
        <w:rPr>
          <w:rFonts w:ascii="Arial" w:eastAsia="Times New Roman" w:hAnsi="Arial" w:cs="Arial"/>
          <w:lang w:eastAsia="de-DE"/>
        </w:rPr>
        <w:fldChar w:fldCharType="separate"/>
      </w:r>
      <w:r w:rsidRPr="00416626">
        <w:rPr>
          <w:rFonts w:ascii="Arial" w:eastAsia="Times New Roman" w:hAnsi="Arial" w:cs="Arial"/>
          <w:lang w:eastAsia="de-DE"/>
        </w:rPr>
        <w:fldChar w:fldCharType="end"/>
      </w:r>
      <w:r w:rsidRPr="00416626">
        <w:rPr>
          <w:rFonts w:ascii="Arial" w:eastAsia="Times New Roman" w:hAnsi="Arial" w:cs="Arial"/>
          <w:lang w:eastAsia="de-DE"/>
        </w:rPr>
        <w:t xml:space="preserve"> nein</w:t>
      </w:r>
    </w:p>
    <w:p w:rsidR="00F01224" w:rsidRPr="00F01224" w:rsidRDefault="00F01224" w:rsidP="00F01224">
      <w:pPr>
        <w:tabs>
          <w:tab w:val="left" w:pos="425"/>
          <w:tab w:val="left" w:pos="6300"/>
          <w:tab w:val="left" w:pos="8222"/>
          <w:tab w:val="left" w:pos="9072"/>
        </w:tabs>
        <w:spacing w:after="0"/>
        <w:ind w:right="-832"/>
        <w:rPr>
          <w:rFonts w:ascii="Arial" w:eastAsia="Times New Roman" w:hAnsi="Arial" w:cs="Arial"/>
          <w:lang w:eastAsia="de-DE"/>
        </w:rPr>
      </w:pPr>
      <w:r w:rsidRPr="00F01224">
        <w:rPr>
          <w:rFonts w:ascii="Arial" w:eastAsia="Times New Roman" w:hAnsi="Arial" w:cs="Arial"/>
          <w:lang w:eastAsia="de-DE"/>
        </w:rPr>
        <w:t>und schliesst</w:t>
      </w:r>
      <w:r>
        <w:rPr>
          <w:rFonts w:ascii="Arial" w:eastAsia="Times New Roman" w:hAnsi="Arial" w:cs="Arial"/>
          <w:lang w:eastAsia="de-DE"/>
        </w:rPr>
        <w:t xml:space="preserve"> einen Weiterbildungsvertrag ab</w:t>
      </w:r>
    </w:p>
    <w:p w:rsidR="00416626" w:rsidRPr="00F01224" w:rsidRDefault="00416626" w:rsidP="000B4FCA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eastAsia="de-DE"/>
        </w:rPr>
      </w:pPr>
    </w:p>
    <w:p w:rsidR="00887171" w:rsidRDefault="00887171" w:rsidP="000B4FCA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887171" w:rsidRDefault="00887171" w:rsidP="000B4FCA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887171" w:rsidRPr="000B4FCA" w:rsidRDefault="00887171" w:rsidP="000B4FCA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0B4FCA" w:rsidRPr="000B4FCA" w:rsidRDefault="000B4FCA" w:rsidP="000B4FCA">
      <w:pPr>
        <w:tabs>
          <w:tab w:val="left" w:pos="-720"/>
          <w:tab w:val="left" w:pos="425"/>
          <w:tab w:val="left" w:pos="7797"/>
          <w:tab w:val="left" w:pos="8505"/>
        </w:tabs>
        <w:spacing w:after="0"/>
        <w:ind w:right="-143"/>
        <w:rPr>
          <w:rFonts w:ascii="Arial" w:eastAsia="Times New Roman" w:hAnsi="Arial" w:cs="Arial"/>
          <w:b/>
          <w:lang w:val="de-DE" w:eastAsia="de-DE"/>
        </w:rPr>
      </w:pPr>
      <w:r w:rsidRPr="000B4FCA">
        <w:rPr>
          <w:rFonts w:ascii="Arial" w:eastAsia="Times New Roman" w:hAnsi="Arial" w:cs="Arial"/>
          <w:b/>
          <w:lang w:val="de-DE" w:eastAsia="de-DE"/>
        </w:rPr>
        <w:t>Einzureichende Unterlagen</w:t>
      </w:r>
    </w:p>
    <w:p w:rsidR="000B4FCA" w:rsidRDefault="000B4FCA" w:rsidP="000B4FCA">
      <w:pPr>
        <w:tabs>
          <w:tab w:val="left" w:pos="-720"/>
          <w:tab w:val="left" w:pos="425"/>
          <w:tab w:val="left" w:pos="7797"/>
          <w:tab w:val="left" w:pos="8505"/>
        </w:tabs>
        <w:spacing w:after="0"/>
        <w:ind w:right="-143"/>
        <w:rPr>
          <w:rFonts w:ascii="Arial" w:eastAsia="Times New Roman" w:hAnsi="Arial" w:cs="Arial"/>
          <w:lang w:val="de-DE" w:eastAsia="de-DE"/>
        </w:rPr>
      </w:pPr>
      <w:r w:rsidRPr="000B4FCA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B4FCA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D23E71">
        <w:rPr>
          <w:rFonts w:ascii="Arial" w:eastAsia="Times New Roman" w:hAnsi="Arial" w:cs="Arial"/>
          <w:lang w:val="de-DE" w:eastAsia="de-DE"/>
        </w:rPr>
      </w:r>
      <w:r w:rsidR="00D23E71">
        <w:rPr>
          <w:rFonts w:ascii="Arial" w:eastAsia="Times New Roman" w:hAnsi="Arial" w:cs="Arial"/>
          <w:lang w:val="de-DE" w:eastAsia="de-DE"/>
        </w:rPr>
        <w:fldChar w:fldCharType="separate"/>
      </w:r>
      <w:r w:rsidRPr="000B4FCA">
        <w:rPr>
          <w:rFonts w:ascii="Arial" w:eastAsia="Times New Roman" w:hAnsi="Arial" w:cs="Arial"/>
          <w:lang w:val="de-DE" w:eastAsia="de-DE"/>
        </w:rPr>
        <w:fldChar w:fldCharType="end"/>
      </w:r>
      <w:r w:rsidRPr="000B4FCA">
        <w:rPr>
          <w:rFonts w:ascii="Arial" w:eastAsia="Times New Roman" w:hAnsi="Arial" w:cs="Arial"/>
          <w:lang w:val="de-DE" w:eastAsia="de-DE"/>
        </w:rPr>
        <w:t xml:space="preserve"> Kantonale Praxisbewilligung (Kopie)</w:t>
      </w:r>
    </w:p>
    <w:p w:rsidR="00F01224" w:rsidRPr="000B4FCA" w:rsidRDefault="00F01224" w:rsidP="00F01224">
      <w:pPr>
        <w:tabs>
          <w:tab w:val="left" w:pos="-720"/>
          <w:tab w:val="left" w:pos="425"/>
          <w:tab w:val="left" w:pos="7797"/>
          <w:tab w:val="left" w:pos="8505"/>
        </w:tabs>
        <w:spacing w:after="0"/>
        <w:ind w:right="-143"/>
        <w:rPr>
          <w:rFonts w:ascii="Arial" w:eastAsia="Times New Roman" w:hAnsi="Arial" w:cs="Arial"/>
          <w:lang w:val="de-DE" w:eastAsia="de-DE"/>
        </w:rPr>
      </w:pPr>
      <w:r w:rsidRPr="000B4FCA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B4FCA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D23E71">
        <w:rPr>
          <w:rFonts w:ascii="Arial" w:eastAsia="Times New Roman" w:hAnsi="Arial" w:cs="Arial"/>
          <w:lang w:val="de-DE" w:eastAsia="de-DE"/>
        </w:rPr>
      </w:r>
      <w:r w:rsidR="00D23E71">
        <w:rPr>
          <w:rFonts w:ascii="Arial" w:eastAsia="Times New Roman" w:hAnsi="Arial" w:cs="Arial"/>
          <w:lang w:val="de-DE" w:eastAsia="de-DE"/>
        </w:rPr>
        <w:fldChar w:fldCharType="separate"/>
      </w:r>
      <w:r w:rsidRPr="000B4FCA">
        <w:rPr>
          <w:rFonts w:ascii="Arial" w:eastAsia="Times New Roman" w:hAnsi="Arial" w:cs="Arial"/>
          <w:lang w:val="de-DE" w:eastAsia="de-DE"/>
        </w:rPr>
        <w:fldChar w:fldCharType="end"/>
      </w:r>
      <w:r w:rsidRPr="000B4FCA">
        <w:rPr>
          <w:rFonts w:ascii="Arial" w:eastAsia="Times New Roman" w:hAnsi="Arial" w:cs="Arial"/>
          <w:lang w:val="de-DE" w:eastAsia="de-DE"/>
        </w:rPr>
        <w:t xml:space="preserve"> </w:t>
      </w:r>
      <w:r>
        <w:rPr>
          <w:rFonts w:ascii="Arial" w:eastAsia="Times New Roman" w:hAnsi="Arial" w:cs="Arial"/>
          <w:lang w:val="de-DE" w:eastAsia="de-DE"/>
        </w:rPr>
        <w:t>Nachweis über den Besuch eines Lehrarztkurses</w:t>
      </w:r>
    </w:p>
    <w:p w:rsidR="000B4FCA" w:rsidRDefault="000B4FCA" w:rsidP="000B4FCA">
      <w:pPr>
        <w:tabs>
          <w:tab w:val="left" w:pos="-720"/>
          <w:tab w:val="left" w:pos="425"/>
          <w:tab w:val="left" w:pos="7797"/>
          <w:tab w:val="left" w:pos="8505"/>
        </w:tabs>
        <w:spacing w:after="0"/>
        <w:ind w:right="-143"/>
        <w:rPr>
          <w:rFonts w:ascii="Arial" w:eastAsia="Times New Roman" w:hAnsi="Arial" w:cs="Arial"/>
          <w:lang w:val="de-DE" w:eastAsia="de-DE"/>
        </w:rPr>
      </w:pPr>
      <w:r w:rsidRPr="000B4FCA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B4FCA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D23E71">
        <w:rPr>
          <w:rFonts w:ascii="Arial" w:eastAsia="Times New Roman" w:hAnsi="Arial" w:cs="Arial"/>
          <w:lang w:val="de-DE" w:eastAsia="de-DE"/>
        </w:rPr>
      </w:r>
      <w:r w:rsidR="00D23E71">
        <w:rPr>
          <w:rFonts w:ascii="Arial" w:eastAsia="Times New Roman" w:hAnsi="Arial" w:cs="Arial"/>
          <w:lang w:val="de-DE" w:eastAsia="de-DE"/>
        </w:rPr>
        <w:fldChar w:fldCharType="separate"/>
      </w:r>
      <w:r w:rsidRPr="000B4FCA">
        <w:rPr>
          <w:rFonts w:ascii="Arial" w:eastAsia="Times New Roman" w:hAnsi="Arial" w:cs="Arial"/>
          <w:lang w:val="de-DE" w:eastAsia="de-DE"/>
        </w:rPr>
        <w:fldChar w:fldCharType="end"/>
      </w:r>
      <w:r w:rsidRPr="000B4FCA">
        <w:rPr>
          <w:rFonts w:ascii="Arial" w:eastAsia="Times New Roman" w:hAnsi="Arial" w:cs="Arial"/>
          <w:lang w:val="de-DE" w:eastAsia="de-DE"/>
        </w:rPr>
        <w:t xml:space="preserve"> </w:t>
      </w:r>
      <w:r w:rsidR="00F01224">
        <w:rPr>
          <w:rFonts w:ascii="Arial" w:eastAsia="Times New Roman" w:hAnsi="Arial" w:cs="Arial"/>
          <w:lang w:val="de-DE" w:eastAsia="de-DE"/>
        </w:rPr>
        <w:t>Weiterbildungsvertrag</w:t>
      </w:r>
    </w:p>
    <w:p w:rsidR="00F01224" w:rsidRPr="000B4FCA" w:rsidRDefault="00F01224" w:rsidP="000B4FCA">
      <w:pPr>
        <w:tabs>
          <w:tab w:val="left" w:pos="-720"/>
          <w:tab w:val="left" w:pos="425"/>
          <w:tab w:val="left" w:pos="7797"/>
          <w:tab w:val="left" w:pos="8505"/>
        </w:tabs>
        <w:spacing w:after="0"/>
        <w:ind w:right="-143"/>
        <w:rPr>
          <w:rFonts w:ascii="Arial" w:eastAsia="Times New Roman" w:hAnsi="Arial" w:cs="Arial"/>
          <w:lang w:val="de-DE" w:eastAsia="de-DE"/>
        </w:rPr>
      </w:pPr>
      <w:r w:rsidRPr="000B4FCA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B4FCA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D23E71">
        <w:rPr>
          <w:rFonts w:ascii="Arial" w:eastAsia="Times New Roman" w:hAnsi="Arial" w:cs="Arial"/>
          <w:lang w:val="de-DE" w:eastAsia="de-DE"/>
        </w:rPr>
      </w:r>
      <w:r w:rsidR="00D23E71">
        <w:rPr>
          <w:rFonts w:ascii="Arial" w:eastAsia="Times New Roman" w:hAnsi="Arial" w:cs="Arial"/>
          <w:lang w:val="de-DE" w:eastAsia="de-DE"/>
        </w:rPr>
        <w:fldChar w:fldCharType="separate"/>
      </w:r>
      <w:r w:rsidRPr="000B4FCA">
        <w:rPr>
          <w:rFonts w:ascii="Arial" w:eastAsia="Times New Roman" w:hAnsi="Arial" w:cs="Arial"/>
          <w:lang w:val="de-DE" w:eastAsia="de-DE"/>
        </w:rPr>
        <w:fldChar w:fldCharType="end"/>
      </w:r>
      <w:r>
        <w:rPr>
          <w:rFonts w:ascii="Arial" w:eastAsia="Times New Roman" w:hAnsi="Arial" w:cs="Arial"/>
          <w:lang w:val="de-DE" w:eastAsia="de-DE"/>
        </w:rPr>
        <w:t xml:space="preserve"> Pflichtenheft (Stellenbeschreibung, Aufgaben, Pflichten, Kompetenzen)</w:t>
      </w:r>
    </w:p>
    <w:p w:rsidR="000B4FCA" w:rsidRPr="000B4FCA" w:rsidRDefault="000B4FCA" w:rsidP="000B4FCA">
      <w:pPr>
        <w:tabs>
          <w:tab w:val="left" w:pos="-720"/>
          <w:tab w:val="left" w:pos="425"/>
          <w:tab w:val="left" w:pos="7797"/>
          <w:tab w:val="left" w:pos="8505"/>
        </w:tabs>
        <w:spacing w:after="0"/>
        <w:ind w:right="-143"/>
        <w:rPr>
          <w:rFonts w:ascii="Arial" w:eastAsia="Times New Roman" w:hAnsi="Arial" w:cs="Arial"/>
          <w:lang w:val="de-DE" w:eastAsia="de-DE"/>
        </w:rPr>
      </w:pPr>
      <w:r w:rsidRPr="000B4FCA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B4FCA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D23E71">
        <w:rPr>
          <w:rFonts w:ascii="Arial" w:eastAsia="Times New Roman" w:hAnsi="Arial" w:cs="Arial"/>
          <w:lang w:val="de-DE" w:eastAsia="de-DE"/>
        </w:rPr>
      </w:r>
      <w:r w:rsidR="00D23E71">
        <w:rPr>
          <w:rFonts w:ascii="Arial" w:eastAsia="Times New Roman" w:hAnsi="Arial" w:cs="Arial"/>
          <w:lang w:val="de-DE" w:eastAsia="de-DE"/>
        </w:rPr>
        <w:fldChar w:fldCharType="separate"/>
      </w:r>
      <w:r w:rsidRPr="000B4FCA">
        <w:rPr>
          <w:rFonts w:ascii="Arial" w:eastAsia="Times New Roman" w:hAnsi="Arial" w:cs="Arial"/>
          <w:lang w:val="de-DE" w:eastAsia="de-DE"/>
        </w:rPr>
        <w:fldChar w:fldCharType="end"/>
      </w:r>
      <w:r w:rsidRPr="000B4FCA">
        <w:rPr>
          <w:rFonts w:ascii="Arial" w:eastAsia="Times New Roman" w:hAnsi="Arial" w:cs="Arial"/>
          <w:lang w:val="de-DE" w:eastAsia="de-DE"/>
        </w:rPr>
        <w:t xml:space="preserve"> Nachweis der absolvierten Fortbildungspflicht </w:t>
      </w:r>
      <w:proofErr w:type="spellStart"/>
      <w:r w:rsidRPr="000B4FCA">
        <w:rPr>
          <w:rFonts w:ascii="Arial" w:eastAsia="Times New Roman" w:hAnsi="Arial" w:cs="Arial"/>
          <w:lang w:val="de-DE" w:eastAsia="de-DE"/>
        </w:rPr>
        <w:t>gemäss</w:t>
      </w:r>
      <w:proofErr w:type="spellEnd"/>
      <w:r w:rsidRPr="000B4FCA">
        <w:rPr>
          <w:rFonts w:ascii="Arial" w:eastAsia="Times New Roman" w:hAnsi="Arial" w:cs="Arial"/>
          <w:lang w:val="de-DE" w:eastAsia="de-DE"/>
        </w:rPr>
        <w:t xml:space="preserve"> FBO (FB-Diplom)</w:t>
      </w:r>
    </w:p>
    <w:p w:rsidR="000B4FCA" w:rsidRPr="000B4FCA" w:rsidRDefault="000B4FCA" w:rsidP="000B4FCA">
      <w:pPr>
        <w:tabs>
          <w:tab w:val="left" w:pos="-720"/>
          <w:tab w:val="left" w:pos="425"/>
          <w:tab w:val="left" w:pos="7797"/>
          <w:tab w:val="left" w:pos="8505"/>
        </w:tabs>
        <w:spacing w:after="0"/>
        <w:ind w:right="-143"/>
        <w:rPr>
          <w:rFonts w:ascii="Arial" w:eastAsia="Times New Roman" w:hAnsi="Arial" w:cs="Arial"/>
          <w:lang w:val="de-DE" w:eastAsia="de-DE"/>
        </w:rPr>
      </w:pPr>
    </w:p>
    <w:p w:rsidR="000B4FCA" w:rsidRPr="000B4FCA" w:rsidRDefault="000B4FCA" w:rsidP="000B4FCA">
      <w:pPr>
        <w:tabs>
          <w:tab w:val="left" w:pos="-720"/>
          <w:tab w:val="left" w:pos="425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0B4FCA" w:rsidRPr="000B4FCA" w:rsidRDefault="000B4FCA" w:rsidP="000B4FCA">
      <w:pPr>
        <w:tabs>
          <w:tab w:val="left" w:pos="-720"/>
          <w:tab w:val="left" w:pos="425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0B4FCA" w:rsidRPr="000B4FCA" w:rsidRDefault="000B4FCA" w:rsidP="000B4FCA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val="de-DE" w:eastAsia="de-DE"/>
        </w:rPr>
      </w:pPr>
      <w:r w:rsidRPr="000B4FCA">
        <w:rPr>
          <w:rFonts w:ascii="Arial" w:eastAsia="Times New Roman" w:hAnsi="Arial" w:cs="Arial"/>
          <w:lang w:val="de-DE" w:eastAsia="de-DE"/>
        </w:rPr>
        <w:t>Ort, Datum</w:t>
      </w:r>
      <w:r w:rsidRPr="000B4FCA">
        <w:rPr>
          <w:rFonts w:ascii="Arial" w:eastAsia="Times New Roman" w:hAnsi="Arial" w:cs="Arial"/>
          <w:lang w:val="de-DE" w:eastAsia="de-DE"/>
        </w:rPr>
        <w:tab/>
        <w:t>Unterschrift Praxisinhaber/in</w:t>
      </w:r>
    </w:p>
    <w:p w:rsidR="000B4FCA" w:rsidRPr="000B4FCA" w:rsidRDefault="000B4FCA" w:rsidP="000B4FCA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val="de-DE" w:eastAsia="de-DE"/>
        </w:rPr>
      </w:pPr>
    </w:p>
    <w:bookmarkStart w:id="13" w:name="Text15"/>
    <w:p w:rsidR="000B4FCA" w:rsidRPr="000B4FCA" w:rsidRDefault="000B4FCA" w:rsidP="000B4FCA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val="de-DE" w:eastAsia="de-DE"/>
        </w:rPr>
      </w:pPr>
      <w:r w:rsidRPr="000B4FCA">
        <w:rPr>
          <w:rFonts w:ascii="Arial" w:eastAsia="Times New Roman" w:hAnsi="Arial" w:cs="Arial"/>
          <w:lang w:val="de-DE"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0B4FCA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0B4FCA">
        <w:rPr>
          <w:rFonts w:ascii="Arial" w:eastAsia="Times New Roman" w:hAnsi="Arial" w:cs="Arial"/>
          <w:lang w:val="de-DE" w:eastAsia="de-DE"/>
        </w:rPr>
      </w:r>
      <w:r w:rsidRPr="000B4FCA">
        <w:rPr>
          <w:rFonts w:ascii="Arial" w:eastAsia="Times New Roman" w:hAnsi="Arial" w:cs="Arial"/>
          <w:lang w:val="de-DE" w:eastAsia="de-DE"/>
        </w:rPr>
        <w:fldChar w:fldCharType="separate"/>
      </w:r>
      <w:r w:rsidRPr="000B4FCA">
        <w:rPr>
          <w:rFonts w:ascii="Arial" w:eastAsia="Times New Roman" w:hAnsi="Arial" w:cs="Arial"/>
          <w:noProof/>
          <w:lang w:val="de-DE" w:eastAsia="de-DE"/>
        </w:rPr>
        <w:t> </w:t>
      </w:r>
      <w:r w:rsidRPr="000B4FCA">
        <w:rPr>
          <w:rFonts w:ascii="Arial" w:eastAsia="Times New Roman" w:hAnsi="Arial" w:cs="Arial"/>
          <w:noProof/>
          <w:lang w:val="de-DE" w:eastAsia="de-DE"/>
        </w:rPr>
        <w:t> </w:t>
      </w:r>
      <w:r w:rsidRPr="000B4FCA">
        <w:rPr>
          <w:rFonts w:ascii="Arial" w:eastAsia="Times New Roman" w:hAnsi="Arial" w:cs="Arial"/>
          <w:noProof/>
          <w:lang w:val="de-DE" w:eastAsia="de-DE"/>
        </w:rPr>
        <w:t> </w:t>
      </w:r>
      <w:r w:rsidRPr="000B4FCA">
        <w:rPr>
          <w:rFonts w:ascii="Arial" w:eastAsia="Times New Roman" w:hAnsi="Arial" w:cs="Arial"/>
          <w:noProof/>
          <w:lang w:val="de-DE" w:eastAsia="de-DE"/>
        </w:rPr>
        <w:t> </w:t>
      </w:r>
      <w:r w:rsidRPr="000B4FCA">
        <w:rPr>
          <w:rFonts w:ascii="Arial" w:eastAsia="Times New Roman" w:hAnsi="Arial" w:cs="Arial"/>
          <w:noProof/>
          <w:lang w:val="de-DE" w:eastAsia="de-DE"/>
        </w:rPr>
        <w:t> </w:t>
      </w:r>
      <w:r w:rsidRPr="000B4FCA">
        <w:rPr>
          <w:rFonts w:ascii="Arial" w:eastAsia="Times New Roman" w:hAnsi="Arial" w:cs="Arial"/>
          <w:lang w:val="de-DE" w:eastAsia="de-DE"/>
        </w:rPr>
        <w:fldChar w:fldCharType="end"/>
      </w:r>
      <w:bookmarkEnd w:id="13"/>
      <w:r w:rsidRPr="000B4FCA">
        <w:rPr>
          <w:rFonts w:ascii="Arial" w:eastAsia="Times New Roman" w:hAnsi="Arial" w:cs="Arial"/>
          <w:lang w:val="de-DE" w:eastAsia="de-DE"/>
        </w:rPr>
        <w:tab/>
      </w:r>
      <w:r w:rsidRPr="000B4FCA">
        <w:rPr>
          <w:rFonts w:ascii="Arial" w:eastAsia="Times New Roman" w:hAnsi="Arial" w:cs="Arial"/>
          <w:lang w:val="de-DE" w:eastAsia="de-D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4" w:name="Text16"/>
      <w:r w:rsidRPr="000B4FCA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0B4FCA">
        <w:rPr>
          <w:rFonts w:ascii="Arial" w:eastAsia="Times New Roman" w:hAnsi="Arial" w:cs="Arial"/>
          <w:lang w:val="de-DE" w:eastAsia="de-DE"/>
        </w:rPr>
      </w:r>
      <w:r w:rsidRPr="000B4FCA">
        <w:rPr>
          <w:rFonts w:ascii="Arial" w:eastAsia="Times New Roman" w:hAnsi="Arial" w:cs="Arial"/>
          <w:lang w:val="de-DE" w:eastAsia="de-DE"/>
        </w:rPr>
        <w:fldChar w:fldCharType="separate"/>
      </w:r>
      <w:r w:rsidRPr="000B4FCA">
        <w:rPr>
          <w:rFonts w:ascii="Arial" w:eastAsia="Times New Roman" w:hAnsi="Arial" w:cs="Arial"/>
          <w:noProof/>
          <w:lang w:val="de-DE" w:eastAsia="de-DE"/>
        </w:rPr>
        <w:t> </w:t>
      </w:r>
      <w:r w:rsidRPr="000B4FCA">
        <w:rPr>
          <w:rFonts w:ascii="Arial" w:eastAsia="Times New Roman" w:hAnsi="Arial" w:cs="Arial"/>
          <w:noProof/>
          <w:lang w:val="de-DE" w:eastAsia="de-DE"/>
        </w:rPr>
        <w:t> </w:t>
      </w:r>
      <w:r w:rsidRPr="000B4FCA">
        <w:rPr>
          <w:rFonts w:ascii="Arial" w:eastAsia="Times New Roman" w:hAnsi="Arial" w:cs="Arial"/>
          <w:noProof/>
          <w:lang w:val="de-DE" w:eastAsia="de-DE"/>
        </w:rPr>
        <w:t> </w:t>
      </w:r>
      <w:r w:rsidRPr="000B4FCA">
        <w:rPr>
          <w:rFonts w:ascii="Arial" w:eastAsia="Times New Roman" w:hAnsi="Arial" w:cs="Arial"/>
          <w:noProof/>
          <w:lang w:val="de-DE" w:eastAsia="de-DE"/>
        </w:rPr>
        <w:t> </w:t>
      </w:r>
      <w:r w:rsidRPr="000B4FCA">
        <w:rPr>
          <w:rFonts w:ascii="Arial" w:eastAsia="Times New Roman" w:hAnsi="Arial" w:cs="Arial"/>
          <w:noProof/>
          <w:lang w:val="de-DE" w:eastAsia="de-DE"/>
        </w:rPr>
        <w:t> </w:t>
      </w:r>
      <w:r w:rsidRPr="000B4FCA">
        <w:rPr>
          <w:rFonts w:ascii="Arial" w:eastAsia="Times New Roman" w:hAnsi="Arial" w:cs="Arial"/>
          <w:lang w:val="de-DE" w:eastAsia="de-DE"/>
        </w:rPr>
        <w:fldChar w:fldCharType="end"/>
      </w:r>
      <w:bookmarkEnd w:id="14"/>
    </w:p>
    <w:p w:rsidR="000B4FCA" w:rsidRPr="000B4FCA" w:rsidRDefault="000B4FCA" w:rsidP="000B4FCA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0B4FCA" w:rsidRPr="000B4FCA" w:rsidRDefault="000B4FCA" w:rsidP="000B4FCA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0B4FCA" w:rsidRPr="000B4FCA" w:rsidRDefault="000B4FCA" w:rsidP="000B4FCA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sz w:val="16"/>
          <w:szCs w:val="16"/>
          <w:lang w:val="de-DE" w:eastAsia="de-DE"/>
        </w:rPr>
      </w:pPr>
      <w:r w:rsidRPr="000B4FCA">
        <w:rPr>
          <w:rFonts w:ascii="Arial" w:eastAsia="Times New Roman" w:hAnsi="Arial" w:cs="Arial"/>
          <w:sz w:val="16"/>
          <w:szCs w:val="16"/>
          <w:lang w:val="de-DE" w:eastAsia="de-DE"/>
        </w:rPr>
        <w:t xml:space="preserve">Bern, </w:t>
      </w:r>
      <w:r w:rsidR="000B5A93">
        <w:rPr>
          <w:rFonts w:ascii="Arial" w:eastAsia="Times New Roman" w:hAnsi="Arial" w:cs="Arial"/>
          <w:sz w:val="16"/>
          <w:szCs w:val="16"/>
          <w:lang w:val="de-DE" w:eastAsia="de-DE"/>
        </w:rPr>
        <w:t>30</w:t>
      </w:r>
      <w:r w:rsidRPr="000B4FCA">
        <w:rPr>
          <w:rFonts w:ascii="Arial" w:eastAsia="Times New Roman" w:hAnsi="Arial" w:cs="Arial"/>
          <w:sz w:val="16"/>
          <w:szCs w:val="16"/>
          <w:lang w:val="de-DE" w:eastAsia="de-DE"/>
        </w:rPr>
        <w:t>.</w:t>
      </w:r>
      <w:r w:rsidR="000B5A93">
        <w:rPr>
          <w:rFonts w:ascii="Arial" w:eastAsia="Times New Roman" w:hAnsi="Arial" w:cs="Arial"/>
          <w:sz w:val="16"/>
          <w:szCs w:val="16"/>
          <w:lang w:val="de-DE" w:eastAsia="de-DE"/>
        </w:rPr>
        <w:t xml:space="preserve"> </w:t>
      </w:r>
      <w:r w:rsidR="00416626">
        <w:rPr>
          <w:rFonts w:ascii="Arial" w:eastAsia="Times New Roman" w:hAnsi="Arial" w:cs="Arial"/>
          <w:sz w:val="16"/>
          <w:szCs w:val="16"/>
          <w:lang w:val="de-DE" w:eastAsia="de-DE"/>
        </w:rPr>
        <w:t>Oktober 2019/</w:t>
      </w:r>
      <w:proofErr w:type="spellStart"/>
      <w:r w:rsidR="00416626">
        <w:rPr>
          <w:rFonts w:ascii="Arial" w:eastAsia="Times New Roman" w:hAnsi="Arial" w:cs="Arial"/>
          <w:sz w:val="16"/>
          <w:szCs w:val="16"/>
          <w:lang w:val="de-DE" w:eastAsia="de-DE"/>
        </w:rPr>
        <w:t>sl</w:t>
      </w:r>
      <w:proofErr w:type="spellEnd"/>
    </w:p>
    <w:sectPr w:rsidR="000B4FCA" w:rsidRPr="000B4FCA" w:rsidSect="00A8493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6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E71" w:rsidRDefault="00D23E71" w:rsidP="00E177D4">
      <w:pPr>
        <w:spacing w:after="0"/>
      </w:pPr>
      <w:r>
        <w:separator/>
      </w:r>
    </w:p>
  </w:endnote>
  <w:endnote w:type="continuationSeparator" w:id="0">
    <w:p w:rsidR="00D23E71" w:rsidRDefault="00D23E71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F57" w:rsidRPr="00847F74" w:rsidRDefault="009A3199" w:rsidP="00847F74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eastAsia="Times New Roman" w:hAnsi="Arial" w:cs="Times New Roman"/>
        <w:color w:val="3C5587"/>
        <w:sz w:val="15"/>
        <w:szCs w:val="15"/>
        <w:lang w:val="fr-FR" w:eastAsia="zh-CN"/>
      </w:rPr>
      <w:t xml:space="preserve">SIWF  |  ISFM  </w:t>
    </w:r>
    <w:r w:rsidRPr="009A3199">
      <w:rPr>
        <w:rFonts w:ascii="Arial" w:eastAsia="Times New Roman" w:hAnsi="Arial" w:cs="Times New Roman"/>
        <w:color w:val="3C5587"/>
        <w:sz w:val="15"/>
        <w:szCs w:val="15"/>
        <w:lang w:val="de-DE" w:eastAsia="zh-CN"/>
      </w:rPr>
      <w:t>|  siwf@fmh.ch  |  www.siwf.ch</w:t>
    </w:r>
    <w:r w:rsidRPr="009A3199">
      <w:rPr>
        <w:rFonts w:ascii="Arial" w:hAnsi="Arial"/>
        <w:sz w:val="15"/>
        <w:szCs w:val="15"/>
        <w:lang w:val="fr-CH"/>
      </w:rPr>
      <w:t xml:space="preserve"> </w:t>
    </w:r>
    <w:r w:rsidRPr="009A3199">
      <w:rPr>
        <w:rFonts w:ascii="Arial" w:hAnsi="Arial"/>
        <w:sz w:val="15"/>
        <w:szCs w:val="15"/>
        <w:lang w:val="fr-CH"/>
      </w:rPr>
      <w:ptab w:relativeTo="margin" w:alignment="right" w:leader="none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instrText>PAGE  \* Arabic  \* MERGEFORMAT</w:instrTex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CD1CC4">
      <w:rPr>
        <w:rFonts w:ascii="Arial" w:hAnsi="Arial"/>
        <w:noProof/>
        <w:color w:val="3C5587" w:themeColor="accent1"/>
        <w:sz w:val="15"/>
        <w:szCs w:val="15"/>
        <w:lang w:val="fr-CH"/>
      </w:rPr>
      <w:t>2</w: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end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t>/</w: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instrText>NUMPAGES  \* Arabic  \* MERGEFORMAT</w:instrTex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CD1CC4">
      <w:rPr>
        <w:rFonts w:ascii="Arial" w:hAnsi="Arial"/>
        <w:noProof/>
        <w:color w:val="3C5587" w:themeColor="accent1"/>
        <w:sz w:val="15"/>
        <w:szCs w:val="15"/>
        <w:lang w:val="fr-CH"/>
      </w:rPr>
      <w:t>2</w:t>
    </w:r>
    <w:r w:rsidRPr="00A45CF8">
      <w:rPr>
        <w:rFonts w:ascii="Arial" w:hAnsi="Arial"/>
        <w:noProof/>
        <w:color w:val="3C5587" w:themeColor="accent1"/>
        <w:sz w:val="15"/>
        <w:szCs w:val="15"/>
        <w:lang w:val="fr-CH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038" w:rsidRPr="00C81D81" w:rsidRDefault="00D47038" w:rsidP="00BB7B5B">
    <w:pPr>
      <w:pStyle w:val="Fusszeile2"/>
      <w:spacing w:line="240" w:lineRule="exact"/>
      <w:rPr>
        <w:color w:val="3C5587"/>
        <w:spacing w:val="3"/>
        <w:sz w:val="15"/>
        <w:szCs w:val="15"/>
      </w:rPr>
    </w:pPr>
    <w:r w:rsidRPr="00C81D81">
      <w:rPr>
        <w:color w:val="3C5587"/>
        <w:spacing w:val="3"/>
        <w:sz w:val="15"/>
        <w:szCs w:val="15"/>
      </w:rPr>
      <w:t xml:space="preserve">SIWF Schweizerisches Institut für ärztliche Weiter- und </w:t>
    </w:r>
    <w:proofErr w:type="gramStart"/>
    <w:r w:rsidRPr="00C81D81">
      <w:rPr>
        <w:color w:val="3C5587"/>
        <w:spacing w:val="3"/>
        <w:sz w:val="15"/>
        <w:szCs w:val="15"/>
      </w:rPr>
      <w:t xml:space="preserve">Fortbildung  </w:t>
    </w:r>
    <w:r w:rsidRPr="00C81D81">
      <w:rPr>
        <w:color w:val="3C5587"/>
        <w:spacing w:val="3"/>
        <w:position w:val="1"/>
        <w:sz w:val="15"/>
        <w:szCs w:val="15"/>
      </w:rPr>
      <w:t>|</w:t>
    </w:r>
    <w:proofErr w:type="gramEnd"/>
    <w:r w:rsidRPr="00C81D81">
      <w:rPr>
        <w:color w:val="3C5587"/>
        <w:spacing w:val="3"/>
        <w:sz w:val="15"/>
        <w:szCs w:val="15"/>
      </w:rPr>
      <w:t xml:space="preserve">  ISFM Institut </w:t>
    </w:r>
    <w:proofErr w:type="spellStart"/>
    <w:r w:rsidRPr="00C81D81">
      <w:rPr>
        <w:color w:val="3C5587"/>
        <w:spacing w:val="3"/>
        <w:sz w:val="15"/>
        <w:szCs w:val="15"/>
      </w:rPr>
      <w:t>suisse</w:t>
    </w:r>
    <w:proofErr w:type="spellEnd"/>
    <w:r w:rsidRPr="00C81D81">
      <w:rPr>
        <w:color w:val="3C5587"/>
        <w:spacing w:val="3"/>
        <w:sz w:val="15"/>
        <w:szCs w:val="15"/>
      </w:rPr>
      <w:t xml:space="preserve"> </w:t>
    </w:r>
    <w:proofErr w:type="spellStart"/>
    <w:r w:rsidRPr="00C81D81">
      <w:rPr>
        <w:color w:val="3C5587"/>
        <w:spacing w:val="3"/>
        <w:sz w:val="15"/>
        <w:szCs w:val="15"/>
      </w:rPr>
      <w:t>pour</w:t>
    </w:r>
    <w:proofErr w:type="spellEnd"/>
    <w:r w:rsidRPr="00C81D81">
      <w:rPr>
        <w:color w:val="3C5587"/>
        <w:spacing w:val="3"/>
        <w:sz w:val="15"/>
        <w:szCs w:val="15"/>
      </w:rPr>
      <w:t xml:space="preserve"> la </w:t>
    </w:r>
    <w:proofErr w:type="spellStart"/>
    <w:r w:rsidRPr="00C81D81">
      <w:rPr>
        <w:color w:val="3C5587"/>
        <w:spacing w:val="3"/>
        <w:sz w:val="15"/>
        <w:szCs w:val="15"/>
      </w:rPr>
      <w:t>formation</w:t>
    </w:r>
    <w:proofErr w:type="spellEnd"/>
    <w:r w:rsidRPr="00C81D81">
      <w:rPr>
        <w:color w:val="3C5587"/>
        <w:spacing w:val="3"/>
        <w:sz w:val="15"/>
        <w:szCs w:val="15"/>
      </w:rPr>
      <w:t xml:space="preserve"> </w:t>
    </w:r>
    <w:proofErr w:type="spellStart"/>
    <w:r w:rsidRPr="00C81D81">
      <w:rPr>
        <w:color w:val="3C5587"/>
        <w:spacing w:val="3"/>
        <w:sz w:val="15"/>
        <w:szCs w:val="15"/>
      </w:rPr>
      <w:t>médicale</w:t>
    </w:r>
    <w:proofErr w:type="spellEnd"/>
    <w:r w:rsidRPr="00C81D81">
      <w:rPr>
        <w:color w:val="3C5587"/>
        <w:spacing w:val="3"/>
        <w:sz w:val="15"/>
        <w:szCs w:val="15"/>
      </w:rPr>
      <w:t xml:space="preserve"> </w:t>
    </w:r>
    <w:proofErr w:type="spellStart"/>
    <w:r w:rsidRPr="00C81D81">
      <w:rPr>
        <w:color w:val="3C5587"/>
        <w:spacing w:val="3"/>
        <w:sz w:val="15"/>
        <w:szCs w:val="15"/>
      </w:rPr>
      <w:t>postgraduée</w:t>
    </w:r>
    <w:proofErr w:type="spellEnd"/>
    <w:r w:rsidRPr="00C81D81">
      <w:rPr>
        <w:color w:val="3C5587"/>
        <w:spacing w:val="3"/>
        <w:sz w:val="15"/>
        <w:szCs w:val="15"/>
      </w:rPr>
      <w:t xml:space="preserve"> et </w:t>
    </w:r>
    <w:proofErr w:type="spellStart"/>
    <w:r w:rsidRPr="00C81D81">
      <w:rPr>
        <w:color w:val="3C5587"/>
        <w:spacing w:val="3"/>
        <w:sz w:val="15"/>
        <w:szCs w:val="15"/>
      </w:rPr>
      <w:t>continue</w:t>
    </w:r>
    <w:proofErr w:type="spellEnd"/>
  </w:p>
  <w:p w:rsidR="0097452E" w:rsidRPr="00D47038" w:rsidRDefault="00D47038" w:rsidP="00D47038">
    <w:pPr>
      <w:pStyle w:val="Fuzeile"/>
    </w:pPr>
    <w:proofErr w:type="gramStart"/>
    <w:r w:rsidRPr="00C81D81">
      <w:rPr>
        <w:color w:val="3C5587"/>
        <w:spacing w:val="3"/>
        <w:sz w:val="15"/>
        <w:szCs w:val="15"/>
      </w:rPr>
      <w:t>FMH  |</w:t>
    </w:r>
    <w:proofErr w:type="gramEnd"/>
    <w:r w:rsidRPr="00C81D81">
      <w:rPr>
        <w:color w:val="3C5587"/>
        <w:spacing w:val="3"/>
        <w:sz w:val="15"/>
        <w:szCs w:val="15"/>
      </w:rPr>
      <w:t xml:space="preserve">  Elfenstrasse 18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Postfach 300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3000 Bern 15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Telefon +41 31 359 11 11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Fax +41 31 359 11 12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siwf@fmh.ch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www.siwf.ch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E71" w:rsidRDefault="00D23E71" w:rsidP="00E177D4">
      <w:pPr>
        <w:spacing w:after="0"/>
      </w:pPr>
      <w:r>
        <w:separator/>
      </w:r>
    </w:p>
  </w:footnote>
  <w:footnote w:type="continuationSeparator" w:id="0">
    <w:p w:rsidR="00D23E71" w:rsidRDefault="00D23E71" w:rsidP="00E177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972" w:rsidRPr="00E5638F" w:rsidRDefault="00E5638F" w:rsidP="00E5638F">
    <w:pPr>
      <w:pStyle w:val="Kopfzeile"/>
    </w:pPr>
    <w:r w:rsidRPr="00E5638F">
      <w:t>Forensische Kinder- und Jugendpsychiatrie und -psychotherapie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FMHTabelleohneRahmenlinien"/>
      <w:tblW w:w="10065" w:type="dxa"/>
      <w:tblLook w:val="04A0" w:firstRow="1" w:lastRow="0" w:firstColumn="1" w:lastColumn="0" w:noHBand="0" w:noVBand="1"/>
    </w:tblPr>
    <w:tblGrid>
      <w:gridCol w:w="3307"/>
      <w:gridCol w:w="3307"/>
      <w:gridCol w:w="3451"/>
    </w:tblGrid>
    <w:tr w:rsidR="009D3100" w:rsidTr="00AE44D4">
      <w:trPr>
        <w:trHeight w:val="1421"/>
      </w:trPr>
      <w:tc>
        <w:tcPr>
          <w:tcW w:w="3307" w:type="dxa"/>
        </w:tcPr>
        <w:p w:rsidR="009D3100" w:rsidRDefault="009D3100" w:rsidP="004130F5">
          <w:pPr>
            <w:pStyle w:val="Kopfzeile"/>
            <w:spacing w:after="1080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0" locked="0" layoutInCell="1" allowOverlap="1" wp14:anchorId="2712B59A" wp14:editId="13CD9DC7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" name="Bild 2" descr="Jobs:FMH:FMH_Wordvorlagen:EW_27-03-15:Daten_Raus:Logo_SIWF-ISFM_FMH_RGB.ep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:rsidR="009D3100" w:rsidRDefault="009D3100" w:rsidP="004130F5">
          <w:pPr>
            <w:pStyle w:val="Kopfzeile"/>
            <w:spacing w:after="1080"/>
          </w:pPr>
        </w:p>
      </w:tc>
      <w:tc>
        <w:tcPr>
          <w:tcW w:w="3451" w:type="dxa"/>
        </w:tcPr>
        <w:p w:rsidR="009D3100" w:rsidRDefault="009D3100" w:rsidP="004130F5">
          <w:pPr>
            <w:pStyle w:val="Kopfzeile"/>
            <w:spacing w:after="1080"/>
          </w:pPr>
        </w:p>
      </w:tc>
    </w:tr>
  </w:tbl>
  <w:p w:rsidR="004E6C12" w:rsidRPr="009D3100" w:rsidRDefault="004E6C12" w:rsidP="009D3100">
    <w:pPr>
      <w:pStyle w:val="Kopfzeile"/>
      <w:spacing w:after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3B05F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395725"/>
    <w:multiLevelType w:val="hybridMultilevel"/>
    <w:tmpl w:val="E6D2CDA6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B039D2"/>
    <w:multiLevelType w:val="multilevel"/>
    <w:tmpl w:val="5C6614D2"/>
    <w:numStyleLink w:val="FMHNummerierunggegliedertauf3EbenenAltN"/>
  </w:abstractNum>
  <w:abstractNum w:abstractNumId="3" w15:restartNumberingAfterBreak="0">
    <w:nsid w:val="0FEB586A"/>
    <w:multiLevelType w:val="multilevel"/>
    <w:tmpl w:val="5C6614D2"/>
    <w:numStyleLink w:val="FMHNummerierunggegliedertauf3EbenenAltN"/>
  </w:abstractNum>
  <w:abstractNum w:abstractNumId="4" w15:restartNumberingAfterBreak="0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69F1550"/>
    <w:multiLevelType w:val="multilevel"/>
    <w:tmpl w:val="5C6614D2"/>
    <w:numStyleLink w:val="FMHNummerierunggegliedertauf3EbenenAltN"/>
  </w:abstractNum>
  <w:abstractNum w:abstractNumId="7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2054341"/>
    <w:multiLevelType w:val="hybridMultilevel"/>
    <w:tmpl w:val="C5889980"/>
    <w:lvl w:ilvl="0" w:tplc="6BE6D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B5AC4"/>
    <w:multiLevelType w:val="hybridMultilevel"/>
    <w:tmpl w:val="CF9870E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3ECB31D1"/>
    <w:multiLevelType w:val="multilevel"/>
    <w:tmpl w:val="794E19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4E7F3241"/>
    <w:multiLevelType w:val="multilevel"/>
    <w:tmpl w:val="3632A744"/>
    <w:numStyleLink w:val="FMHAufzhlunggegliedertauf3EbenenAltA"/>
  </w:abstractNum>
  <w:abstractNum w:abstractNumId="16" w15:restartNumberingAfterBreak="0">
    <w:nsid w:val="52281F56"/>
    <w:multiLevelType w:val="multilevel"/>
    <w:tmpl w:val="C5889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CF5805"/>
    <w:multiLevelType w:val="hybridMultilevel"/>
    <w:tmpl w:val="E42E728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73F546E"/>
    <w:multiLevelType w:val="hybridMultilevel"/>
    <w:tmpl w:val="913C405E"/>
    <w:lvl w:ilvl="0" w:tplc="816A42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7610C0"/>
    <w:multiLevelType w:val="multilevel"/>
    <w:tmpl w:val="5C6614D2"/>
    <w:numStyleLink w:val="FMHNummerierunggegliedertauf3EbenenAltN"/>
  </w:abstractNum>
  <w:abstractNum w:abstractNumId="20" w15:restartNumberingAfterBreak="0">
    <w:nsid w:val="5F6A2CF4"/>
    <w:multiLevelType w:val="hybridMultilevel"/>
    <w:tmpl w:val="E5600F4C"/>
    <w:lvl w:ilvl="0" w:tplc="04070001">
      <w:start w:val="501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427FC0"/>
    <w:multiLevelType w:val="multilevel"/>
    <w:tmpl w:val="3632A744"/>
    <w:numStyleLink w:val="FMHAufzhlunggegliedertauf3EbenenAltA"/>
  </w:abstractNum>
  <w:abstractNum w:abstractNumId="22" w15:restartNumberingAfterBreak="0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E145543"/>
    <w:multiLevelType w:val="hybridMultilevel"/>
    <w:tmpl w:val="7450A154"/>
    <w:lvl w:ilvl="0" w:tplc="403A83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712E5C"/>
    <w:multiLevelType w:val="multilevel"/>
    <w:tmpl w:val="5C6614D2"/>
    <w:numStyleLink w:val="FMHNummerierunggegliedertauf3EbenenAltN"/>
  </w:abstractNum>
  <w:abstractNum w:abstractNumId="25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5"/>
  </w:num>
  <w:num w:numId="3">
    <w:abstractNumId w:val="14"/>
  </w:num>
  <w:num w:numId="4">
    <w:abstractNumId w:val="5"/>
  </w:num>
  <w:num w:numId="5">
    <w:abstractNumId w:val="14"/>
  </w:num>
  <w:num w:numId="6">
    <w:abstractNumId w:val="22"/>
  </w:num>
  <w:num w:numId="7">
    <w:abstractNumId w:val="7"/>
  </w:num>
  <w:num w:numId="8">
    <w:abstractNumId w:val="2"/>
  </w:num>
  <w:num w:numId="9">
    <w:abstractNumId w:val="24"/>
  </w:num>
  <w:num w:numId="10">
    <w:abstractNumId w:val="19"/>
  </w:num>
  <w:num w:numId="11">
    <w:abstractNumId w:val="3"/>
  </w:num>
  <w:num w:numId="12">
    <w:abstractNumId w:val="6"/>
  </w:num>
  <w:num w:numId="13">
    <w:abstractNumId w:val="13"/>
  </w:num>
  <w:num w:numId="14">
    <w:abstractNumId w:val="11"/>
  </w:num>
  <w:num w:numId="15">
    <w:abstractNumId w:val="21"/>
  </w:num>
  <w:num w:numId="16">
    <w:abstractNumId w:val="15"/>
  </w:num>
  <w:num w:numId="17">
    <w:abstractNumId w:val="9"/>
  </w:num>
  <w:num w:numId="18">
    <w:abstractNumId w:val="1"/>
  </w:num>
  <w:num w:numId="19">
    <w:abstractNumId w:val="18"/>
  </w:num>
  <w:num w:numId="20">
    <w:abstractNumId w:val="10"/>
  </w:num>
  <w:num w:numId="21">
    <w:abstractNumId w:val="12"/>
  </w:num>
  <w:num w:numId="22">
    <w:abstractNumId w:val="8"/>
  </w:num>
  <w:num w:numId="23">
    <w:abstractNumId w:val="16"/>
  </w:num>
  <w:num w:numId="24">
    <w:abstractNumId w:val="23"/>
  </w:num>
  <w:num w:numId="25">
    <w:abstractNumId w:val="17"/>
  </w:num>
  <w:num w:numId="26">
    <w:abstractNumId w:val="20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yd/UoacraOcbB44CowzDpvrnI6GoiRpyYgtGGbv/cS0q4T+/A4zbJXbf8vf2YfjeQNpYeUZiAmOKMSw+vftlRg==" w:salt="akr4lZE502QJgBlnz2uSBQ==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3D2"/>
    <w:rsid w:val="00020FD2"/>
    <w:rsid w:val="000509D1"/>
    <w:rsid w:val="000668EC"/>
    <w:rsid w:val="000B4FCA"/>
    <w:rsid w:val="000B5A93"/>
    <w:rsid w:val="00121AF7"/>
    <w:rsid w:val="0012615E"/>
    <w:rsid w:val="00162FAD"/>
    <w:rsid w:val="001712DD"/>
    <w:rsid w:val="001C1002"/>
    <w:rsid w:val="00221233"/>
    <w:rsid w:val="00232C9F"/>
    <w:rsid w:val="00253F0B"/>
    <w:rsid w:val="002948E3"/>
    <w:rsid w:val="002D0B43"/>
    <w:rsid w:val="00321F80"/>
    <w:rsid w:val="00330B85"/>
    <w:rsid w:val="003400F8"/>
    <w:rsid w:val="003A2BE4"/>
    <w:rsid w:val="003A34FC"/>
    <w:rsid w:val="003C4327"/>
    <w:rsid w:val="003C4580"/>
    <w:rsid w:val="003D11D9"/>
    <w:rsid w:val="00416626"/>
    <w:rsid w:val="00446AA6"/>
    <w:rsid w:val="004820B8"/>
    <w:rsid w:val="004821AF"/>
    <w:rsid w:val="004B6CFF"/>
    <w:rsid w:val="004D2768"/>
    <w:rsid w:val="004E64C8"/>
    <w:rsid w:val="004E6C12"/>
    <w:rsid w:val="00545053"/>
    <w:rsid w:val="00557A62"/>
    <w:rsid w:val="00585469"/>
    <w:rsid w:val="00586628"/>
    <w:rsid w:val="005E266E"/>
    <w:rsid w:val="005F0F50"/>
    <w:rsid w:val="006659F7"/>
    <w:rsid w:val="00697972"/>
    <w:rsid w:val="006B4852"/>
    <w:rsid w:val="0070354E"/>
    <w:rsid w:val="007273D2"/>
    <w:rsid w:val="00764E0B"/>
    <w:rsid w:val="0077171B"/>
    <w:rsid w:val="00773E26"/>
    <w:rsid w:val="00807896"/>
    <w:rsid w:val="00847F74"/>
    <w:rsid w:val="00851E49"/>
    <w:rsid w:val="00887171"/>
    <w:rsid w:val="0089663A"/>
    <w:rsid w:val="008C073A"/>
    <w:rsid w:val="0097452E"/>
    <w:rsid w:val="009A0286"/>
    <w:rsid w:val="009A2F57"/>
    <w:rsid w:val="009A3199"/>
    <w:rsid w:val="009B4ECD"/>
    <w:rsid w:val="009D3100"/>
    <w:rsid w:val="009F3701"/>
    <w:rsid w:val="009F3F3C"/>
    <w:rsid w:val="00A1723D"/>
    <w:rsid w:val="00A45CF8"/>
    <w:rsid w:val="00A5430C"/>
    <w:rsid w:val="00A56EB6"/>
    <w:rsid w:val="00A84934"/>
    <w:rsid w:val="00A855A0"/>
    <w:rsid w:val="00AA236E"/>
    <w:rsid w:val="00AB3169"/>
    <w:rsid w:val="00AB3B2D"/>
    <w:rsid w:val="00AF5218"/>
    <w:rsid w:val="00B106A2"/>
    <w:rsid w:val="00B46C91"/>
    <w:rsid w:val="00B62CC1"/>
    <w:rsid w:val="00BD6F48"/>
    <w:rsid w:val="00C363E0"/>
    <w:rsid w:val="00C84483"/>
    <w:rsid w:val="00C9742A"/>
    <w:rsid w:val="00CC1073"/>
    <w:rsid w:val="00CD1CC4"/>
    <w:rsid w:val="00CD75A6"/>
    <w:rsid w:val="00CD79C8"/>
    <w:rsid w:val="00CE0E41"/>
    <w:rsid w:val="00D23E71"/>
    <w:rsid w:val="00D47038"/>
    <w:rsid w:val="00DC7F59"/>
    <w:rsid w:val="00E0209D"/>
    <w:rsid w:val="00E177D4"/>
    <w:rsid w:val="00E5638F"/>
    <w:rsid w:val="00E66B2B"/>
    <w:rsid w:val="00E725F8"/>
    <w:rsid w:val="00ED159F"/>
    <w:rsid w:val="00F01224"/>
    <w:rsid w:val="00F6365E"/>
    <w:rsid w:val="00F66E0E"/>
    <w:rsid w:val="00FC5DCB"/>
    <w:rsid w:val="00FD024B"/>
    <w:rsid w:val="00FD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FE99583-3480-4B52-8F7D-A1219FC7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177D4"/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797150" w:themeColor="accent5" w:themeShade="BF"/>
    </w:rPr>
    <w:tblPr>
      <w:tblStyleRowBandSize w:val="1"/>
      <w:tblStyleColBandSize w:val="1"/>
      <w:tblBorders>
        <w:top w:val="single" w:sz="8" w:space="0" w:color="A0966E" w:themeColor="accent5"/>
        <w:bottom w:val="single" w:sz="8" w:space="0" w:color="A096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character" w:styleId="Seitenzahl">
    <w:name w:val="page number"/>
    <w:basedOn w:val="Absatz-Standardschriftart"/>
    <w:rsid w:val="00851E49"/>
  </w:style>
  <w:style w:type="numbering" w:customStyle="1" w:styleId="KeineListe1">
    <w:name w:val="Keine Liste1"/>
    <w:next w:val="KeineListe"/>
    <w:uiPriority w:val="99"/>
    <w:semiHidden/>
    <w:unhideWhenUsed/>
    <w:rsid w:val="00162FAD"/>
  </w:style>
  <w:style w:type="table" w:customStyle="1" w:styleId="Tabellenraster1">
    <w:name w:val="Tabellenraster1"/>
    <w:basedOn w:val="NormaleTabelle"/>
    <w:next w:val="Tabellenraster"/>
    <w:rsid w:val="00162FAD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Zeileneinzug">
    <w:name w:val="Body Text Indent"/>
    <w:basedOn w:val="Standard"/>
    <w:link w:val="Textkrper-ZeileneinzugZchn"/>
    <w:rsid w:val="00162FAD"/>
    <w:pPr>
      <w:tabs>
        <w:tab w:val="left" w:pos="5670"/>
      </w:tabs>
      <w:spacing w:after="0"/>
      <w:ind w:left="567" w:hanging="567"/>
      <w:jc w:val="both"/>
    </w:pPr>
    <w:rPr>
      <w:rFonts w:ascii="Arial" w:eastAsia="Times New Roman" w:hAnsi="Arial" w:cs="Times New Roman"/>
      <w:b/>
      <w:sz w:val="24"/>
      <w:szCs w:val="20"/>
      <w:lang w:val="de-DE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162FAD"/>
    <w:rPr>
      <w:rFonts w:ascii="Arial" w:eastAsia="Times New Roman" w:hAnsi="Arial" w:cs="Times New Roman"/>
      <w:b/>
      <w:sz w:val="24"/>
      <w:szCs w:val="20"/>
      <w:lang w:val="de-DE" w:eastAsia="de-DE"/>
    </w:rPr>
  </w:style>
  <w:style w:type="paragraph" w:styleId="Textkrper">
    <w:name w:val="Body Text"/>
    <w:basedOn w:val="Standard"/>
    <w:link w:val="TextkrperZchn"/>
    <w:rsid w:val="00162FAD"/>
    <w:rPr>
      <w:rFonts w:ascii="Verdana" w:eastAsia="Times New Roman" w:hAnsi="Verdana" w:cs="Times New Roman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162FAD"/>
    <w:rPr>
      <w:rFonts w:ascii="Verdana" w:eastAsia="Times New Roman" w:hAnsi="Verdana" w:cs="Times New Roman"/>
      <w:lang w:val="de-DE" w:eastAsia="de-DE"/>
    </w:rPr>
  </w:style>
  <w:style w:type="paragraph" w:styleId="Textkrper2">
    <w:name w:val="Body Text 2"/>
    <w:basedOn w:val="Standard"/>
    <w:link w:val="Textkrper2Zchn"/>
    <w:rsid w:val="00162FAD"/>
    <w:pPr>
      <w:spacing w:line="480" w:lineRule="auto"/>
    </w:pPr>
    <w:rPr>
      <w:rFonts w:ascii="Verdana" w:eastAsia="Times New Roman" w:hAnsi="Verdana" w:cs="Times New Roman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rsid w:val="00162FAD"/>
    <w:rPr>
      <w:rFonts w:ascii="Verdana" w:eastAsia="Times New Roman" w:hAnsi="Verdana" w:cs="Times New Roman"/>
      <w:lang w:val="de-DE" w:eastAsia="de-DE"/>
    </w:rPr>
  </w:style>
  <w:style w:type="paragraph" w:styleId="Textkrper3">
    <w:name w:val="Body Text 3"/>
    <w:basedOn w:val="Standard"/>
    <w:link w:val="Textkrper3Zchn"/>
    <w:rsid w:val="00162FAD"/>
    <w:rPr>
      <w:rFonts w:ascii="Verdana" w:eastAsia="Times New Roman" w:hAnsi="Verdana" w:cs="Times New Roman"/>
      <w:sz w:val="16"/>
      <w:szCs w:val="16"/>
      <w:lang w:val="de-DE" w:eastAsia="de-DE"/>
    </w:rPr>
  </w:style>
  <w:style w:type="character" w:customStyle="1" w:styleId="Textkrper3Zchn">
    <w:name w:val="Textkörper 3 Zchn"/>
    <w:basedOn w:val="Absatz-Standardschriftart"/>
    <w:link w:val="Textkrper3"/>
    <w:rsid w:val="00162FAD"/>
    <w:rPr>
      <w:rFonts w:ascii="Verdana" w:eastAsia="Times New Roman" w:hAnsi="Verdana" w:cs="Times New Roman"/>
      <w:sz w:val="16"/>
      <w:szCs w:val="16"/>
      <w:lang w:val="de-DE" w:eastAsia="de-DE"/>
    </w:rPr>
  </w:style>
  <w:style w:type="paragraph" w:styleId="Textkrper-Einzug2">
    <w:name w:val="Body Text Indent 2"/>
    <w:basedOn w:val="Standard"/>
    <w:link w:val="Textkrper-Einzug2Zchn"/>
    <w:rsid w:val="00162FAD"/>
    <w:pPr>
      <w:spacing w:line="480" w:lineRule="auto"/>
      <w:ind w:left="283"/>
    </w:pPr>
    <w:rPr>
      <w:rFonts w:ascii="Verdana" w:eastAsia="Times New Roman" w:hAnsi="Verdana" w:cs="Times New Roman"/>
      <w:lang w:val="de-DE" w:eastAsia="de-DE"/>
    </w:rPr>
  </w:style>
  <w:style w:type="character" w:customStyle="1" w:styleId="Textkrper-Einzug2Zchn">
    <w:name w:val="Textkörper-Einzug 2 Zchn"/>
    <w:basedOn w:val="Absatz-Standardschriftart"/>
    <w:link w:val="Textkrper-Einzug2"/>
    <w:rsid w:val="00162FAD"/>
    <w:rPr>
      <w:rFonts w:ascii="Verdana" w:eastAsia="Times New Roman" w:hAnsi="Verdana" w:cs="Times New Roman"/>
      <w:lang w:val="de-DE" w:eastAsia="de-DE"/>
    </w:rPr>
  </w:style>
  <w:style w:type="paragraph" w:customStyle="1" w:styleId="Default">
    <w:name w:val="Default"/>
    <w:rsid w:val="00E5638F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7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4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2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1E8F1"/>
                        <w:right w:val="none" w:sz="0" w:space="0" w:color="auto"/>
                      </w:divBdr>
                      <w:divsChild>
                        <w:div w:id="172158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F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346111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33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8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7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1E8F1"/>
                        <w:right w:val="none" w:sz="0" w:space="0" w:color="auto"/>
                      </w:divBdr>
                      <w:divsChild>
                        <w:div w:id="41427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F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574988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419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jungo\Vorlagen\Leer_mit_Logo_DE.dotx" TargetMode="External"/></Relationships>
</file>

<file path=word/theme/theme1.xml><?xml version="1.0" encoding="utf-8"?>
<a:theme xmlns:a="http://schemas.openxmlformats.org/drawingml/2006/main" name="FMH">
  <a:themeElements>
    <a:clrScheme name="FMH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E1E6"/>
      </a:accent2>
      <a:accent3>
        <a:srgbClr val="556473"/>
      </a:accent3>
      <a:accent4>
        <a:srgbClr val="FFE60A"/>
      </a:accent4>
      <a:accent5>
        <a:srgbClr val="A0966E"/>
      </a:accent5>
      <a:accent6>
        <a:srgbClr val="E6DCB4"/>
      </a:accent6>
      <a:hlink>
        <a:srgbClr val="3C5587"/>
      </a:hlink>
      <a:folHlink>
        <a:srgbClr val="A0966E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56165-BC81-49BC-BCBA-ADDA8EE91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Leer_mit_Logo_DE.dotx</Template>
  <TotalTime>0</TotalTime>
  <Pages>2</Pages>
  <Words>339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Jungo</dc:creator>
  <cp:lastModifiedBy>Lehmann Sandra</cp:lastModifiedBy>
  <cp:revision>7</cp:revision>
  <dcterms:created xsi:type="dcterms:W3CDTF">2019-10-30T07:38:00Z</dcterms:created>
  <dcterms:modified xsi:type="dcterms:W3CDTF">2019-10-30T08:15:00Z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DE</vt:lpwstr>
  </property>
</Properties>
</file>