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C9128" w14:textId="14204C84" w:rsidR="00D41F74" w:rsidRPr="00D41F74" w:rsidRDefault="005F7FE8" w:rsidP="00D41F74">
      <w:pPr>
        <w:pBdr>
          <w:top w:val="single" w:sz="4" w:space="1" w:color="auto"/>
          <w:left w:val="single" w:sz="4" w:space="4" w:color="auto"/>
          <w:bottom w:val="single" w:sz="4" w:space="1" w:color="auto"/>
          <w:right w:val="single" w:sz="4" w:space="4" w:color="auto"/>
        </w:pBdr>
        <w:tabs>
          <w:tab w:val="left" w:pos="284"/>
          <w:tab w:val="left" w:pos="5670"/>
        </w:tabs>
        <w:spacing w:after="0"/>
        <w:jc w:val="both"/>
        <w:rPr>
          <w:rFonts w:ascii="Arial" w:eastAsia="Times New Roman" w:hAnsi="Arial" w:cs="Arial"/>
          <w:b/>
          <w:bCs/>
          <w:lang w:eastAsia="zh-CN"/>
        </w:rPr>
      </w:pPr>
      <w:r w:rsidRPr="008E33EF">
        <w:rPr>
          <w:rFonts w:ascii="Arial" w:eastAsia="Times New Roman" w:hAnsi="Arial" w:cs="Arial"/>
          <w:b/>
          <w:bCs/>
          <w:lang w:eastAsia="zh-CN"/>
        </w:rPr>
        <w:t>Modèle de</w:t>
      </w:r>
      <w:r w:rsidRPr="00381189">
        <w:rPr>
          <w:rFonts w:ascii="Arial" w:eastAsia="Times New Roman" w:hAnsi="Arial" w:cs="Arial"/>
          <w:b/>
          <w:bCs/>
          <w:lang w:eastAsia="zh-CN"/>
        </w:rPr>
        <w:t xml:space="preserve"> </w:t>
      </w:r>
      <w:r w:rsidR="00AA2AEF">
        <w:rPr>
          <w:rFonts w:ascii="Arial" w:eastAsia="Times New Roman" w:hAnsi="Arial" w:cs="Arial"/>
          <w:b/>
          <w:bCs/>
          <w:lang w:eastAsia="zh-CN"/>
        </w:rPr>
        <w:t>canevas</w:t>
      </w:r>
      <w:r w:rsidR="00C63524" w:rsidRPr="00381189">
        <w:rPr>
          <w:rFonts w:ascii="Arial" w:eastAsia="Times New Roman" w:hAnsi="Arial" w:cs="Arial"/>
          <w:b/>
          <w:bCs/>
          <w:lang w:eastAsia="zh-CN"/>
        </w:rPr>
        <w:t xml:space="preserve"> </w:t>
      </w:r>
      <w:r w:rsidR="00D41F74" w:rsidRPr="00381189">
        <w:rPr>
          <w:rFonts w:ascii="Arial" w:eastAsia="Times New Roman" w:hAnsi="Arial" w:cs="Arial"/>
          <w:b/>
          <w:bCs/>
          <w:lang w:eastAsia="zh-CN"/>
        </w:rPr>
        <w:t>pour les concepts de formation postgraduée</w:t>
      </w:r>
      <w:r w:rsidR="00C96F0B">
        <w:rPr>
          <w:rFonts w:ascii="Arial" w:eastAsia="Times New Roman" w:hAnsi="Arial" w:cs="Arial"/>
          <w:b/>
          <w:bCs/>
          <w:lang w:eastAsia="zh-CN"/>
        </w:rPr>
        <w:t xml:space="preserve"> </w:t>
      </w:r>
      <w:r w:rsidR="00C96F0B" w:rsidRPr="00C86937">
        <w:rPr>
          <w:rFonts w:ascii="Arial" w:eastAsia="Times New Roman" w:hAnsi="Arial" w:cs="Arial"/>
          <w:b/>
          <w:bCs/>
          <w:lang w:eastAsia="zh-CN"/>
        </w:rPr>
        <w:t>en gastroentérologie</w:t>
      </w:r>
    </w:p>
    <w:p w14:paraId="5CB994BB" w14:textId="77777777" w:rsidR="00D41F74" w:rsidRPr="00D41F74" w:rsidRDefault="00D41F74" w:rsidP="00D41F74">
      <w:pPr>
        <w:tabs>
          <w:tab w:val="left" w:pos="284"/>
        </w:tabs>
        <w:spacing w:after="0"/>
        <w:rPr>
          <w:rFonts w:ascii="Arial" w:eastAsia="Times New Roman" w:hAnsi="Arial" w:cs="Arial"/>
          <w:lang w:eastAsia="zh-CN"/>
        </w:rPr>
      </w:pPr>
    </w:p>
    <w:p w14:paraId="568BA4AC" w14:textId="77777777" w:rsidR="00D41F74" w:rsidRPr="00D41F74" w:rsidRDefault="00D41F74" w:rsidP="00D41F74">
      <w:pPr>
        <w:spacing w:after="0"/>
        <w:rPr>
          <w:rFonts w:ascii="Arial" w:eastAsia="Times New Roman" w:hAnsi="Arial" w:cs="Arial"/>
          <w:sz w:val="30"/>
          <w:szCs w:val="30"/>
          <w:lang w:eastAsia="zh-CN"/>
        </w:rPr>
      </w:pPr>
      <w:r w:rsidRPr="00D41F74">
        <w:rPr>
          <w:rFonts w:ascii="Arial" w:eastAsia="Times New Roman" w:hAnsi="Arial" w:cs="Arial"/>
          <w:sz w:val="30"/>
          <w:szCs w:val="30"/>
          <w:lang w:eastAsia="zh-CN"/>
        </w:rPr>
        <w:t>Introduction</w:t>
      </w:r>
    </w:p>
    <w:p w14:paraId="4639330D" w14:textId="77777777" w:rsidR="00D41F74" w:rsidRPr="00D41F74" w:rsidRDefault="00D41F74" w:rsidP="00D41F74">
      <w:pPr>
        <w:tabs>
          <w:tab w:val="left" w:pos="284"/>
        </w:tabs>
        <w:spacing w:after="0"/>
        <w:rPr>
          <w:rFonts w:ascii="Arial" w:eastAsia="Times New Roman" w:hAnsi="Arial" w:cs="Arial"/>
          <w:lang w:eastAsia="zh-CN"/>
        </w:rPr>
      </w:pPr>
    </w:p>
    <w:p w14:paraId="1B684806" w14:textId="60418A69" w:rsidR="00D41F74" w:rsidRPr="00D41F74" w:rsidRDefault="00BF08FC" w:rsidP="00D41F74">
      <w:pPr>
        <w:tabs>
          <w:tab w:val="left" w:pos="284"/>
        </w:tabs>
        <w:spacing w:after="0"/>
        <w:rPr>
          <w:rFonts w:ascii="Arial" w:eastAsia="Times New Roman" w:hAnsi="Arial" w:cs="Arial"/>
          <w:lang w:eastAsia="zh-CN"/>
        </w:rPr>
      </w:pPr>
      <w:r>
        <w:rPr>
          <w:rFonts w:ascii="Arial" w:eastAsia="Times New Roman" w:hAnsi="Arial" w:cs="Arial"/>
          <w:lang w:eastAsia="zh-CN"/>
        </w:rPr>
        <w:t xml:space="preserve">Le présent canevas sert de </w:t>
      </w:r>
      <w:r w:rsidRPr="00381189">
        <w:rPr>
          <w:rFonts w:ascii="Arial" w:eastAsia="Times New Roman" w:hAnsi="Arial" w:cs="Arial"/>
          <w:lang w:eastAsia="zh-CN"/>
        </w:rPr>
        <w:t xml:space="preserve">modèle </w:t>
      </w:r>
      <w:r w:rsidRPr="008E33EF">
        <w:rPr>
          <w:rFonts w:ascii="Arial" w:eastAsia="Times New Roman" w:hAnsi="Arial" w:cs="Arial"/>
          <w:lang w:eastAsia="zh-CN"/>
        </w:rPr>
        <w:t>aux responsables</w:t>
      </w:r>
      <w:r w:rsidRPr="00381189">
        <w:rPr>
          <w:rFonts w:ascii="Arial" w:eastAsia="Times New Roman" w:hAnsi="Arial" w:cs="Arial"/>
          <w:lang w:eastAsia="zh-CN"/>
        </w:rPr>
        <w:t xml:space="preserve"> d’établissement</w:t>
      </w:r>
      <w:r>
        <w:rPr>
          <w:rFonts w:ascii="Arial" w:eastAsia="Times New Roman" w:hAnsi="Arial" w:cs="Arial"/>
          <w:lang w:eastAsia="zh-CN"/>
        </w:rPr>
        <w:t xml:space="preserve"> de formation pour établir et/ou vérifier individuellement leur concept de formation postgraduée.</w:t>
      </w:r>
      <w:r w:rsidR="00661A2E">
        <w:rPr>
          <w:rFonts w:ascii="Arial" w:eastAsia="Times New Roman" w:hAnsi="Arial" w:cs="Arial"/>
          <w:lang w:eastAsia="zh-CN"/>
        </w:rPr>
        <w:t xml:space="preserve"> </w:t>
      </w:r>
      <w:r w:rsidR="00D41F74" w:rsidRPr="00D41F74">
        <w:rPr>
          <w:rFonts w:ascii="Arial" w:eastAsia="Times New Roman" w:hAnsi="Arial" w:cs="Arial"/>
          <w:lang w:eastAsia="zh-CN"/>
        </w:rPr>
        <w:t>Il décrit en détail la structure de</w:t>
      </w:r>
      <w:r w:rsidR="00661A2E">
        <w:rPr>
          <w:rFonts w:ascii="Arial" w:eastAsia="Times New Roman" w:hAnsi="Arial" w:cs="Arial"/>
          <w:lang w:eastAsia="zh-CN"/>
        </w:rPr>
        <w:t xml:space="preserve"> l’</w:t>
      </w:r>
      <w:r w:rsidR="00D41F74" w:rsidRPr="00D41F74">
        <w:rPr>
          <w:rFonts w:ascii="Arial" w:eastAsia="Times New Roman" w:hAnsi="Arial" w:cs="Arial"/>
          <w:lang w:eastAsia="zh-CN"/>
        </w:rPr>
        <w:t>établissement de formation (ch</w:t>
      </w:r>
      <w:r w:rsidR="006F54FA" w:rsidRPr="00D41F74">
        <w:rPr>
          <w:rFonts w:ascii="Arial" w:eastAsia="Times New Roman" w:hAnsi="Arial" w:cs="Arial"/>
          <w:lang w:eastAsia="zh-CN"/>
        </w:rPr>
        <w:t>.</w:t>
      </w:r>
      <w:r w:rsidR="006F54FA">
        <w:rPr>
          <w:rFonts w:ascii="Arial" w:eastAsia="Times New Roman" w:hAnsi="Arial" w:cs="Arial"/>
          <w:lang w:eastAsia="zh-CN"/>
        </w:rPr>
        <w:t> </w:t>
      </w:r>
      <w:r w:rsidR="00D41F74" w:rsidRPr="00D41F74">
        <w:rPr>
          <w:rFonts w:ascii="Arial" w:eastAsia="Times New Roman" w:hAnsi="Arial" w:cs="Arial"/>
          <w:lang w:eastAsia="zh-CN"/>
        </w:rPr>
        <w:t xml:space="preserve">5 </w:t>
      </w:r>
      <w:r w:rsidR="00661A2E">
        <w:rPr>
          <w:rFonts w:ascii="Arial" w:eastAsia="Times New Roman" w:hAnsi="Arial" w:cs="Arial"/>
          <w:lang w:eastAsia="zh-CN"/>
        </w:rPr>
        <w:t>«</w:t>
      </w:r>
      <w:r w:rsidR="006F54FA">
        <w:rPr>
          <w:rFonts w:ascii="Arial" w:eastAsia="Times New Roman" w:hAnsi="Arial" w:cs="Arial"/>
          <w:lang w:eastAsia="zh-CN"/>
        </w:rPr>
        <w:t> </w:t>
      </w:r>
      <w:r>
        <w:rPr>
          <w:rFonts w:ascii="Arial" w:eastAsia="Times New Roman" w:hAnsi="Arial" w:cs="Arial"/>
          <w:lang w:eastAsia="zh-CN"/>
        </w:rPr>
        <w:t>C</w:t>
      </w:r>
      <w:r w:rsidR="00661A2E" w:rsidRPr="00661A2E">
        <w:rPr>
          <w:rFonts w:ascii="Arial" w:eastAsia="Times New Roman" w:hAnsi="Arial" w:cs="Arial"/>
          <w:lang w:eastAsia="zh-CN"/>
        </w:rPr>
        <w:t xml:space="preserve">ritères pour la reconnaissance et la classification des </w:t>
      </w:r>
      <w:r w:rsidRPr="00661A2E">
        <w:rPr>
          <w:rFonts w:ascii="Arial" w:eastAsia="Times New Roman" w:hAnsi="Arial" w:cs="Arial"/>
          <w:lang w:eastAsia="zh-CN"/>
        </w:rPr>
        <w:t>établissements</w:t>
      </w:r>
      <w:r w:rsidR="00661A2E" w:rsidRPr="00661A2E">
        <w:rPr>
          <w:rFonts w:ascii="Arial" w:eastAsia="Times New Roman" w:hAnsi="Arial" w:cs="Arial"/>
          <w:lang w:eastAsia="zh-CN"/>
        </w:rPr>
        <w:t xml:space="preserve"> de formation postgraduée</w:t>
      </w:r>
      <w:r w:rsidR="006F54FA">
        <w:rPr>
          <w:rFonts w:ascii="Arial" w:eastAsia="Times New Roman" w:hAnsi="Arial" w:cs="Arial"/>
          <w:lang w:eastAsia="zh-CN"/>
        </w:rPr>
        <w:t> </w:t>
      </w:r>
      <w:r w:rsidR="00661A2E">
        <w:rPr>
          <w:rFonts w:ascii="Arial" w:eastAsia="Times New Roman" w:hAnsi="Arial" w:cs="Arial"/>
          <w:lang w:eastAsia="zh-CN"/>
        </w:rPr>
        <w:t xml:space="preserve">» </w:t>
      </w:r>
      <w:r w:rsidR="00D41F74" w:rsidRPr="00D41F74">
        <w:rPr>
          <w:rFonts w:ascii="Arial" w:eastAsia="Times New Roman" w:hAnsi="Arial" w:cs="Arial"/>
          <w:lang w:eastAsia="zh-CN"/>
        </w:rPr>
        <w:t xml:space="preserve">du programme de formation </w:t>
      </w:r>
      <w:r>
        <w:rPr>
          <w:rFonts w:ascii="Arial" w:eastAsia="Times New Roman" w:hAnsi="Arial" w:cs="Arial"/>
          <w:lang w:eastAsia="zh-CN"/>
        </w:rPr>
        <w:t>concerné</w:t>
      </w:r>
      <w:r w:rsidR="00D41F74" w:rsidRPr="00D41F74">
        <w:rPr>
          <w:rFonts w:ascii="Arial" w:eastAsia="Times New Roman" w:hAnsi="Arial" w:cs="Arial"/>
          <w:lang w:eastAsia="zh-CN"/>
        </w:rPr>
        <w:t>) ainsi que le fond (contenu) et la forme (temps) de l’enseignement (ch</w:t>
      </w:r>
      <w:r w:rsidR="00986334" w:rsidRPr="00D41F74">
        <w:rPr>
          <w:rFonts w:ascii="Arial" w:eastAsia="Times New Roman" w:hAnsi="Arial" w:cs="Arial"/>
          <w:lang w:eastAsia="zh-CN"/>
        </w:rPr>
        <w:t>.</w:t>
      </w:r>
      <w:r w:rsidR="00986334">
        <w:rPr>
          <w:rFonts w:ascii="Arial" w:eastAsia="Times New Roman" w:hAnsi="Arial" w:cs="Arial"/>
          <w:lang w:eastAsia="zh-CN"/>
        </w:rPr>
        <w:t> </w:t>
      </w:r>
      <w:r w:rsidR="00D41F74" w:rsidRPr="00D41F74">
        <w:rPr>
          <w:rFonts w:ascii="Arial" w:eastAsia="Times New Roman" w:hAnsi="Arial" w:cs="Arial"/>
          <w:lang w:eastAsia="zh-CN"/>
        </w:rPr>
        <w:t xml:space="preserve">3 </w:t>
      </w:r>
      <w:r w:rsidR="00661A2E">
        <w:rPr>
          <w:rFonts w:ascii="Arial" w:eastAsia="Times New Roman" w:hAnsi="Arial" w:cs="Arial"/>
          <w:lang w:eastAsia="zh-CN"/>
        </w:rPr>
        <w:t>«</w:t>
      </w:r>
      <w:r w:rsidR="00986334">
        <w:rPr>
          <w:rFonts w:ascii="Arial" w:eastAsia="Times New Roman" w:hAnsi="Arial" w:cs="Arial"/>
          <w:lang w:eastAsia="zh-CN"/>
        </w:rPr>
        <w:t> </w:t>
      </w:r>
      <w:r>
        <w:rPr>
          <w:rFonts w:ascii="Arial" w:eastAsia="Times New Roman" w:hAnsi="Arial" w:cs="Arial"/>
          <w:lang w:eastAsia="zh-CN"/>
        </w:rPr>
        <w:t>C</w:t>
      </w:r>
      <w:r w:rsidR="00661A2E" w:rsidRPr="00661A2E">
        <w:rPr>
          <w:rFonts w:ascii="Arial" w:eastAsia="Times New Roman" w:hAnsi="Arial" w:cs="Arial"/>
          <w:lang w:eastAsia="zh-CN"/>
        </w:rPr>
        <w:t>ontenu de la formation postgraduée</w:t>
      </w:r>
      <w:r w:rsidR="00986334">
        <w:rPr>
          <w:rFonts w:ascii="Arial" w:eastAsia="Times New Roman" w:hAnsi="Arial" w:cs="Arial"/>
          <w:lang w:eastAsia="zh-CN"/>
        </w:rPr>
        <w:t> </w:t>
      </w:r>
      <w:r w:rsidR="00661A2E">
        <w:rPr>
          <w:rFonts w:ascii="Arial" w:eastAsia="Times New Roman" w:hAnsi="Arial" w:cs="Arial"/>
          <w:lang w:eastAsia="zh-CN"/>
        </w:rPr>
        <w:t xml:space="preserve">» </w:t>
      </w:r>
      <w:r w:rsidR="00D41F74" w:rsidRPr="00D41F74">
        <w:rPr>
          <w:rFonts w:ascii="Arial" w:eastAsia="Times New Roman" w:hAnsi="Arial" w:cs="Arial"/>
          <w:lang w:eastAsia="zh-CN"/>
        </w:rPr>
        <w:t>du programme de formation).</w:t>
      </w:r>
    </w:p>
    <w:p w14:paraId="0A9FE0E7" w14:textId="77777777" w:rsidR="00D41F74" w:rsidRPr="00D41F74" w:rsidRDefault="00D41F74" w:rsidP="00D41F74">
      <w:pPr>
        <w:tabs>
          <w:tab w:val="left" w:pos="284"/>
        </w:tabs>
        <w:spacing w:after="0"/>
        <w:rPr>
          <w:rFonts w:ascii="Arial" w:eastAsia="Times New Roman" w:hAnsi="Arial" w:cs="Arial"/>
          <w:lang w:eastAsia="zh-CN"/>
        </w:rPr>
      </w:pPr>
    </w:p>
    <w:p w14:paraId="3283C5C6" w14:textId="4D67D102" w:rsidR="00D41F74" w:rsidRPr="00D41F74" w:rsidRDefault="00D41F74" w:rsidP="00D41F74">
      <w:pPr>
        <w:tabs>
          <w:tab w:val="left" w:pos="284"/>
          <w:tab w:val="left" w:pos="360"/>
        </w:tabs>
        <w:spacing w:after="0"/>
        <w:rPr>
          <w:rFonts w:ascii="Arial" w:eastAsia="Times New Roman" w:hAnsi="Arial" w:cs="Arial"/>
          <w:lang w:eastAsia="zh-CN"/>
        </w:rPr>
      </w:pPr>
      <w:r w:rsidRPr="00D41F74">
        <w:rPr>
          <w:rFonts w:ascii="Arial" w:eastAsia="Times New Roman" w:hAnsi="Arial" w:cs="Arial"/>
          <w:lang w:eastAsia="zh-CN"/>
        </w:rPr>
        <w:t xml:space="preserve">Le canevas </w:t>
      </w:r>
      <w:r w:rsidR="00BF08FC">
        <w:rPr>
          <w:rFonts w:ascii="Arial" w:eastAsia="Times New Roman" w:hAnsi="Arial" w:cs="Arial"/>
          <w:lang w:eastAsia="zh-CN"/>
        </w:rPr>
        <w:t xml:space="preserve">aborde </w:t>
      </w:r>
      <w:r w:rsidRPr="00D41F74">
        <w:rPr>
          <w:rFonts w:ascii="Arial" w:eastAsia="Times New Roman" w:hAnsi="Arial" w:cs="Arial"/>
          <w:lang w:eastAsia="zh-CN"/>
        </w:rPr>
        <w:t>les principaux points du programme de formation postgraduée, en particulier les dispositions des chiffres</w:t>
      </w:r>
      <w:r w:rsidR="00473695">
        <w:rPr>
          <w:rFonts w:ascii="Arial" w:eastAsia="Times New Roman" w:hAnsi="Arial" w:cs="Arial"/>
          <w:lang w:eastAsia="zh-CN"/>
        </w:rPr>
        <w:t> </w:t>
      </w:r>
      <w:r w:rsidRPr="00D41F74">
        <w:rPr>
          <w:rFonts w:ascii="Arial" w:eastAsia="Times New Roman" w:hAnsi="Arial" w:cs="Arial"/>
          <w:lang w:eastAsia="zh-CN"/>
        </w:rPr>
        <w:t xml:space="preserve">3 (objectifs de formation) et 5 (caractéristiques des établissements de formation). </w:t>
      </w:r>
    </w:p>
    <w:p w14:paraId="04471E31" w14:textId="77777777" w:rsidR="00D41F74" w:rsidRPr="00D41F74" w:rsidRDefault="00D41F74" w:rsidP="00D41F74">
      <w:pPr>
        <w:tabs>
          <w:tab w:val="left" w:pos="284"/>
          <w:tab w:val="left" w:pos="360"/>
        </w:tabs>
        <w:spacing w:after="0"/>
        <w:rPr>
          <w:rFonts w:ascii="Arial" w:eastAsia="Times New Roman" w:hAnsi="Arial" w:cs="Arial"/>
          <w:lang w:eastAsia="zh-CN"/>
        </w:rPr>
      </w:pPr>
    </w:p>
    <w:p w14:paraId="375DE870" w14:textId="7DACA564"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lang w:eastAsia="zh-CN"/>
        </w:rPr>
        <w:t>Tous les concepts de formation sont publiés sur internet (</w:t>
      </w:r>
      <w:hyperlink r:id="rId11" w:history="1">
        <w:r w:rsidRPr="00241402">
          <w:rPr>
            <w:rFonts w:ascii="Arial" w:eastAsia="Times New Roman" w:hAnsi="Arial" w:cs="Arial"/>
            <w:color w:val="3C5587"/>
            <w:lang w:eastAsia="zh-CN"/>
          </w:rPr>
          <w:t>www.registre-isfm.ch</w:t>
        </w:r>
      </w:hyperlink>
      <w:r w:rsidRPr="00D41F74">
        <w:rPr>
          <w:rFonts w:ascii="Arial" w:eastAsia="Times New Roman" w:hAnsi="Arial" w:cs="Arial"/>
          <w:lang w:eastAsia="zh-CN"/>
        </w:rPr>
        <w:t xml:space="preserve">) et accessibles à </w:t>
      </w:r>
      <w:r w:rsidR="006C225A">
        <w:rPr>
          <w:rFonts w:ascii="Arial" w:eastAsia="Times New Roman" w:hAnsi="Arial" w:cs="Arial"/>
          <w:lang w:eastAsia="zh-CN"/>
        </w:rPr>
        <w:t>tout le mo</w:t>
      </w:r>
      <w:r w:rsidR="00387885">
        <w:rPr>
          <w:rFonts w:ascii="Arial" w:eastAsia="Times New Roman" w:hAnsi="Arial" w:cs="Arial"/>
          <w:lang w:eastAsia="zh-CN"/>
        </w:rPr>
        <w:t>nde</w:t>
      </w:r>
      <w:r w:rsidRPr="00D41F74">
        <w:rPr>
          <w:rFonts w:ascii="Arial" w:eastAsia="Times New Roman" w:hAnsi="Arial" w:cs="Arial"/>
          <w:lang w:eastAsia="zh-CN"/>
        </w:rPr>
        <w:t>. Ils servent de base à la Commission des établissements de formation postgraduée (CEFP) et à l’équipe de visite lors de la vérification des critères de reconnaissance (art.</w:t>
      </w:r>
      <w:r w:rsidR="00004189">
        <w:rPr>
          <w:rFonts w:ascii="Arial" w:eastAsia="Times New Roman" w:hAnsi="Arial" w:cs="Arial"/>
          <w:lang w:eastAsia="zh-CN"/>
        </w:rPr>
        <w:t> </w:t>
      </w:r>
      <w:r w:rsidRPr="00D41F74">
        <w:rPr>
          <w:rFonts w:ascii="Arial" w:eastAsia="Times New Roman" w:hAnsi="Arial" w:cs="Arial"/>
          <w:lang w:eastAsia="zh-CN"/>
        </w:rPr>
        <w:t xml:space="preserve">41-43 </w:t>
      </w:r>
      <w:r w:rsidR="00004189">
        <w:rPr>
          <w:rFonts w:ascii="Arial" w:eastAsia="Times New Roman" w:hAnsi="Arial" w:cs="Arial"/>
          <w:lang w:eastAsia="zh-CN"/>
        </w:rPr>
        <w:t>de la Réglementation pour la formation postgraduée [RFP] </w:t>
      </w:r>
      <w:r w:rsidRPr="00D41F74">
        <w:rPr>
          <w:rFonts w:ascii="Arial" w:eastAsia="Times New Roman" w:hAnsi="Arial" w:cs="Arial"/>
          <w:lang w:eastAsia="zh-CN"/>
        </w:rPr>
        <w:t>; ch</w:t>
      </w:r>
      <w:r w:rsidR="00004189" w:rsidRPr="00D41F74">
        <w:rPr>
          <w:rFonts w:ascii="Arial" w:eastAsia="Times New Roman" w:hAnsi="Arial" w:cs="Arial"/>
          <w:lang w:eastAsia="zh-CN"/>
        </w:rPr>
        <w:t>.</w:t>
      </w:r>
      <w:r w:rsidR="00004189">
        <w:rPr>
          <w:rFonts w:ascii="Arial" w:eastAsia="Times New Roman" w:hAnsi="Arial" w:cs="Arial"/>
          <w:lang w:eastAsia="zh-CN"/>
        </w:rPr>
        <w:t> </w:t>
      </w:r>
      <w:r w:rsidRPr="00D41F74">
        <w:rPr>
          <w:rFonts w:ascii="Arial" w:eastAsia="Times New Roman" w:hAnsi="Arial" w:cs="Arial"/>
          <w:lang w:eastAsia="zh-CN"/>
        </w:rPr>
        <w:t>3 et 5 du programme de formation). Ils ont aussi pour objectif d</w:t>
      </w:r>
      <w:r w:rsidR="001C6519">
        <w:rPr>
          <w:rFonts w:ascii="Arial" w:eastAsia="Times New Roman" w:hAnsi="Arial" w:cs="Arial"/>
          <w:lang w:eastAsia="zh-CN"/>
        </w:rPr>
        <w:t>’aider les médecins en formation à planifier leur cursus.</w:t>
      </w:r>
    </w:p>
    <w:p w14:paraId="28AAD1BA" w14:textId="77777777" w:rsidR="00D41F74" w:rsidRPr="00D41F74" w:rsidRDefault="00D41F74" w:rsidP="00D41F74">
      <w:pPr>
        <w:tabs>
          <w:tab w:val="left" w:pos="284"/>
        </w:tabs>
        <w:spacing w:after="0"/>
        <w:rPr>
          <w:rFonts w:ascii="Arial" w:eastAsia="Times New Roman" w:hAnsi="Arial" w:cs="Arial"/>
          <w:lang w:eastAsia="zh-CN"/>
        </w:rPr>
      </w:pPr>
    </w:p>
    <w:p w14:paraId="3C3C9986" w14:textId="6351EA88" w:rsidR="005F66B8" w:rsidRPr="00244D04" w:rsidRDefault="00F0237E" w:rsidP="005F66B8">
      <w:pPr>
        <w:tabs>
          <w:tab w:val="left" w:pos="284"/>
        </w:tabs>
        <w:spacing w:after="0"/>
        <w:rPr>
          <w:rFonts w:ascii="Arial" w:eastAsia="Times New Roman" w:hAnsi="Arial" w:cs="Arial"/>
          <w:lang w:eastAsia="zh-CN"/>
        </w:rPr>
      </w:pPr>
      <w:r w:rsidRPr="00AA2AEF">
        <w:rPr>
          <w:rFonts w:ascii="Arial" w:eastAsia="Times New Roman" w:hAnsi="Arial" w:cs="Arial"/>
          <w:highlight w:val="yellow"/>
          <w:lang w:eastAsia="zh-CN"/>
        </w:rPr>
        <w:t>=&gt; </w:t>
      </w:r>
      <w:r w:rsidR="005F66B8" w:rsidRPr="00AA2AEF">
        <w:rPr>
          <w:rFonts w:ascii="Arial" w:eastAsia="Times New Roman" w:hAnsi="Arial" w:cs="Arial"/>
          <w:highlight w:val="yellow"/>
          <w:lang w:eastAsia="zh-CN"/>
        </w:rPr>
        <w:t>Veuillez supprimer cette introduction après avoir établi votre concept de formation postgraduée</w:t>
      </w:r>
      <w:r w:rsidRPr="00AA2AEF">
        <w:rPr>
          <w:rFonts w:ascii="Arial" w:eastAsia="Times New Roman" w:hAnsi="Arial" w:cs="Arial"/>
          <w:highlight w:val="yellow"/>
          <w:lang w:eastAsia="zh-CN"/>
        </w:rPr>
        <w:t> </w:t>
      </w:r>
      <w:r w:rsidR="005F66B8" w:rsidRPr="00AA2AEF">
        <w:rPr>
          <w:rFonts w:ascii="Arial" w:eastAsia="Times New Roman" w:hAnsi="Arial" w:cs="Arial"/>
          <w:highlight w:val="yellow"/>
          <w:lang w:eastAsia="zh-CN"/>
        </w:rPr>
        <w:t>!</w:t>
      </w:r>
    </w:p>
    <w:p w14:paraId="7BDA720F" w14:textId="77777777" w:rsidR="005F66B8" w:rsidRDefault="005F66B8" w:rsidP="00D41F74">
      <w:pPr>
        <w:tabs>
          <w:tab w:val="left" w:pos="284"/>
        </w:tabs>
        <w:spacing w:after="0"/>
        <w:rPr>
          <w:rFonts w:ascii="Arial" w:eastAsia="Times New Roman" w:hAnsi="Arial" w:cs="Arial"/>
          <w:lang w:eastAsia="zh-CN"/>
        </w:rPr>
      </w:pPr>
    </w:p>
    <w:p w14:paraId="7C089B59" w14:textId="77777777" w:rsidR="00224BB7" w:rsidRDefault="00224BB7" w:rsidP="00D41F74">
      <w:pPr>
        <w:tabs>
          <w:tab w:val="left" w:pos="284"/>
        </w:tabs>
        <w:spacing w:after="0"/>
        <w:rPr>
          <w:rFonts w:ascii="Arial" w:eastAsia="Times New Roman" w:hAnsi="Arial" w:cs="Arial"/>
          <w:lang w:eastAsia="zh-CN"/>
        </w:rPr>
      </w:pPr>
    </w:p>
    <w:p w14:paraId="06569520" w14:textId="77777777" w:rsidR="005F66B8" w:rsidRPr="00D41F74" w:rsidRDefault="005F66B8" w:rsidP="00D41F74">
      <w:pPr>
        <w:tabs>
          <w:tab w:val="left" w:pos="284"/>
        </w:tabs>
        <w:spacing w:after="0"/>
        <w:rPr>
          <w:rFonts w:ascii="Arial" w:eastAsia="Times New Roman" w:hAnsi="Arial" w:cs="Arial"/>
          <w:lang w:eastAsia="zh-CN"/>
        </w:rPr>
      </w:pPr>
    </w:p>
    <w:p w14:paraId="42A3A0DA" w14:textId="77777777" w:rsidR="00D41F74" w:rsidRPr="00D41F74" w:rsidRDefault="00D41F74" w:rsidP="00B73E17">
      <w:pPr>
        <w:numPr>
          <w:ilvl w:val="0"/>
          <w:numId w:val="7"/>
        </w:numPr>
        <w:tabs>
          <w:tab w:val="left" w:pos="360"/>
        </w:tabs>
        <w:spacing w:after="0" w:line="280" w:lineRule="atLeast"/>
        <w:ind w:hanging="786"/>
        <w:rPr>
          <w:rFonts w:ascii="Arial" w:eastAsia="Times New Roman" w:hAnsi="Arial" w:cs="Arial"/>
          <w:sz w:val="30"/>
          <w:szCs w:val="30"/>
          <w:lang w:eastAsia="de-CH"/>
        </w:rPr>
      </w:pPr>
      <w:r w:rsidRPr="00D41F74">
        <w:rPr>
          <w:rFonts w:ascii="Arial" w:eastAsia="Times New Roman" w:hAnsi="Arial" w:cs="Arial"/>
          <w:sz w:val="30"/>
          <w:szCs w:val="30"/>
          <w:lang w:eastAsia="de-CH"/>
        </w:rPr>
        <w:t>Informations relatives à l’établissement de formation postgraduée</w:t>
      </w:r>
    </w:p>
    <w:p w14:paraId="1A5E95D4" w14:textId="77777777" w:rsidR="00D41F74" w:rsidRPr="00D41F74" w:rsidRDefault="00D41F74" w:rsidP="00D41F74">
      <w:pPr>
        <w:tabs>
          <w:tab w:val="left" w:pos="284"/>
        </w:tabs>
        <w:spacing w:after="0"/>
        <w:rPr>
          <w:rFonts w:ascii="Arial" w:eastAsia="Times New Roman" w:hAnsi="Arial" w:cs="Arial"/>
          <w:lang w:eastAsia="zh-CN"/>
        </w:rPr>
      </w:pPr>
    </w:p>
    <w:p w14:paraId="39A69632" w14:textId="77777777" w:rsidR="00D41F74" w:rsidRPr="006470F9" w:rsidRDefault="00D41F74" w:rsidP="002B2BBC">
      <w:pPr>
        <w:tabs>
          <w:tab w:val="left" w:pos="567"/>
        </w:tabs>
        <w:spacing w:after="0" w:line="280" w:lineRule="atLeast"/>
        <w:ind w:left="567" w:hanging="567"/>
        <w:rPr>
          <w:rFonts w:ascii="Arial" w:eastAsia="Times New Roman" w:hAnsi="Arial" w:cs="Arial"/>
          <w:lang w:eastAsia="zh-CN"/>
        </w:rPr>
      </w:pPr>
      <w:r w:rsidRPr="006470F9">
        <w:rPr>
          <w:rFonts w:ascii="Arial" w:eastAsia="Times New Roman" w:hAnsi="Arial" w:cs="Arial"/>
          <w:lang w:eastAsia="zh-CN"/>
        </w:rPr>
        <w:t>1.1</w:t>
      </w:r>
      <w:r w:rsidRPr="006470F9">
        <w:rPr>
          <w:rFonts w:ascii="Arial" w:eastAsia="Times New Roman" w:hAnsi="Arial" w:cs="Arial"/>
          <w:lang w:eastAsia="zh-CN"/>
        </w:rPr>
        <w:tab/>
        <w:t>Nom de l’établissement de formation, adresse postale, numéro(s) de téléphone</w:t>
      </w:r>
      <w:r w:rsidR="00C66DFB" w:rsidRPr="006470F9">
        <w:rPr>
          <w:rFonts w:ascii="Arial" w:eastAsia="Times New Roman" w:hAnsi="Arial" w:cs="Arial"/>
          <w:lang w:eastAsia="zh-CN"/>
        </w:rPr>
        <w:t xml:space="preserve">, site </w:t>
      </w:r>
      <w:r w:rsidR="00BF08FC" w:rsidRPr="006470F9">
        <w:rPr>
          <w:rFonts w:ascii="Arial" w:eastAsia="Times New Roman" w:hAnsi="Arial" w:cs="Arial"/>
          <w:lang w:eastAsia="zh-CN"/>
        </w:rPr>
        <w:t>internet</w:t>
      </w:r>
    </w:p>
    <w:p w14:paraId="46DCCE23" w14:textId="77777777" w:rsidR="00D41F74" w:rsidRPr="006470F9" w:rsidRDefault="00D41F74" w:rsidP="002B2BBC">
      <w:pPr>
        <w:tabs>
          <w:tab w:val="left" w:pos="284"/>
          <w:tab w:val="left" w:pos="567"/>
        </w:tabs>
        <w:spacing w:after="0" w:line="280" w:lineRule="atLeast"/>
        <w:rPr>
          <w:rFonts w:ascii="Arial" w:eastAsia="Times New Roman" w:hAnsi="Arial" w:cs="Arial"/>
          <w:lang w:eastAsia="zh-CN"/>
        </w:rPr>
      </w:pPr>
    </w:p>
    <w:p w14:paraId="7F8CFF79" w14:textId="77777777" w:rsidR="00A576AB" w:rsidRPr="006470F9" w:rsidRDefault="00A576AB" w:rsidP="00A576AB">
      <w:pPr>
        <w:tabs>
          <w:tab w:val="left" w:pos="426"/>
        </w:tabs>
        <w:spacing w:after="0"/>
        <w:ind w:left="567" w:hanging="567"/>
        <w:contextualSpacing/>
        <w:rPr>
          <w:rFonts w:ascii="Arial" w:eastAsia="Times New Roman" w:hAnsi="Arial" w:cs="Arial"/>
          <w:snapToGrid w:val="0"/>
          <w:lang w:eastAsia="de-CH"/>
        </w:rPr>
      </w:pPr>
      <w:r w:rsidRPr="006470F9">
        <w:rPr>
          <w:rFonts w:ascii="Arial" w:eastAsia="Times New Roman" w:hAnsi="Arial" w:cs="Arial"/>
          <w:snapToGrid w:val="0"/>
          <w:lang w:eastAsia="de-CH"/>
        </w:rPr>
        <w:t>1.2.</w:t>
      </w:r>
      <w:r w:rsidRPr="006470F9">
        <w:rPr>
          <w:rFonts w:ascii="Arial" w:eastAsia="Times New Roman" w:hAnsi="Arial" w:cs="Arial"/>
          <w:snapToGrid w:val="0"/>
          <w:lang w:eastAsia="de-CH"/>
        </w:rPr>
        <w:tab/>
        <w:t xml:space="preserve">Établissement reconnu pour la </w:t>
      </w:r>
      <w:r w:rsidRPr="006470F9">
        <w:rPr>
          <w:rFonts w:ascii="Arial" w:eastAsia="Times New Roman" w:hAnsi="Arial" w:cs="Arial"/>
          <w:b/>
          <w:snapToGrid w:val="0"/>
          <w:lang w:eastAsia="de-CH"/>
        </w:rPr>
        <w:t>gastroentérologie,</w:t>
      </w:r>
      <w:r w:rsidRPr="006470F9">
        <w:rPr>
          <w:rFonts w:ascii="Arial" w:eastAsia="Times New Roman" w:hAnsi="Arial" w:cs="Arial"/>
          <w:snapToGrid w:val="0"/>
          <w:lang w:eastAsia="de-CH"/>
        </w:rPr>
        <w:t xml:space="preserve"> catégorie:</w:t>
      </w:r>
    </w:p>
    <w:p w14:paraId="5F31D1AC" w14:textId="77777777" w:rsidR="00A576AB" w:rsidRPr="006470F9" w:rsidRDefault="00A576AB" w:rsidP="00A576AB">
      <w:pPr>
        <w:tabs>
          <w:tab w:val="left" w:pos="426"/>
          <w:tab w:val="left" w:pos="1985"/>
          <w:tab w:val="left" w:pos="3402"/>
        </w:tabs>
        <w:spacing w:after="0"/>
        <w:ind w:left="567" w:hanging="426"/>
        <w:contextualSpacing/>
        <w:rPr>
          <w:rFonts w:ascii="Arial" w:eastAsia="Times New Roman" w:hAnsi="Arial" w:cs="Arial"/>
          <w:snapToGrid w:val="0"/>
          <w:lang w:eastAsia="de-CH"/>
        </w:rPr>
      </w:pPr>
      <w:r w:rsidRPr="006470F9">
        <w:rPr>
          <w:rFonts w:ascii="Arial" w:eastAsia="Times New Roman" w:hAnsi="Arial" w:cs="Arial"/>
          <w:snapToGrid w:val="0"/>
          <w:lang w:eastAsia="de-CH"/>
        </w:rPr>
        <w:tab/>
        <w:t>A  [  ]</w:t>
      </w:r>
    </w:p>
    <w:p w14:paraId="1545921F" w14:textId="77777777" w:rsidR="00A576AB" w:rsidRPr="006470F9" w:rsidRDefault="00A576AB" w:rsidP="00A576AB">
      <w:pPr>
        <w:tabs>
          <w:tab w:val="left" w:pos="426"/>
          <w:tab w:val="left" w:pos="1985"/>
          <w:tab w:val="left" w:pos="3402"/>
        </w:tabs>
        <w:spacing w:after="0"/>
        <w:ind w:left="567" w:hanging="426"/>
        <w:contextualSpacing/>
        <w:rPr>
          <w:rFonts w:ascii="Arial" w:eastAsia="Times New Roman" w:hAnsi="Arial" w:cs="Arial"/>
          <w:snapToGrid w:val="0"/>
          <w:lang w:eastAsia="de-CH"/>
        </w:rPr>
      </w:pPr>
      <w:r w:rsidRPr="006470F9">
        <w:rPr>
          <w:rFonts w:ascii="Arial" w:eastAsia="Times New Roman" w:hAnsi="Arial" w:cs="Arial"/>
          <w:snapToGrid w:val="0"/>
          <w:lang w:eastAsia="de-CH"/>
        </w:rPr>
        <w:tab/>
        <w:t>B  [  ]</w:t>
      </w:r>
    </w:p>
    <w:p w14:paraId="2903728D" w14:textId="77777777" w:rsidR="00A576AB" w:rsidRPr="006470F9" w:rsidRDefault="00A576AB" w:rsidP="00A576AB">
      <w:pPr>
        <w:tabs>
          <w:tab w:val="left" w:pos="426"/>
          <w:tab w:val="left" w:pos="1985"/>
          <w:tab w:val="left" w:pos="3402"/>
        </w:tabs>
        <w:spacing w:after="0"/>
        <w:ind w:left="567" w:hanging="426"/>
        <w:contextualSpacing/>
        <w:rPr>
          <w:rFonts w:ascii="Arial" w:eastAsia="Times New Roman" w:hAnsi="Arial" w:cs="Arial"/>
          <w:snapToGrid w:val="0"/>
          <w:lang w:eastAsia="de-CH"/>
        </w:rPr>
      </w:pPr>
      <w:r w:rsidRPr="006470F9">
        <w:rPr>
          <w:rFonts w:ascii="Arial" w:eastAsia="Times New Roman" w:hAnsi="Arial" w:cs="Arial"/>
          <w:snapToGrid w:val="0"/>
          <w:lang w:eastAsia="de-CH"/>
        </w:rPr>
        <w:tab/>
        <w:t>C  [  ]</w:t>
      </w:r>
    </w:p>
    <w:p w14:paraId="044E430C" w14:textId="77777777" w:rsidR="00A576AB" w:rsidRPr="006470F9" w:rsidRDefault="00A576AB" w:rsidP="00A576AB">
      <w:pPr>
        <w:tabs>
          <w:tab w:val="left" w:pos="426"/>
          <w:tab w:val="left" w:pos="4962"/>
          <w:tab w:val="left" w:pos="7797"/>
        </w:tabs>
        <w:spacing w:after="0"/>
        <w:ind w:left="567" w:hanging="426"/>
        <w:contextualSpacing/>
        <w:rPr>
          <w:rFonts w:ascii="Arial" w:eastAsia="Times New Roman" w:hAnsi="Arial" w:cs="Arial"/>
          <w:snapToGrid w:val="0"/>
          <w:lang w:eastAsia="de-CH"/>
        </w:rPr>
      </w:pPr>
    </w:p>
    <w:p w14:paraId="496EE333" w14:textId="77777777" w:rsidR="00A576AB" w:rsidRPr="006470F9" w:rsidRDefault="00A576AB" w:rsidP="00A576AB">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6470F9">
        <w:rPr>
          <w:rFonts w:ascii="Arial" w:eastAsia="Times New Roman" w:hAnsi="Arial" w:cs="Arial"/>
          <w:snapToGrid w:val="0"/>
          <w:lang w:eastAsia="de-CH"/>
        </w:rPr>
        <w:t xml:space="preserve">autres reconnaissances: </w:t>
      </w:r>
    </w:p>
    <w:p w14:paraId="3E0EEC13" w14:textId="77777777" w:rsidR="00A576AB" w:rsidRPr="006470F9" w:rsidRDefault="00A576AB" w:rsidP="00A576AB">
      <w:pPr>
        <w:tabs>
          <w:tab w:val="left" w:pos="426"/>
          <w:tab w:val="left" w:pos="4962"/>
          <w:tab w:val="left" w:pos="7797"/>
        </w:tabs>
        <w:spacing w:after="0"/>
        <w:ind w:left="567" w:hanging="426"/>
        <w:contextualSpacing/>
        <w:rPr>
          <w:rFonts w:ascii="Arial" w:eastAsia="Times New Roman" w:hAnsi="Arial" w:cs="Arial"/>
          <w:snapToGrid w:val="0"/>
          <w:lang w:eastAsia="de-CH"/>
        </w:rPr>
      </w:pPr>
    </w:p>
    <w:p w14:paraId="5D8378DB" w14:textId="77777777" w:rsidR="00A576AB" w:rsidRPr="006470F9" w:rsidRDefault="00A576AB" w:rsidP="00A576AB">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6470F9">
        <w:rPr>
          <w:rFonts w:ascii="Arial" w:eastAsia="Times New Roman" w:hAnsi="Arial" w:cs="Arial"/>
          <w:snapToGrid w:val="0"/>
          <w:lang w:eastAsia="de-CH"/>
        </w:rPr>
        <w:tab/>
        <w:t xml:space="preserve">Possibilité d’accomplir les </w:t>
      </w:r>
      <w:r w:rsidRPr="006470F9">
        <w:rPr>
          <w:rFonts w:ascii="Arial" w:eastAsia="Times New Roman" w:hAnsi="Arial" w:cs="Arial"/>
          <w:b/>
          <w:snapToGrid w:val="0"/>
          <w:lang w:eastAsia="de-CH"/>
        </w:rPr>
        <w:t>3 mois d’hépatologie obligatoires</w:t>
      </w:r>
      <w:r w:rsidRPr="006470F9">
        <w:rPr>
          <w:rFonts w:ascii="Arial" w:eastAsia="Times New Roman" w:hAnsi="Arial" w:cs="Arial"/>
          <w:snapToGrid w:val="0"/>
          <w:lang w:eastAsia="de-CH"/>
        </w:rPr>
        <w:t xml:space="preserve"> </w:t>
      </w:r>
    </w:p>
    <w:p w14:paraId="17C04F3D" w14:textId="77777777" w:rsidR="00A576AB" w:rsidRPr="006470F9" w:rsidRDefault="00A576AB" w:rsidP="00A576AB">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6470F9">
        <w:rPr>
          <w:rFonts w:ascii="Arial" w:eastAsia="Times New Roman" w:hAnsi="Arial" w:cs="Arial"/>
          <w:snapToGrid w:val="0"/>
          <w:lang w:eastAsia="de-CH"/>
        </w:rPr>
        <w:tab/>
      </w:r>
      <w:r w:rsidRPr="006470F9">
        <w:rPr>
          <w:rFonts w:ascii="Arial" w:eastAsia="Times New Roman" w:hAnsi="Arial" w:cs="Arial"/>
          <w:snapToGrid w:val="0"/>
          <w:lang w:eastAsia="de-CH"/>
        </w:rPr>
        <w:tab/>
        <w:t>oui       [  ]</w:t>
      </w:r>
    </w:p>
    <w:p w14:paraId="47AC9D4B" w14:textId="77777777" w:rsidR="00A576AB" w:rsidRPr="006470F9" w:rsidRDefault="00A576AB" w:rsidP="00A576AB">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6470F9">
        <w:rPr>
          <w:rFonts w:ascii="Arial" w:eastAsia="Times New Roman" w:hAnsi="Arial" w:cs="Arial"/>
          <w:snapToGrid w:val="0"/>
          <w:lang w:eastAsia="de-CH"/>
        </w:rPr>
        <w:tab/>
      </w:r>
      <w:r w:rsidRPr="006470F9">
        <w:rPr>
          <w:rFonts w:ascii="Arial" w:eastAsia="Times New Roman" w:hAnsi="Arial" w:cs="Arial"/>
          <w:snapToGrid w:val="0"/>
          <w:lang w:eastAsia="de-CH"/>
        </w:rPr>
        <w:tab/>
        <w:t xml:space="preserve">non   [  ]  </w:t>
      </w:r>
    </w:p>
    <w:p w14:paraId="441B20AF" w14:textId="77777777" w:rsidR="00A576AB" w:rsidRPr="006470F9" w:rsidRDefault="00A576AB" w:rsidP="00A576AB">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6470F9">
        <w:rPr>
          <w:rFonts w:ascii="Arial" w:eastAsia="Times New Roman" w:hAnsi="Arial" w:cs="Arial"/>
          <w:snapToGrid w:val="0"/>
          <w:lang w:eastAsia="de-CH"/>
        </w:rPr>
        <w:t xml:space="preserve">    </w:t>
      </w:r>
    </w:p>
    <w:p w14:paraId="5FC1BCA1" w14:textId="77777777" w:rsidR="00A576AB" w:rsidRPr="006470F9" w:rsidRDefault="00A576AB" w:rsidP="00A576AB">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6470F9">
        <w:rPr>
          <w:rFonts w:ascii="Arial" w:eastAsia="Times New Roman" w:hAnsi="Arial" w:cs="Arial"/>
          <w:snapToGrid w:val="0"/>
          <w:lang w:eastAsia="de-CH"/>
        </w:rPr>
        <w:tab/>
      </w:r>
      <w:r w:rsidRPr="006470F9">
        <w:rPr>
          <w:rFonts w:ascii="Arial" w:eastAsia="Times New Roman" w:hAnsi="Arial" w:cs="Arial"/>
          <w:b/>
          <w:snapToGrid w:val="0"/>
          <w:lang w:eastAsia="de-CH"/>
        </w:rPr>
        <w:t>Formation approfondie: hépatologie</w:t>
      </w:r>
    </w:p>
    <w:p w14:paraId="266E4B46" w14:textId="77777777" w:rsidR="00A576AB" w:rsidRPr="006470F9" w:rsidRDefault="00A576AB" w:rsidP="00A576AB">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6470F9">
        <w:rPr>
          <w:rFonts w:ascii="Arial" w:eastAsia="Times New Roman" w:hAnsi="Arial" w:cs="Arial"/>
          <w:snapToGrid w:val="0"/>
          <w:lang w:eastAsia="de-CH"/>
        </w:rPr>
        <w:tab/>
      </w:r>
      <w:r w:rsidRPr="006470F9">
        <w:rPr>
          <w:rFonts w:ascii="Arial" w:eastAsia="Times New Roman" w:hAnsi="Arial" w:cs="Arial"/>
          <w:snapToGrid w:val="0"/>
          <w:lang w:eastAsia="de-CH"/>
        </w:rPr>
        <w:tab/>
        <w:t>oui       [  ]</w:t>
      </w:r>
    </w:p>
    <w:p w14:paraId="704A8DA6" w14:textId="77777777" w:rsidR="00A576AB" w:rsidRPr="006470F9" w:rsidRDefault="00A576AB" w:rsidP="00A576AB">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6470F9">
        <w:rPr>
          <w:rFonts w:ascii="Arial" w:eastAsia="Times New Roman" w:hAnsi="Arial" w:cs="Arial"/>
          <w:snapToGrid w:val="0"/>
          <w:lang w:eastAsia="de-CH"/>
        </w:rPr>
        <w:tab/>
      </w:r>
      <w:r w:rsidRPr="006470F9">
        <w:rPr>
          <w:rFonts w:ascii="Arial" w:eastAsia="Times New Roman" w:hAnsi="Arial" w:cs="Arial"/>
          <w:snapToGrid w:val="0"/>
          <w:lang w:eastAsia="de-CH"/>
        </w:rPr>
        <w:tab/>
        <w:t>non   [  ]</w:t>
      </w:r>
    </w:p>
    <w:p w14:paraId="7729159C" w14:textId="77777777" w:rsidR="00A576AB" w:rsidRPr="006470F9" w:rsidRDefault="00A576AB" w:rsidP="00A576AB">
      <w:pPr>
        <w:tabs>
          <w:tab w:val="left" w:pos="426"/>
          <w:tab w:val="left" w:pos="4962"/>
          <w:tab w:val="left" w:pos="7797"/>
        </w:tabs>
        <w:spacing w:after="0"/>
        <w:ind w:left="426" w:hanging="426"/>
        <w:rPr>
          <w:rFonts w:ascii="Arial" w:eastAsia="Times New Roman" w:hAnsi="Arial" w:cs="Arial"/>
          <w:lang w:eastAsia="de-CH"/>
        </w:rPr>
      </w:pPr>
    </w:p>
    <w:p w14:paraId="728D582A" w14:textId="72FFC8E5" w:rsidR="00D41F74" w:rsidRPr="006470F9" w:rsidRDefault="00D41F74" w:rsidP="00695C62">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1.3.</w:t>
      </w:r>
      <w:r w:rsidRPr="006470F9">
        <w:rPr>
          <w:rFonts w:ascii="Arial" w:eastAsia="Times New Roman" w:hAnsi="Arial" w:cs="Arial"/>
          <w:lang w:eastAsia="de-CH"/>
        </w:rPr>
        <w:tab/>
        <w:t>Caractéristiques particulières de l’établissement de formation</w:t>
      </w:r>
      <w:r w:rsidR="009216BB" w:rsidRPr="006470F9">
        <w:rPr>
          <w:rFonts w:ascii="Arial" w:eastAsia="Times New Roman" w:hAnsi="Arial" w:cs="Arial"/>
          <w:lang w:eastAsia="de-CH"/>
        </w:rPr>
        <w:t xml:space="preserve"> postgraduée</w:t>
      </w:r>
      <w:r w:rsidRPr="006470F9">
        <w:rPr>
          <w:rFonts w:ascii="Arial" w:eastAsia="Times New Roman" w:hAnsi="Arial" w:cs="Arial"/>
          <w:lang w:eastAsia="de-CH"/>
        </w:rPr>
        <w:t>, p.</w:t>
      </w:r>
      <w:r w:rsidR="00381189" w:rsidRPr="006470F9">
        <w:rPr>
          <w:rFonts w:ascii="Arial" w:eastAsia="Times New Roman" w:hAnsi="Arial" w:cs="Arial"/>
          <w:lang w:eastAsia="de-CH"/>
        </w:rPr>
        <w:t> </w:t>
      </w:r>
      <w:r w:rsidRPr="006470F9">
        <w:rPr>
          <w:rFonts w:ascii="Arial" w:eastAsia="Times New Roman" w:hAnsi="Arial" w:cs="Arial"/>
          <w:lang w:eastAsia="de-CH"/>
        </w:rPr>
        <w:t>ex. fonction de centre hospitalier, soins de base, etc.</w:t>
      </w:r>
    </w:p>
    <w:p w14:paraId="337C2D82" w14:textId="77777777" w:rsidR="00D41F74" w:rsidRPr="006470F9" w:rsidRDefault="00D41F74" w:rsidP="002B2BBC">
      <w:pPr>
        <w:tabs>
          <w:tab w:val="left" w:pos="567"/>
        </w:tabs>
        <w:spacing w:after="0"/>
        <w:ind w:left="426" w:hanging="426"/>
        <w:rPr>
          <w:rFonts w:ascii="Arial" w:eastAsia="Times New Roman" w:hAnsi="Arial" w:cs="Arial"/>
          <w:lang w:eastAsia="de-CH"/>
        </w:rPr>
      </w:pPr>
    </w:p>
    <w:p w14:paraId="3DEA9D95" w14:textId="636A5EB4" w:rsidR="00D41F74" w:rsidRPr="006470F9" w:rsidRDefault="00D41F74" w:rsidP="00695C62">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1.4.</w:t>
      </w:r>
      <w:r w:rsidRPr="006470F9">
        <w:rPr>
          <w:rFonts w:ascii="Arial" w:eastAsia="Times New Roman" w:hAnsi="Arial" w:cs="Arial"/>
          <w:lang w:eastAsia="de-CH"/>
        </w:rPr>
        <w:tab/>
      </w:r>
      <w:r w:rsidR="00381189" w:rsidRPr="006470F9">
        <w:rPr>
          <w:rFonts w:ascii="Arial" w:eastAsia="Times New Roman" w:hAnsi="Arial" w:cs="Arial"/>
          <w:lang w:eastAsia="de-CH"/>
        </w:rPr>
        <w:t>Patientèle hospitalière </w:t>
      </w:r>
      <w:r w:rsidRPr="006470F9">
        <w:rPr>
          <w:rFonts w:ascii="Arial" w:eastAsia="Times New Roman" w:hAnsi="Arial" w:cs="Arial"/>
          <w:lang w:eastAsia="de-CH"/>
        </w:rPr>
        <w:t xml:space="preserve">: nombre d’hospitalisations par an, </w:t>
      </w:r>
      <w:r w:rsidR="00BE2E1C" w:rsidRPr="006470F9">
        <w:rPr>
          <w:rFonts w:ascii="Arial" w:eastAsia="Times New Roman" w:hAnsi="Arial" w:cs="Arial"/>
          <w:lang w:eastAsia="de-CH"/>
        </w:rPr>
        <w:t>uniquement en gastroentérologie</w:t>
      </w:r>
    </w:p>
    <w:p w14:paraId="6CAC304C" w14:textId="00FFC3CF" w:rsidR="00D41F74" w:rsidRPr="006470F9" w:rsidRDefault="00D41F74" w:rsidP="00695C62">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ab/>
      </w:r>
      <w:r w:rsidR="00381189" w:rsidRPr="006470F9">
        <w:rPr>
          <w:rFonts w:ascii="Arial" w:eastAsia="Times New Roman" w:hAnsi="Arial" w:cs="Arial"/>
          <w:lang w:eastAsia="de-CH"/>
        </w:rPr>
        <w:t xml:space="preserve">Patientèle </w:t>
      </w:r>
      <w:r w:rsidRPr="006470F9">
        <w:rPr>
          <w:rFonts w:ascii="Arial" w:eastAsia="Times New Roman" w:hAnsi="Arial" w:cs="Arial"/>
          <w:lang w:eastAsia="de-CH"/>
        </w:rPr>
        <w:t>ambulatoire</w:t>
      </w:r>
      <w:r w:rsidR="00381189" w:rsidRPr="006470F9">
        <w:rPr>
          <w:rFonts w:ascii="Arial" w:eastAsia="Times New Roman" w:hAnsi="Arial" w:cs="Arial"/>
          <w:lang w:eastAsia="de-CH"/>
        </w:rPr>
        <w:t> </w:t>
      </w:r>
      <w:r w:rsidRPr="006470F9">
        <w:rPr>
          <w:rFonts w:ascii="Arial" w:eastAsia="Times New Roman" w:hAnsi="Arial" w:cs="Arial"/>
          <w:lang w:eastAsia="de-CH"/>
        </w:rPr>
        <w:t xml:space="preserve">: nombre de consultations par an, </w:t>
      </w:r>
      <w:r w:rsidR="00BE2E1C" w:rsidRPr="006470F9">
        <w:rPr>
          <w:rFonts w:ascii="Arial" w:eastAsia="Times New Roman" w:hAnsi="Arial" w:cs="Arial"/>
          <w:lang w:eastAsia="de-CH"/>
        </w:rPr>
        <w:t>uniquement en gastroentérologie</w:t>
      </w:r>
    </w:p>
    <w:p w14:paraId="24C5C547" w14:textId="4E5C27D0" w:rsidR="00D41F74" w:rsidRPr="006470F9" w:rsidRDefault="00D41F74" w:rsidP="002B2BBC">
      <w:pPr>
        <w:tabs>
          <w:tab w:val="left" w:pos="567"/>
        </w:tabs>
        <w:spacing w:after="0"/>
        <w:ind w:left="426" w:hanging="426"/>
        <w:rPr>
          <w:rFonts w:ascii="Arial" w:eastAsia="Times New Roman" w:hAnsi="Arial" w:cs="Arial"/>
          <w:lang w:eastAsia="de-CH"/>
        </w:rPr>
      </w:pPr>
    </w:p>
    <w:p w14:paraId="60C8E4C3" w14:textId="14708356" w:rsidR="00947DAD" w:rsidRPr="006470F9" w:rsidRDefault="00947DAD" w:rsidP="00695C62">
      <w:pPr>
        <w:tabs>
          <w:tab w:val="left" w:pos="567"/>
        </w:tabs>
        <w:spacing w:after="0"/>
        <w:ind w:left="567" w:hanging="567"/>
        <w:contextualSpacing/>
        <w:rPr>
          <w:rFonts w:ascii="Arial" w:eastAsia="Times New Roman" w:hAnsi="Arial" w:cs="Arial"/>
          <w:snapToGrid w:val="0"/>
          <w:lang w:eastAsia="de-CH"/>
        </w:rPr>
      </w:pPr>
      <w:r w:rsidRPr="006470F9">
        <w:rPr>
          <w:rFonts w:ascii="Arial" w:eastAsia="Times New Roman" w:hAnsi="Arial" w:cs="Arial"/>
          <w:snapToGrid w:val="0"/>
          <w:lang w:val="fr-FR" w:eastAsia="de-CH"/>
        </w:rPr>
        <w:t>1.5.</w:t>
      </w:r>
      <w:r w:rsidRPr="006470F9">
        <w:rPr>
          <w:rFonts w:ascii="Arial" w:eastAsia="Times New Roman" w:hAnsi="Arial" w:cs="Arial"/>
          <w:snapToGrid w:val="0"/>
          <w:lang w:val="fr-FR" w:eastAsia="de-CH"/>
        </w:rPr>
        <w:tab/>
      </w:r>
      <w:r w:rsidR="00990D51" w:rsidRPr="006470F9">
        <w:rPr>
          <w:rFonts w:ascii="Arial" w:eastAsia="Times New Roman" w:hAnsi="Arial" w:cs="Arial"/>
          <w:snapToGrid w:val="0"/>
          <w:lang w:eastAsia="de-CH"/>
        </w:rPr>
        <w:t>Structure de l’établissement de formation postgraduée</w:t>
      </w:r>
    </w:p>
    <w:p w14:paraId="15FCFA03" w14:textId="2C557149" w:rsidR="00947DAD" w:rsidRPr="006470F9" w:rsidRDefault="00947DAD" w:rsidP="00695C62">
      <w:pPr>
        <w:tabs>
          <w:tab w:val="left" w:pos="567"/>
        </w:tabs>
        <w:spacing w:after="0"/>
        <w:ind w:left="567" w:hanging="567"/>
        <w:contextualSpacing/>
        <w:rPr>
          <w:rFonts w:ascii="Arial" w:eastAsia="Times New Roman" w:hAnsi="Arial" w:cs="Arial"/>
          <w:snapToGrid w:val="0"/>
          <w:lang w:eastAsia="de-CH"/>
        </w:rPr>
      </w:pPr>
      <w:r w:rsidRPr="006470F9">
        <w:rPr>
          <w:rFonts w:ascii="Arial" w:eastAsia="Times New Roman" w:hAnsi="Arial" w:cs="Arial"/>
          <w:snapToGrid w:val="0"/>
          <w:lang w:eastAsia="de-CH"/>
        </w:rPr>
        <w:tab/>
      </w:r>
      <w:r w:rsidR="005D37E1" w:rsidRPr="006470F9">
        <w:rPr>
          <w:rFonts w:ascii="Arial" w:eastAsia="Arial" w:hAnsi="Arial" w:cs="Arial"/>
          <w:sz w:val="16"/>
          <w:szCs w:val="16"/>
        </w:rPr>
        <w:t>cf</w:t>
      </w:r>
      <w:r w:rsidRPr="006470F9">
        <w:rPr>
          <w:rFonts w:ascii="Arial" w:eastAsia="Arial" w:hAnsi="Arial" w:cs="Arial"/>
          <w:sz w:val="16"/>
          <w:szCs w:val="16"/>
        </w:rPr>
        <w:t>.</w:t>
      </w:r>
      <w:r w:rsidR="005D37E1" w:rsidRPr="006470F9">
        <w:rPr>
          <w:rFonts w:ascii="Arial" w:eastAsia="Arial" w:hAnsi="Arial" w:cs="Arial"/>
          <w:sz w:val="16"/>
          <w:szCs w:val="16"/>
        </w:rPr>
        <w:t> glossaire </w:t>
      </w:r>
      <w:r w:rsidRPr="006470F9">
        <w:rPr>
          <w:rFonts w:ascii="Arial" w:eastAsia="Arial" w:hAnsi="Arial" w:cs="Arial"/>
          <w:sz w:val="16"/>
          <w:szCs w:val="16"/>
        </w:rPr>
        <w:t xml:space="preserve">: www.siwf.ch &gt; </w:t>
      </w:r>
      <w:r w:rsidR="005D37E1" w:rsidRPr="006470F9">
        <w:rPr>
          <w:rFonts w:ascii="Arial" w:eastAsia="Arial" w:hAnsi="Arial" w:cs="Arial"/>
          <w:sz w:val="16"/>
          <w:szCs w:val="16"/>
        </w:rPr>
        <w:t xml:space="preserve">Établissements </w:t>
      </w:r>
      <w:r w:rsidRPr="006470F9">
        <w:rPr>
          <w:rFonts w:ascii="Arial" w:eastAsia="Arial" w:hAnsi="Arial" w:cs="Arial"/>
          <w:sz w:val="16"/>
          <w:szCs w:val="16"/>
        </w:rPr>
        <w:t xml:space="preserve">&gt; </w:t>
      </w:r>
      <w:r w:rsidR="00401EDE" w:rsidRPr="006470F9">
        <w:rPr>
          <w:rFonts w:ascii="Arial" w:eastAsia="Arial" w:hAnsi="Arial" w:cs="Arial"/>
          <w:sz w:val="16"/>
          <w:szCs w:val="16"/>
        </w:rPr>
        <w:t xml:space="preserve">Concepts de formation postgraduée &gt; </w:t>
      </w:r>
      <w:r w:rsidRPr="006470F9">
        <w:rPr>
          <w:rFonts w:ascii="Arial" w:eastAsia="Arial" w:hAnsi="Arial" w:cs="Arial"/>
          <w:sz w:val="16"/>
          <w:szCs w:val="16"/>
        </w:rPr>
        <w:t>Downloads</w:t>
      </w:r>
    </w:p>
    <w:p w14:paraId="3B108004" w14:textId="77777777" w:rsidR="00224BB7" w:rsidRDefault="00224BB7" w:rsidP="008D38CB">
      <w:pPr>
        <w:spacing w:after="0"/>
        <w:rPr>
          <w:rFonts w:eastAsia="Times New Roman" w:cstheme="minorHAnsi"/>
          <w:bCs/>
          <w:lang w:eastAsia="de-DE"/>
        </w:rPr>
      </w:pPr>
    </w:p>
    <w:p w14:paraId="44B40123" w14:textId="2279F09D" w:rsidR="00011668" w:rsidRDefault="008D38CB" w:rsidP="008D38CB">
      <w:pPr>
        <w:spacing w:after="0"/>
        <w:rPr>
          <w:rFonts w:eastAsia="Times New Roman" w:cstheme="minorHAnsi"/>
          <w:bCs/>
          <w:lang w:eastAsia="de-DE"/>
        </w:rPr>
      </w:pPr>
      <w:r w:rsidRPr="006470F9">
        <w:rPr>
          <w:rFonts w:eastAsia="Times New Roman" w:cstheme="minorHAnsi"/>
          <w:bCs/>
          <w:lang w:eastAsia="de-DE"/>
        </w:rPr>
        <w:t>1.5.1</w:t>
      </w:r>
      <w:r w:rsidRPr="006470F9">
        <w:rPr>
          <w:rFonts w:eastAsia="Times New Roman" w:cstheme="minorHAnsi"/>
          <w:bCs/>
          <w:lang w:eastAsia="de-DE"/>
        </w:rPr>
        <w:tab/>
      </w:r>
      <w:r w:rsidR="00011668" w:rsidRPr="006470F9">
        <w:rPr>
          <w:rFonts w:eastAsia="Times New Roman" w:cstheme="minorHAnsi"/>
          <w:bCs/>
          <w:lang w:eastAsia="de-DE"/>
        </w:rPr>
        <w:t>Réseau de formation postgraduée:</w:t>
      </w:r>
    </w:p>
    <w:p w14:paraId="3BC7828D" w14:textId="77777777" w:rsidR="00224BB7" w:rsidRPr="006470F9" w:rsidRDefault="00224BB7" w:rsidP="008D38CB">
      <w:pPr>
        <w:spacing w:after="0"/>
        <w:rPr>
          <w:rFonts w:eastAsia="Times New Roman" w:cstheme="minorHAnsi"/>
          <w:bCs/>
          <w:lang w:eastAsia="de-DE"/>
        </w:rPr>
      </w:pPr>
    </w:p>
    <w:p w14:paraId="001379CE" w14:textId="60D725CD" w:rsidR="008D38CB" w:rsidRPr="006470F9" w:rsidRDefault="008D38CB" w:rsidP="008D38CB">
      <w:pPr>
        <w:spacing w:after="0"/>
        <w:rPr>
          <w:rFonts w:eastAsia="Times New Roman" w:cstheme="minorHAnsi"/>
          <w:b/>
          <w:lang w:eastAsia="de-DE"/>
        </w:rPr>
      </w:pPr>
      <w:r w:rsidRPr="006470F9">
        <w:rPr>
          <w:rFonts w:eastAsia="Times New Roman" w:cstheme="minorHAnsi"/>
          <w:b/>
          <w:lang w:eastAsia="de-DE"/>
        </w:rPr>
        <w:lastRenderedPageBreak/>
        <w:t>Réseau de formation postgraduée I:</w:t>
      </w:r>
    </w:p>
    <w:p w14:paraId="6BF06304" w14:textId="77777777" w:rsidR="008D38CB" w:rsidRPr="006470F9" w:rsidRDefault="008D38CB" w:rsidP="008D38CB">
      <w:pPr>
        <w:spacing w:after="0"/>
        <w:rPr>
          <w:rFonts w:eastAsia="Times New Roman" w:cstheme="minorHAnsi"/>
          <w:bCs/>
          <w:lang w:eastAsia="de-D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1701"/>
        <w:gridCol w:w="1701"/>
        <w:gridCol w:w="1843"/>
        <w:gridCol w:w="1843"/>
      </w:tblGrid>
      <w:tr w:rsidR="00011668" w:rsidRPr="006470F9" w14:paraId="1792866D" w14:textId="77777777" w:rsidTr="00224BB7">
        <w:trPr>
          <w:cantSplit/>
        </w:trPr>
        <w:tc>
          <w:tcPr>
            <w:tcW w:w="1275" w:type="dxa"/>
          </w:tcPr>
          <w:p w14:paraId="489C64C5" w14:textId="77777777" w:rsidR="00011668" w:rsidRPr="006470F9" w:rsidRDefault="00011668" w:rsidP="001C0EBA">
            <w:pPr>
              <w:keepNext/>
              <w:spacing w:before="60" w:after="60"/>
              <w:outlineLvl w:val="1"/>
              <w:rPr>
                <w:rFonts w:eastAsia="Times New Roman" w:cstheme="minorHAnsi"/>
                <w:lang w:eastAsia="de-DE"/>
              </w:rPr>
            </w:pPr>
            <w:r w:rsidRPr="006470F9">
              <w:rPr>
                <w:rFonts w:eastAsia="Times New Roman" w:cstheme="minorHAnsi"/>
                <w:lang w:eastAsia="de-DE"/>
              </w:rPr>
              <w:t>Établissement FP</w:t>
            </w:r>
          </w:p>
        </w:tc>
        <w:tc>
          <w:tcPr>
            <w:tcW w:w="1701" w:type="dxa"/>
          </w:tcPr>
          <w:p w14:paraId="32D2B73A" w14:textId="77777777" w:rsidR="00011668" w:rsidRPr="006470F9" w:rsidRDefault="00011668" w:rsidP="001C0EBA">
            <w:pPr>
              <w:spacing w:before="60" w:after="60"/>
              <w:rPr>
                <w:rFonts w:eastAsia="Times New Roman" w:cstheme="minorHAnsi"/>
                <w:lang w:eastAsia="de-DE"/>
              </w:rPr>
            </w:pPr>
            <w:r w:rsidRPr="006470F9">
              <w:rPr>
                <w:rFonts w:eastAsia="Times New Roman" w:cstheme="minorHAnsi"/>
                <w:lang w:eastAsia="de-DE"/>
              </w:rPr>
              <w:t>Nombre de postes de formation spécifique en gastroentérologie</w:t>
            </w:r>
            <w:r w:rsidRPr="006470F9">
              <w:rPr>
                <w:rFonts w:eastAsia="Times New Roman" w:cstheme="minorHAnsi"/>
                <w:vertAlign w:val="superscript"/>
                <w:lang w:eastAsia="de-DE"/>
              </w:rPr>
              <w:t>1</w:t>
            </w:r>
            <w:r w:rsidRPr="006470F9">
              <w:rPr>
                <w:rFonts w:eastAsia="Times New Roman" w:cstheme="minorHAnsi"/>
                <w:lang w:eastAsia="de-DE"/>
              </w:rPr>
              <w:t xml:space="preserve"> </w:t>
            </w:r>
          </w:p>
        </w:tc>
        <w:tc>
          <w:tcPr>
            <w:tcW w:w="1701" w:type="dxa"/>
          </w:tcPr>
          <w:p w14:paraId="58CC07DB" w14:textId="77777777" w:rsidR="00011668" w:rsidRPr="006470F9" w:rsidRDefault="00011668" w:rsidP="001C0EBA">
            <w:pPr>
              <w:spacing w:before="60" w:after="60"/>
              <w:rPr>
                <w:rFonts w:eastAsia="Times New Roman" w:cstheme="minorHAnsi"/>
                <w:lang w:eastAsia="de-DE"/>
              </w:rPr>
            </w:pPr>
            <w:r w:rsidRPr="006470F9">
              <w:rPr>
                <w:rFonts w:eastAsia="Times New Roman" w:cstheme="minorHAnsi"/>
                <w:lang w:eastAsia="de-DE"/>
              </w:rPr>
              <w:t>Nombre de spécialistes en gastroentérologie avec fonction de formateur (tuteurs)</w:t>
            </w:r>
            <w:r w:rsidRPr="006470F9">
              <w:rPr>
                <w:rFonts w:eastAsia="Times New Roman" w:cstheme="minorHAnsi"/>
                <w:vertAlign w:val="superscript"/>
                <w:lang w:eastAsia="de-DE"/>
              </w:rPr>
              <w:t>2</w:t>
            </w:r>
          </w:p>
        </w:tc>
        <w:tc>
          <w:tcPr>
            <w:tcW w:w="1843" w:type="dxa"/>
          </w:tcPr>
          <w:p w14:paraId="265649F5" w14:textId="77777777" w:rsidR="00011668" w:rsidRPr="006470F9" w:rsidRDefault="00011668" w:rsidP="001C0EBA">
            <w:pPr>
              <w:spacing w:before="60" w:after="60"/>
              <w:rPr>
                <w:rFonts w:eastAsia="Times New Roman" w:cstheme="minorHAnsi"/>
                <w:lang w:eastAsia="de-DE"/>
              </w:rPr>
            </w:pPr>
            <w:r w:rsidRPr="006470F9">
              <w:rPr>
                <w:rFonts w:eastAsia="Times New Roman" w:cstheme="minorHAnsi"/>
                <w:lang w:eastAsia="de-DE"/>
              </w:rPr>
              <w:t xml:space="preserve">Nombre de postes de formation non spécifique </w:t>
            </w:r>
            <w:r w:rsidRPr="006470F9">
              <w:rPr>
                <w:rFonts w:eastAsia="Times New Roman" w:cstheme="minorHAnsi"/>
                <w:vertAlign w:val="superscript"/>
                <w:lang w:eastAsia="de-DE"/>
              </w:rPr>
              <w:t>3</w:t>
            </w:r>
          </w:p>
        </w:tc>
        <w:tc>
          <w:tcPr>
            <w:tcW w:w="1843" w:type="dxa"/>
          </w:tcPr>
          <w:p w14:paraId="575FF6F9" w14:textId="77777777" w:rsidR="00011668" w:rsidRPr="006470F9" w:rsidRDefault="00011668" w:rsidP="001C0EBA">
            <w:pPr>
              <w:spacing w:before="60" w:after="60"/>
              <w:rPr>
                <w:rFonts w:eastAsia="Times New Roman" w:cstheme="minorHAnsi"/>
                <w:lang w:eastAsia="de-DE"/>
              </w:rPr>
            </w:pPr>
            <w:r w:rsidRPr="006470F9">
              <w:rPr>
                <w:rFonts w:eastAsia="Times New Roman" w:cstheme="minorHAnsi"/>
                <w:lang w:eastAsia="de-DE"/>
              </w:rPr>
              <w:t>Nombre de postes hors formation postgraduée</w:t>
            </w:r>
            <w:r w:rsidRPr="006470F9">
              <w:rPr>
                <w:rFonts w:eastAsia="Times New Roman" w:cstheme="minorHAnsi"/>
                <w:vertAlign w:val="superscript"/>
                <w:lang w:eastAsia="de-DE"/>
              </w:rPr>
              <w:t>4</w:t>
            </w:r>
          </w:p>
        </w:tc>
      </w:tr>
      <w:tr w:rsidR="00011668" w:rsidRPr="006470F9" w14:paraId="509BBDD9" w14:textId="77777777" w:rsidTr="00224BB7">
        <w:trPr>
          <w:cantSplit/>
        </w:trPr>
        <w:tc>
          <w:tcPr>
            <w:tcW w:w="1275" w:type="dxa"/>
          </w:tcPr>
          <w:p w14:paraId="6B3BC083" w14:textId="77777777" w:rsidR="00011668" w:rsidRPr="006470F9" w:rsidRDefault="00011668" w:rsidP="001C0EBA">
            <w:pPr>
              <w:spacing w:after="0"/>
              <w:rPr>
                <w:rFonts w:eastAsia="Times New Roman" w:cstheme="minorHAnsi"/>
                <w:lang w:eastAsia="de-DE"/>
              </w:rPr>
            </w:pPr>
          </w:p>
        </w:tc>
        <w:tc>
          <w:tcPr>
            <w:tcW w:w="1701" w:type="dxa"/>
          </w:tcPr>
          <w:p w14:paraId="6E555547" w14:textId="77777777" w:rsidR="00011668" w:rsidRPr="006470F9" w:rsidRDefault="00011668" w:rsidP="001C0EBA">
            <w:pPr>
              <w:spacing w:after="0"/>
              <w:rPr>
                <w:rFonts w:eastAsia="Times New Roman" w:cstheme="minorHAnsi"/>
                <w:lang w:eastAsia="de-DE"/>
              </w:rPr>
            </w:pPr>
          </w:p>
        </w:tc>
        <w:tc>
          <w:tcPr>
            <w:tcW w:w="1701" w:type="dxa"/>
          </w:tcPr>
          <w:p w14:paraId="5AB57004" w14:textId="77777777" w:rsidR="00011668" w:rsidRPr="006470F9" w:rsidRDefault="00011668" w:rsidP="001C0EBA">
            <w:pPr>
              <w:spacing w:after="0"/>
              <w:rPr>
                <w:rFonts w:eastAsia="Times New Roman" w:cstheme="minorHAnsi"/>
                <w:lang w:eastAsia="de-DE"/>
              </w:rPr>
            </w:pPr>
          </w:p>
        </w:tc>
        <w:tc>
          <w:tcPr>
            <w:tcW w:w="1843" w:type="dxa"/>
          </w:tcPr>
          <w:p w14:paraId="7D972097" w14:textId="77777777" w:rsidR="00011668" w:rsidRPr="006470F9" w:rsidRDefault="00011668" w:rsidP="001C0EBA">
            <w:pPr>
              <w:spacing w:after="0"/>
              <w:rPr>
                <w:rFonts w:eastAsia="Times New Roman" w:cstheme="minorHAnsi"/>
                <w:lang w:eastAsia="de-DE"/>
              </w:rPr>
            </w:pPr>
          </w:p>
        </w:tc>
        <w:tc>
          <w:tcPr>
            <w:tcW w:w="1843" w:type="dxa"/>
          </w:tcPr>
          <w:p w14:paraId="29CA4A93" w14:textId="77777777" w:rsidR="00011668" w:rsidRPr="006470F9" w:rsidRDefault="00011668" w:rsidP="001C0EBA">
            <w:pPr>
              <w:spacing w:after="0"/>
              <w:rPr>
                <w:rFonts w:eastAsia="Times New Roman" w:cstheme="minorHAnsi"/>
                <w:lang w:eastAsia="de-DE"/>
              </w:rPr>
            </w:pPr>
          </w:p>
        </w:tc>
      </w:tr>
      <w:tr w:rsidR="00011668" w:rsidRPr="006470F9" w14:paraId="7FC2E2DE" w14:textId="77777777" w:rsidTr="00224BB7">
        <w:trPr>
          <w:cantSplit/>
        </w:trPr>
        <w:tc>
          <w:tcPr>
            <w:tcW w:w="1275" w:type="dxa"/>
          </w:tcPr>
          <w:p w14:paraId="01CEFC83" w14:textId="77777777" w:rsidR="00011668" w:rsidRPr="006470F9" w:rsidRDefault="00011668" w:rsidP="001C0EBA">
            <w:pPr>
              <w:spacing w:after="0"/>
              <w:rPr>
                <w:rFonts w:eastAsia="Times New Roman" w:cstheme="minorHAnsi"/>
                <w:lang w:eastAsia="de-DE"/>
              </w:rPr>
            </w:pPr>
          </w:p>
        </w:tc>
        <w:tc>
          <w:tcPr>
            <w:tcW w:w="1701" w:type="dxa"/>
          </w:tcPr>
          <w:p w14:paraId="7CB9D66C" w14:textId="77777777" w:rsidR="00011668" w:rsidRPr="006470F9" w:rsidRDefault="00011668" w:rsidP="001C0EBA">
            <w:pPr>
              <w:spacing w:after="0"/>
              <w:rPr>
                <w:rFonts w:eastAsia="Times New Roman" w:cstheme="minorHAnsi"/>
                <w:lang w:eastAsia="de-DE"/>
              </w:rPr>
            </w:pPr>
          </w:p>
        </w:tc>
        <w:tc>
          <w:tcPr>
            <w:tcW w:w="1701" w:type="dxa"/>
          </w:tcPr>
          <w:p w14:paraId="0063ED38" w14:textId="77777777" w:rsidR="00011668" w:rsidRPr="006470F9" w:rsidRDefault="00011668" w:rsidP="001C0EBA">
            <w:pPr>
              <w:spacing w:after="0"/>
              <w:rPr>
                <w:rFonts w:eastAsia="Times New Roman" w:cstheme="minorHAnsi"/>
                <w:lang w:eastAsia="de-DE"/>
              </w:rPr>
            </w:pPr>
          </w:p>
        </w:tc>
        <w:tc>
          <w:tcPr>
            <w:tcW w:w="1843" w:type="dxa"/>
          </w:tcPr>
          <w:p w14:paraId="14902AD4" w14:textId="77777777" w:rsidR="00011668" w:rsidRPr="006470F9" w:rsidRDefault="00011668" w:rsidP="001C0EBA">
            <w:pPr>
              <w:spacing w:after="0"/>
              <w:rPr>
                <w:rFonts w:eastAsia="Times New Roman" w:cstheme="minorHAnsi"/>
                <w:lang w:eastAsia="de-DE"/>
              </w:rPr>
            </w:pPr>
          </w:p>
        </w:tc>
        <w:tc>
          <w:tcPr>
            <w:tcW w:w="1843" w:type="dxa"/>
          </w:tcPr>
          <w:p w14:paraId="79C7C44E" w14:textId="77777777" w:rsidR="00011668" w:rsidRPr="006470F9" w:rsidRDefault="00011668" w:rsidP="001C0EBA">
            <w:pPr>
              <w:spacing w:after="0"/>
              <w:rPr>
                <w:rFonts w:eastAsia="Times New Roman" w:cstheme="minorHAnsi"/>
                <w:lang w:eastAsia="de-DE"/>
              </w:rPr>
            </w:pPr>
          </w:p>
        </w:tc>
      </w:tr>
      <w:tr w:rsidR="00011668" w:rsidRPr="006470F9" w14:paraId="5CB67E95" w14:textId="77777777" w:rsidTr="00224BB7">
        <w:trPr>
          <w:cantSplit/>
        </w:trPr>
        <w:tc>
          <w:tcPr>
            <w:tcW w:w="1275" w:type="dxa"/>
          </w:tcPr>
          <w:p w14:paraId="72865EB3" w14:textId="77777777" w:rsidR="00011668" w:rsidRPr="006470F9" w:rsidRDefault="00011668" w:rsidP="001C0EBA">
            <w:pPr>
              <w:spacing w:after="0"/>
              <w:rPr>
                <w:rFonts w:eastAsia="Times New Roman" w:cstheme="minorHAnsi"/>
                <w:lang w:eastAsia="de-DE"/>
              </w:rPr>
            </w:pPr>
          </w:p>
        </w:tc>
        <w:tc>
          <w:tcPr>
            <w:tcW w:w="1701" w:type="dxa"/>
          </w:tcPr>
          <w:p w14:paraId="27EBE334" w14:textId="77777777" w:rsidR="00011668" w:rsidRPr="006470F9" w:rsidRDefault="00011668" w:rsidP="001C0EBA">
            <w:pPr>
              <w:spacing w:after="0"/>
              <w:rPr>
                <w:rFonts w:eastAsia="Times New Roman" w:cstheme="minorHAnsi"/>
                <w:lang w:eastAsia="de-DE"/>
              </w:rPr>
            </w:pPr>
          </w:p>
        </w:tc>
        <w:tc>
          <w:tcPr>
            <w:tcW w:w="1701" w:type="dxa"/>
          </w:tcPr>
          <w:p w14:paraId="1F780434" w14:textId="77777777" w:rsidR="00011668" w:rsidRPr="006470F9" w:rsidRDefault="00011668" w:rsidP="001C0EBA">
            <w:pPr>
              <w:spacing w:after="0"/>
              <w:rPr>
                <w:rFonts w:eastAsia="Times New Roman" w:cstheme="minorHAnsi"/>
                <w:lang w:eastAsia="de-DE"/>
              </w:rPr>
            </w:pPr>
          </w:p>
        </w:tc>
        <w:tc>
          <w:tcPr>
            <w:tcW w:w="1843" w:type="dxa"/>
          </w:tcPr>
          <w:p w14:paraId="5A460F36" w14:textId="77777777" w:rsidR="00011668" w:rsidRPr="006470F9" w:rsidRDefault="00011668" w:rsidP="001C0EBA">
            <w:pPr>
              <w:spacing w:after="0"/>
              <w:rPr>
                <w:rFonts w:eastAsia="Times New Roman" w:cstheme="minorHAnsi"/>
                <w:lang w:eastAsia="de-DE"/>
              </w:rPr>
            </w:pPr>
          </w:p>
        </w:tc>
        <w:tc>
          <w:tcPr>
            <w:tcW w:w="1843" w:type="dxa"/>
          </w:tcPr>
          <w:p w14:paraId="4CC28008" w14:textId="77777777" w:rsidR="00011668" w:rsidRPr="006470F9" w:rsidRDefault="00011668" w:rsidP="001C0EBA">
            <w:pPr>
              <w:spacing w:after="0"/>
              <w:rPr>
                <w:rFonts w:eastAsia="Times New Roman" w:cstheme="minorHAnsi"/>
                <w:lang w:eastAsia="de-DE"/>
              </w:rPr>
            </w:pPr>
          </w:p>
        </w:tc>
      </w:tr>
      <w:tr w:rsidR="00011668" w:rsidRPr="006470F9" w14:paraId="00EB19B6" w14:textId="77777777" w:rsidTr="00224BB7">
        <w:trPr>
          <w:cantSplit/>
        </w:trPr>
        <w:tc>
          <w:tcPr>
            <w:tcW w:w="1275" w:type="dxa"/>
            <w:tcBorders>
              <w:bottom w:val="nil"/>
            </w:tcBorders>
          </w:tcPr>
          <w:p w14:paraId="60230580" w14:textId="77777777" w:rsidR="00011668" w:rsidRPr="006470F9" w:rsidRDefault="00011668" w:rsidP="001C0EBA">
            <w:pPr>
              <w:spacing w:after="0"/>
              <w:rPr>
                <w:rFonts w:eastAsia="Times New Roman" w:cstheme="minorHAnsi"/>
                <w:lang w:eastAsia="de-DE"/>
              </w:rPr>
            </w:pPr>
          </w:p>
        </w:tc>
        <w:tc>
          <w:tcPr>
            <w:tcW w:w="1701" w:type="dxa"/>
            <w:tcBorders>
              <w:bottom w:val="nil"/>
            </w:tcBorders>
          </w:tcPr>
          <w:p w14:paraId="3A96E481" w14:textId="77777777" w:rsidR="00011668" w:rsidRPr="006470F9" w:rsidRDefault="00011668" w:rsidP="001C0EBA">
            <w:pPr>
              <w:spacing w:after="0"/>
              <w:rPr>
                <w:rFonts w:eastAsia="Times New Roman" w:cstheme="minorHAnsi"/>
                <w:lang w:eastAsia="de-DE"/>
              </w:rPr>
            </w:pPr>
          </w:p>
        </w:tc>
        <w:tc>
          <w:tcPr>
            <w:tcW w:w="1701" w:type="dxa"/>
            <w:tcBorders>
              <w:bottom w:val="nil"/>
            </w:tcBorders>
          </w:tcPr>
          <w:p w14:paraId="49C8FD02" w14:textId="77777777" w:rsidR="00011668" w:rsidRPr="006470F9" w:rsidRDefault="00011668" w:rsidP="001C0EBA">
            <w:pPr>
              <w:spacing w:after="0"/>
              <w:rPr>
                <w:rFonts w:eastAsia="Times New Roman" w:cstheme="minorHAnsi"/>
                <w:lang w:eastAsia="de-DE"/>
              </w:rPr>
            </w:pPr>
          </w:p>
        </w:tc>
        <w:tc>
          <w:tcPr>
            <w:tcW w:w="1843" w:type="dxa"/>
            <w:tcBorders>
              <w:bottom w:val="nil"/>
            </w:tcBorders>
          </w:tcPr>
          <w:p w14:paraId="3E9F0EE4" w14:textId="77777777" w:rsidR="00011668" w:rsidRPr="006470F9" w:rsidRDefault="00011668" w:rsidP="001C0EBA">
            <w:pPr>
              <w:spacing w:after="0"/>
              <w:rPr>
                <w:rFonts w:eastAsia="Times New Roman" w:cstheme="minorHAnsi"/>
                <w:lang w:eastAsia="de-DE"/>
              </w:rPr>
            </w:pPr>
          </w:p>
        </w:tc>
        <w:tc>
          <w:tcPr>
            <w:tcW w:w="1843" w:type="dxa"/>
            <w:tcBorders>
              <w:bottom w:val="nil"/>
            </w:tcBorders>
          </w:tcPr>
          <w:p w14:paraId="770B2082" w14:textId="77777777" w:rsidR="00011668" w:rsidRPr="006470F9" w:rsidRDefault="00011668" w:rsidP="001C0EBA">
            <w:pPr>
              <w:spacing w:after="0"/>
              <w:rPr>
                <w:rFonts w:eastAsia="Times New Roman" w:cstheme="minorHAnsi"/>
                <w:lang w:eastAsia="de-DE"/>
              </w:rPr>
            </w:pPr>
          </w:p>
        </w:tc>
      </w:tr>
      <w:tr w:rsidR="00011668" w:rsidRPr="006470F9" w14:paraId="1AF6CF53" w14:textId="77777777" w:rsidTr="00224BB7">
        <w:trPr>
          <w:cantSplit/>
        </w:trPr>
        <w:tc>
          <w:tcPr>
            <w:tcW w:w="1275" w:type="dxa"/>
            <w:tcBorders>
              <w:top w:val="double" w:sz="4" w:space="0" w:color="auto"/>
              <w:left w:val="double" w:sz="4" w:space="0" w:color="auto"/>
              <w:bottom w:val="double" w:sz="4" w:space="0" w:color="auto"/>
              <w:right w:val="double" w:sz="4" w:space="0" w:color="auto"/>
            </w:tcBorders>
          </w:tcPr>
          <w:p w14:paraId="5645FF9B" w14:textId="77777777" w:rsidR="00011668" w:rsidRPr="006470F9" w:rsidRDefault="00011668" w:rsidP="001C0EBA">
            <w:pPr>
              <w:spacing w:before="120" w:after="0"/>
              <w:rPr>
                <w:rFonts w:eastAsia="Times New Roman" w:cstheme="minorHAnsi"/>
                <w:b/>
                <w:lang w:eastAsia="de-DE"/>
              </w:rPr>
            </w:pPr>
            <w:r w:rsidRPr="006470F9">
              <w:rPr>
                <w:rFonts w:eastAsia="Times New Roman" w:cstheme="minorHAnsi"/>
                <w:b/>
                <w:lang w:eastAsia="de-DE"/>
              </w:rPr>
              <w:t>Total</w:t>
            </w:r>
          </w:p>
        </w:tc>
        <w:tc>
          <w:tcPr>
            <w:tcW w:w="1701" w:type="dxa"/>
            <w:tcBorders>
              <w:top w:val="double" w:sz="4" w:space="0" w:color="auto"/>
              <w:left w:val="double" w:sz="4" w:space="0" w:color="auto"/>
              <w:bottom w:val="double" w:sz="4" w:space="0" w:color="auto"/>
              <w:right w:val="double" w:sz="4" w:space="0" w:color="auto"/>
            </w:tcBorders>
          </w:tcPr>
          <w:p w14:paraId="566BC8C2" w14:textId="77777777" w:rsidR="00011668" w:rsidRPr="006470F9" w:rsidRDefault="00011668" w:rsidP="001C0EBA">
            <w:pPr>
              <w:spacing w:before="120" w:after="0"/>
              <w:rPr>
                <w:rFonts w:eastAsia="Times New Roman" w:cstheme="minorHAnsi"/>
                <w:b/>
                <w:lang w:eastAsia="de-DE"/>
              </w:rPr>
            </w:pPr>
          </w:p>
        </w:tc>
        <w:tc>
          <w:tcPr>
            <w:tcW w:w="1701" w:type="dxa"/>
            <w:tcBorders>
              <w:top w:val="double" w:sz="4" w:space="0" w:color="auto"/>
              <w:left w:val="double" w:sz="4" w:space="0" w:color="auto"/>
              <w:bottom w:val="double" w:sz="4" w:space="0" w:color="auto"/>
              <w:right w:val="double" w:sz="4" w:space="0" w:color="auto"/>
            </w:tcBorders>
          </w:tcPr>
          <w:p w14:paraId="00018B8E" w14:textId="77777777" w:rsidR="00011668" w:rsidRPr="006470F9" w:rsidRDefault="00011668" w:rsidP="001C0EBA">
            <w:pPr>
              <w:spacing w:before="120" w:after="0"/>
              <w:rPr>
                <w:rFonts w:eastAsia="Times New Roman" w:cstheme="minorHAnsi"/>
                <w:b/>
                <w:lang w:eastAsia="de-DE"/>
              </w:rPr>
            </w:pPr>
          </w:p>
        </w:tc>
        <w:tc>
          <w:tcPr>
            <w:tcW w:w="1843" w:type="dxa"/>
            <w:tcBorders>
              <w:top w:val="double" w:sz="4" w:space="0" w:color="auto"/>
              <w:left w:val="double" w:sz="4" w:space="0" w:color="auto"/>
              <w:bottom w:val="double" w:sz="4" w:space="0" w:color="auto"/>
              <w:right w:val="double" w:sz="4" w:space="0" w:color="auto"/>
            </w:tcBorders>
          </w:tcPr>
          <w:p w14:paraId="5653683A" w14:textId="77777777" w:rsidR="00011668" w:rsidRPr="006470F9" w:rsidRDefault="00011668" w:rsidP="001C0EBA">
            <w:pPr>
              <w:spacing w:before="120" w:after="0"/>
              <w:rPr>
                <w:rFonts w:eastAsia="Times New Roman" w:cstheme="minorHAnsi"/>
                <w:b/>
                <w:lang w:eastAsia="de-DE"/>
              </w:rPr>
            </w:pPr>
          </w:p>
        </w:tc>
        <w:tc>
          <w:tcPr>
            <w:tcW w:w="1843" w:type="dxa"/>
            <w:tcBorders>
              <w:top w:val="double" w:sz="4" w:space="0" w:color="auto"/>
              <w:left w:val="double" w:sz="4" w:space="0" w:color="auto"/>
              <w:bottom w:val="double" w:sz="4" w:space="0" w:color="auto"/>
              <w:right w:val="double" w:sz="4" w:space="0" w:color="auto"/>
            </w:tcBorders>
          </w:tcPr>
          <w:p w14:paraId="58D26844" w14:textId="77777777" w:rsidR="00011668" w:rsidRPr="006470F9" w:rsidRDefault="00011668" w:rsidP="001C0EBA">
            <w:pPr>
              <w:spacing w:before="120" w:after="0"/>
              <w:rPr>
                <w:rFonts w:eastAsia="Times New Roman" w:cstheme="minorHAnsi"/>
                <w:b/>
                <w:lang w:eastAsia="de-DE"/>
              </w:rPr>
            </w:pPr>
          </w:p>
        </w:tc>
      </w:tr>
    </w:tbl>
    <w:p w14:paraId="097C55BC" w14:textId="77777777" w:rsidR="00011668" w:rsidRPr="006470F9" w:rsidRDefault="00011668" w:rsidP="00011668">
      <w:pPr>
        <w:spacing w:after="0"/>
        <w:ind w:left="360"/>
        <w:rPr>
          <w:rFonts w:eastAsia="Times New Roman" w:cstheme="minorHAnsi"/>
          <w:lang w:eastAsia="de-DE"/>
        </w:rPr>
      </w:pPr>
    </w:p>
    <w:p w14:paraId="1AAB5028" w14:textId="756C10EB" w:rsidR="004F4C8B" w:rsidRPr="006470F9" w:rsidRDefault="004F4C8B" w:rsidP="004F4C8B">
      <w:pPr>
        <w:spacing w:after="0"/>
        <w:rPr>
          <w:rFonts w:eastAsia="Times New Roman" w:cstheme="minorHAnsi"/>
          <w:b/>
          <w:lang w:eastAsia="de-DE"/>
        </w:rPr>
      </w:pPr>
      <w:r w:rsidRPr="006470F9">
        <w:rPr>
          <w:rFonts w:eastAsia="Times New Roman" w:cstheme="minorHAnsi"/>
          <w:b/>
          <w:lang w:eastAsia="de-DE"/>
        </w:rPr>
        <w:t>Réseau de formation postgraduée II: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1701"/>
        <w:gridCol w:w="1701"/>
        <w:gridCol w:w="1843"/>
        <w:gridCol w:w="1843"/>
      </w:tblGrid>
      <w:tr w:rsidR="00011668" w:rsidRPr="00224BB7" w14:paraId="65B3DE90" w14:textId="77777777" w:rsidTr="00224BB7">
        <w:trPr>
          <w:cantSplit/>
        </w:trPr>
        <w:tc>
          <w:tcPr>
            <w:tcW w:w="1275" w:type="dxa"/>
          </w:tcPr>
          <w:p w14:paraId="303B7799" w14:textId="77777777" w:rsidR="00011668" w:rsidRPr="006470F9" w:rsidRDefault="00011668" w:rsidP="001C0EBA">
            <w:pPr>
              <w:keepNext/>
              <w:spacing w:before="60" w:after="60"/>
              <w:outlineLvl w:val="1"/>
              <w:rPr>
                <w:rFonts w:eastAsia="Times New Roman" w:cstheme="minorHAnsi"/>
                <w:lang w:eastAsia="de-DE"/>
              </w:rPr>
            </w:pPr>
            <w:r w:rsidRPr="006470F9">
              <w:rPr>
                <w:rFonts w:eastAsia="Times New Roman" w:cstheme="minorHAnsi"/>
                <w:lang w:eastAsia="de-DE"/>
              </w:rPr>
              <w:t>Établissement FP</w:t>
            </w:r>
          </w:p>
        </w:tc>
        <w:tc>
          <w:tcPr>
            <w:tcW w:w="1701" w:type="dxa"/>
          </w:tcPr>
          <w:p w14:paraId="7467F250" w14:textId="77777777" w:rsidR="00011668" w:rsidRPr="006470F9" w:rsidRDefault="00011668" w:rsidP="00224BB7">
            <w:pPr>
              <w:keepNext/>
              <w:spacing w:before="60" w:after="60"/>
              <w:outlineLvl w:val="1"/>
              <w:rPr>
                <w:rFonts w:eastAsia="Times New Roman" w:cstheme="minorHAnsi"/>
                <w:lang w:eastAsia="de-DE"/>
              </w:rPr>
            </w:pPr>
            <w:r w:rsidRPr="006470F9">
              <w:rPr>
                <w:rFonts w:eastAsia="Times New Roman" w:cstheme="minorHAnsi"/>
                <w:lang w:eastAsia="de-DE"/>
              </w:rPr>
              <w:t>Nombre de postes de formation spécifique en gastroentérologie</w:t>
            </w:r>
            <w:r w:rsidRPr="00224BB7">
              <w:rPr>
                <w:rFonts w:eastAsia="Times New Roman" w:cstheme="minorHAnsi"/>
                <w:lang w:eastAsia="de-DE"/>
              </w:rPr>
              <w:t>1</w:t>
            </w:r>
            <w:r w:rsidRPr="006470F9">
              <w:rPr>
                <w:rFonts w:eastAsia="Times New Roman" w:cstheme="minorHAnsi"/>
                <w:lang w:eastAsia="de-DE"/>
              </w:rPr>
              <w:t xml:space="preserve"> </w:t>
            </w:r>
          </w:p>
        </w:tc>
        <w:tc>
          <w:tcPr>
            <w:tcW w:w="1701" w:type="dxa"/>
          </w:tcPr>
          <w:p w14:paraId="52C7CDB7" w14:textId="77777777" w:rsidR="00011668" w:rsidRPr="006470F9" w:rsidRDefault="00011668" w:rsidP="00224BB7">
            <w:pPr>
              <w:keepNext/>
              <w:spacing w:before="60" w:after="60"/>
              <w:outlineLvl w:val="1"/>
              <w:rPr>
                <w:rFonts w:eastAsia="Times New Roman" w:cstheme="minorHAnsi"/>
                <w:lang w:eastAsia="de-DE"/>
              </w:rPr>
            </w:pPr>
            <w:r w:rsidRPr="006470F9">
              <w:rPr>
                <w:rFonts w:eastAsia="Times New Roman" w:cstheme="minorHAnsi"/>
                <w:lang w:eastAsia="de-DE"/>
              </w:rPr>
              <w:t>Nombre de spécialistes en gastroentérologie avec fonction de formateur (tuteurs)</w:t>
            </w:r>
            <w:r w:rsidRPr="00224BB7">
              <w:rPr>
                <w:rFonts w:eastAsia="Times New Roman" w:cstheme="minorHAnsi"/>
                <w:lang w:eastAsia="de-DE"/>
              </w:rPr>
              <w:t>2</w:t>
            </w:r>
          </w:p>
        </w:tc>
        <w:tc>
          <w:tcPr>
            <w:tcW w:w="1843" w:type="dxa"/>
          </w:tcPr>
          <w:p w14:paraId="562BB9A0" w14:textId="77777777" w:rsidR="00011668" w:rsidRPr="006470F9" w:rsidRDefault="00011668" w:rsidP="00224BB7">
            <w:pPr>
              <w:keepNext/>
              <w:spacing w:before="60" w:after="60"/>
              <w:outlineLvl w:val="1"/>
              <w:rPr>
                <w:rFonts w:eastAsia="Times New Roman" w:cstheme="minorHAnsi"/>
                <w:lang w:eastAsia="de-DE"/>
              </w:rPr>
            </w:pPr>
            <w:r w:rsidRPr="006470F9">
              <w:rPr>
                <w:rFonts w:eastAsia="Times New Roman" w:cstheme="minorHAnsi"/>
                <w:lang w:eastAsia="de-DE"/>
              </w:rPr>
              <w:t xml:space="preserve">Nombre de postes de formation non spécifique </w:t>
            </w:r>
            <w:r w:rsidRPr="00224BB7">
              <w:rPr>
                <w:rFonts w:eastAsia="Times New Roman" w:cstheme="minorHAnsi"/>
                <w:lang w:eastAsia="de-DE"/>
              </w:rPr>
              <w:t>3</w:t>
            </w:r>
          </w:p>
        </w:tc>
        <w:tc>
          <w:tcPr>
            <w:tcW w:w="1843" w:type="dxa"/>
          </w:tcPr>
          <w:p w14:paraId="667D084A" w14:textId="77777777" w:rsidR="00011668" w:rsidRPr="006470F9" w:rsidRDefault="00011668" w:rsidP="00224BB7">
            <w:pPr>
              <w:keepNext/>
              <w:spacing w:before="60" w:after="60"/>
              <w:outlineLvl w:val="1"/>
              <w:rPr>
                <w:rFonts w:eastAsia="Times New Roman" w:cstheme="minorHAnsi"/>
                <w:lang w:eastAsia="de-DE"/>
              </w:rPr>
            </w:pPr>
            <w:r w:rsidRPr="006470F9">
              <w:rPr>
                <w:rFonts w:eastAsia="Times New Roman" w:cstheme="minorHAnsi"/>
                <w:lang w:eastAsia="de-DE"/>
              </w:rPr>
              <w:t>Nombre de postes hors formation postgraduée</w:t>
            </w:r>
            <w:r w:rsidRPr="00224BB7">
              <w:rPr>
                <w:rFonts w:eastAsia="Times New Roman" w:cstheme="minorHAnsi"/>
                <w:lang w:eastAsia="de-DE"/>
              </w:rPr>
              <w:t>4</w:t>
            </w:r>
          </w:p>
        </w:tc>
      </w:tr>
      <w:tr w:rsidR="00011668" w:rsidRPr="006470F9" w14:paraId="3EE90E5C" w14:textId="77777777" w:rsidTr="00224BB7">
        <w:trPr>
          <w:cantSplit/>
        </w:trPr>
        <w:tc>
          <w:tcPr>
            <w:tcW w:w="1275" w:type="dxa"/>
          </w:tcPr>
          <w:p w14:paraId="406E38CB" w14:textId="77777777" w:rsidR="00011668" w:rsidRPr="006470F9" w:rsidRDefault="00011668" w:rsidP="001C0EBA">
            <w:pPr>
              <w:spacing w:after="0"/>
              <w:rPr>
                <w:rFonts w:eastAsia="Times New Roman" w:cstheme="minorHAnsi"/>
                <w:lang w:eastAsia="de-DE"/>
              </w:rPr>
            </w:pPr>
          </w:p>
        </w:tc>
        <w:tc>
          <w:tcPr>
            <w:tcW w:w="1701" w:type="dxa"/>
          </w:tcPr>
          <w:p w14:paraId="5F858E99" w14:textId="77777777" w:rsidR="00011668" w:rsidRPr="006470F9" w:rsidRDefault="00011668" w:rsidP="001C0EBA">
            <w:pPr>
              <w:spacing w:after="0"/>
              <w:rPr>
                <w:rFonts w:eastAsia="Times New Roman" w:cstheme="minorHAnsi"/>
                <w:lang w:eastAsia="de-DE"/>
              </w:rPr>
            </w:pPr>
          </w:p>
        </w:tc>
        <w:tc>
          <w:tcPr>
            <w:tcW w:w="1701" w:type="dxa"/>
          </w:tcPr>
          <w:p w14:paraId="21BC6F08" w14:textId="77777777" w:rsidR="00011668" w:rsidRPr="006470F9" w:rsidRDefault="00011668" w:rsidP="001C0EBA">
            <w:pPr>
              <w:spacing w:after="0"/>
              <w:rPr>
                <w:rFonts w:eastAsia="Times New Roman" w:cstheme="minorHAnsi"/>
                <w:lang w:eastAsia="de-DE"/>
              </w:rPr>
            </w:pPr>
          </w:p>
        </w:tc>
        <w:tc>
          <w:tcPr>
            <w:tcW w:w="1843" w:type="dxa"/>
          </w:tcPr>
          <w:p w14:paraId="54FC4B84" w14:textId="77777777" w:rsidR="00011668" w:rsidRPr="006470F9" w:rsidRDefault="00011668" w:rsidP="001C0EBA">
            <w:pPr>
              <w:spacing w:after="0"/>
              <w:rPr>
                <w:rFonts w:eastAsia="Times New Roman" w:cstheme="minorHAnsi"/>
                <w:lang w:eastAsia="de-DE"/>
              </w:rPr>
            </w:pPr>
          </w:p>
        </w:tc>
        <w:tc>
          <w:tcPr>
            <w:tcW w:w="1843" w:type="dxa"/>
          </w:tcPr>
          <w:p w14:paraId="6DE9D6F9" w14:textId="77777777" w:rsidR="00011668" w:rsidRPr="006470F9" w:rsidRDefault="00011668" w:rsidP="001C0EBA">
            <w:pPr>
              <w:spacing w:after="0"/>
              <w:rPr>
                <w:rFonts w:eastAsia="Times New Roman" w:cstheme="minorHAnsi"/>
                <w:lang w:eastAsia="de-DE"/>
              </w:rPr>
            </w:pPr>
          </w:p>
        </w:tc>
      </w:tr>
      <w:tr w:rsidR="00011668" w:rsidRPr="006470F9" w14:paraId="525F090A" w14:textId="77777777" w:rsidTr="00224BB7">
        <w:trPr>
          <w:cantSplit/>
        </w:trPr>
        <w:tc>
          <w:tcPr>
            <w:tcW w:w="1275" w:type="dxa"/>
          </w:tcPr>
          <w:p w14:paraId="0DD8BBA9" w14:textId="77777777" w:rsidR="00011668" w:rsidRPr="006470F9" w:rsidRDefault="00011668" w:rsidP="001C0EBA">
            <w:pPr>
              <w:spacing w:after="0"/>
              <w:rPr>
                <w:rFonts w:eastAsia="Times New Roman" w:cstheme="minorHAnsi"/>
                <w:lang w:eastAsia="de-DE"/>
              </w:rPr>
            </w:pPr>
          </w:p>
        </w:tc>
        <w:tc>
          <w:tcPr>
            <w:tcW w:w="1701" w:type="dxa"/>
          </w:tcPr>
          <w:p w14:paraId="4EA40CDF" w14:textId="77777777" w:rsidR="00011668" w:rsidRPr="006470F9" w:rsidRDefault="00011668" w:rsidP="001C0EBA">
            <w:pPr>
              <w:spacing w:after="0"/>
              <w:rPr>
                <w:rFonts w:eastAsia="Times New Roman" w:cstheme="minorHAnsi"/>
                <w:lang w:eastAsia="de-DE"/>
              </w:rPr>
            </w:pPr>
          </w:p>
        </w:tc>
        <w:tc>
          <w:tcPr>
            <w:tcW w:w="1701" w:type="dxa"/>
          </w:tcPr>
          <w:p w14:paraId="068EB5FC" w14:textId="77777777" w:rsidR="00011668" w:rsidRPr="006470F9" w:rsidRDefault="00011668" w:rsidP="001C0EBA">
            <w:pPr>
              <w:spacing w:after="0"/>
              <w:rPr>
                <w:rFonts w:eastAsia="Times New Roman" w:cstheme="minorHAnsi"/>
                <w:lang w:eastAsia="de-DE"/>
              </w:rPr>
            </w:pPr>
          </w:p>
        </w:tc>
        <w:tc>
          <w:tcPr>
            <w:tcW w:w="1843" w:type="dxa"/>
          </w:tcPr>
          <w:p w14:paraId="2BE83866" w14:textId="77777777" w:rsidR="00011668" w:rsidRPr="006470F9" w:rsidRDefault="00011668" w:rsidP="001C0EBA">
            <w:pPr>
              <w:spacing w:after="0"/>
              <w:rPr>
                <w:rFonts w:eastAsia="Times New Roman" w:cstheme="minorHAnsi"/>
                <w:lang w:eastAsia="de-DE"/>
              </w:rPr>
            </w:pPr>
          </w:p>
        </w:tc>
        <w:tc>
          <w:tcPr>
            <w:tcW w:w="1843" w:type="dxa"/>
          </w:tcPr>
          <w:p w14:paraId="06C86F35" w14:textId="77777777" w:rsidR="00011668" w:rsidRPr="006470F9" w:rsidRDefault="00011668" w:rsidP="001C0EBA">
            <w:pPr>
              <w:spacing w:after="0"/>
              <w:rPr>
                <w:rFonts w:eastAsia="Times New Roman" w:cstheme="minorHAnsi"/>
                <w:lang w:eastAsia="de-DE"/>
              </w:rPr>
            </w:pPr>
          </w:p>
        </w:tc>
      </w:tr>
      <w:tr w:rsidR="00011668" w:rsidRPr="006470F9" w14:paraId="28418D43" w14:textId="77777777" w:rsidTr="00224BB7">
        <w:trPr>
          <w:cantSplit/>
        </w:trPr>
        <w:tc>
          <w:tcPr>
            <w:tcW w:w="1275" w:type="dxa"/>
          </w:tcPr>
          <w:p w14:paraId="22EA94BC" w14:textId="77777777" w:rsidR="00011668" w:rsidRPr="006470F9" w:rsidRDefault="00011668" w:rsidP="001C0EBA">
            <w:pPr>
              <w:spacing w:after="0"/>
              <w:rPr>
                <w:rFonts w:eastAsia="Times New Roman" w:cstheme="minorHAnsi"/>
                <w:lang w:eastAsia="de-DE"/>
              </w:rPr>
            </w:pPr>
          </w:p>
        </w:tc>
        <w:tc>
          <w:tcPr>
            <w:tcW w:w="1701" w:type="dxa"/>
          </w:tcPr>
          <w:p w14:paraId="1C58AA72" w14:textId="77777777" w:rsidR="00011668" w:rsidRPr="006470F9" w:rsidRDefault="00011668" w:rsidP="001C0EBA">
            <w:pPr>
              <w:spacing w:after="0"/>
              <w:rPr>
                <w:rFonts w:eastAsia="Times New Roman" w:cstheme="minorHAnsi"/>
                <w:lang w:eastAsia="de-DE"/>
              </w:rPr>
            </w:pPr>
          </w:p>
        </w:tc>
        <w:tc>
          <w:tcPr>
            <w:tcW w:w="1701" w:type="dxa"/>
          </w:tcPr>
          <w:p w14:paraId="108F8918" w14:textId="77777777" w:rsidR="00011668" w:rsidRPr="006470F9" w:rsidRDefault="00011668" w:rsidP="001C0EBA">
            <w:pPr>
              <w:spacing w:after="0"/>
              <w:rPr>
                <w:rFonts w:eastAsia="Times New Roman" w:cstheme="minorHAnsi"/>
                <w:lang w:eastAsia="de-DE"/>
              </w:rPr>
            </w:pPr>
          </w:p>
        </w:tc>
        <w:tc>
          <w:tcPr>
            <w:tcW w:w="1843" w:type="dxa"/>
          </w:tcPr>
          <w:p w14:paraId="6D8B219A" w14:textId="77777777" w:rsidR="00011668" w:rsidRPr="006470F9" w:rsidRDefault="00011668" w:rsidP="001C0EBA">
            <w:pPr>
              <w:spacing w:after="0"/>
              <w:rPr>
                <w:rFonts w:eastAsia="Times New Roman" w:cstheme="minorHAnsi"/>
                <w:lang w:eastAsia="de-DE"/>
              </w:rPr>
            </w:pPr>
          </w:p>
        </w:tc>
        <w:tc>
          <w:tcPr>
            <w:tcW w:w="1843" w:type="dxa"/>
          </w:tcPr>
          <w:p w14:paraId="0D950084" w14:textId="77777777" w:rsidR="00011668" w:rsidRPr="006470F9" w:rsidRDefault="00011668" w:rsidP="001C0EBA">
            <w:pPr>
              <w:spacing w:after="0"/>
              <w:rPr>
                <w:rFonts w:eastAsia="Times New Roman" w:cstheme="minorHAnsi"/>
                <w:lang w:eastAsia="de-DE"/>
              </w:rPr>
            </w:pPr>
          </w:p>
        </w:tc>
      </w:tr>
      <w:tr w:rsidR="00011668" w:rsidRPr="006470F9" w14:paraId="073E6B08" w14:textId="77777777" w:rsidTr="00224BB7">
        <w:trPr>
          <w:cantSplit/>
        </w:trPr>
        <w:tc>
          <w:tcPr>
            <w:tcW w:w="1275" w:type="dxa"/>
            <w:tcBorders>
              <w:bottom w:val="nil"/>
            </w:tcBorders>
          </w:tcPr>
          <w:p w14:paraId="75D51DDA" w14:textId="77777777" w:rsidR="00011668" w:rsidRPr="006470F9" w:rsidRDefault="00011668" w:rsidP="001C0EBA">
            <w:pPr>
              <w:spacing w:after="0"/>
              <w:rPr>
                <w:rFonts w:eastAsia="Times New Roman" w:cstheme="minorHAnsi"/>
                <w:lang w:eastAsia="de-DE"/>
              </w:rPr>
            </w:pPr>
          </w:p>
        </w:tc>
        <w:tc>
          <w:tcPr>
            <w:tcW w:w="1701" w:type="dxa"/>
            <w:tcBorders>
              <w:bottom w:val="nil"/>
            </w:tcBorders>
          </w:tcPr>
          <w:p w14:paraId="0BE71E39" w14:textId="77777777" w:rsidR="00011668" w:rsidRPr="006470F9" w:rsidRDefault="00011668" w:rsidP="001C0EBA">
            <w:pPr>
              <w:spacing w:after="0"/>
              <w:rPr>
                <w:rFonts w:eastAsia="Times New Roman" w:cstheme="minorHAnsi"/>
                <w:lang w:eastAsia="de-DE"/>
              </w:rPr>
            </w:pPr>
          </w:p>
        </w:tc>
        <w:tc>
          <w:tcPr>
            <w:tcW w:w="1701" w:type="dxa"/>
            <w:tcBorders>
              <w:bottom w:val="nil"/>
            </w:tcBorders>
          </w:tcPr>
          <w:p w14:paraId="3C7F2515" w14:textId="77777777" w:rsidR="00011668" w:rsidRPr="006470F9" w:rsidRDefault="00011668" w:rsidP="001C0EBA">
            <w:pPr>
              <w:spacing w:after="0"/>
              <w:rPr>
                <w:rFonts w:eastAsia="Times New Roman" w:cstheme="minorHAnsi"/>
                <w:lang w:eastAsia="de-DE"/>
              </w:rPr>
            </w:pPr>
          </w:p>
        </w:tc>
        <w:tc>
          <w:tcPr>
            <w:tcW w:w="1843" w:type="dxa"/>
            <w:tcBorders>
              <w:bottom w:val="nil"/>
            </w:tcBorders>
          </w:tcPr>
          <w:p w14:paraId="74BE6F31" w14:textId="77777777" w:rsidR="00011668" w:rsidRPr="006470F9" w:rsidRDefault="00011668" w:rsidP="001C0EBA">
            <w:pPr>
              <w:spacing w:after="0"/>
              <w:rPr>
                <w:rFonts w:eastAsia="Times New Roman" w:cstheme="minorHAnsi"/>
                <w:lang w:eastAsia="de-DE"/>
              </w:rPr>
            </w:pPr>
          </w:p>
        </w:tc>
        <w:tc>
          <w:tcPr>
            <w:tcW w:w="1843" w:type="dxa"/>
            <w:tcBorders>
              <w:bottom w:val="nil"/>
            </w:tcBorders>
          </w:tcPr>
          <w:p w14:paraId="48BC9F77" w14:textId="77777777" w:rsidR="00011668" w:rsidRPr="006470F9" w:rsidRDefault="00011668" w:rsidP="001C0EBA">
            <w:pPr>
              <w:spacing w:after="0"/>
              <w:rPr>
                <w:rFonts w:eastAsia="Times New Roman" w:cstheme="minorHAnsi"/>
                <w:lang w:eastAsia="de-DE"/>
              </w:rPr>
            </w:pPr>
          </w:p>
        </w:tc>
      </w:tr>
      <w:tr w:rsidR="00011668" w:rsidRPr="006470F9" w14:paraId="26902BA3" w14:textId="77777777" w:rsidTr="00224BB7">
        <w:trPr>
          <w:cantSplit/>
        </w:trPr>
        <w:tc>
          <w:tcPr>
            <w:tcW w:w="1275" w:type="dxa"/>
            <w:tcBorders>
              <w:top w:val="double" w:sz="4" w:space="0" w:color="auto"/>
              <w:left w:val="double" w:sz="4" w:space="0" w:color="auto"/>
              <w:bottom w:val="double" w:sz="4" w:space="0" w:color="auto"/>
              <w:right w:val="double" w:sz="4" w:space="0" w:color="auto"/>
            </w:tcBorders>
          </w:tcPr>
          <w:p w14:paraId="009CBA5F" w14:textId="77777777" w:rsidR="00011668" w:rsidRPr="006470F9" w:rsidRDefault="00011668" w:rsidP="001C0EBA">
            <w:pPr>
              <w:spacing w:before="120" w:after="0"/>
              <w:rPr>
                <w:rFonts w:eastAsia="Times New Roman" w:cstheme="minorHAnsi"/>
                <w:b/>
                <w:lang w:eastAsia="de-DE"/>
              </w:rPr>
            </w:pPr>
            <w:r w:rsidRPr="006470F9">
              <w:rPr>
                <w:rFonts w:eastAsia="Times New Roman" w:cstheme="minorHAnsi"/>
                <w:b/>
                <w:lang w:eastAsia="de-DE"/>
              </w:rPr>
              <w:t>Total</w:t>
            </w:r>
          </w:p>
        </w:tc>
        <w:tc>
          <w:tcPr>
            <w:tcW w:w="1701" w:type="dxa"/>
            <w:tcBorders>
              <w:top w:val="double" w:sz="4" w:space="0" w:color="auto"/>
              <w:left w:val="double" w:sz="4" w:space="0" w:color="auto"/>
              <w:bottom w:val="double" w:sz="4" w:space="0" w:color="auto"/>
              <w:right w:val="double" w:sz="4" w:space="0" w:color="auto"/>
            </w:tcBorders>
          </w:tcPr>
          <w:p w14:paraId="17A68549" w14:textId="77777777" w:rsidR="00011668" w:rsidRPr="006470F9" w:rsidRDefault="00011668" w:rsidP="001C0EBA">
            <w:pPr>
              <w:spacing w:before="120" w:after="0"/>
              <w:rPr>
                <w:rFonts w:eastAsia="Times New Roman" w:cstheme="minorHAnsi"/>
                <w:b/>
                <w:lang w:eastAsia="de-DE"/>
              </w:rPr>
            </w:pPr>
          </w:p>
        </w:tc>
        <w:tc>
          <w:tcPr>
            <w:tcW w:w="1701" w:type="dxa"/>
            <w:tcBorders>
              <w:top w:val="double" w:sz="4" w:space="0" w:color="auto"/>
              <w:left w:val="double" w:sz="4" w:space="0" w:color="auto"/>
              <w:bottom w:val="double" w:sz="4" w:space="0" w:color="auto"/>
              <w:right w:val="double" w:sz="4" w:space="0" w:color="auto"/>
            </w:tcBorders>
          </w:tcPr>
          <w:p w14:paraId="6A5412E4" w14:textId="77777777" w:rsidR="00011668" w:rsidRPr="006470F9" w:rsidRDefault="00011668" w:rsidP="001C0EBA">
            <w:pPr>
              <w:spacing w:before="120" w:after="0"/>
              <w:rPr>
                <w:rFonts w:eastAsia="Times New Roman" w:cstheme="minorHAnsi"/>
                <w:b/>
                <w:lang w:eastAsia="de-DE"/>
              </w:rPr>
            </w:pPr>
          </w:p>
        </w:tc>
        <w:tc>
          <w:tcPr>
            <w:tcW w:w="1843" w:type="dxa"/>
            <w:tcBorders>
              <w:top w:val="double" w:sz="4" w:space="0" w:color="auto"/>
              <w:left w:val="double" w:sz="4" w:space="0" w:color="auto"/>
              <w:bottom w:val="double" w:sz="4" w:space="0" w:color="auto"/>
              <w:right w:val="double" w:sz="4" w:space="0" w:color="auto"/>
            </w:tcBorders>
          </w:tcPr>
          <w:p w14:paraId="3665A436" w14:textId="77777777" w:rsidR="00011668" w:rsidRPr="006470F9" w:rsidRDefault="00011668" w:rsidP="001C0EBA">
            <w:pPr>
              <w:spacing w:before="120" w:after="0"/>
              <w:rPr>
                <w:rFonts w:eastAsia="Times New Roman" w:cstheme="minorHAnsi"/>
                <w:b/>
                <w:lang w:eastAsia="de-DE"/>
              </w:rPr>
            </w:pPr>
          </w:p>
        </w:tc>
        <w:tc>
          <w:tcPr>
            <w:tcW w:w="1843" w:type="dxa"/>
            <w:tcBorders>
              <w:top w:val="double" w:sz="4" w:space="0" w:color="auto"/>
              <w:left w:val="double" w:sz="4" w:space="0" w:color="auto"/>
              <w:bottom w:val="double" w:sz="4" w:space="0" w:color="auto"/>
              <w:right w:val="double" w:sz="4" w:space="0" w:color="auto"/>
            </w:tcBorders>
          </w:tcPr>
          <w:p w14:paraId="745972A5" w14:textId="77777777" w:rsidR="00011668" w:rsidRPr="006470F9" w:rsidRDefault="00011668" w:rsidP="001C0EBA">
            <w:pPr>
              <w:spacing w:before="120" w:after="0"/>
              <w:rPr>
                <w:rFonts w:eastAsia="Times New Roman" w:cstheme="minorHAnsi"/>
                <w:b/>
                <w:lang w:eastAsia="de-DE"/>
              </w:rPr>
            </w:pPr>
          </w:p>
        </w:tc>
      </w:tr>
    </w:tbl>
    <w:p w14:paraId="03E6E442" w14:textId="77777777" w:rsidR="00011668" w:rsidRPr="006470F9" w:rsidRDefault="00011668" w:rsidP="00011668">
      <w:pPr>
        <w:spacing w:after="0"/>
        <w:ind w:left="426"/>
        <w:rPr>
          <w:rFonts w:eastAsia="Times New Roman" w:cstheme="minorHAnsi"/>
          <w:lang w:eastAsia="de-DE"/>
        </w:rPr>
      </w:pPr>
    </w:p>
    <w:p w14:paraId="4BCF7BDC" w14:textId="77777777" w:rsidR="00011668" w:rsidRPr="006470F9" w:rsidRDefault="00011668" w:rsidP="00224BB7">
      <w:pPr>
        <w:spacing w:after="0"/>
        <w:rPr>
          <w:rFonts w:eastAsia="Times New Roman" w:cstheme="minorHAnsi"/>
          <w:lang w:eastAsia="de-DE"/>
        </w:rPr>
      </w:pPr>
      <w:r w:rsidRPr="006470F9">
        <w:rPr>
          <w:rFonts w:eastAsia="Times New Roman" w:cstheme="minorHAnsi"/>
          <w:lang w:eastAsia="de-DE"/>
        </w:rPr>
        <w:t>1: n’indiquer que ceux qui sont affiliés au réseau de formation concerné (collaboration d’un établissement avec un poste de formation dans le réseau de formation I et un autre poste de formation dans le réseau II possible)</w:t>
      </w:r>
    </w:p>
    <w:p w14:paraId="71CF967D" w14:textId="77777777" w:rsidR="00011668" w:rsidRPr="006470F9" w:rsidRDefault="00011668" w:rsidP="00224BB7">
      <w:pPr>
        <w:spacing w:after="0"/>
        <w:jc w:val="both"/>
        <w:rPr>
          <w:rFonts w:eastAsia="Times New Roman" w:cstheme="minorHAnsi"/>
          <w:lang w:eastAsia="de-DE"/>
        </w:rPr>
      </w:pPr>
      <w:r w:rsidRPr="006470F9">
        <w:rPr>
          <w:rFonts w:eastAsia="Times New Roman" w:cstheme="minorHAnsi"/>
          <w:lang w:eastAsia="de-DE"/>
        </w:rPr>
        <w:t xml:space="preserve">2-4: définition cf. points 4-6 </w:t>
      </w:r>
    </w:p>
    <w:p w14:paraId="43CD2502" w14:textId="77777777" w:rsidR="00011668" w:rsidRPr="006470F9" w:rsidRDefault="00011668" w:rsidP="00011668">
      <w:pPr>
        <w:spacing w:after="0"/>
        <w:jc w:val="both"/>
        <w:rPr>
          <w:rFonts w:eastAsia="Times New Roman" w:cstheme="minorHAnsi"/>
          <w:lang w:eastAsia="de-DE"/>
        </w:rPr>
      </w:pPr>
    </w:p>
    <w:p w14:paraId="30119146" w14:textId="77777777" w:rsidR="00011668" w:rsidRPr="006470F9" w:rsidRDefault="00011668" w:rsidP="00011668">
      <w:pPr>
        <w:tabs>
          <w:tab w:val="left" w:pos="426"/>
        </w:tabs>
        <w:spacing w:after="0"/>
        <w:ind w:left="426" w:hanging="426"/>
        <w:contextualSpacing/>
        <w:rPr>
          <w:rFonts w:eastAsia="Times New Roman" w:cstheme="minorHAnsi"/>
          <w:snapToGrid w:val="0"/>
          <w:lang w:eastAsia="de-CH"/>
        </w:rPr>
      </w:pPr>
      <w:r w:rsidRPr="006470F9">
        <w:rPr>
          <w:rFonts w:eastAsia="Times New Roman" w:cstheme="minorHAnsi"/>
          <w:snapToGrid w:val="0"/>
          <w:lang w:eastAsia="de-CH"/>
        </w:rPr>
        <w:tab/>
        <w:t>Interlocuteur responsable pour le réseau de formation I:</w:t>
      </w:r>
    </w:p>
    <w:p w14:paraId="2CFEF236" w14:textId="77777777" w:rsidR="00011668" w:rsidRPr="006470F9" w:rsidRDefault="00011668" w:rsidP="00011668">
      <w:pPr>
        <w:tabs>
          <w:tab w:val="left" w:pos="426"/>
        </w:tabs>
        <w:spacing w:after="0"/>
        <w:ind w:left="426" w:hanging="426"/>
        <w:contextualSpacing/>
        <w:rPr>
          <w:rFonts w:eastAsia="Times New Roman" w:cstheme="minorHAnsi"/>
          <w:snapToGrid w:val="0"/>
          <w:lang w:eastAsia="de-CH"/>
        </w:rPr>
      </w:pPr>
      <w:r w:rsidRPr="006470F9">
        <w:rPr>
          <w:rFonts w:eastAsia="Times New Roman" w:cstheme="minorHAnsi"/>
          <w:snapToGrid w:val="0"/>
          <w:lang w:eastAsia="de-CH"/>
        </w:rPr>
        <w:tab/>
        <w:t>Nom/prénom:</w:t>
      </w:r>
    </w:p>
    <w:p w14:paraId="4B9EDBE8" w14:textId="77777777" w:rsidR="00011668" w:rsidRPr="006470F9" w:rsidRDefault="00011668" w:rsidP="00011668">
      <w:pPr>
        <w:tabs>
          <w:tab w:val="left" w:pos="426"/>
        </w:tabs>
        <w:spacing w:after="0"/>
        <w:ind w:left="426" w:hanging="426"/>
        <w:contextualSpacing/>
        <w:rPr>
          <w:rFonts w:eastAsia="Times New Roman" w:cstheme="minorHAnsi"/>
          <w:snapToGrid w:val="0"/>
          <w:lang w:eastAsia="de-CH"/>
        </w:rPr>
      </w:pPr>
      <w:r w:rsidRPr="006470F9">
        <w:rPr>
          <w:rFonts w:eastAsia="Times New Roman" w:cstheme="minorHAnsi"/>
          <w:snapToGrid w:val="0"/>
          <w:lang w:eastAsia="de-CH"/>
        </w:rPr>
        <w:tab/>
        <w:t>Adresse de la clinique:</w:t>
      </w:r>
    </w:p>
    <w:p w14:paraId="28672867" w14:textId="77777777" w:rsidR="00011668" w:rsidRPr="006470F9" w:rsidRDefault="00011668" w:rsidP="00011668">
      <w:pPr>
        <w:tabs>
          <w:tab w:val="left" w:pos="426"/>
        </w:tabs>
        <w:spacing w:after="0"/>
        <w:ind w:left="426" w:hanging="426"/>
        <w:rPr>
          <w:rFonts w:eastAsia="Times New Roman" w:cstheme="minorHAnsi"/>
          <w:lang w:eastAsia="de-CH"/>
        </w:rPr>
      </w:pPr>
      <w:r w:rsidRPr="006470F9">
        <w:rPr>
          <w:rFonts w:eastAsia="Times New Roman" w:cstheme="minorHAnsi"/>
          <w:lang w:eastAsia="de-CH"/>
        </w:rPr>
        <w:tab/>
        <w:t>Descriptif de la collaboration:</w:t>
      </w:r>
    </w:p>
    <w:p w14:paraId="1885B815" w14:textId="77777777" w:rsidR="00011668" w:rsidRPr="006470F9" w:rsidRDefault="00011668" w:rsidP="00011668">
      <w:pPr>
        <w:tabs>
          <w:tab w:val="left" w:pos="426"/>
        </w:tabs>
        <w:spacing w:after="0"/>
        <w:ind w:left="426" w:hanging="426"/>
        <w:rPr>
          <w:rFonts w:eastAsia="Times New Roman" w:cstheme="minorHAnsi"/>
          <w:lang w:eastAsia="de-CH"/>
        </w:rPr>
      </w:pPr>
    </w:p>
    <w:p w14:paraId="5CF3CE1A" w14:textId="77777777" w:rsidR="00011668" w:rsidRPr="006470F9" w:rsidRDefault="00011668" w:rsidP="00011668">
      <w:pPr>
        <w:tabs>
          <w:tab w:val="left" w:pos="426"/>
        </w:tabs>
        <w:ind w:left="426" w:hanging="426"/>
        <w:contextualSpacing/>
        <w:rPr>
          <w:rFonts w:cstheme="minorHAnsi"/>
          <w:snapToGrid w:val="0"/>
          <w:lang w:eastAsia="de-CH"/>
        </w:rPr>
      </w:pPr>
      <w:r w:rsidRPr="006470F9">
        <w:rPr>
          <w:rFonts w:cstheme="minorHAnsi"/>
          <w:snapToGrid w:val="0"/>
          <w:lang w:eastAsia="de-CH"/>
        </w:rPr>
        <w:tab/>
        <w:t>Interlocuteur responsable pour le réseau de formation II:</w:t>
      </w:r>
    </w:p>
    <w:p w14:paraId="1036986F" w14:textId="77777777" w:rsidR="00011668" w:rsidRPr="006470F9" w:rsidRDefault="00011668" w:rsidP="00011668">
      <w:pPr>
        <w:tabs>
          <w:tab w:val="left" w:pos="426"/>
        </w:tabs>
        <w:ind w:left="426" w:hanging="426"/>
        <w:contextualSpacing/>
        <w:rPr>
          <w:rFonts w:cstheme="minorHAnsi"/>
          <w:snapToGrid w:val="0"/>
          <w:lang w:eastAsia="de-CH"/>
        </w:rPr>
      </w:pPr>
      <w:r w:rsidRPr="006470F9">
        <w:rPr>
          <w:rFonts w:cstheme="minorHAnsi"/>
          <w:snapToGrid w:val="0"/>
          <w:lang w:eastAsia="de-CH"/>
        </w:rPr>
        <w:tab/>
        <w:t>Nom/prénom:</w:t>
      </w:r>
    </w:p>
    <w:p w14:paraId="19829DC3" w14:textId="77777777" w:rsidR="00011668" w:rsidRPr="006470F9" w:rsidRDefault="00011668" w:rsidP="00011668">
      <w:pPr>
        <w:tabs>
          <w:tab w:val="left" w:pos="426"/>
        </w:tabs>
        <w:ind w:left="426" w:hanging="426"/>
        <w:contextualSpacing/>
        <w:rPr>
          <w:rFonts w:cstheme="minorHAnsi"/>
          <w:snapToGrid w:val="0"/>
          <w:lang w:eastAsia="de-CH"/>
        </w:rPr>
      </w:pPr>
      <w:r w:rsidRPr="006470F9">
        <w:rPr>
          <w:rFonts w:cstheme="minorHAnsi"/>
          <w:snapToGrid w:val="0"/>
          <w:lang w:eastAsia="de-CH"/>
        </w:rPr>
        <w:tab/>
        <w:t>Adresse de la clinique:</w:t>
      </w:r>
    </w:p>
    <w:p w14:paraId="42EB0799" w14:textId="77777777" w:rsidR="00011668" w:rsidRPr="006470F9" w:rsidRDefault="00011668" w:rsidP="00011668">
      <w:pPr>
        <w:tabs>
          <w:tab w:val="left" w:pos="426"/>
        </w:tabs>
        <w:ind w:left="426" w:hanging="426"/>
        <w:contextualSpacing/>
        <w:rPr>
          <w:rFonts w:cstheme="minorHAnsi"/>
          <w:snapToGrid w:val="0"/>
          <w:lang w:eastAsia="de-CH"/>
        </w:rPr>
      </w:pPr>
      <w:r w:rsidRPr="006470F9">
        <w:rPr>
          <w:rFonts w:cstheme="minorHAnsi"/>
          <w:snapToGrid w:val="0"/>
          <w:lang w:eastAsia="de-CH"/>
        </w:rPr>
        <w:tab/>
        <w:t>Descriptif de la collaboration:</w:t>
      </w:r>
    </w:p>
    <w:p w14:paraId="4D8F568B" w14:textId="77777777" w:rsidR="00011668" w:rsidRPr="006470F9" w:rsidRDefault="00011668" w:rsidP="00011668">
      <w:pPr>
        <w:tabs>
          <w:tab w:val="left" w:pos="426"/>
        </w:tabs>
        <w:spacing w:after="0"/>
        <w:ind w:left="426" w:hanging="426"/>
        <w:rPr>
          <w:rFonts w:ascii="Arial" w:eastAsia="Times New Roman" w:hAnsi="Arial" w:cs="Arial"/>
          <w:lang w:eastAsia="de-CH"/>
        </w:rPr>
      </w:pPr>
    </w:p>
    <w:p w14:paraId="168F3546" w14:textId="25FC8BBF" w:rsidR="00BC484E" w:rsidRPr="006470F9" w:rsidRDefault="00BC484E" w:rsidP="00BC484E">
      <w:pPr>
        <w:tabs>
          <w:tab w:val="left" w:pos="426"/>
        </w:tabs>
        <w:ind w:left="426" w:hanging="426"/>
        <w:contextualSpacing/>
        <w:rPr>
          <w:rFonts w:ascii="Arial" w:hAnsi="Arial" w:cs="Arial"/>
          <w:snapToGrid w:val="0"/>
          <w:lang w:eastAsia="de-CH"/>
        </w:rPr>
      </w:pPr>
      <w:r w:rsidRPr="006470F9">
        <w:rPr>
          <w:rFonts w:ascii="Arial" w:hAnsi="Arial" w:cs="Arial"/>
          <w:snapToGrid w:val="0"/>
          <w:lang w:eastAsia="de-CH"/>
        </w:rPr>
        <w:t>1.5.2</w:t>
      </w:r>
      <w:r w:rsidRPr="006470F9">
        <w:rPr>
          <w:rFonts w:ascii="Arial" w:hAnsi="Arial" w:cs="Arial"/>
          <w:snapToGrid w:val="0"/>
          <w:lang w:eastAsia="de-CH"/>
        </w:rPr>
        <w:tab/>
      </w:r>
      <w:r w:rsidRPr="006470F9">
        <w:rPr>
          <w:b/>
          <w:bCs/>
        </w:rPr>
        <w:t>Groupement de formation postgraduée</w:t>
      </w:r>
    </w:p>
    <w:p w14:paraId="0EFB8C22" w14:textId="77777777" w:rsidR="00BC484E" w:rsidRPr="006470F9" w:rsidRDefault="00BC484E" w:rsidP="00BC484E">
      <w:pPr>
        <w:tabs>
          <w:tab w:val="left" w:pos="426"/>
        </w:tabs>
        <w:ind w:left="426" w:hanging="426"/>
        <w:contextualSpacing/>
        <w:rPr>
          <w:rFonts w:ascii="Arial" w:hAnsi="Arial" w:cs="Arial"/>
          <w:snapToGrid w:val="0"/>
          <w:lang w:eastAsia="de-CH"/>
        </w:rPr>
      </w:pPr>
      <w:r w:rsidRPr="006470F9">
        <w:rPr>
          <w:rFonts w:ascii="Arial" w:hAnsi="Arial" w:cs="Arial"/>
          <w:snapToGrid w:val="0"/>
          <w:lang w:eastAsia="de-CH"/>
        </w:rPr>
        <w:tab/>
      </w:r>
      <w:r w:rsidRPr="006470F9">
        <w:t>Des cliniques, institutions ou cabinets médicaux peuvent se regrouper pour former un groupement de formation postgraduée. Toutes les unités raccordées à ce groupement font ainsi partie d’un seul établissement de formation postgraduée avec un concept de formation postgraduée dans la catégorie concernée. La condition étant que le concept de formation postgraduée règle le système de rotation des assistants et des chefs de clinique au sein du groupement et que le responsable du centre de formation principal assume la responsabilité de la formation postgraduée. Ce dernier veille également à une rotation équilibrée des médecins en formation au sein du groupement. La délégation de la responsabilité est possible pour les unités raccordées pour autant qu’elle soit réglée dans le concept de formation postgraduée</w:t>
      </w:r>
    </w:p>
    <w:p w14:paraId="633BB5B0" w14:textId="77777777" w:rsidR="00BC484E" w:rsidRPr="006470F9" w:rsidRDefault="00BC484E" w:rsidP="00BC484E">
      <w:pPr>
        <w:tabs>
          <w:tab w:val="left" w:pos="426"/>
        </w:tabs>
        <w:ind w:left="426" w:hanging="426"/>
        <w:contextualSpacing/>
        <w:rPr>
          <w:rFonts w:ascii="Arial" w:hAnsi="Arial" w:cs="Arial"/>
          <w:snapToGrid w:val="0"/>
          <w:lang w:eastAsia="de-CH"/>
        </w:rPr>
      </w:pPr>
    </w:p>
    <w:p w14:paraId="04B609C4" w14:textId="77777777" w:rsidR="00BC484E" w:rsidRPr="006470F9" w:rsidRDefault="00BC484E" w:rsidP="00BC484E">
      <w:pPr>
        <w:tabs>
          <w:tab w:val="left" w:pos="426"/>
        </w:tabs>
        <w:ind w:left="426"/>
        <w:contextualSpacing/>
        <w:rPr>
          <w:rFonts w:ascii="Arial" w:hAnsi="Arial" w:cs="Arial"/>
          <w:snapToGrid w:val="0"/>
          <w:lang w:eastAsia="de-CH"/>
        </w:rPr>
      </w:pPr>
      <w:r w:rsidRPr="006470F9">
        <w:rPr>
          <w:rFonts w:ascii="Arial" w:hAnsi="Arial" w:cs="Arial"/>
          <w:snapToGrid w:val="0"/>
          <w:lang w:eastAsia="de-CH"/>
        </w:rPr>
        <w:lastRenderedPageBreak/>
        <w:t>50 % de la formation postgraduée accomplie dans un groupement doit avoir lieu dans un centre hospitalier/site principal (c’est-à-dire que si sa formation postgraduée dure 2 ans, le médecin en formation doit effectuer un an dans un centre hospitalier/site principal).</w:t>
      </w:r>
    </w:p>
    <w:p w14:paraId="56A15C19" w14:textId="77777777" w:rsidR="00BC484E" w:rsidRPr="006470F9" w:rsidRDefault="00BC484E" w:rsidP="00BC484E">
      <w:pPr>
        <w:tabs>
          <w:tab w:val="left" w:pos="426"/>
        </w:tabs>
        <w:ind w:left="426" w:hanging="426"/>
        <w:contextualSpacing/>
        <w:rPr>
          <w:rFonts w:ascii="Arial" w:hAnsi="Arial" w:cs="Arial"/>
          <w:snapToGrid w:val="0"/>
          <w:lang w:eastAsia="de-CH"/>
        </w:rPr>
      </w:pPr>
    </w:p>
    <w:p w14:paraId="07571842" w14:textId="77777777" w:rsidR="00BC484E" w:rsidRPr="006470F9" w:rsidRDefault="00BC484E" w:rsidP="00BC484E">
      <w:pPr>
        <w:pStyle w:val="Listenabsatz"/>
        <w:tabs>
          <w:tab w:val="left" w:pos="426"/>
        </w:tabs>
        <w:spacing w:after="0"/>
        <w:ind w:left="426"/>
        <w:rPr>
          <w:rFonts w:ascii="Arial" w:eastAsia="Times New Roman" w:hAnsi="Arial" w:cs="Arial"/>
          <w:snapToGrid w:val="0"/>
          <w:lang w:eastAsia="de-CH"/>
        </w:rPr>
      </w:pPr>
      <w:r w:rsidRPr="006470F9">
        <w:rPr>
          <w:rFonts w:ascii="Arial" w:eastAsia="Times New Roman" w:hAnsi="Arial" w:cs="Arial"/>
          <w:snapToGrid w:val="0"/>
          <w:lang w:eastAsia="de-CH"/>
        </w:rPr>
        <w:t>Le groupement de formation postgraduée comprend les sites suivants :</w:t>
      </w:r>
    </w:p>
    <w:tbl>
      <w:tblPr>
        <w:tblW w:w="86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1701"/>
        <w:gridCol w:w="4178"/>
        <w:gridCol w:w="1276"/>
      </w:tblGrid>
      <w:tr w:rsidR="00BC484E" w:rsidRPr="006470F9" w14:paraId="4C00415A" w14:textId="77777777" w:rsidTr="001C0EBA">
        <w:trPr>
          <w:cantSplit/>
        </w:trPr>
        <w:tc>
          <w:tcPr>
            <w:tcW w:w="1492" w:type="dxa"/>
          </w:tcPr>
          <w:p w14:paraId="334A420B" w14:textId="77777777" w:rsidR="00BC484E" w:rsidRPr="006470F9" w:rsidRDefault="00BC484E" w:rsidP="001C0EBA">
            <w:pPr>
              <w:pStyle w:val="berschrift2"/>
              <w:numPr>
                <w:ilvl w:val="0"/>
                <w:numId w:val="0"/>
              </w:numPr>
              <w:tabs>
                <w:tab w:val="left" w:pos="567"/>
              </w:tabs>
              <w:spacing w:before="60"/>
              <w:rPr>
                <w:b w:val="0"/>
                <w:sz w:val="22"/>
                <w:szCs w:val="22"/>
                <w:lang w:val="de-CH"/>
              </w:rPr>
            </w:pPr>
            <w:r w:rsidRPr="006470F9">
              <w:rPr>
                <w:b w:val="0"/>
                <w:sz w:val="22"/>
                <w:szCs w:val="22"/>
                <w:lang w:val="de-CH"/>
              </w:rPr>
              <w:t>Sites*</w:t>
            </w:r>
          </w:p>
        </w:tc>
        <w:tc>
          <w:tcPr>
            <w:tcW w:w="1701" w:type="dxa"/>
          </w:tcPr>
          <w:p w14:paraId="42D45DF6" w14:textId="77777777" w:rsidR="00BC484E" w:rsidRPr="006470F9" w:rsidRDefault="00BC484E" w:rsidP="001C0EBA">
            <w:pPr>
              <w:tabs>
                <w:tab w:val="left" w:pos="567"/>
              </w:tabs>
              <w:spacing w:before="60" w:after="60"/>
              <w:rPr>
                <w:rFonts w:ascii="Arial" w:hAnsi="Arial"/>
              </w:rPr>
            </w:pPr>
            <w:r w:rsidRPr="006470F9">
              <w:rPr>
                <w:rFonts w:ascii="Arial" w:hAnsi="Arial"/>
              </w:rPr>
              <w:t>Nbre de postes à plein temps de formateurs porteurs du titre de spécialiste en gastroentérologie)</w:t>
            </w:r>
          </w:p>
        </w:tc>
        <w:tc>
          <w:tcPr>
            <w:tcW w:w="4178" w:type="dxa"/>
          </w:tcPr>
          <w:p w14:paraId="68258885" w14:textId="77777777" w:rsidR="00BC484E" w:rsidRPr="006470F9" w:rsidRDefault="00BC484E" w:rsidP="001C0EBA">
            <w:pPr>
              <w:tabs>
                <w:tab w:val="left" w:pos="567"/>
              </w:tabs>
              <w:spacing w:before="60" w:after="60"/>
              <w:rPr>
                <w:rFonts w:ascii="Arial" w:hAnsi="Arial"/>
              </w:rPr>
            </w:pPr>
            <w:r w:rsidRPr="006470F9">
              <w:rPr>
                <w:rFonts w:ascii="Arial" w:hAnsi="Arial" w:cs="Arial"/>
                <w:snapToGrid w:val="0"/>
                <w:lang w:eastAsia="de-CH"/>
              </w:rPr>
              <w:t>Caractéristiques et fonctions des sites hospitaliers</w:t>
            </w:r>
          </w:p>
        </w:tc>
        <w:tc>
          <w:tcPr>
            <w:tcW w:w="1276" w:type="dxa"/>
          </w:tcPr>
          <w:p w14:paraId="02F35493" w14:textId="77777777" w:rsidR="00BC484E" w:rsidRPr="006470F9" w:rsidRDefault="00BC484E" w:rsidP="001C0EBA">
            <w:pPr>
              <w:tabs>
                <w:tab w:val="left" w:pos="567"/>
              </w:tabs>
              <w:spacing w:before="60" w:after="60"/>
              <w:rPr>
                <w:rFonts w:ascii="Arial" w:hAnsi="Arial"/>
              </w:rPr>
            </w:pPr>
            <w:r w:rsidRPr="006470F9">
              <w:rPr>
                <w:rFonts w:ascii="Arial" w:hAnsi="Arial"/>
              </w:rPr>
              <w:t>Pourcentage de la formation postgraduée par site %</w:t>
            </w:r>
          </w:p>
        </w:tc>
      </w:tr>
      <w:tr w:rsidR="00BC484E" w:rsidRPr="006470F9" w14:paraId="0F643578" w14:textId="77777777" w:rsidTr="001C0EBA">
        <w:trPr>
          <w:cantSplit/>
        </w:trPr>
        <w:tc>
          <w:tcPr>
            <w:tcW w:w="1492" w:type="dxa"/>
          </w:tcPr>
          <w:p w14:paraId="40D7EB25" w14:textId="77777777" w:rsidR="00BC484E" w:rsidRPr="006470F9" w:rsidRDefault="00BC484E" w:rsidP="001C0EBA">
            <w:pPr>
              <w:tabs>
                <w:tab w:val="left" w:pos="567"/>
              </w:tabs>
              <w:rPr>
                <w:rFonts w:ascii="Arial" w:hAnsi="Arial"/>
              </w:rPr>
            </w:pPr>
          </w:p>
        </w:tc>
        <w:tc>
          <w:tcPr>
            <w:tcW w:w="1701" w:type="dxa"/>
          </w:tcPr>
          <w:p w14:paraId="3664C5EE" w14:textId="77777777" w:rsidR="00BC484E" w:rsidRPr="006470F9" w:rsidRDefault="00BC484E" w:rsidP="001C0EBA">
            <w:pPr>
              <w:tabs>
                <w:tab w:val="left" w:pos="567"/>
              </w:tabs>
              <w:rPr>
                <w:rFonts w:ascii="Arial" w:hAnsi="Arial"/>
              </w:rPr>
            </w:pPr>
          </w:p>
        </w:tc>
        <w:tc>
          <w:tcPr>
            <w:tcW w:w="4178" w:type="dxa"/>
          </w:tcPr>
          <w:p w14:paraId="530A0CFB" w14:textId="77777777" w:rsidR="00BC484E" w:rsidRPr="006470F9" w:rsidRDefault="00BC484E" w:rsidP="001C0EBA">
            <w:pPr>
              <w:tabs>
                <w:tab w:val="left" w:pos="567"/>
              </w:tabs>
              <w:rPr>
                <w:rFonts w:ascii="Arial" w:hAnsi="Arial"/>
              </w:rPr>
            </w:pPr>
          </w:p>
        </w:tc>
        <w:tc>
          <w:tcPr>
            <w:tcW w:w="1276" w:type="dxa"/>
          </w:tcPr>
          <w:p w14:paraId="43A0EB00" w14:textId="77777777" w:rsidR="00BC484E" w:rsidRPr="006470F9" w:rsidRDefault="00BC484E" w:rsidP="001C0EBA">
            <w:pPr>
              <w:tabs>
                <w:tab w:val="left" w:pos="567"/>
              </w:tabs>
              <w:rPr>
                <w:rFonts w:ascii="Arial" w:hAnsi="Arial"/>
                <w:lang w:val="de-CH"/>
              </w:rPr>
            </w:pPr>
            <w:r w:rsidRPr="006470F9">
              <w:rPr>
                <w:rFonts w:ascii="Arial" w:hAnsi="Arial"/>
                <w:lang w:val="de-CH"/>
              </w:rPr>
              <w:t>50%</w:t>
            </w:r>
          </w:p>
        </w:tc>
      </w:tr>
      <w:tr w:rsidR="00BC484E" w:rsidRPr="006470F9" w14:paraId="360AB542" w14:textId="77777777" w:rsidTr="001C0EBA">
        <w:trPr>
          <w:cantSplit/>
        </w:trPr>
        <w:tc>
          <w:tcPr>
            <w:tcW w:w="1492" w:type="dxa"/>
          </w:tcPr>
          <w:p w14:paraId="1264079A" w14:textId="77777777" w:rsidR="00BC484E" w:rsidRPr="006470F9" w:rsidRDefault="00BC484E" w:rsidP="001C0EBA">
            <w:pPr>
              <w:tabs>
                <w:tab w:val="left" w:pos="567"/>
              </w:tabs>
              <w:rPr>
                <w:rFonts w:ascii="Arial" w:hAnsi="Arial"/>
                <w:lang w:val="de-CH"/>
              </w:rPr>
            </w:pPr>
          </w:p>
        </w:tc>
        <w:tc>
          <w:tcPr>
            <w:tcW w:w="1701" w:type="dxa"/>
          </w:tcPr>
          <w:p w14:paraId="22844B9B" w14:textId="77777777" w:rsidR="00BC484E" w:rsidRPr="006470F9" w:rsidRDefault="00BC484E" w:rsidP="001C0EBA">
            <w:pPr>
              <w:tabs>
                <w:tab w:val="left" w:pos="567"/>
              </w:tabs>
              <w:rPr>
                <w:rFonts w:ascii="Arial" w:hAnsi="Arial"/>
                <w:lang w:val="de-CH"/>
              </w:rPr>
            </w:pPr>
          </w:p>
        </w:tc>
        <w:tc>
          <w:tcPr>
            <w:tcW w:w="4178" w:type="dxa"/>
          </w:tcPr>
          <w:p w14:paraId="485536AD" w14:textId="77777777" w:rsidR="00BC484E" w:rsidRPr="006470F9" w:rsidRDefault="00BC484E" w:rsidP="001C0EBA">
            <w:pPr>
              <w:tabs>
                <w:tab w:val="left" w:pos="567"/>
              </w:tabs>
              <w:rPr>
                <w:rFonts w:ascii="Arial" w:hAnsi="Arial"/>
                <w:lang w:val="de-CH"/>
              </w:rPr>
            </w:pPr>
          </w:p>
        </w:tc>
        <w:tc>
          <w:tcPr>
            <w:tcW w:w="1276" w:type="dxa"/>
          </w:tcPr>
          <w:p w14:paraId="081F5BA0" w14:textId="77777777" w:rsidR="00BC484E" w:rsidRPr="006470F9" w:rsidRDefault="00BC484E" w:rsidP="001C0EBA">
            <w:pPr>
              <w:tabs>
                <w:tab w:val="left" w:pos="567"/>
              </w:tabs>
              <w:rPr>
                <w:rFonts w:ascii="Arial" w:hAnsi="Arial"/>
                <w:lang w:val="de-CH"/>
              </w:rPr>
            </w:pPr>
          </w:p>
        </w:tc>
      </w:tr>
      <w:tr w:rsidR="00BC484E" w:rsidRPr="006470F9" w14:paraId="5B540ABE" w14:textId="77777777" w:rsidTr="001C0EBA">
        <w:trPr>
          <w:cantSplit/>
        </w:trPr>
        <w:tc>
          <w:tcPr>
            <w:tcW w:w="1492" w:type="dxa"/>
          </w:tcPr>
          <w:p w14:paraId="53D87E4A" w14:textId="77777777" w:rsidR="00BC484E" w:rsidRPr="006470F9" w:rsidRDefault="00BC484E" w:rsidP="001C0EBA">
            <w:pPr>
              <w:tabs>
                <w:tab w:val="left" w:pos="567"/>
              </w:tabs>
              <w:rPr>
                <w:rFonts w:ascii="Arial" w:hAnsi="Arial"/>
                <w:lang w:val="de-CH"/>
              </w:rPr>
            </w:pPr>
          </w:p>
        </w:tc>
        <w:tc>
          <w:tcPr>
            <w:tcW w:w="1701" w:type="dxa"/>
          </w:tcPr>
          <w:p w14:paraId="3371CA81" w14:textId="77777777" w:rsidR="00BC484E" w:rsidRPr="006470F9" w:rsidRDefault="00BC484E" w:rsidP="001C0EBA">
            <w:pPr>
              <w:tabs>
                <w:tab w:val="left" w:pos="567"/>
              </w:tabs>
              <w:rPr>
                <w:rFonts w:ascii="Arial" w:hAnsi="Arial"/>
                <w:lang w:val="de-CH"/>
              </w:rPr>
            </w:pPr>
          </w:p>
        </w:tc>
        <w:tc>
          <w:tcPr>
            <w:tcW w:w="4178" w:type="dxa"/>
          </w:tcPr>
          <w:p w14:paraId="2F7286BD" w14:textId="77777777" w:rsidR="00BC484E" w:rsidRPr="006470F9" w:rsidRDefault="00BC484E" w:rsidP="001C0EBA">
            <w:pPr>
              <w:tabs>
                <w:tab w:val="left" w:pos="567"/>
              </w:tabs>
              <w:rPr>
                <w:rFonts w:ascii="Arial" w:hAnsi="Arial"/>
                <w:lang w:val="de-CH"/>
              </w:rPr>
            </w:pPr>
          </w:p>
        </w:tc>
        <w:tc>
          <w:tcPr>
            <w:tcW w:w="1276" w:type="dxa"/>
          </w:tcPr>
          <w:p w14:paraId="57A7CC43" w14:textId="77777777" w:rsidR="00BC484E" w:rsidRPr="006470F9" w:rsidRDefault="00BC484E" w:rsidP="001C0EBA">
            <w:pPr>
              <w:tabs>
                <w:tab w:val="left" w:pos="567"/>
              </w:tabs>
              <w:rPr>
                <w:rFonts w:ascii="Arial" w:hAnsi="Arial"/>
                <w:lang w:val="de-CH"/>
              </w:rPr>
            </w:pPr>
          </w:p>
        </w:tc>
      </w:tr>
      <w:tr w:rsidR="00BC484E" w:rsidRPr="006470F9" w14:paraId="47D8C166" w14:textId="77777777" w:rsidTr="001C0EBA">
        <w:trPr>
          <w:cantSplit/>
        </w:trPr>
        <w:tc>
          <w:tcPr>
            <w:tcW w:w="1492" w:type="dxa"/>
            <w:tcBorders>
              <w:bottom w:val="single" w:sz="4" w:space="0" w:color="auto"/>
            </w:tcBorders>
          </w:tcPr>
          <w:p w14:paraId="422D0426" w14:textId="77777777" w:rsidR="00BC484E" w:rsidRPr="006470F9" w:rsidRDefault="00BC484E" w:rsidP="001C0EBA">
            <w:pPr>
              <w:tabs>
                <w:tab w:val="left" w:pos="567"/>
              </w:tabs>
              <w:rPr>
                <w:rFonts w:ascii="Arial" w:hAnsi="Arial"/>
                <w:lang w:val="de-CH"/>
              </w:rPr>
            </w:pPr>
          </w:p>
        </w:tc>
        <w:tc>
          <w:tcPr>
            <w:tcW w:w="1701" w:type="dxa"/>
            <w:tcBorders>
              <w:bottom w:val="single" w:sz="4" w:space="0" w:color="auto"/>
            </w:tcBorders>
          </w:tcPr>
          <w:p w14:paraId="5404F993" w14:textId="77777777" w:rsidR="00BC484E" w:rsidRPr="006470F9" w:rsidRDefault="00BC484E" w:rsidP="001C0EBA">
            <w:pPr>
              <w:tabs>
                <w:tab w:val="left" w:pos="567"/>
              </w:tabs>
              <w:rPr>
                <w:rFonts w:ascii="Arial" w:hAnsi="Arial"/>
                <w:lang w:val="de-CH"/>
              </w:rPr>
            </w:pPr>
          </w:p>
        </w:tc>
        <w:tc>
          <w:tcPr>
            <w:tcW w:w="4178" w:type="dxa"/>
            <w:tcBorders>
              <w:bottom w:val="single" w:sz="4" w:space="0" w:color="auto"/>
            </w:tcBorders>
          </w:tcPr>
          <w:p w14:paraId="5DE75916" w14:textId="77777777" w:rsidR="00BC484E" w:rsidRPr="006470F9" w:rsidRDefault="00BC484E" w:rsidP="001C0EBA">
            <w:pPr>
              <w:tabs>
                <w:tab w:val="left" w:pos="567"/>
              </w:tabs>
              <w:rPr>
                <w:rFonts w:ascii="Arial" w:hAnsi="Arial"/>
                <w:lang w:val="de-CH"/>
              </w:rPr>
            </w:pPr>
          </w:p>
        </w:tc>
        <w:tc>
          <w:tcPr>
            <w:tcW w:w="1276" w:type="dxa"/>
            <w:tcBorders>
              <w:bottom w:val="single" w:sz="4" w:space="0" w:color="auto"/>
            </w:tcBorders>
          </w:tcPr>
          <w:p w14:paraId="0F519549" w14:textId="77777777" w:rsidR="00BC484E" w:rsidRPr="006470F9" w:rsidRDefault="00BC484E" w:rsidP="001C0EBA">
            <w:pPr>
              <w:tabs>
                <w:tab w:val="left" w:pos="567"/>
              </w:tabs>
              <w:rPr>
                <w:rFonts w:ascii="Arial" w:hAnsi="Arial"/>
                <w:lang w:val="de-CH"/>
              </w:rPr>
            </w:pPr>
          </w:p>
        </w:tc>
      </w:tr>
      <w:tr w:rsidR="00BC484E" w:rsidRPr="006470F9" w14:paraId="22DB0D92" w14:textId="77777777" w:rsidTr="001C0EBA">
        <w:trPr>
          <w:cantSplit/>
        </w:trPr>
        <w:tc>
          <w:tcPr>
            <w:tcW w:w="1492" w:type="dxa"/>
            <w:tcBorders>
              <w:bottom w:val="single" w:sz="4" w:space="0" w:color="auto"/>
            </w:tcBorders>
          </w:tcPr>
          <w:p w14:paraId="61804284" w14:textId="77777777" w:rsidR="00BC484E" w:rsidRPr="006470F9" w:rsidRDefault="00BC484E" w:rsidP="001C0EBA">
            <w:pPr>
              <w:tabs>
                <w:tab w:val="left" w:pos="567"/>
              </w:tabs>
              <w:rPr>
                <w:rFonts w:ascii="Arial" w:hAnsi="Arial"/>
                <w:lang w:val="de-CH"/>
              </w:rPr>
            </w:pPr>
          </w:p>
        </w:tc>
        <w:tc>
          <w:tcPr>
            <w:tcW w:w="1701" w:type="dxa"/>
            <w:tcBorders>
              <w:bottom w:val="single" w:sz="4" w:space="0" w:color="auto"/>
            </w:tcBorders>
          </w:tcPr>
          <w:p w14:paraId="1084A157" w14:textId="77777777" w:rsidR="00BC484E" w:rsidRPr="006470F9" w:rsidRDefault="00BC484E" w:rsidP="001C0EBA">
            <w:pPr>
              <w:tabs>
                <w:tab w:val="left" w:pos="567"/>
              </w:tabs>
              <w:rPr>
                <w:rFonts w:ascii="Arial" w:hAnsi="Arial"/>
                <w:lang w:val="de-CH"/>
              </w:rPr>
            </w:pPr>
          </w:p>
        </w:tc>
        <w:tc>
          <w:tcPr>
            <w:tcW w:w="4178" w:type="dxa"/>
            <w:tcBorders>
              <w:bottom w:val="single" w:sz="4" w:space="0" w:color="auto"/>
            </w:tcBorders>
          </w:tcPr>
          <w:p w14:paraId="4B2E42D9" w14:textId="77777777" w:rsidR="00BC484E" w:rsidRPr="006470F9" w:rsidRDefault="00BC484E" w:rsidP="001C0EBA">
            <w:pPr>
              <w:tabs>
                <w:tab w:val="left" w:pos="567"/>
              </w:tabs>
              <w:rPr>
                <w:rFonts w:ascii="Arial" w:hAnsi="Arial"/>
                <w:lang w:val="de-CH"/>
              </w:rPr>
            </w:pPr>
          </w:p>
        </w:tc>
        <w:tc>
          <w:tcPr>
            <w:tcW w:w="1276" w:type="dxa"/>
            <w:tcBorders>
              <w:bottom w:val="single" w:sz="4" w:space="0" w:color="auto"/>
            </w:tcBorders>
          </w:tcPr>
          <w:p w14:paraId="48C75A2B" w14:textId="77777777" w:rsidR="00BC484E" w:rsidRPr="006470F9" w:rsidRDefault="00BC484E" w:rsidP="001C0EBA">
            <w:pPr>
              <w:tabs>
                <w:tab w:val="left" w:pos="567"/>
              </w:tabs>
              <w:rPr>
                <w:rFonts w:ascii="Arial" w:hAnsi="Arial"/>
                <w:lang w:val="de-CH"/>
              </w:rPr>
            </w:pPr>
          </w:p>
        </w:tc>
      </w:tr>
    </w:tbl>
    <w:p w14:paraId="48A46DBC" w14:textId="77777777" w:rsidR="00BC484E" w:rsidRPr="006470F9" w:rsidRDefault="00BC484E" w:rsidP="00BC484E">
      <w:pPr>
        <w:tabs>
          <w:tab w:val="left" w:pos="426"/>
        </w:tabs>
        <w:ind w:left="426" w:hanging="426"/>
        <w:rPr>
          <w:rFonts w:ascii="Arial" w:hAnsi="Arial" w:cs="Arial"/>
          <w:snapToGrid w:val="0"/>
          <w:lang w:eastAsia="de-CH"/>
        </w:rPr>
      </w:pPr>
      <w:r w:rsidRPr="006470F9">
        <w:rPr>
          <w:rFonts w:ascii="Arial" w:hAnsi="Arial" w:cs="Arial"/>
          <w:snapToGrid w:val="0"/>
          <w:lang w:eastAsia="de-CH"/>
        </w:rPr>
        <w:tab/>
        <w:t>* Il s’agit d’indiquer en premier le centre hospitalier/site principal</w:t>
      </w:r>
    </w:p>
    <w:p w14:paraId="67129B03" w14:textId="77777777" w:rsidR="00BC484E" w:rsidRPr="006470F9" w:rsidRDefault="00BC484E" w:rsidP="00BC484E">
      <w:pPr>
        <w:tabs>
          <w:tab w:val="left" w:pos="426"/>
        </w:tabs>
        <w:ind w:left="426"/>
        <w:rPr>
          <w:rFonts w:ascii="Arial" w:hAnsi="Arial" w:cs="Arial"/>
          <w:snapToGrid w:val="0"/>
          <w:lang w:eastAsia="de-CH"/>
        </w:rPr>
      </w:pPr>
      <w:r w:rsidRPr="006470F9">
        <w:rPr>
          <w:rFonts w:ascii="Arial" w:hAnsi="Arial" w:cs="Arial"/>
          <w:snapToGrid w:val="0"/>
          <w:lang w:eastAsia="de-CH"/>
        </w:rPr>
        <w:t>Que se passe-t-il lorsque le cursus de formation prévu dans un groupement de formation postgraduée est prématurément interrompu ?</w:t>
      </w:r>
    </w:p>
    <w:p w14:paraId="0BD9FC62" w14:textId="77777777" w:rsidR="00011668" w:rsidRPr="006470F9" w:rsidRDefault="00011668" w:rsidP="00695C62">
      <w:pPr>
        <w:tabs>
          <w:tab w:val="left" w:pos="567"/>
        </w:tabs>
        <w:spacing w:after="0"/>
        <w:ind w:left="567" w:hanging="567"/>
        <w:rPr>
          <w:rFonts w:ascii="Arial" w:eastAsia="Times New Roman" w:hAnsi="Arial" w:cs="Arial"/>
          <w:lang w:eastAsia="de-CH"/>
        </w:rPr>
      </w:pPr>
    </w:p>
    <w:p w14:paraId="2DA80950" w14:textId="57424414" w:rsidR="00D41F74" w:rsidRPr="006470F9" w:rsidRDefault="00D41F74" w:rsidP="00695C62">
      <w:pPr>
        <w:tabs>
          <w:tab w:val="left" w:pos="567"/>
        </w:tabs>
        <w:spacing w:after="0"/>
        <w:ind w:left="567" w:hanging="567"/>
        <w:rPr>
          <w:rFonts w:ascii="Arial" w:eastAsia="Times New Roman" w:hAnsi="Arial" w:cs="Arial"/>
          <w:strike/>
          <w:lang w:eastAsia="de-CH"/>
        </w:rPr>
      </w:pPr>
      <w:r w:rsidRPr="006470F9">
        <w:rPr>
          <w:rFonts w:ascii="Arial" w:eastAsia="Times New Roman" w:hAnsi="Arial" w:cs="Arial"/>
          <w:lang w:eastAsia="de-CH"/>
        </w:rPr>
        <w:t>1.</w:t>
      </w:r>
      <w:r w:rsidR="0036314D" w:rsidRPr="006470F9">
        <w:rPr>
          <w:rFonts w:ascii="Arial" w:eastAsia="Times New Roman" w:hAnsi="Arial" w:cs="Arial"/>
          <w:lang w:eastAsia="de-CH"/>
        </w:rPr>
        <w:t>6</w:t>
      </w:r>
      <w:r w:rsidRPr="006470F9">
        <w:rPr>
          <w:rFonts w:ascii="Arial" w:eastAsia="Times New Roman" w:hAnsi="Arial" w:cs="Arial"/>
          <w:lang w:eastAsia="de-CH"/>
        </w:rPr>
        <w:t>.</w:t>
      </w:r>
      <w:r w:rsidRPr="006470F9">
        <w:rPr>
          <w:rFonts w:ascii="Arial" w:eastAsia="Times New Roman" w:hAnsi="Arial" w:cs="Arial"/>
          <w:lang w:eastAsia="de-CH"/>
        </w:rPr>
        <w:tab/>
        <w:t>Nombre de postes pour les médecins en formation postgraduée</w:t>
      </w:r>
      <w:r w:rsidR="00BC006F" w:rsidRPr="006470F9">
        <w:rPr>
          <w:rFonts w:ascii="Arial" w:eastAsia="Times New Roman" w:hAnsi="Arial" w:cs="Arial"/>
          <w:lang w:eastAsia="de-CH"/>
        </w:rPr>
        <w:t xml:space="preserve">, y c. </w:t>
      </w:r>
      <w:r w:rsidR="00760C2C" w:rsidRPr="006470F9">
        <w:rPr>
          <w:rFonts w:ascii="Arial" w:eastAsia="Times New Roman" w:hAnsi="Arial" w:cs="Arial"/>
          <w:lang w:eastAsia="de-CH"/>
        </w:rPr>
        <w:t xml:space="preserve">taux d’occupation </w:t>
      </w:r>
    </w:p>
    <w:p w14:paraId="227A07D3" w14:textId="00A505FF" w:rsidR="00D41F74" w:rsidRPr="006470F9" w:rsidRDefault="00D41F74" w:rsidP="00695C62">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ab/>
        <w:t>-</w:t>
      </w:r>
      <w:r w:rsidRPr="006470F9">
        <w:rPr>
          <w:rFonts w:ascii="Arial" w:eastAsia="Times New Roman" w:hAnsi="Arial" w:cs="Arial"/>
          <w:lang w:eastAsia="de-CH"/>
        </w:rPr>
        <w:tab/>
      </w:r>
      <w:r w:rsidR="00BF08FC" w:rsidRPr="006470F9">
        <w:rPr>
          <w:rFonts w:ascii="Arial" w:eastAsia="Times New Roman" w:hAnsi="Arial" w:cs="Arial"/>
          <w:lang w:eastAsia="de-CH"/>
        </w:rPr>
        <w:t>spécifique</w:t>
      </w:r>
      <w:r w:rsidR="00772BF1" w:rsidRPr="006470F9">
        <w:rPr>
          <w:rFonts w:ascii="Arial" w:eastAsia="Times New Roman" w:hAnsi="Arial" w:cs="Arial"/>
          <w:lang w:eastAsia="de-CH"/>
        </w:rPr>
        <w:t>(s)</w:t>
      </w:r>
      <w:r w:rsidR="00BF08FC" w:rsidRPr="006470F9">
        <w:rPr>
          <w:rFonts w:ascii="Arial" w:eastAsia="Times New Roman" w:hAnsi="Arial" w:cs="Arial"/>
          <w:lang w:eastAsia="de-CH"/>
        </w:rPr>
        <w:t xml:space="preserve"> à la discipline</w:t>
      </w:r>
    </w:p>
    <w:p w14:paraId="3E8AE140" w14:textId="38CDA768" w:rsidR="00D41F74" w:rsidRPr="006470F9" w:rsidRDefault="00D41F74" w:rsidP="00695C62">
      <w:pPr>
        <w:tabs>
          <w:tab w:val="left" w:pos="567"/>
        </w:tabs>
        <w:spacing w:after="0"/>
        <w:ind w:left="567" w:hanging="567"/>
        <w:rPr>
          <w:rFonts w:ascii="Arial" w:eastAsia="Times New Roman" w:hAnsi="Arial" w:cs="Arial"/>
          <w:lang w:eastAsia="zh-CN"/>
        </w:rPr>
      </w:pPr>
      <w:r w:rsidRPr="006470F9">
        <w:rPr>
          <w:rFonts w:ascii="Arial" w:eastAsia="Times New Roman" w:hAnsi="Arial" w:cs="Arial"/>
          <w:lang w:eastAsia="zh-CN"/>
        </w:rPr>
        <w:tab/>
        <w:t>-</w:t>
      </w:r>
      <w:r w:rsidRPr="006470F9">
        <w:rPr>
          <w:rFonts w:ascii="Arial" w:eastAsia="Times New Roman" w:hAnsi="Arial" w:cs="Arial"/>
          <w:lang w:eastAsia="zh-CN"/>
        </w:rPr>
        <w:tab/>
      </w:r>
      <w:r w:rsidR="00C66DFB" w:rsidRPr="006470F9">
        <w:rPr>
          <w:rFonts w:ascii="Arial" w:eastAsia="Times New Roman" w:hAnsi="Arial" w:cs="Arial"/>
          <w:lang w:eastAsia="zh-CN"/>
        </w:rPr>
        <w:t>n</w:t>
      </w:r>
      <w:r w:rsidR="00BF08FC" w:rsidRPr="006470F9">
        <w:rPr>
          <w:rFonts w:ascii="Arial" w:eastAsia="Times New Roman" w:hAnsi="Arial" w:cs="Arial"/>
          <w:lang w:eastAsia="zh-CN"/>
        </w:rPr>
        <w:t>on spécifique</w:t>
      </w:r>
      <w:r w:rsidR="00772BF1" w:rsidRPr="006470F9">
        <w:rPr>
          <w:rFonts w:ascii="Arial" w:eastAsia="Times New Roman" w:hAnsi="Arial" w:cs="Arial"/>
          <w:lang w:eastAsia="zh-CN"/>
        </w:rPr>
        <w:t>(s)</w:t>
      </w:r>
      <w:r w:rsidR="00BF08FC" w:rsidRPr="006470F9">
        <w:rPr>
          <w:rFonts w:ascii="Arial" w:eastAsia="Times New Roman" w:hAnsi="Arial" w:cs="Arial"/>
          <w:lang w:eastAsia="zh-CN"/>
        </w:rPr>
        <w:t xml:space="preserve"> à la discipline</w:t>
      </w:r>
    </w:p>
    <w:p w14:paraId="70F0258B" w14:textId="77777777" w:rsidR="00D41F74" w:rsidRPr="006470F9" w:rsidRDefault="00D41F74" w:rsidP="00695C62">
      <w:pPr>
        <w:tabs>
          <w:tab w:val="left" w:pos="360"/>
          <w:tab w:val="left" w:pos="567"/>
        </w:tabs>
        <w:spacing w:after="0"/>
        <w:ind w:left="567" w:hanging="567"/>
        <w:rPr>
          <w:rFonts w:ascii="Arial" w:eastAsia="Times New Roman" w:hAnsi="Arial" w:cs="Arial"/>
          <w:lang w:eastAsia="de-CH"/>
        </w:rPr>
      </w:pPr>
    </w:p>
    <w:p w14:paraId="47DD48C5" w14:textId="243AA097" w:rsidR="00D41F74" w:rsidRPr="006470F9" w:rsidRDefault="00D41F74" w:rsidP="00695C62">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ab/>
        <w:t>-</w:t>
      </w:r>
      <w:r w:rsidRPr="006470F9">
        <w:rPr>
          <w:rFonts w:ascii="Arial" w:eastAsia="Times New Roman" w:hAnsi="Arial" w:cs="Arial"/>
          <w:lang w:eastAsia="de-CH"/>
        </w:rPr>
        <w:tab/>
      </w:r>
      <w:r w:rsidR="000D1663" w:rsidRPr="006470F9">
        <w:rPr>
          <w:rFonts w:ascii="Arial" w:eastAsia="Times New Roman" w:hAnsi="Arial" w:cs="Arial"/>
          <w:lang w:eastAsia="de-CH"/>
        </w:rPr>
        <w:t xml:space="preserve">poste(s) </w:t>
      </w:r>
      <w:r w:rsidRPr="006470F9">
        <w:rPr>
          <w:rFonts w:ascii="Arial" w:eastAsia="Times New Roman" w:hAnsi="Arial" w:cs="Arial"/>
          <w:lang w:eastAsia="de-CH"/>
        </w:rPr>
        <w:t>en clinique</w:t>
      </w:r>
    </w:p>
    <w:p w14:paraId="0F3D9066" w14:textId="782F74DA" w:rsidR="00D41F74" w:rsidRPr="006470F9" w:rsidRDefault="00D41F74" w:rsidP="00695C62">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ab/>
        <w:t>-</w:t>
      </w:r>
      <w:r w:rsidRPr="006470F9">
        <w:rPr>
          <w:rFonts w:ascii="Arial" w:eastAsia="Times New Roman" w:hAnsi="Arial" w:cs="Arial"/>
          <w:lang w:eastAsia="de-CH"/>
        </w:rPr>
        <w:tab/>
      </w:r>
      <w:r w:rsidR="000D1663" w:rsidRPr="006470F9">
        <w:rPr>
          <w:rFonts w:ascii="Arial" w:eastAsia="Times New Roman" w:hAnsi="Arial" w:cs="Arial"/>
          <w:lang w:eastAsia="de-CH"/>
        </w:rPr>
        <w:t xml:space="preserve">poste(s) </w:t>
      </w:r>
      <w:r w:rsidRPr="006470F9">
        <w:rPr>
          <w:rFonts w:ascii="Arial" w:eastAsia="Times New Roman" w:hAnsi="Arial" w:cs="Arial"/>
          <w:lang w:eastAsia="de-CH"/>
        </w:rPr>
        <w:t>de recherche (recherche clinique ou fondamentale)</w:t>
      </w:r>
    </w:p>
    <w:p w14:paraId="47D962EF" w14:textId="77777777" w:rsidR="00D41F74" w:rsidRPr="006470F9" w:rsidRDefault="00D41F74" w:rsidP="00D41F74">
      <w:pPr>
        <w:tabs>
          <w:tab w:val="left" w:pos="360"/>
        </w:tabs>
        <w:spacing w:after="0"/>
        <w:ind w:left="360" w:hanging="360"/>
        <w:rPr>
          <w:rFonts w:ascii="Arial" w:eastAsia="Times New Roman" w:hAnsi="Arial" w:cs="Arial"/>
          <w:lang w:eastAsia="de-CH"/>
        </w:rPr>
      </w:pPr>
    </w:p>
    <w:p w14:paraId="79B54868" w14:textId="77777777" w:rsidR="00D41F74" w:rsidRPr="006470F9" w:rsidRDefault="00D41F74" w:rsidP="00D41F74">
      <w:pPr>
        <w:tabs>
          <w:tab w:val="left" w:pos="360"/>
        </w:tabs>
        <w:spacing w:after="0"/>
        <w:ind w:left="360" w:hanging="360"/>
        <w:rPr>
          <w:rFonts w:ascii="Arial" w:eastAsia="Times New Roman" w:hAnsi="Arial" w:cs="Arial"/>
          <w:lang w:eastAsia="de-CH"/>
        </w:rPr>
      </w:pPr>
    </w:p>
    <w:p w14:paraId="3AA7B8F7" w14:textId="4FA2D1A5" w:rsidR="00D41F74" w:rsidRPr="006470F9" w:rsidRDefault="00697D13" w:rsidP="00B73E17">
      <w:pPr>
        <w:numPr>
          <w:ilvl w:val="0"/>
          <w:numId w:val="7"/>
        </w:numPr>
        <w:tabs>
          <w:tab w:val="left" w:pos="360"/>
        </w:tabs>
        <w:spacing w:after="0" w:line="280" w:lineRule="atLeast"/>
        <w:ind w:hanging="786"/>
        <w:rPr>
          <w:rFonts w:ascii="Arial" w:eastAsia="Times New Roman" w:hAnsi="Arial" w:cs="Arial"/>
          <w:sz w:val="30"/>
          <w:szCs w:val="30"/>
          <w:lang w:eastAsia="de-CH"/>
        </w:rPr>
      </w:pPr>
      <w:r w:rsidRPr="006470F9">
        <w:rPr>
          <w:rFonts w:ascii="Arial" w:eastAsia="Times New Roman" w:hAnsi="Arial" w:cs="Arial"/>
          <w:sz w:val="30"/>
          <w:szCs w:val="30"/>
          <w:lang w:eastAsia="de-CH"/>
        </w:rPr>
        <w:t>É</w:t>
      </w:r>
      <w:r w:rsidR="00D41F74" w:rsidRPr="006470F9">
        <w:rPr>
          <w:rFonts w:ascii="Arial" w:eastAsia="Times New Roman" w:hAnsi="Arial" w:cs="Arial"/>
          <w:sz w:val="30"/>
          <w:szCs w:val="30"/>
          <w:lang w:eastAsia="de-CH"/>
        </w:rPr>
        <w:t>quipe médicale</w:t>
      </w:r>
    </w:p>
    <w:p w14:paraId="4F6FA6E2" w14:textId="77777777" w:rsidR="00D41F74" w:rsidRPr="006470F9" w:rsidRDefault="00D41F74" w:rsidP="00D41F74">
      <w:pPr>
        <w:spacing w:after="0"/>
        <w:rPr>
          <w:rFonts w:ascii="Arial" w:eastAsia="Times New Roman" w:hAnsi="Arial" w:cs="Arial"/>
          <w:lang w:eastAsia="de-CH"/>
        </w:rPr>
      </w:pPr>
    </w:p>
    <w:p w14:paraId="09620D10" w14:textId="77777777" w:rsidR="00D41F74" w:rsidRPr="006470F9" w:rsidRDefault="00D41F74" w:rsidP="00097664">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2.1.</w:t>
      </w:r>
      <w:r w:rsidRPr="006470F9">
        <w:rPr>
          <w:rFonts w:ascii="Arial" w:eastAsia="Times New Roman" w:hAnsi="Arial" w:cs="Arial"/>
          <w:lang w:eastAsia="de-CH"/>
        </w:rPr>
        <w:tab/>
        <w:t xml:space="preserve">Responsable de l’établissement de formation </w:t>
      </w:r>
      <w:r w:rsidR="000F6CAE" w:rsidRPr="006470F9">
        <w:rPr>
          <w:rFonts w:ascii="Arial" w:eastAsia="Times New Roman" w:hAnsi="Arial" w:cs="Arial"/>
          <w:lang w:eastAsia="de-CH"/>
        </w:rPr>
        <w:t xml:space="preserve">postgraduée </w:t>
      </w:r>
      <w:r w:rsidRPr="006470F9">
        <w:rPr>
          <w:rFonts w:ascii="Arial" w:eastAsia="Times New Roman" w:hAnsi="Arial" w:cs="Arial"/>
          <w:lang w:eastAsia="de-CH"/>
        </w:rPr>
        <w:t>(médecin responsable de la formation)</w:t>
      </w:r>
    </w:p>
    <w:p w14:paraId="119BD3F1" w14:textId="786EC973" w:rsidR="00D41F74" w:rsidRPr="006470F9" w:rsidRDefault="002B2BBC" w:rsidP="00097664">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ab/>
      </w:r>
      <w:r w:rsidR="00D41F74" w:rsidRPr="006470F9">
        <w:rPr>
          <w:rFonts w:ascii="Arial" w:eastAsia="Times New Roman" w:hAnsi="Arial" w:cs="Arial"/>
          <w:lang w:eastAsia="de-CH"/>
        </w:rPr>
        <w:t>-</w:t>
      </w:r>
      <w:r w:rsidR="00D41F74" w:rsidRPr="006470F9">
        <w:rPr>
          <w:rFonts w:ascii="Arial" w:eastAsia="Times New Roman" w:hAnsi="Arial" w:cs="Arial"/>
          <w:lang w:eastAsia="de-CH"/>
        </w:rPr>
        <w:tab/>
        <w:t>Nom, titre de spécialiste, adresse électronique, taux d’occupation (%)</w:t>
      </w:r>
      <w:r w:rsidR="001E2380" w:rsidRPr="006470F9">
        <w:rPr>
          <w:rFonts w:ascii="Arial" w:eastAsia="Times New Roman" w:hAnsi="Arial" w:cs="Arial"/>
          <w:lang w:eastAsia="de-CH"/>
        </w:rPr>
        <w:t xml:space="preserve"> dans le domaine de gastroentérologie</w:t>
      </w:r>
    </w:p>
    <w:p w14:paraId="221E6FB6" w14:textId="77777777" w:rsidR="00D41F74" w:rsidRPr="006470F9" w:rsidRDefault="00D41F74" w:rsidP="00097664">
      <w:pPr>
        <w:tabs>
          <w:tab w:val="left" w:pos="360"/>
          <w:tab w:val="left" w:pos="567"/>
        </w:tabs>
        <w:spacing w:after="0"/>
        <w:ind w:left="567" w:hanging="567"/>
        <w:rPr>
          <w:rFonts w:ascii="Arial" w:eastAsia="Times New Roman" w:hAnsi="Arial" w:cs="Arial"/>
          <w:lang w:eastAsia="de-CH"/>
        </w:rPr>
      </w:pPr>
    </w:p>
    <w:p w14:paraId="04B06493" w14:textId="345189EC" w:rsidR="00D41F74" w:rsidRPr="006470F9" w:rsidRDefault="00D41F74" w:rsidP="00097664">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2.2</w:t>
      </w:r>
      <w:r w:rsidRPr="006470F9">
        <w:rPr>
          <w:rFonts w:ascii="Arial" w:eastAsia="Times New Roman" w:hAnsi="Arial" w:cs="Arial"/>
          <w:lang w:eastAsia="de-CH"/>
        </w:rPr>
        <w:tab/>
        <w:t>Suppléant</w:t>
      </w:r>
      <w:r w:rsidR="007E3FB9" w:rsidRPr="006470F9">
        <w:rPr>
          <w:rFonts w:ascii="Arial" w:eastAsia="Times New Roman" w:hAnsi="Arial" w:cs="Arial"/>
          <w:lang w:eastAsia="de-CH"/>
        </w:rPr>
        <w:t>-e</w:t>
      </w:r>
    </w:p>
    <w:p w14:paraId="7E0F0B81" w14:textId="5E7B8286" w:rsidR="00D41F74" w:rsidRPr="006470F9" w:rsidRDefault="002B2BBC" w:rsidP="00097664">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ab/>
      </w:r>
      <w:r w:rsidR="00D41F74" w:rsidRPr="006470F9">
        <w:rPr>
          <w:rFonts w:ascii="Arial" w:eastAsia="Times New Roman" w:hAnsi="Arial" w:cs="Arial"/>
          <w:lang w:eastAsia="de-CH"/>
        </w:rPr>
        <w:t>-</w:t>
      </w:r>
      <w:r w:rsidR="00D41F74" w:rsidRPr="006470F9">
        <w:rPr>
          <w:rFonts w:ascii="Arial" w:eastAsia="Times New Roman" w:hAnsi="Arial" w:cs="Arial"/>
          <w:lang w:eastAsia="de-CH"/>
        </w:rPr>
        <w:tab/>
        <w:t>Nom, titre de spécialiste, adresse électronique, taux d’occupation (%)</w:t>
      </w:r>
      <w:r w:rsidR="001E2380" w:rsidRPr="006470F9">
        <w:rPr>
          <w:rFonts w:ascii="Arial" w:eastAsia="Times New Roman" w:hAnsi="Arial" w:cs="Arial"/>
          <w:lang w:eastAsia="de-CH"/>
        </w:rPr>
        <w:t xml:space="preserve"> dans le domaine de gastroentérologie</w:t>
      </w:r>
    </w:p>
    <w:p w14:paraId="2239453B" w14:textId="77777777" w:rsidR="00D41F74" w:rsidRPr="006470F9" w:rsidRDefault="00D41F74" w:rsidP="00097664">
      <w:pPr>
        <w:tabs>
          <w:tab w:val="left" w:pos="360"/>
          <w:tab w:val="left" w:pos="567"/>
        </w:tabs>
        <w:spacing w:after="0"/>
        <w:ind w:left="567" w:hanging="567"/>
        <w:rPr>
          <w:rFonts w:ascii="Arial" w:eastAsia="Times New Roman" w:hAnsi="Arial" w:cs="Arial"/>
          <w:lang w:eastAsia="de-CH"/>
        </w:rPr>
      </w:pPr>
    </w:p>
    <w:p w14:paraId="0A21BB88" w14:textId="3724FA8D" w:rsidR="00D41F74" w:rsidRPr="006470F9" w:rsidRDefault="00D41F74" w:rsidP="00097664">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2.3</w:t>
      </w:r>
      <w:r w:rsidRPr="006470F9">
        <w:rPr>
          <w:rFonts w:ascii="Arial" w:eastAsia="Times New Roman" w:hAnsi="Arial" w:cs="Arial"/>
          <w:lang w:eastAsia="de-CH"/>
        </w:rPr>
        <w:tab/>
      </w:r>
      <w:r w:rsidR="000E1324" w:rsidRPr="006470F9">
        <w:rPr>
          <w:rFonts w:ascii="Arial" w:eastAsia="Times New Roman" w:hAnsi="Arial" w:cs="Arial"/>
          <w:lang w:eastAsia="de-CH"/>
        </w:rPr>
        <w:t>Coordinatrice / c</w:t>
      </w:r>
      <w:r w:rsidRPr="006470F9">
        <w:rPr>
          <w:rFonts w:ascii="Arial" w:eastAsia="Times New Roman" w:hAnsi="Arial" w:cs="Arial"/>
          <w:lang w:eastAsia="de-CH"/>
        </w:rPr>
        <w:t>oordinateur de la formation postgraduée, si différent</w:t>
      </w:r>
      <w:r w:rsidR="00466D1E" w:rsidRPr="006470F9">
        <w:rPr>
          <w:rFonts w:ascii="Arial" w:eastAsia="Times New Roman" w:hAnsi="Arial" w:cs="Arial"/>
          <w:lang w:eastAsia="de-CH"/>
        </w:rPr>
        <w:t>-e de la personne</w:t>
      </w:r>
      <w:r w:rsidRPr="006470F9">
        <w:rPr>
          <w:rFonts w:ascii="Arial" w:eastAsia="Times New Roman" w:hAnsi="Arial" w:cs="Arial"/>
          <w:lang w:eastAsia="de-CH"/>
        </w:rPr>
        <w:t xml:space="preserve"> responsable de l’établissement de formation</w:t>
      </w:r>
    </w:p>
    <w:p w14:paraId="1086D54D" w14:textId="7036AE9E" w:rsidR="008D0F7E" w:rsidRPr="006470F9" w:rsidRDefault="00D41F74" w:rsidP="00097664">
      <w:pPr>
        <w:tabs>
          <w:tab w:val="left" w:pos="567"/>
        </w:tabs>
        <w:spacing w:after="0"/>
        <w:ind w:left="567" w:hanging="567"/>
        <w:contextualSpacing/>
        <w:rPr>
          <w:rFonts w:ascii="Arial" w:eastAsia="Times New Roman" w:hAnsi="Arial" w:cs="Arial"/>
          <w:snapToGrid w:val="0"/>
          <w:lang w:val="fr-FR" w:eastAsia="de-CH"/>
        </w:rPr>
      </w:pPr>
      <w:r w:rsidRPr="006470F9">
        <w:rPr>
          <w:rFonts w:ascii="Arial" w:eastAsia="Times New Roman" w:hAnsi="Arial" w:cs="Arial"/>
          <w:lang w:eastAsia="zh-CN"/>
        </w:rPr>
        <w:tab/>
      </w:r>
      <w:r w:rsidR="008A217B" w:rsidRPr="006470F9">
        <w:rPr>
          <w:rFonts w:ascii="Arial" w:eastAsia="Times New Roman" w:hAnsi="Arial" w:cs="Arial"/>
          <w:sz w:val="16"/>
          <w:szCs w:val="16"/>
          <w:lang w:eastAsia="zh-CN"/>
        </w:rPr>
        <w:t xml:space="preserve">coordinatrice / </w:t>
      </w:r>
      <w:r w:rsidRPr="006470F9">
        <w:rPr>
          <w:rFonts w:ascii="Arial" w:eastAsia="Times New Roman" w:hAnsi="Arial" w:cs="Arial"/>
          <w:sz w:val="16"/>
          <w:szCs w:val="16"/>
          <w:lang w:eastAsia="zh-CN"/>
        </w:rPr>
        <w:t>coordinateur</w:t>
      </w:r>
      <w:r w:rsidR="008A217B" w:rsidRPr="006470F9">
        <w:rPr>
          <w:rFonts w:ascii="Arial" w:eastAsia="Times New Roman" w:hAnsi="Arial" w:cs="Arial"/>
          <w:sz w:val="16"/>
          <w:szCs w:val="16"/>
          <w:lang w:eastAsia="zh-CN"/>
        </w:rPr>
        <w:t xml:space="preserve"> </w:t>
      </w:r>
      <w:r w:rsidRPr="006470F9">
        <w:rPr>
          <w:rFonts w:ascii="Arial" w:eastAsia="Times New Roman" w:hAnsi="Arial" w:cs="Arial"/>
          <w:sz w:val="16"/>
          <w:szCs w:val="16"/>
          <w:lang w:eastAsia="zh-CN"/>
        </w:rPr>
        <w:t>= médecin adjoint</w:t>
      </w:r>
      <w:r w:rsidR="008A217B" w:rsidRPr="006470F9">
        <w:rPr>
          <w:rFonts w:ascii="Arial" w:eastAsia="Times New Roman" w:hAnsi="Arial" w:cs="Arial"/>
          <w:sz w:val="16"/>
          <w:szCs w:val="16"/>
          <w:lang w:eastAsia="zh-CN"/>
        </w:rPr>
        <w:t>-e</w:t>
      </w:r>
      <w:r w:rsidRPr="006470F9">
        <w:rPr>
          <w:rFonts w:ascii="Arial" w:eastAsia="Times New Roman" w:hAnsi="Arial" w:cs="Arial"/>
          <w:sz w:val="16"/>
          <w:szCs w:val="16"/>
          <w:lang w:eastAsia="zh-CN"/>
        </w:rPr>
        <w:t xml:space="preserve"> ou chef</w:t>
      </w:r>
      <w:r w:rsidR="008A217B" w:rsidRPr="006470F9">
        <w:rPr>
          <w:rFonts w:ascii="Arial" w:eastAsia="Times New Roman" w:hAnsi="Arial" w:cs="Arial"/>
          <w:sz w:val="16"/>
          <w:szCs w:val="16"/>
          <w:lang w:eastAsia="zh-CN"/>
        </w:rPr>
        <w:t>-fe</w:t>
      </w:r>
      <w:r w:rsidRPr="006470F9">
        <w:rPr>
          <w:rFonts w:ascii="Arial" w:eastAsia="Times New Roman" w:hAnsi="Arial" w:cs="Arial"/>
          <w:sz w:val="16"/>
          <w:szCs w:val="16"/>
          <w:lang w:eastAsia="zh-CN"/>
        </w:rPr>
        <w:t xml:space="preserve"> de clinique qui coordonne la formation des médecins-assistant</w:t>
      </w:r>
      <w:r w:rsidR="00251CB4" w:rsidRPr="006470F9">
        <w:rPr>
          <w:rFonts w:ascii="Arial" w:eastAsia="Times New Roman" w:hAnsi="Arial" w:cs="Arial"/>
          <w:sz w:val="16"/>
          <w:szCs w:val="16"/>
          <w:lang w:eastAsia="zh-CN"/>
        </w:rPr>
        <w:t>-e-</w:t>
      </w:r>
      <w:r w:rsidRPr="006470F9">
        <w:rPr>
          <w:rFonts w:ascii="Arial" w:eastAsia="Times New Roman" w:hAnsi="Arial" w:cs="Arial"/>
          <w:sz w:val="16"/>
          <w:szCs w:val="16"/>
          <w:lang w:eastAsia="zh-CN"/>
        </w:rPr>
        <w:t>s à l’interne, cf.</w:t>
      </w:r>
      <w:r w:rsidR="000B74DE" w:rsidRPr="006470F9">
        <w:rPr>
          <w:rFonts w:ascii="Arial" w:eastAsia="Times New Roman" w:hAnsi="Arial" w:cs="Arial"/>
          <w:sz w:val="16"/>
          <w:szCs w:val="16"/>
          <w:lang w:eastAsia="zh-CN"/>
        </w:rPr>
        <w:t> </w:t>
      </w:r>
      <w:r w:rsidRPr="006470F9">
        <w:rPr>
          <w:rFonts w:ascii="Arial" w:eastAsia="Times New Roman" w:hAnsi="Arial" w:cs="Arial"/>
          <w:sz w:val="16"/>
          <w:szCs w:val="16"/>
          <w:lang w:eastAsia="zh-CN"/>
        </w:rPr>
        <w:t>glossaire</w:t>
      </w:r>
      <w:r w:rsidR="002060FD" w:rsidRPr="006470F9">
        <w:rPr>
          <w:rFonts w:ascii="Arial" w:eastAsia="Times New Roman" w:hAnsi="Arial" w:cs="Arial"/>
          <w:sz w:val="16"/>
          <w:szCs w:val="16"/>
          <w:lang w:eastAsia="zh-CN"/>
        </w:rPr>
        <w:t> </w:t>
      </w:r>
      <w:r w:rsidR="008D0F7E" w:rsidRPr="006470F9">
        <w:rPr>
          <w:rFonts w:ascii="Arial" w:eastAsia="Arial" w:hAnsi="Arial" w:cs="Arial"/>
          <w:sz w:val="16"/>
          <w:szCs w:val="16"/>
          <w:lang w:val="fr-FR"/>
        </w:rPr>
        <w:t xml:space="preserve">: www.siwf.ch &gt; </w:t>
      </w:r>
      <w:r w:rsidR="00782EDA" w:rsidRPr="006470F9">
        <w:rPr>
          <w:rFonts w:ascii="Arial" w:eastAsia="Arial" w:hAnsi="Arial" w:cs="Arial"/>
          <w:sz w:val="16"/>
          <w:szCs w:val="16"/>
        </w:rPr>
        <w:t>Établissements &gt; Concepts de formation postgraduée &gt;</w:t>
      </w:r>
      <w:r w:rsidR="008D0F7E" w:rsidRPr="006470F9">
        <w:rPr>
          <w:rFonts w:ascii="Arial" w:eastAsia="Arial" w:hAnsi="Arial" w:cs="Arial"/>
          <w:sz w:val="16"/>
          <w:szCs w:val="16"/>
          <w:lang w:val="fr-FR"/>
        </w:rPr>
        <w:t xml:space="preserve"> &gt; Downloads</w:t>
      </w:r>
    </w:p>
    <w:p w14:paraId="277A84B8" w14:textId="78567DD6" w:rsidR="00D41F74" w:rsidRPr="006470F9" w:rsidRDefault="002B2BBC" w:rsidP="002B2BBC">
      <w:pPr>
        <w:tabs>
          <w:tab w:val="left" w:pos="284"/>
          <w:tab w:val="left" w:pos="567"/>
        </w:tabs>
        <w:spacing w:after="0" w:line="280" w:lineRule="atLeast"/>
        <w:ind w:left="567"/>
        <w:rPr>
          <w:rFonts w:ascii="Arial" w:eastAsia="Times New Roman" w:hAnsi="Arial" w:cs="Arial"/>
          <w:lang w:eastAsia="de-CH"/>
        </w:rPr>
      </w:pPr>
      <w:r w:rsidRPr="006470F9">
        <w:rPr>
          <w:rFonts w:ascii="Arial" w:eastAsia="Times New Roman" w:hAnsi="Arial" w:cs="Arial"/>
          <w:lang w:eastAsia="de-CH"/>
        </w:rPr>
        <w:t>-</w:t>
      </w:r>
      <w:r w:rsidRPr="006470F9">
        <w:rPr>
          <w:rFonts w:ascii="Arial" w:eastAsia="Times New Roman" w:hAnsi="Arial" w:cs="Arial"/>
          <w:lang w:eastAsia="de-CH"/>
        </w:rPr>
        <w:tab/>
      </w:r>
      <w:r w:rsidR="00D41F74" w:rsidRPr="006470F9">
        <w:rPr>
          <w:rFonts w:ascii="Arial" w:eastAsia="Times New Roman" w:hAnsi="Arial" w:cs="Arial"/>
          <w:lang w:eastAsia="de-CH"/>
        </w:rPr>
        <w:t>Nom, titre de spécialiste, adresse électronique, taux d’occupation (%)</w:t>
      </w:r>
      <w:r w:rsidR="001E2380" w:rsidRPr="006470F9">
        <w:rPr>
          <w:rFonts w:ascii="Arial" w:eastAsia="Times New Roman" w:hAnsi="Arial" w:cs="Arial"/>
          <w:lang w:eastAsia="de-CH"/>
        </w:rPr>
        <w:t xml:space="preserve"> dans le domaine de gastroentérologie</w:t>
      </w:r>
    </w:p>
    <w:p w14:paraId="22425CA4" w14:textId="77777777" w:rsidR="00D41F74" w:rsidRPr="006470F9" w:rsidRDefault="00D41F74" w:rsidP="00097664">
      <w:pPr>
        <w:tabs>
          <w:tab w:val="left" w:pos="284"/>
          <w:tab w:val="left" w:pos="360"/>
          <w:tab w:val="left" w:pos="567"/>
        </w:tabs>
        <w:spacing w:after="0"/>
        <w:ind w:left="567" w:hanging="567"/>
        <w:rPr>
          <w:rFonts w:ascii="Arial" w:eastAsia="Times New Roman" w:hAnsi="Arial" w:cs="Arial"/>
          <w:lang w:eastAsia="zh-CN"/>
        </w:rPr>
      </w:pPr>
    </w:p>
    <w:p w14:paraId="66E8B23A" w14:textId="1F31A527" w:rsidR="00D41F74" w:rsidRPr="006470F9" w:rsidRDefault="00D41F74" w:rsidP="000E1324">
      <w:pPr>
        <w:pStyle w:val="Listenabsatz"/>
        <w:numPr>
          <w:ilvl w:val="1"/>
          <w:numId w:val="11"/>
        </w:num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 xml:space="preserve">Autres médecins cadres impliqués dans la formation postgraduée </w:t>
      </w:r>
    </w:p>
    <w:p w14:paraId="080A532F" w14:textId="3C325ABD" w:rsidR="00D41F74" w:rsidRPr="006470F9" w:rsidRDefault="002B2BBC" w:rsidP="002B2BBC">
      <w:pPr>
        <w:tabs>
          <w:tab w:val="left" w:pos="284"/>
          <w:tab w:val="left" w:pos="567"/>
        </w:tabs>
        <w:spacing w:after="0" w:line="280" w:lineRule="atLeast"/>
        <w:ind w:left="567"/>
        <w:rPr>
          <w:rFonts w:ascii="Arial" w:eastAsia="Times New Roman" w:hAnsi="Arial" w:cs="Arial"/>
          <w:lang w:eastAsia="de-CH"/>
        </w:rPr>
      </w:pPr>
      <w:r w:rsidRPr="006470F9">
        <w:rPr>
          <w:rFonts w:ascii="Arial" w:eastAsia="Times New Roman" w:hAnsi="Arial" w:cs="Arial"/>
          <w:lang w:eastAsia="de-CH"/>
        </w:rPr>
        <w:t>-</w:t>
      </w:r>
      <w:r w:rsidRPr="006470F9">
        <w:rPr>
          <w:rFonts w:ascii="Arial" w:eastAsia="Times New Roman" w:hAnsi="Arial" w:cs="Arial"/>
          <w:lang w:eastAsia="de-CH"/>
        </w:rPr>
        <w:tab/>
      </w:r>
      <w:r w:rsidR="00D41F74" w:rsidRPr="006470F9">
        <w:rPr>
          <w:rFonts w:ascii="Arial" w:eastAsia="Times New Roman" w:hAnsi="Arial" w:cs="Arial"/>
          <w:lang w:eastAsia="de-CH"/>
        </w:rPr>
        <w:t>Nom, titre de spécialiste, adresse électronique, taux d’occupation (%)</w:t>
      </w:r>
      <w:r w:rsidR="0038739D" w:rsidRPr="006470F9">
        <w:rPr>
          <w:rFonts w:ascii="Arial" w:eastAsia="Times New Roman" w:hAnsi="Arial" w:cs="Arial"/>
          <w:lang w:eastAsia="de-CH"/>
        </w:rPr>
        <w:t xml:space="preserve"> dans le domaine de gastroentérologie</w:t>
      </w:r>
    </w:p>
    <w:p w14:paraId="0F25EC12" w14:textId="77777777" w:rsidR="00D41F74" w:rsidRPr="006470F9" w:rsidRDefault="00D41F74" w:rsidP="00097664">
      <w:pPr>
        <w:tabs>
          <w:tab w:val="left" w:pos="567"/>
        </w:tabs>
        <w:spacing w:after="0"/>
        <w:ind w:left="567" w:hanging="567"/>
        <w:rPr>
          <w:rFonts w:ascii="Arial" w:eastAsia="Times New Roman" w:hAnsi="Arial" w:cs="Arial"/>
          <w:lang w:eastAsia="de-CH"/>
        </w:rPr>
      </w:pPr>
    </w:p>
    <w:p w14:paraId="3CDE38A5" w14:textId="7C9A3B19" w:rsidR="00D41F74" w:rsidRPr="006470F9" w:rsidRDefault="00D41F74" w:rsidP="00097664">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lastRenderedPageBreak/>
        <w:t>2.5.</w:t>
      </w:r>
      <w:r w:rsidRPr="006470F9">
        <w:rPr>
          <w:rFonts w:ascii="Arial" w:eastAsia="Times New Roman" w:hAnsi="Arial" w:cs="Arial"/>
          <w:lang w:eastAsia="de-CH"/>
        </w:rPr>
        <w:tab/>
        <w:t>Rapport</w:t>
      </w:r>
      <w:r w:rsidR="007914B8" w:rsidRPr="006470F9">
        <w:rPr>
          <w:rFonts w:ascii="Arial" w:eastAsia="Times New Roman" w:hAnsi="Arial" w:cs="Arial"/>
          <w:lang w:eastAsia="de-CH"/>
        </w:rPr>
        <w:t xml:space="preserve"> médecins en formation / médecins formatrices</w:t>
      </w:r>
      <w:r w:rsidRPr="006470F9">
        <w:rPr>
          <w:rFonts w:ascii="Arial" w:eastAsia="Times New Roman" w:hAnsi="Arial" w:cs="Arial"/>
          <w:lang w:eastAsia="de-CH"/>
        </w:rPr>
        <w:t xml:space="preserve"> </w:t>
      </w:r>
      <w:r w:rsidR="007914B8" w:rsidRPr="006470F9">
        <w:rPr>
          <w:rFonts w:ascii="Arial" w:eastAsia="Times New Roman" w:hAnsi="Arial" w:cs="Arial"/>
          <w:lang w:eastAsia="de-CH"/>
        </w:rPr>
        <w:t xml:space="preserve">et formateurs </w:t>
      </w:r>
      <w:r w:rsidRPr="006470F9">
        <w:rPr>
          <w:rFonts w:ascii="Arial" w:eastAsia="Times New Roman" w:hAnsi="Arial" w:cs="Arial"/>
          <w:lang w:eastAsia="de-CH"/>
        </w:rPr>
        <w:t>(</w:t>
      </w:r>
      <w:r w:rsidR="007914B8" w:rsidRPr="006470F9">
        <w:rPr>
          <w:rFonts w:ascii="Arial" w:eastAsia="Times New Roman" w:hAnsi="Arial" w:cs="Arial"/>
          <w:lang w:eastAsia="de-CH"/>
        </w:rPr>
        <w:t>en équivalents plein temps)</w:t>
      </w:r>
    </w:p>
    <w:p w14:paraId="342FDE12" w14:textId="77777777" w:rsidR="00D41F74" w:rsidRPr="006470F9" w:rsidRDefault="00D41F74" w:rsidP="00D41F74">
      <w:pPr>
        <w:tabs>
          <w:tab w:val="left" w:pos="426"/>
        </w:tabs>
        <w:spacing w:after="0"/>
        <w:ind w:left="426" w:hanging="426"/>
        <w:rPr>
          <w:rFonts w:ascii="Arial" w:eastAsia="Times New Roman" w:hAnsi="Arial" w:cs="Arial"/>
          <w:lang w:eastAsia="de-CH"/>
        </w:rPr>
      </w:pPr>
    </w:p>
    <w:p w14:paraId="2B6720FF" w14:textId="77777777" w:rsidR="00D41F74" w:rsidRPr="006470F9" w:rsidRDefault="00D41F74" w:rsidP="00D41F74">
      <w:pPr>
        <w:tabs>
          <w:tab w:val="left" w:pos="426"/>
        </w:tabs>
        <w:spacing w:after="0"/>
        <w:ind w:left="426" w:hanging="426"/>
        <w:rPr>
          <w:rFonts w:ascii="Arial" w:eastAsia="Times New Roman" w:hAnsi="Arial" w:cs="Arial"/>
          <w:lang w:eastAsia="de-CH"/>
        </w:rPr>
      </w:pPr>
    </w:p>
    <w:p w14:paraId="2E69A2EA" w14:textId="77777777" w:rsidR="00D41F74" w:rsidRPr="006470F9" w:rsidRDefault="00D41F74" w:rsidP="009F0B69">
      <w:pPr>
        <w:numPr>
          <w:ilvl w:val="0"/>
          <w:numId w:val="7"/>
        </w:numPr>
        <w:tabs>
          <w:tab w:val="left" w:pos="360"/>
        </w:tabs>
        <w:spacing w:after="0" w:line="280" w:lineRule="atLeast"/>
        <w:ind w:hanging="786"/>
        <w:rPr>
          <w:rFonts w:ascii="Arial" w:eastAsia="Times New Roman" w:hAnsi="Arial" w:cs="Arial"/>
          <w:sz w:val="30"/>
          <w:szCs w:val="30"/>
          <w:lang w:eastAsia="de-CH"/>
        </w:rPr>
      </w:pPr>
      <w:r w:rsidRPr="006470F9">
        <w:rPr>
          <w:rFonts w:ascii="Arial" w:eastAsia="Times New Roman" w:hAnsi="Arial" w:cs="Arial"/>
          <w:sz w:val="30"/>
          <w:szCs w:val="30"/>
          <w:lang w:eastAsia="de-CH"/>
        </w:rPr>
        <w:t>Mise au courant lors de l’entrée en fonction</w:t>
      </w:r>
    </w:p>
    <w:p w14:paraId="259BC167" w14:textId="77777777" w:rsidR="00D41F74" w:rsidRPr="006470F9" w:rsidRDefault="00D41F74" w:rsidP="00D41F74">
      <w:pPr>
        <w:spacing w:after="0"/>
        <w:rPr>
          <w:rFonts w:ascii="Arial" w:eastAsia="Times New Roman" w:hAnsi="Arial" w:cs="Arial"/>
          <w:lang w:eastAsia="de-CH"/>
        </w:rPr>
      </w:pPr>
    </w:p>
    <w:p w14:paraId="63575073" w14:textId="77777777" w:rsidR="00D41F74" w:rsidRPr="006470F9" w:rsidRDefault="00D41F74" w:rsidP="003D4D62">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3.1</w:t>
      </w:r>
      <w:r w:rsidRPr="006470F9">
        <w:rPr>
          <w:rFonts w:ascii="Arial" w:eastAsia="Times New Roman" w:hAnsi="Arial" w:cs="Arial"/>
          <w:lang w:eastAsia="de-CH"/>
        </w:rPr>
        <w:tab/>
        <w:t>Accompagnement personnel</w:t>
      </w:r>
    </w:p>
    <w:p w14:paraId="27B64949" w14:textId="4A0B9666" w:rsidR="00D41F74" w:rsidRPr="006470F9" w:rsidRDefault="00D41F74" w:rsidP="003D4D62">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ab/>
      </w:r>
      <w:r w:rsidR="00B54ADC" w:rsidRPr="006470F9">
        <w:rPr>
          <w:rFonts w:ascii="Arial" w:eastAsia="Times New Roman" w:hAnsi="Arial" w:cs="Arial"/>
          <w:lang w:eastAsia="de-CH"/>
        </w:rPr>
        <w:t>Les médecins en formation sont-ils accompagnés</w:t>
      </w:r>
      <w:r w:rsidR="00CA7046" w:rsidRPr="006470F9">
        <w:rPr>
          <w:rFonts w:ascii="Arial" w:eastAsia="Times New Roman" w:hAnsi="Arial" w:cs="Arial"/>
          <w:lang w:eastAsia="de-CH"/>
        </w:rPr>
        <w:t xml:space="preserve"> personnellement par un-e </w:t>
      </w:r>
      <w:r w:rsidRPr="006470F9">
        <w:rPr>
          <w:rFonts w:ascii="Arial" w:eastAsia="Times New Roman" w:hAnsi="Arial" w:cs="Arial"/>
          <w:lang w:eastAsia="de-CH"/>
        </w:rPr>
        <w:t>médecin</w:t>
      </w:r>
      <w:r w:rsidR="008B2AC2" w:rsidRPr="006470F9">
        <w:rPr>
          <w:rFonts w:ascii="Arial" w:eastAsia="Times New Roman" w:hAnsi="Arial" w:cs="Arial"/>
          <w:lang w:eastAsia="de-CH"/>
        </w:rPr>
        <w:t xml:space="preserve"> </w:t>
      </w:r>
      <w:r w:rsidRPr="006470F9">
        <w:rPr>
          <w:rFonts w:ascii="Arial" w:eastAsia="Times New Roman" w:hAnsi="Arial" w:cs="Arial"/>
          <w:lang w:eastAsia="de-CH"/>
        </w:rPr>
        <w:t xml:space="preserve">cadre durant la </w:t>
      </w:r>
      <w:r w:rsidR="00D23A10" w:rsidRPr="006470F9">
        <w:rPr>
          <w:rFonts w:ascii="Arial" w:eastAsia="Times New Roman" w:hAnsi="Arial" w:cs="Arial"/>
          <w:lang w:eastAsia="de-CH"/>
        </w:rPr>
        <w:t>phase d’introduction</w:t>
      </w:r>
      <w:r w:rsidRPr="006470F9">
        <w:rPr>
          <w:rFonts w:ascii="Arial" w:eastAsia="Times New Roman" w:hAnsi="Arial" w:cs="Arial"/>
          <w:lang w:eastAsia="de-CH"/>
        </w:rPr>
        <w:t xml:space="preserve"> (</w:t>
      </w:r>
      <w:r w:rsidR="00C264AB" w:rsidRPr="006470F9">
        <w:rPr>
          <w:rFonts w:ascii="Arial" w:eastAsia="Times New Roman" w:hAnsi="Arial" w:cs="Arial"/>
          <w:lang w:eastAsia="de-CH"/>
        </w:rPr>
        <w:t>tutrice</w:t>
      </w:r>
      <w:r w:rsidR="005D7719" w:rsidRPr="006470F9">
        <w:rPr>
          <w:rFonts w:ascii="Arial" w:eastAsia="Times New Roman" w:hAnsi="Arial" w:cs="Arial"/>
          <w:lang w:eastAsia="de-CH"/>
        </w:rPr>
        <w:t xml:space="preserve"> </w:t>
      </w:r>
      <w:r w:rsidR="00C264AB" w:rsidRPr="006470F9">
        <w:rPr>
          <w:rFonts w:ascii="Arial" w:eastAsia="Times New Roman" w:hAnsi="Arial" w:cs="Arial"/>
          <w:lang w:eastAsia="de-CH"/>
        </w:rPr>
        <w:t>/</w:t>
      </w:r>
      <w:r w:rsidR="005D7719" w:rsidRPr="006470F9">
        <w:rPr>
          <w:rFonts w:ascii="Arial" w:eastAsia="Times New Roman" w:hAnsi="Arial" w:cs="Arial"/>
          <w:lang w:eastAsia="de-CH"/>
        </w:rPr>
        <w:t xml:space="preserve"> </w:t>
      </w:r>
      <w:r w:rsidR="00C264AB" w:rsidRPr="006470F9">
        <w:rPr>
          <w:rFonts w:ascii="Arial" w:eastAsia="Times New Roman" w:hAnsi="Arial" w:cs="Arial"/>
          <w:lang w:eastAsia="de-CH"/>
        </w:rPr>
        <w:t>tuteur</w:t>
      </w:r>
      <w:r w:rsidRPr="006470F9">
        <w:rPr>
          <w:rFonts w:ascii="Arial" w:eastAsia="Times New Roman" w:hAnsi="Arial" w:cs="Arial"/>
          <w:lang w:eastAsia="de-CH"/>
        </w:rPr>
        <w:t>)</w:t>
      </w:r>
      <w:r w:rsidR="00967920" w:rsidRPr="006470F9">
        <w:rPr>
          <w:rFonts w:ascii="Arial" w:eastAsia="Times New Roman" w:hAnsi="Arial" w:cs="Arial"/>
          <w:lang w:eastAsia="de-CH"/>
        </w:rPr>
        <w:t> </w:t>
      </w:r>
      <w:r w:rsidRPr="006470F9">
        <w:rPr>
          <w:rFonts w:ascii="Arial" w:eastAsia="Times New Roman" w:hAnsi="Arial" w:cs="Arial"/>
          <w:lang w:eastAsia="de-CH"/>
        </w:rPr>
        <w:t xml:space="preserve">? </w:t>
      </w:r>
      <w:r w:rsidR="001E18AB" w:rsidRPr="006470F9">
        <w:rPr>
          <w:rFonts w:ascii="Arial" w:eastAsia="Times New Roman" w:hAnsi="Arial" w:cs="Arial"/>
          <w:lang w:eastAsia="de-CH"/>
        </w:rPr>
        <w:t>Ont-ils</w:t>
      </w:r>
      <w:r w:rsidR="00CF11EE" w:rsidRPr="006470F9">
        <w:rPr>
          <w:rFonts w:ascii="Arial" w:eastAsia="Times New Roman" w:hAnsi="Arial" w:cs="Arial"/>
          <w:lang w:eastAsia="de-CH"/>
        </w:rPr>
        <w:t xml:space="preserve"> la possibilité de s’adresser à </w:t>
      </w:r>
      <w:r w:rsidR="00184D7C" w:rsidRPr="006470F9">
        <w:rPr>
          <w:rFonts w:ascii="Arial" w:eastAsia="Times New Roman" w:hAnsi="Arial" w:cs="Arial"/>
          <w:lang w:eastAsia="de-CH"/>
        </w:rPr>
        <w:t>un-e</w:t>
      </w:r>
      <w:r w:rsidRPr="006470F9">
        <w:rPr>
          <w:rFonts w:ascii="Arial" w:eastAsia="Times New Roman" w:hAnsi="Arial" w:cs="Arial"/>
          <w:lang w:eastAsia="de-CH"/>
        </w:rPr>
        <w:t xml:space="preserve"> médecin en formation expérimenté </w:t>
      </w:r>
      <w:r w:rsidR="00CF11EE" w:rsidRPr="006470F9">
        <w:rPr>
          <w:rFonts w:ascii="Arial" w:eastAsia="Times New Roman" w:hAnsi="Arial" w:cs="Arial"/>
          <w:lang w:eastAsia="de-CH"/>
        </w:rPr>
        <w:t>(</w:t>
      </w:r>
      <w:r w:rsidR="00184D7C" w:rsidRPr="006470F9">
        <w:rPr>
          <w:rFonts w:ascii="Arial" w:eastAsia="Times New Roman" w:hAnsi="Arial" w:cs="Arial"/>
          <w:lang w:eastAsia="de-CH"/>
        </w:rPr>
        <w:t xml:space="preserve">interlocutrice / </w:t>
      </w:r>
      <w:r w:rsidRPr="006470F9">
        <w:rPr>
          <w:rFonts w:ascii="Arial" w:eastAsia="Times New Roman" w:hAnsi="Arial" w:cs="Arial"/>
          <w:lang w:eastAsia="de-CH"/>
        </w:rPr>
        <w:t>interlocuteur</w:t>
      </w:r>
      <w:r w:rsidR="00CF11EE" w:rsidRPr="006470F9">
        <w:rPr>
          <w:rFonts w:ascii="Arial" w:eastAsia="Times New Roman" w:hAnsi="Arial" w:cs="Arial"/>
          <w:lang w:eastAsia="de-CH"/>
        </w:rPr>
        <w:t>)</w:t>
      </w:r>
      <w:r w:rsidR="00967920" w:rsidRPr="006470F9">
        <w:rPr>
          <w:rFonts w:ascii="Arial" w:eastAsia="Times New Roman" w:hAnsi="Arial" w:cs="Arial"/>
          <w:lang w:eastAsia="de-CH"/>
        </w:rPr>
        <w:t> </w:t>
      </w:r>
      <w:r w:rsidRPr="006470F9">
        <w:rPr>
          <w:rFonts w:ascii="Arial" w:eastAsia="Times New Roman" w:hAnsi="Arial" w:cs="Arial"/>
          <w:lang w:eastAsia="de-CH"/>
        </w:rPr>
        <w:t>?</w:t>
      </w:r>
    </w:p>
    <w:p w14:paraId="17263284" w14:textId="77777777" w:rsidR="00D41F74" w:rsidRPr="006470F9" w:rsidRDefault="00D41F74" w:rsidP="003D4D62">
      <w:pPr>
        <w:tabs>
          <w:tab w:val="left" w:pos="567"/>
        </w:tabs>
        <w:spacing w:after="0"/>
        <w:ind w:left="567" w:hanging="567"/>
        <w:rPr>
          <w:rFonts w:ascii="Arial" w:eastAsia="Times New Roman" w:hAnsi="Arial" w:cs="Arial"/>
          <w:lang w:eastAsia="de-CH"/>
        </w:rPr>
      </w:pPr>
    </w:p>
    <w:p w14:paraId="2F6C9FE3" w14:textId="2EE1B4FF" w:rsidR="00D41F74" w:rsidRPr="006470F9" w:rsidRDefault="00D41F74" w:rsidP="003D4D62">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3.2</w:t>
      </w:r>
      <w:r w:rsidRPr="006470F9">
        <w:rPr>
          <w:rFonts w:ascii="Arial" w:eastAsia="Times New Roman" w:hAnsi="Arial" w:cs="Arial"/>
          <w:lang w:eastAsia="de-CH"/>
        </w:rPr>
        <w:tab/>
        <w:t>Service d’urgence</w:t>
      </w:r>
      <w:r w:rsidR="00BD2DF3" w:rsidRPr="006470F9">
        <w:rPr>
          <w:rFonts w:ascii="Arial" w:eastAsia="Times New Roman" w:hAnsi="Arial" w:cs="Arial"/>
          <w:lang w:eastAsia="de-CH"/>
        </w:rPr>
        <w:t xml:space="preserve"> </w:t>
      </w:r>
      <w:r w:rsidRPr="006470F9">
        <w:rPr>
          <w:rFonts w:ascii="Arial" w:eastAsia="Times New Roman" w:hAnsi="Arial" w:cs="Arial"/>
          <w:lang w:eastAsia="de-CH"/>
        </w:rPr>
        <w:t>/</w:t>
      </w:r>
      <w:r w:rsidR="00BD2DF3" w:rsidRPr="006470F9">
        <w:rPr>
          <w:rFonts w:ascii="Arial" w:eastAsia="Times New Roman" w:hAnsi="Arial" w:cs="Arial"/>
          <w:lang w:eastAsia="de-CH"/>
        </w:rPr>
        <w:t xml:space="preserve"> </w:t>
      </w:r>
      <w:r w:rsidRPr="006470F9">
        <w:rPr>
          <w:rFonts w:ascii="Arial" w:eastAsia="Times New Roman" w:hAnsi="Arial" w:cs="Arial"/>
          <w:lang w:eastAsia="de-CH"/>
        </w:rPr>
        <w:t>service de piquet</w:t>
      </w:r>
      <w:r w:rsidRPr="006470F9">
        <w:rPr>
          <w:rFonts w:ascii="Arial" w:eastAsia="Times New Roman" w:hAnsi="Arial" w:cs="Arial"/>
          <w:lang w:eastAsia="de-CH"/>
        </w:rPr>
        <w:br/>
        <w:t>Quel est le temps consacré au service d’urgence et/ou au service de piquet les jours de la semaine (jour/nuit) et les week-ends ou jours fériés</w:t>
      </w:r>
      <w:r w:rsidR="00931CE8" w:rsidRPr="006470F9">
        <w:rPr>
          <w:rFonts w:ascii="Arial" w:eastAsia="Times New Roman" w:hAnsi="Arial" w:cs="Arial"/>
          <w:lang w:eastAsia="de-CH"/>
        </w:rPr>
        <w:t> </w:t>
      </w:r>
      <w:r w:rsidRPr="006470F9">
        <w:rPr>
          <w:rFonts w:ascii="Arial" w:eastAsia="Times New Roman" w:hAnsi="Arial" w:cs="Arial"/>
          <w:lang w:eastAsia="de-CH"/>
        </w:rPr>
        <w:t>?</w:t>
      </w:r>
    </w:p>
    <w:p w14:paraId="753E8833" w14:textId="3D21D92A" w:rsidR="00D41F74" w:rsidRPr="006470F9" w:rsidRDefault="00D41F74" w:rsidP="003D4D62">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ab/>
        <w:t>Comment se déroule</w:t>
      </w:r>
      <w:r w:rsidR="00F339A4" w:rsidRPr="006470F9">
        <w:rPr>
          <w:rFonts w:ascii="Arial" w:eastAsia="Times New Roman" w:hAnsi="Arial" w:cs="Arial"/>
          <w:lang w:eastAsia="de-CH"/>
        </w:rPr>
        <w:t>nt f</w:t>
      </w:r>
      <w:r w:rsidRPr="006470F9">
        <w:rPr>
          <w:rFonts w:ascii="Arial" w:eastAsia="Times New Roman" w:hAnsi="Arial" w:cs="Arial"/>
          <w:lang w:eastAsia="de-CH"/>
        </w:rPr>
        <w:t>ormellement les débuts des médecins en formation au service d’urgence</w:t>
      </w:r>
      <w:r w:rsidR="007C4CD2" w:rsidRPr="006470F9">
        <w:rPr>
          <w:rFonts w:ascii="Arial" w:eastAsia="Times New Roman" w:hAnsi="Arial" w:cs="Arial"/>
          <w:lang w:eastAsia="de-CH"/>
        </w:rPr>
        <w:t xml:space="preserve"> </w:t>
      </w:r>
      <w:r w:rsidRPr="006470F9">
        <w:rPr>
          <w:rFonts w:ascii="Arial" w:eastAsia="Times New Roman" w:hAnsi="Arial" w:cs="Arial"/>
          <w:lang w:eastAsia="de-CH"/>
        </w:rPr>
        <w:t>/</w:t>
      </w:r>
      <w:r w:rsidR="007C4CD2" w:rsidRPr="006470F9">
        <w:rPr>
          <w:rFonts w:ascii="Arial" w:eastAsia="Times New Roman" w:hAnsi="Arial" w:cs="Arial"/>
          <w:lang w:eastAsia="de-CH"/>
        </w:rPr>
        <w:t xml:space="preserve"> </w:t>
      </w:r>
      <w:r w:rsidRPr="006470F9">
        <w:rPr>
          <w:rFonts w:ascii="Arial" w:eastAsia="Times New Roman" w:hAnsi="Arial" w:cs="Arial"/>
          <w:lang w:eastAsia="de-CH"/>
        </w:rPr>
        <w:t>service médical de jour ou en service de piquet</w:t>
      </w:r>
      <w:r w:rsidR="007C4CD2" w:rsidRPr="006470F9">
        <w:rPr>
          <w:rFonts w:ascii="Arial" w:eastAsia="Times New Roman" w:hAnsi="Arial" w:cs="Arial"/>
          <w:lang w:eastAsia="de-CH"/>
        </w:rPr>
        <w:t> </w:t>
      </w:r>
      <w:r w:rsidRPr="006470F9">
        <w:rPr>
          <w:rFonts w:ascii="Arial" w:eastAsia="Times New Roman" w:hAnsi="Arial" w:cs="Arial"/>
          <w:lang w:eastAsia="de-CH"/>
        </w:rPr>
        <w:t>; sont-ils par exemple avec des collègues expérimentés lors de leurs premiers services</w:t>
      </w:r>
      <w:r w:rsidR="007C4CD2" w:rsidRPr="006470F9">
        <w:rPr>
          <w:rFonts w:ascii="Arial" w:eastAsia="Times New Roman" w:hAnsi="Arial" w:cs="Arial"/>
          <w:lang w:eastAsia="de-CH"/>
        </w:rPr>
        <w:t> </w:t>
      </w:r>
      <w:r w:rsidRPr="006470F9">
        <w:rPr>
          <w:rFonts w:ascii="Arial" w:eastAsia="Times New Roman" w:hAnsi="Arial" w:cs="Arial"/>
          <w:lang w:eastAsia="de-CH"/>
        </w:rPr>
        <w:t>?</w:t>
      </w:r>
    </w:p>
    <w:p w14:paraId="7AFC0A54" w14:textId="5694F779" w:rsidR="00D41F74" w:rsidRPr="006470F9" w:rsidRDefault="00D41F74" w:rsidP="003D4D62">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ab/>
        <w:t>Comment l</w:t>
      </w:r>
      <w:r w:rsidR="00C268DB" w:rsidRPr="006470F9">
        <w:rPr>
          <w:rFonts w:ascii="Arial" w:eastAsia="Times New Roman" w:hAnsi="Arial" w:cs="Arial"/>
          <w:lang w:eastAsia="de-CH"/>
        </w:rPr>
        <w:t>a ou l</w:t>
      </w:r>
      <w:r w:rsidRPr="006470F9">
        <w:rPr>
          <w:rFonts w:ascii="Arial" w:eastAsia="Times New Roman" w:hAnsi="Arial" w:cs="Arial"/>
          <w:lang w:eastAsia="de-CH"/>
        </w:rPr>
        <w:t>e médecin</w:t>
      </w:r>
      <w:r w:rsidR="003F34B8" w:rsidRPr="006470F9">
        <w:rPr>
          <w:rFonts w:ascii="Arial" w:eastAsia="Times New Roman" w:hAnsi="Arial" w:cs="Arial"/>
          <w:lang w:eastAsia="de-CH"/>
        </w:rPr>
        <w:t xml:space="preserve"> </w:t>
      </w:r>
      <w:r w:rsidRPr="006470F9">
        <w:rPr>
          <w:rFonts w:ascii="Arial" w:eastAsia="Times New Roman" w:hAnsi="Arial" w:cs="Arial"/>
          <w:lang w:eastAsia="de-CH"/>
        </w:rPr>
        <w:t>cadre responsable des urgences peut-il être atteint par le</w:t>
      </w:r>
      <w:r w:rsidR="00C268DB" w:rsidRPr="006470F9">
        <w:rPr>
          <w:rFonts w:ascii="Arial" w:eastAsia="Times New Roman" w:hAnsi="Arial" w:cs="Arial"/>
          <w:lang w:eastAsia="de-CH"/>
        </w:rPr>
        <w:t>s</w:t>
      </w:r>
      <w:r w:rsidRPr="006470F9">
        <w:rPr>
          <w:rFonts w:ascii="Arial" w:eastAsia="Times New Roman" w:hAnsi="Arial" w:cs="Arial"/>
          <w:lang w:eastAsia="de-CH"/>
        </w:rPr>
        <w:t xml:space="preserve"> médecin</w:t>
      </w:r>
      <w:r w:rsidR="00C268DB" w:rsidRPr="006470F9">
        <w:rPr>
          <w:rFonts w:ascii="Arial" w:eastAsia="Times New Roman" w:hAnsi="Arial" w:cs="Arial"/>
          <w:lang w:eastAsia="de-CH"/>
        </w:rPr>
        <w:t>s</w:t>
      </w:r>
      <w:r w:rsidRPr="006470F9">
        <w:rPr>
          <w:rFonts w:ascii="Arial" w:eastAsia="Times New Roman" w:hAnsi="Arial" w:cs="Arial"/>
          <w:lang w:eastAsia="de-CH"/>
        </w:rPr>
        <w:t xml:space="preserve"> en formation en dehors des heures de travail habituelles et en combien de temps peut-il arriver personnellement au chevet </w:t>
      </w:r>
      <w:r w:rsidR="001A26C9" w:rsidRPr="006470F9">
        <w:rPr>
          <w:rFonts w:ascii="Arial" w:eastAsia="Times New Roman" w:hAnsi="Arial" w:cs="Arial"/>
          <w:lang w:eastAsia="de-CH"/>
        </w:rPr>
        <w:t xml:space="preserve">de la patiente ou </w:t>
      </w:r>
      <w:r w:rsidRPr="006470F9">
        <w:rPr>
          <w:rFonts w:ascii="Arial" w:eastAsia="Times New Roman" w:hAnsi="Arial" w:cs="Arial"/>
          <w:lang w:eastAsia="de-CH"/>
        </w:rPr>
        <w:t>du patient</w:t>
      </w:r>
      <w:r w:rsidR="00751E86" w:rsidRPr="006470F9">
        <w:rPr>
          <w:rFonts w:ascii="Arial" w:eastAsia="Times New Roman" w:hAnsi="Arial" w:cs="Arial"/>
          <w:lang w:eastAsia="de-CH"/>
        </w:rPr>
        <w:t> ?</w:t>
      </w:r>
    </w:p>
    <w:p w14:paraId="322537D2" w14:textId="77777777" w:rsidR="00D41F74" w:rsidRPr="006470F9" w:rsidRDefault="00D41F74" w:rsidP="003D4D62">
      <w:pPr>
        <w:tabs>
          <w:tab w:val="left" w:pos="567"/>
        </w:tabs>
        <w:spacing w:after="0"/>
        <w:ind w:left="567" w:hanging="567"/>
        <w:rPr>
          <w:rFonts w:ascii="Arial" w:eastAsia="Times New Roman" w:hAnsi="Arial" w:cs="Arial"/>
          <w:lang w:eastAsia="de-CH"/>
        </w:rPr>
      </w:pPr>
    </w:p>
    <w:p w14:paraId="58DB3E24" w14:textId="4F77E554" w:rsidR="00D41F74" w:rsidRPr="006470F9" w:rsidRDefault="00D41F74" w:rsidP="003D4D62">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3.3</w:t>
      </w:r>
      <w:r w:rsidRPr="006470F9">
        <w:rPr>
          <w:rFonts w:ascii="Arial" w:eastAsia="Times New Roman" w:hAnsi="Arial" w:cs="Arial"/>
          <w:lang w:eastAsia="de-CH"/>
        </w:rPr>
        <w:tab/>
        <w:t>Administration</w:t>
      </w:r>
      <w:r w:rsidRPr="006470F9">
        <w:rPr>
          <w:rFonts w:ascii="Arial" w:eastAsia="Times New Roman" w:hAnsi="Arial" w:cs="Arial"/>
          <w:lang w:eastAsia="de-CH"/>
        </w:rPr>
        <w:br/>
        <w:t>Une personne (éventuellement non médecin) est-elle nommée pour expliquer et présenter aux médecins en formation le volet administratif de leur tâche</w:t>
      </w:r>
      <w:r w:rsidR="00E67CBF" w:rsidRPr="006470F9">
        <w:rPr>
          <w:rFonts w:ascii="Arial" w:eastAsia="Times New Roman" w:hAnsi="Arial" w:cs="Arial"/>
          <w:lang w:eastAsia="de-CH"/>
        </w:rPr>
        <w:t> </w:t>
      </w:r>
      <w:r w:rsidRPr="006470F9">
        <w:rPr>
          <w:rFonts w:ascii="Arial" w:eastAsia="Times New Roman" w:hAnsi="Arial" w:cs="Arial"/>
          <w:lang w:eastAsia="de-CH"/>
        </w:rPr>
        <w:t>?</w:t>
      </w:r>
    </w:p>
    <w:p w14:paraId="6DEBD686" w14:textId="77777777" w:rsidR="00D41F74" w:rsidRPr="006470F9" w:rsidRDefault="00D41F74" w:rsidP="003D4D62">
      <w:pPr>
        <w:tabs>
          <w:tab w:val="left" w:pos="567"/>
        </w:tabs>
        <w:spacing w:after="0"/>
        <w:ind w:left="567" w:hanging="567"/>
        <w:rPr>
          <w:rFonts w:ascii="Arial" w:eastAsia="Times New Roman" w:hAnsi="Arial" w:cs="Arial"/>
          <w:lang w:eastAsia="de-CH"/>
        </w:rPr>
      </w:pPr>
    </w:p>
    <w:p w14:paraId="0B91BEA8" w14:textId="45A5AEFE" w:rsidR="00D41F74" w:rsidRPr="006470F9" w:rsidRDefault="00D41F74" w:rsidP="003D4D62">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3.4</w:t>
      </w:r>
      <w:r w:rsidRPr="006470F9">
        <w:rPr>
          <w:rFonts w:ascii="Arial" w:eastAsia="Times New Roman" w:hAnsi="Arial" w:cs="Arial"/>
          <w:lang w:eastAsia="de-CH"/>
        </w:rPr>
        <w:tab/>
        <w:t xml:space="preserve">Mesures en faveur de l’assurance-qualité et </w:t>
      </w:r>
      <w:r w:rsidR="005F0F88" w:rsidRPr="006470F9">
        <w:rPr>
          <w:rFonts w:ascii="Arial" w:eastAsia="Times New Roman" w:hAnsi="Arial" w:cs="Arial"/>
          <w:lang w:eastAsia="de-CH"/>
        </w:rPr>
        <w:t xml:space="preserve">de la </w:t>
      </w:r>
      <w:r w:rsidRPr="006470F9">
        <w:rPr>
          <w:rFonts w:ascii="Arial" w:eastAsia="Times New Roman" w:hAnsi="Arial" w:cs="Arial"/>
          <w:lang w:eastAsia="de-CH"/>
        </w:rPr>
        <w:t>sécurité des patients</w:t>
      </w:r>
      <w:r w:rsidRPr="006470F9">
        <w:rPr>
          <w:rFonts w:ascii="Arial" w:eastAsia="Times New Roman" w:hAnsi="Arial" w:cs="Arial"/>
          <w:lang w:eastAsia="de-CH"/>
        </w:rPr>
        <w:br/>
      </w:r>
      <w:r w:rsidR="009E7D2F" w:rsidRPr="006470F9">
        <w:rPr>
          <w:rFonts w:ascii="Arial" w:eastAsia="Times New Roman" w:hAnsi="Arial" w:cs="Arial"/>
          <w:lang w:eastAsia="de-CH"/>
        </w:rPr>
        <w:t>L’établissement a-t-il mis en place</w:t>
      </w:r>
      <w:r w:rsidRPr="006470F9">
        <w:rPr>
          <w:rFonts w:ascii="Arial" w:eastAsia="Times New Roman" w:hAnsi="Arial" w:cs="Arial"/>
          <w:lang w:eastAsia="de-CH"/>
        </w:rPr>
        <w:t xml:space="preserve"> un système de déclaration d’incidents critiques (CIRS)</w:t>
      </w:r>
      <w:r w:rsidR="00412646" w:rsidRPr="006470F9">
        <w:rPr>
          <w:rFonts w:ascii="Arial" w:eastAsia="Times New Roman" w:hAnsi="Arial" w:cs="Arial"/>
          <w:lang w:eastAsia="de-CH"/>
        </w:rPr>
        <w:t> </w:t>
      </w:r>
      <w:r w:rsidRPr="006470F9">
        <w:rPr>
          <w:rFonts w:ascii="Arial" w:eastAsia="Times New Roman" w:hAnsi="Arial" w:cs="Arial"/>
          <w:lang w:eastAsia="de-CH"/>
        </w:rPr>
        <w:t>?</w:t>
      </w:r>
    </w:p>
    <w:p w14:paraId="714BDCC3" w14:textId="00371A33" w:rsidR="00D41F74" w:rsidRPr="006470F9" w:rsidRDefault="00D41F74" w:rsidP="003D4D62">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ab/>
      </w:r>
      <w:r w:rsidR="009E7D2F" w:rsidRPr="006470F9">
        <w:rPr>
          <w:rFonts w:ascii="Arial" w:eastAsia="Times New Roman" w:hAnsi="Arial" w:cs="Arial"/>
          <w:lang w:eastAsia="de-CH"/>
        </w:rPr>
        <w:t xml:space="preserve">L’établissement a-t-il mis en place </w:t>
      </w:r>
      <w:r w:rsidRPr="006470F9">
        <w:rPr>
          <w:rFonts w:ascii="Arial" w:eastAsia="Times New Roman" w:hAnsi="Arial" w:cs="Arial"/>
          <w:lang w:eastAsia="de-CH"/>
        </w:rPr>
        <w:t>des systèmes pour promouvoir la sécurité des patients comme le contrôle électronique de la prescription de médicaments</w:t>
      </w:r>
      <w:r w:rsidR="00412646" w:rsidRPr="006470F9">
        <w:rPr>
          <w:rFonts w:ascii="Arial" w:eastAsia="Times New Roman" w:hAnsi="Arial" w:cs="Arial"/>
          <w:lang w:eastAsia="de-CH"/>
        </w:rPr>
        <w:t> </w:t>
      </w:r>
      <w:r w:rsidRPr="006470F9">
        <w:rPr>
          <w:rFonts w:ascii="Arial" w:eastAsia="Times New Roman" w:hAnsi="Arial" w:cs="Arial"/>
          <w:lang w:eastAsia="de-CH"/>
        </w:rPr>
        <w:t>?</w:t>
      </w:r>
    </w:p>
    <w:p w14:paraId="17E93559" w14:textId="77777777" w:rsidR="00291687" w:rsidRPr="006470F9" w:rsidRDefault="00291687" w:rsidP="003D4D62">
      <w:pPr>
        <w:tabs>
          <w:tab w:val="left" w:pos="567"/>
        </w:tabs>
        <w:spacing w:after="0"/>
        <w:ind w:left="567" w:hanging="567"/>
        <w:rPr>
          <w:rFonts w:ascii="Arial" w:eastAsia="Times New Roman" w:hAnsi="Arial" w:cs="Arial"/>
          <w:lang w:eastAsia="de-CH"/>
        </w:rPr>
      </w:pPr>
    </w:p>
    <w:p w14:paraId="58D6BD28" w14:textId="443295CF" w:rsidR="00D41F74" w:rsidRPr="006470F9" w:rsidRDefault="00D41F74" w:rsidP="003D4D62">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3.5</w:t>
      </w:r>
      <w:r w:rsidRPr="006470F9">
        <w:rPr>
          <w:rFonts w:ascii="Arial" w:eastAsia="Times New Roman" w:hAnsi="Arial" w:cs="Arial"/>
          <w:lang w:eastAsia="de-CH"/>
        </w:rPr>
        <w:tab/>
        <w:t>Directives spécifiques à la clinique</w:t>
      </w:r>
      <w:r w:rsidRPr="006470F9">
        <w:rPr>
          <w:rFonts w:ascii="Arial" w:eastAsia="Times New Roman" w:hAnsi="Arial" w:cs="Arial"/>
          <w:lang w:eastAsia="de-CH"/>
        </w:rPr>
        <w:br/>
        <w:t>Quels sont les fondamentaux théoriques spécifiques à la clinique («</w:t>
      </w:r>
      <w:r w:rsidR="00BE0874" w:rsidRPr="006470F9">
        <w:rPr>
          <w:rFonts w:ascii="Arial" w:eastAsia="Times New Roman" w:hAnsi="Arial" w:cs="Arial"/>
          <w:lang w:eastAsia="de-CH"/>
        </w:rPr>
        <w:t> </w:t>
      </w:r>
      <w:r w:rsidRPr="006470F9">
        <w:rPr>
          <w:rFonts w:ascii="Arial" w:eastAsia="Times New Roman" w:hAnsi="Arial" w:cs="Arial"/>
          <w:lang w:eastAsia="de-CH"/>
        </w:rPr>
        <w:t>livre bleu</w:t>
      </w:r>
      <w:r w:rsidR="00BE0874" w:rsidRPr="006470F9">
        <w:rPr>
          <w:rFonts w:ascii="Arial" w:eastAsia="Times New Roman" w:hAnsi="Arial" w:cs="Arial"/>
          <w:lang w:eastAsia="de-CH"/>
        </w:rPr>
        <w:t> </w:t>
      </w:r>
      <w:r w:rsidRPr="006470F9">
        <w:rPr>
          <w:rFonts w:ascii="Times New Roman" w:eastAsia="Times New Roman" w:hAnsi="Times New Roman" w:cs="Times New Roman"/>
          <w:lang w:eastAsia="de-CH"/>
        </w:rPr>
        <w:t>»</w:t>
      </w:r>
      <w:r w:rsidRPr="006470F9">
        <w:rPr>
          <w:rFonts w:ascii="Arial" w:eastAsia="Times New Roman" w:hAnsi="Arial" w:cs="Arial"/>
          <w:lang w:eastAsia="de-CH"/>
        </w:rPr>
        <w:t>, «</w:t>
      </w:r>
      <w:r w:rsidR="00BE0874" w:rsidRPr="006470F9">
        <w:rPr>
          <w:rFonts w:ascii="Arial" w:eastAsia="Times New Roman" w:hAnsi="Arial" w:cs="Arial"/>
          <w:lang w:eastAsia="de-CH"/>
        </w:rPr>
        <w:t> </w:t>
      </w:r>
      <w:r w:rsidRPr="006470F9">
        <w:rPr>
          <w:rFonts w:ascii="Arial" w:eastAsia="Times New Roman" w:hAnsi="Arial" w:cs="Arial"/>
          <w:lang w:eastAsia="de-CH"/>
        </w:rPr>
        <w:t>livre noir</w:t>
      </w:r>
      <w:r w:rsidR="00BE0874" w:rsidRPr="006470F9">
        <w:rPr>
          <w:rFonts w:ascii="Arial" w:eastAsia="Times New Roman" w:hAnsi="Arial" w:cs="Arial"/>
          <w:lang w:eastAsia="de-CH"/>
        </w:rPr>
        <w:t> </w:t>
      </w:r>
      <w:r w:rsidRPr="006470F9">
        <w:rPr>
          <w:rFonts w:ascii="Arial" w:eastAsia="Times New Roman" w:hAnsi="Arial" w:cs="Arial"/>
          <w:lang w:eastAsia="de-CH"/>
        </w:rPr>
        <w:t>», «</w:t>
      </w:r>
      <w:r w:rsidR="00BE0874" w:rsidRPr="006470F9">
        <w:rPr>
          <w:rFonts w:ascii="Arial" w:eastAsia="Times New Roman" w:hAnsi="Arial" w:cs="Arial"/>
          <w:lang w:eastAsia="de-CH"/>
        </w:rPr>
        <w:t> </w:t>
      </w:r>
      <w:r w:rsidRPr="006470F9">
        <w:rPr>
          <w:rFonts w:ascii="Arial" w:eastAsia="Times New Roman" w:hAnsi="Arial" w:cs="Arial"/>
          <w:lang w:eastAsia="de-CH"/>
        </w:rPr>
        <w:t>livre blanc</w:t>
      </w:r>
      <w:r w:rsidR="00BE0874" w:rsidRPr="006470F9">
        <w:rPr>
          <w:rFonts w:ascii="Arial" w:eastAsia="Times New Roman" w:hAnsi="Arial" w:cs="Arial"/>
          <w:lang w:eastAsia="de-CH"/>
        </w:rPr>
        <w:t> </w:t>
      </w:r>
      <w:r w:rsidRPr="006470F9">
        <w:rPr>
          <w:rFonts w:ascii="Arial" w:eastAsia="Times New Roman" w:hAnsi="Arial" w:cs="Arial"/>
          <w:lang w:eastAsia="de-CH"/>
        </w:rPr>
        <w:t xml:space="preserve">»), les manuels de formation standard, </w:t>
      </w:r>
      <w:r w:rsidR="00D10A40" w:rsidRPr="006470F9">
        <w:rPr>
          <w:rFonts w:ascii="Arial" w:eastAsia="Times New Roman" w:hAnsi="Arial" w:cs="Arial"/>
          <w:lang w:eastAsia="de-CH"/>
        </w:rPr>
        <w:t xml:space="preserve">les programmes de formation ou </w:t>
      </w:r>
      <w:r w:rsidRPr="006470F9">
        <w:rPr>
          <w:rFonts w:ascii="Arial" w:eastAsia="Times New Roman" w:hAnsi="Arial" w:cs="Arial"/>
          <w:lang w:eastAsia="de-CH"/>
        </w:rPr>
        <w:t>la documentation en ligne (p. ex. UpToDate</w:t>
      </w:r>
      <w:r w:rsidR="00C07894" w:rsidRPr="006470F9">
        <w:rPr>
          <w:rFonts w:ascii="Arial" w:eastAsia="Times New Roman" w:hAnsi="Arial" w:cs="Arial"/>
          <w:lang w:eastAsia="de-CH"/>
        </w:rPr>
        <w:t>) recommandés pour la clinique</w:t>
      </w:r>
      <w:r w:rsidR="00D10A40" w:rsidRPr="006470F9">
        <w:rPr>
          <w:rFonts w:ascii="Arial" w:eastAsia="Times New Roman" w:hAnsi="Arial" w:cs="Arial"/>
          <w:szCs w:val="20"/>
          <w:lang w:eastAsia="zh-CN"/>
        </w:rPr>
        <w:t> </w:t>
      </w:r>
      <w:r w:rsidRPr="006470F9">
        <w:rPr>
          <w:rFonts w:ascii="Arial" w:eastAsia="Times New Roman" w:hAnsi="Arial" w:cs="Arial"/>
          <w:lang w:eastAsia="de-CH"/>
        </w:rPr>
        <w:t>?</w:t>
      </w:r>
    </w:p>
    <w:p w14:paraId="412391C8" w14:textId="77777777" w:rsidR="00D41F74" w:rsidRPr="006470F9" w:rsidRDefault="00D41F74" w:rsidP="00D41F74">
      <w:pPr>
        <w:tabs>
          <w:tab w:val="left" w:pos="426"/>
        </w:tabs>
        <w:spacing w:after="0"/>
        <w:ind w:left="426" w:hanging="426"/>
        <w:rPr>
          <w:rFonts w:ascii="Arial" w:eastAsia="Times New Roman" w:hAnsi="Arial" w:cs="Arial"/>
          <w:lang w:eastAsia="de-CH"/>
        </w:rPr>
      </w:pPr>
    </w:p>
    <w:p w14:paraId="0C9C6EDD" w14:textId="77777777" w:rsidR="00D41F74" w:rsidRPr="006470F9" w:rsidRDefault="00D41F74" w:rsidP="00D41F74">
      <w:pPr>
        <w:spacing w:after="0"/>
        <w:rPr>
          <w:rFonts w:ascii="Arial" w:eastAsia="Times New Roman" w:hAnsi="Arial" w:cs="Arial"/>
          <w:lang w:eastAsia="de-CH"/>
        </w:rPr>
      </w:pPr>
    </w:p>
    <w:p w14:paraId="6855D984" w14:textId="63A9ECB4" w:rsidR="00D41F74" w:rsidRPr="006470F9" w:rsidRDefault="00D41F74" w:rsidP="009F0B69">
      <w:pPr>
        <w:spacing w:after="0"/>
        <w:ind w:left="425" w:hanging="425"/>
        <w:rPr>
          <w:rFonts w:ascii="Arial" w:eastAsia="Times New Roman" w:hAnsi="Arial" w:cs="Arial"/>
          <w:sz w:val="30"/>
          <w:szCs w:val="30"/>
          <w:lang w:eastAsia="de-CH"/>
        </w:rPr>
      </w:pPr>
      <w:r w:rsidRPr="006470F9">
        <w:rPr>
          <w:rFonts w:ascii="Arial" w:eastAsia="Times New Roman" w:hAnsi="Arial" w:cs="Arial"/>
          <w:sz w:val="30"/>
          <w:szCs w:val="30"/>
          <w:lang w:eastAsia="de-CH"/>
        </w:rPr>
        <w:t>4.</w:t>
      </w:r>
      <w:r w:rsidRPr="006470F9">
        <w:rPr>
          <w:rFonts w:ascii="Arial" w:eastAsia="Times New Roman" w:hAnsi="Arial" w:cs="Arial"/>
          <w:sz w:val="30"/>
          <w:szCs w:val="30"/>
          <w:lang w:eastAsia="de-CH"/>
        </w:rPr>
        <w:tab/>
        <w:t xml:space="preserve">Contenu de la formation postgraduée </w:t>
      </w:r>
      <w:r w:rsidRPr="006470F9">
        <w:rPr>
          <w:rFonts w:ascii="Arial" w:eastAsia="Times New Roman" w:hAnsi="Arial" w:cs="Arial"/>
          <w:lang w:eastAsia="de-CH"/>
        </w:rPr>
        <w:t>(d’après le ch.</w:t>
      </w:r>
      <w:r w:rsidR="00B66EB0" w:rsidRPr="006470F9">
        <w:rPr>
          <w:rFonts w:ascii="Arial" w:eastAsia="Times New Roman" w:hAnsi="Arial" w:cs="Arial"/>
          <w:lang w:eastAsia="de-CH"/>
        </w:rPr>
        <w:t> </w:t>
      </w:r>
      <w:r w:rsidRPr="006470F9">
        <w:rPr>
          <w:rFonts w:ascii="Arial" w:eastAsia="Times New Roman" w:hAnsi="Arial" w:cs="Arial"/>
          <w:lang w:eastAsia="de-CH"/>
        </w:rPr>
        <w:t>3 du programme de formation postgraduée)</w:t>
      </w:r>
    </w:p>
    <w:p w14:paraId="408696DD" w14:textId="77777777" w:rsidR="00D41F74" w:rsidRPr="006470F9" w:rsidRDefault="00D41F74" w:rsidP="00D41F74">
      <w:pPr>
        <w:spacing w:after="0"/>
        <w:ind w:left="360" w:hanging="360"/>
        <w:rPr>
          <w:rFonts w:ascii="Arial" w:eastAsia="Times New Roman" w:hAnsi="Arial" w:cs="Arial"/>
          <w:lang w:eastAsia="de-CH"/>
        </w:rPr>
      </w:pPr>
    </w:p>
    <w:p w14:paraId="06566412" w14:textId="2226CD02" w:rsidR="00D41F74" w:rsidRPr="006470F9" w:rsidRDefault="00D41F74" w:rsidP="00C404E1">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4.1</w:t>
      </w:r>
      <w:r w:rsidRPr="006470F9">
        <w:rPr>
          <w:rFonts w:ascii="Arial" w:eastAsia="Times New Roman" w:hAnsi="Arial" w:cs="Arial"/>
          <w:lang w:eastAsia="de-CH"/>
        </w:rPr>
        <w:tab/>
        <w:t xml:space="preserve">Quels contenus de la formation sont enseignés </w:t>
      </w:r>
      <w:r w:rsidR="004A2A97" w:rsidRPr="006470F9">
        <w:rPr>
          <w:rFonts w:ascii="Arial" w:eastAsia="Times New Roman" w:hAnsi="Arial" w:cs="Arial"/>
          <w:lang w:eastAsia="de-CH"/>
        </w:rPr>
        <w:t>aux médecins en formation postgraduée</w:t>
      </w:r>
      <w:r w:rsidRPr="006470F9">
        <w:rPr>
          <w:rFonts w:ascii="Arial" w:eastAsia="Times New Roman" w:hAnsi="Arial" w:cs="Arial"/>
          <w:lang w:eastAsia="de-CH"/>
        </w:rPr>
        <w:t>, selon quel calendrier et quel degré de compétence</w:t>
      </w:r>
      <w:r w:rsidR="00792DB5" w:rsidRPr="006470F9">
        <w:rPr>
          <w:rFonts w:ascii="Arial" w:eastAsia="Times New Roman" w:hAnsi="Arial" w:cs="Arial"/>
          <w:lang w:eastAsia="de-CH"/>
        </w:rPr>
        <w:t> </w:t>
      </w:r>
      <w:r w:rsidRPr="006470F9">
        <w:rPr>
          <w:rFonts w:ascii="Arial" w:eastAsia="Times New Roman" w:hAnsi="Arial" w:cs="Arial"/>
          <w:lang w:eastAsia="de-CH"/>
        </w:rPr>
        <w:t xml:space="preserve">? </w:t>
      </w:r>
      <w:r w:rsidR="00E6259A" w:rsidRPr="006470F9">
        <w:rPr>
          <w:rFonts w:ascii="Arial" w:eastAsia="Times New Roman" w:hAnsi="Arial" w:cs="Arial"/>
          <w:lang w:eastAsia="de-CH"/>
        </w:rPr>
        <w:t>La formation doit être structurée selon</w:t>
      </w:r>
      <w:r w:rsidRPr="006470F9">
        <w:rPr>
          <w:rFonts w:ascii="Arial" w:eastAsia="Times New Roman" w:hAnsi="Arial" w:cs="Arial"/>
          <w:lang w:eastAsia="de-CH"/>
        </w:rPr>
        <w:t xml:space="preserve"> une échelle quantifiant l’autonomie </w:t>
      </w:r>
      <w:r w:rsidR="009163E0" w:rsidRPr="006470F9">
        <w:rPr>
          <w:rFonts w:ascii="Arial" w:eastAsia="Times New Roman" w:hAnsi="Arial" w:cs="Arial"/>
          <w:lang w:eastAsia="de-CH"/>
        </w:rPr>
        <w:t>des médecins en formation</w:t>
      </w:r>
      <w:r w:rsidRPr="006470F9">
        <w:rPr>
          <w:rFonts w:ascii="Arial" w:eastAsia="Times New Roman" w:hAnsi="Arial" w:cs="Arial"/>
          <w:lang w:eastAsia="de-CH"/>
        </w:rPr>
        <w:t xml:space="preserve"> et un échéancier </w:t>
      </w:r>
      <w:r w:rsidR="006E3841" w:rsidRPr="006470F9">
        <w:rPr>
          <w:rFonts w:ascii="Arial" w:eastAsia="Times New Roman" w:hAnsi="Arial" w:cs="Arial"/>
          <w:lang w:eastAsia="de-CH"/>
        </w:rPr>
        <w:t xml:space="preserve">correspondant </w:t>
      </w:r>
      <w:r w:rsidRPr="006470F9">
        <w:rPr>
          <w:rFonts w:ascii="Arial" w:eastAsia="Times New Roman" w:hAnsi="Arial" w:cs="Arial"/>
          <w:lang w:eastAsia="de-CH"/>
        </w:rPr>
        <w:t xml:space="preserve">à la formation spécifique </w:t>
      </w:r>
      <w:r w:rsidR="00CD0EA4" w:rsidRPr="006470F9">
        <w:rPr>
          <w:rFonts w:ascii="Arial" w:eastAsia="Times New Roman" w:hAnsi="Arial" w:cs="Arial"/>
          <w:lang w:eastAsia="de-CH"/>
        </w:rPr>
        <w:t xml:space="preserve">déjà </w:t>
      </w:r>
      <w:r w:rsidRPr="006470F9">
        <w:rPr>
          <w:rFonts w:ascii="Arial" w:eastAsia="Times New Roman" w:hAnsi="Arial" w:cs="Arial"/>
          <w:lang w:eastAsia="de-CH"/>
        </w:rPr>
        <w:t>suivie</w:t>
      </w:r>
      <w:r w:rsidR="00CE3B40" w:rsidRPr="006470F9">
        <w:rPr>
          <w:rFonts w:ascii="Arial" w:eastAsia="Times New Roman" w:hAnsi="Arial" w:cs="Arial"/>
          <w:lang w:eastAsia="de-CH"/>
        </w:rPr>
        <w:t xml:space="preserve"> au préalable</w:t>
      </w:r>
      <w:r w:rsidRPr="006470F9">
        <w:rPr>
          <w:rFonts w:ascii="Arial" w:eastAsia="Times New Roman" w:hAnsi="Arial" w:cs="Arial"/>
          <w:lang w:eastAsia="de-CH"/>
        </w:rPr>
        <w:t xml:space="preserve">. Il faut également accorder une attention particulière aux </w:t>
      </w:r>
      <w:r w:rsidR="00F92AFC" w:rsidRPr="006470F9">
        <w:rPr>
          <w:rFonts w:ascii="Arial" w:eastAsia="Times New Roman" w:hAnsi="Arial" w:cs="Arial"/>
          <w:lang w:eastAsia="de-CH"/>
        </w:rPr>
        <w:t xml:space="preserve">médecins </w:t>
      </w:r>
      <w:r w:rsidRPr="006470F9">
        <w:rPr>
          <w:rFonts w:ascii="Arial" w:eastAsia="Times New Roman" w:hAnsi="Arial" w:cs="Arial"/>
          <w:lang w:eastAsia="de-CH"/>
        </w:rPr>
        <w:t xml:space="preserve">qui suivent la formation en vue d’un autre titre de spécialiste et qui souhaitent accomplir une formation de 6 à </w:t>
      </w:r>
      <w:r w:rsidR="006B6FC5" w:rsidRPr="006470F9">
        <w:rPr>
          <w:rFonts w:ascii="Arial" w:eastAsia="Times New Roman" w:hAnsi="Arial" w:cs="Arial"/>
          <w:lang w:eastAsia="de-CH"/>
        </w:rPr>
        <w:t>12 </w:t>
      </w:r>
      <w:r w:rsidRPr="006470F9">
        <w:rPr>
          <w:rFonts w:ascii="Arial" w:eastAsia="Times New Roman" w:hAnsi="Arial" w:cs="Arial"/>
          <w:lang w:eastAsia="de-CH"/>
        </w:rPr>
        <w:t xml:space="preserve">mois à titre </w:t>
      </w:r>
      <w:r w:rsidR="00F92AFC" w:rsidRPr="006470F9">
        <w:rPr>
          <w:rFonts w:ascii="Arial" w:eastAsia="Times New Roman" w:hAnsi="Arial" w:cs="Arial"/>
          <w:lang w:eastAsia="de-CH"/>
        </w:rPr>
        <w:t>de formation</w:t>
      </w:r>
      <w:r w:rsidRPr="006470F9">
        <w:rPr>
          <w:rFonts w:ascii="Arial" w:eastAsia="Times New Roman" w:hAnsi="Arial" w:cs="Arial"/>
          <w:lang w:eastAsia="de-CH"/>
        </w:rPr>
        <w:t xml:space="preserve"> à option.</w:t>
      </w:r>
    </w:p>
    <w:p w14:paraId="3B49BA77" w14:textId="42909F75" w:rsidR="00D41F74" w:rsidRPr="006470F9" w:rsidRDefault="00D41F74" w:rsidP="00C404E1">
      <w:pPr>
        <w:tabs>
          <w:tab w:val="left" w:pos="567"/>
        </w:tabs>
        <w:spacing w:after="0"/>
        <w:ind w:left="567" w:hanging="567"/>
        <w:rPr>
          <w:rFonts w:ascii="Arial" w:eastAsia="Times New Roman" w:hAnsi="Arial" w:cs="Arial"/>
          <w:lang w:eastAsia="de-CH"/>
        </w:rPr>
      </w:pPr>
    </w:p>
    <w:p w14:paraId="1A41BD91" w14:textId="77C29F4D" w:rsidR="00445980" w:rsidRPr="006470F9" w:rsidRDefault="00445980" w:rsidP="00C404E1">
      <w:pPr>
        <w:tabs>
          <w:tab w:val="left" w:pos="567"/>
        </w:tabs>
        <w:spacing w:after="0"/>
        <w:ind w:left="567" w:hanging="567"/>
        <w:contextualSpacing/>
        <w:rPr>
          <w:rFonts w:ascii="Arial" w:eastAsia="Times New Roman" w:hAnsi="Arial" w:cs="Arial"/>
          <w:snapToGrid w:val="0"/>
          <w:lang w:val="fr-FR" w:eastAsia="de-CH"/>
        </w:rPr>
      </w:pPr>
      <w:r w:rsidRPr="006470F9">
        <w:rPr>
          <w:rFonts w:ascii="Arial" w:eastAsia="Times New Roman" w:hAnsi="Arial" w:cs="Arial"/>
          <w:snapToGrid w:val="0"/>
          <w:lang w:eastAsia="de-CH"/>
        </w:rPr>
        <w:tab/>
      </w:r>
      <w:r w:rsidR="00D70E8C" w:rsidRPr="006470F9">
        <w:rPr>
          <w:rFonts w:ascii="Arial" w:eastAsia="Times New Roman" w:hAnsi="Arial" w:cs="Arial"/>
          <w:snapToGrid w:val="0"/>
          <w:lang w:eastAsia="de-CH"/>
        </w:rPr>
        <w:t>Si vous employez régulièrement des médecins visant un autre titre de spécialiste (en particulier médecine de famille) : veuillez décrire le contenu de leur formation.</w:t>
      </w:r>
    </w:p>
    <w:p w14:paraId="41421648" w14:textId="1F5DACA3" w:rsidR="00445980" w:rsidRPr="006470F9" w:rsidRDefault="00445980" w:rsidP="00C404E1">
      <w:pPr>
        <w:tabs>
          <w:tab w:val="left" w:pos="567"/>
        </w:tabs>
        <w:spacing w:after="0"/>
        <w:ind w:left="567" w:hanging="567"/>
        <w:rPr>
          <w:rFonts w:ascii="Arial" w:eastAsia="Times New Roman" w:hAnsi="Arial" w:cs="Arial"/>
          <w:lang w:val="fr-FR" w:eastAsia="de-CH"/>
        </w:rPr>
      </w:pPr>
    </w:p>
    <w:p w14:paraId="16833C5A" w14:textId="2EBF07DE" w:rsidR="00D41F74" w:rsidRPr="006470F9" w:rsidRDefault="00D41F74" w:rsidP="00C404E1">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4.2</w:t>
      </w:r>
      <w:r w:rsidRPr="006470F9">
        <w:rPr>
          <w:rFonts w:ascii="Arial" w:eastAsia="Times New Roman" w:hAnsi="Arial" w:cs="Arial"/>
          <w:lang w:eastAsia="de-CH"/>
        </w:rPr>
        <w:tab/>
        <w:t>Quelles interventions, opérations et autres mesures</w:t>
      </w:r>
      <w:r w:rsidR="00F64401" w:rsidRPr="006470F9">
        <w:rPr>
          <w:rFonts w:ascii="Arial" w:eastAsia="Times New Roman" w:hAnsi="Arial" w:cs="Arial"/>
          <w:lang w:eastAsia="de-CH"/>
        </w:rPr>
        <w:t xml:space="preserve"> figurant dans le</w:t>
      </w:r>
      <w:r w:rsidRPr="006470F9">
        <w:rPr>
          <w:rFonts w:ascii="Arial" w:eastAsia="Times New Roman" w:hAnsi="Arial" w:cs="Arial"/>
          <w:lang w:eastAsia="de-CH"/>
        </w:rPr>
        <w:t xml:space="preserve"> programme de formation postgraduée peuvent être réalisées avec les connaissances </w:t>
      </w:r>
      <w:r w:rsidR="00F64401" w:rsidRPr="006470F9">
        <w:rPr>
          <w:rFonts w:ascii="Arial" w:eastAsia="Times New Roman" w:hAnsi="Arial" w:cs="Arial"/>
          <w:lang w:eastAsia="de-CH"/>
        </w:rPr>
        <w:t xml:space="preserve">préalables </w:t>
      </w:r>
      <w:r w:rsidRPr="006470F9">
        <w:rPr>
          <w:rFonts w:ascii="Arial" w:eastAsia="Times New Roman" w:hAnsi="Arial" w:cs="Arial"/>
          <w:lang w:eastAsia="de-CH"/>
        </w:rPr>
        <w:t>requises</w:t>
      </w:r>
      <w:r w:rsidR="00AA3AC3" w:rsidRPr="006470F9">
        <w:rPr>
          <w:rFonts w:ascii="Arial" w:eastAsia="Times New Roman" w:hAnsi="Arial" w:cs="Arial"/>
          <w:lang w:eastAsia="de-CH"/>
        </w:rPr>
        <w:t> </w:t>
      </w:r>
      <w:r w:rsidRPr="006470F9">
        <w:rPr>
          <w:rFonts w:ascii="Arial" w:eastAsia="Times New Roman" w:hAnsi="Arial" w:cs="Arial"/>
          <w:lang w:eastAsia="de-CH"/>
        </w:rPr>
        <w:t>?</w:t>
      </w:r>
    </w:p>
    <w:p w14:paraId="43AF095C" w14:textId="644ADA2D" w:rsidR="00D41F74" w:rsidRPr="006470F9" w:rsidRDefault="00D41F74" w:rsidP="00C404E1">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26A0E1A4" w14:textId="719DA18B" w:rsidR="00BC0579" w:rsidRPr="006470F9" w:rsidRDefault="00E8746E" w:rsidP="00C404E1">
      <w:pPr>
        <w:tabs>
          <w:tab w:val="left" w:pos="567"/>
        </w:tabs>
        <w:spacing w:after="0"/>
        <w:ind w:left="567" w:hanging="567"/>
        <w:rPr>
          <w:rFonts w:ascii="Arial" w:eastAsia="Times New Roman" w:hAnsi="Arial" w:cs="Arial"/>
          <w:lang w:val="fr-FR" w:eastAsia="de-CH"/>
        </w:rPr>
      </w:pPr>
      <w:r w:rsidRPr="006470F9">
        <w:rPr>
          <w:rFonts w:ascii="Arial" w:eastAsia="Times New Roman" w:hAnsi="Arial" w:cs="Arial"/>
          <w:lang w:eastAsia="de-CH"/>
        </w:rPr>
        <w:t>4.3</w:t>
      </w:r>
      <w:r w:rsidRPr="006470F9">
        <w:rPr>
          <w:rFonts w:ascii="Arial" w:eastAsia="Times New Roman" w:hAnsi="Arial" w:cs="Arial"/>
          <w:lang w:eastAsia="de-CH"/>
        </w:rPr>
        <w:tab/>
      </w:r>
      <w:r w:rsidR="00B753ED" w:rsidRPr="006470F9">
        <w:rPr>
          <w:rFonts w:ascii="Arial" w:eastAsia="Times New Roman" w:hAnsi="Arial" w:cs="Arial"/>
          <w:lang w:eastAsia="de-CH"/>
        </w:rPr>
        <w:t>Veuillez décrire l’enseignement des objectifs de formation généraux (selon RFP).</w:t>
      </w:r>
    </w:p>
    <w:p w14:paraId="7D403456" w14:textId="77777777" w:rsidR="00BC0579" w:rsidRPr="006470F9" w:rsidRDefault="00BC0579" w:rsidP="00C404E1">
      <w:pPr>
        <w:tabs>
          <w:tab w:val="left" w:pos="284"/>
          <w:tab w:val="left" w:pos="567"/>
          <w:tab w:val="left" w:pos="7380"/>
          <w:tab w:val="left" w:pos="8100"/>
          <w:tab w:val="left" w:pos="8280"/>
        </w:tabs>
        <w:spacing w:after="0"/>
        <w:ind w:left="567" w:hanging="567"/>
        <w:rPr>
          <w:rFonts w:ascii="Arial" w:eastAsia="Times New Roman" w:hAnsi="Arial" w:cs="Arial"/>
          <w:lang w:val="fr-FR" w:eastAsia="zh-CN"/>
        </w:rPr>
      </w:pPr>
    </w:p>
    <w:p w14:paraId="2D06DEE5" w14:textId="6B18FD8C" w:rsidR="00D41F74" w:rsidRPr="006470F9" w:rsidRDefault="00D41F74" w:rsidP="00C404E1">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lastRenderedPageBreak/>
        <w:t>4.</w:t>
      </w:r>
      <w:r w:rsidR="00E8746E" w:rsidRPr="006470F9">
        <w:rPr>
          <w:rFonts w:ascii="Arial" w:eastAsia="Times New Roman" w:hAnsi="Arial" w:cs="Arial"/>
          <w:lang w:eastAsia="de-CH"/>
        </w:rPr>
        <w:t>4</w:t>
      </w:r>
      <w:r w:rsidRPr="006470F9">
        <w:rPr>
          <w:rFonts w:ascii="Arial" w:eastAsia="Times New Roman" w:hAnsi="Arial" w:cs="Arial"/>
          <w:lang w:eastAsia="de-CH"/>
        </w:rPr>
        <w:tab/>
        <w:t>Avec la qualification et la disponibilité adéquates, quels</w:t>
      </w:r>
      <w:r w:rsidR="003823C2" w:rsidRPr="006470F9">
        <w:rPr>
          <w:rFonts w:ascii="Arial" w:eastAsia="Times New Roman" w:hAnsi="Arial" w:cs="Arial"/>
          <w:lang w:eastAsia="de-CH"/>
        </w:rPr>
        <w:t xml:space="preserve"> sont les</w:t>
      </w:r>
      <w:r w:rsidRPr="006470F9">
        <w:rPr>
          <w:rFonts w:ascii="Arial" w:eastAsia="Times New Roman" w:hAnsi="Arial" w:cs="Arial"/>
          <w:lang w:eastAsia="de-CH"/>
        </w:rPr>
        <w:t xml:space="preserve"> </w:t>
      </w:r>
      <w:r w:rsidR="00AA1E71" w:rsidRPr="006470F9">
        <w:rPr>
          <w:rFonts w:ascii="Arial" w:eastAsia="Times New Roman" w:hAnsi="Arial" w:cs="Arial"/>
          <w:lang w:eastAsia="de-CH"/>
        </w:rPr>
        <w:t xml:space="preserve">tournus </w:t>
      </w:r>
      <w:r w:rsidRPr="006470F9">
        <w:rPr>
          <w:rFonts w:ascii="Arial" w:eastAsia="Times New Roman" w:hAnsi="Arial" w:cs="Arial"/>
          <w:lang w:eastAsia="de-CH"/>
        </w:rPr>
        <w:t>possibles dans d’autres disciplines</w:t>
      </w:r>
      <w:r w:rsidR="00D75EF4" w:rsidRPr="006470F9">
        <w:rPr>
          <w:rFonts w:ascii="Arial" w:eastAsia="Times New Roman" w:hAnsi="Arial" w:cs="Arial"/>
          <w:lang w:eastAsia="de-CH"/>
        </w:rPr>
        <w:t> </w:t>
      </w:r>
      <w:r w:rsidRPr="006470F9">
        <w:rPr>
          <w:rFonts w:ascii="Arial" w:eastAsia="Times New Roman" w:hAnsi="Arial" w:cs="Arial"/>
          <w:lang w:eastAsia="de-CH"/>
        </w:rPr>
        <w:t>?</w:t>
      </w:r>
    </w:p>
    <w:p w14:paraId="7BA1D42D" w14:textId="77777777" w:rsidR="00D41F74" w:rsidRPr="006470F9" w:rsidRDefault="00D41F74" w:rsidP="00C404E1">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0A55AC26" w14:textId="657DFDAB" w:rsidR="00D41F74" w:rsidRPr="006470F9" w:rsidRDefault="00D41F74" w:rsidP="00C404E1">
      <w:pPr>
        <w:tabs>
          <w:tab w:val="left" w:pos="567"/>
        </w:tabs>
        <w:spacing w:after="0"/>
        <w:ind w:left="567" w:hanging="567"/>
        <w:rPr>
          <w:rFonts w:ascii="Arial" w:eastAsia="Times New Roman" w:hAnsi="Arial" w:cs="Arial"/>
          <w:lang w:eastAsia="de-CH"/>
        </w:rPr>
      </w:pPr>
      <w:r w:rsidRPr="006470F9">
        <w:rPr>
          <w:rFonts w:ascii="Arial" w:eastAsia="Times New Roman" w:hAnsi="Arial" w:cs="Arial"/>
          <w:lang w:eastAsia="de-CH"/>
        </w:rPr>
        <w:t>4.</w:t>
      </w:r>
      <w:r w:rsidR="00E8746E" w:rsidRPr="006470F9">
        <w:rPr>
          <w:rFonts w:ascii="Arial" w:eastAsia="Times New Roman" w:hAnsi="Arial" w:cs="Arial"/>
          <w:lang w:eastAsia="de-CH"/>
        </w:rPr>
        <w:t>5</w:t>
      </w:r>
      <w:r w:rsidRPr="006470F9">
        <w:rPr>
          <w:rFonts w:ascii="Arial" w:eastAsia="Times New Roman" w:hAnsi="Arial" w:cs="Arial"/>
          <w:lang w:eastAsia="de-CH"/>
        </w:rPr>
        <w:tab/>
      </w:r>
      <w:r w:rsidR="00D2071A" w:rsidRPr="006470F9">
        <w:rPr>
          <w:rFonts w:ascii="Arial" w:eastAsia="Times New Roman" w:hAnsi="Arial" w:cs="Arial"/>
          <w:lang w:eastAsia="de-CH"/>
        </w:rPr>
        <w:t>Formation postgraduée structurée interne (cf.</w:t>
      </w:r>
      <w:r w:rsidR="007C4949" w:rsidRPr="006470F9">
        <w:rPr>
          <w:rFonts w:ascii="Arial" w:eastAsia="Times New Roman" w:hAnsi="Arial" w:cs="Arial"/>
          <w:lang w:eastAsia="de-CH"/>
        </w:rPr>
        <w:t xml:space="preserve"> «</w:t>
      </w:r>
      <w:r w:rsidR="00D2071A" w:rsidRPr="006470F9">
        <w:rPr>
          <w:rFonts w:ascii="Arial" w:eastAsia="Times New Roman" w:hAnsi="Arial" w:cs="Arial"/>
          <w:lang w:eastAsia="de-CH"/>
        </w:rPr>
        <w:t> </w:t>
      </w:r>
      <w:r w:rsidR="00D62E07" w:rsidRPr="006470F9">
        <w:t xml:space="preserve">Qu’entend-on par </w:t>
      </w:r>
      <w:r w:rsidR="00D2071A" w:rsidRPr="006470F9">
        <w:t>‹ </w:t>
      </w:r>
      <w:r w:rsidR="00D62E07" w:rsidRPr="006470F9">
        <w:t xml:space="preserve">formation postgraduée </w:t>
      </w:r>
      <w:r w:rsidR="00D62E07" w:rsidRPr="006470F9">
        <w:rPr>
          <w:rFonts w:ascii="Arial" w:eastAsia="Times New Roman" w:hAnsi="Arial" w:cs="Arial"/>
          <w:lang w:eastAsia="de-CH"/>
        </w:rPr>
        <w:t>structurée</w:t>
      </w:r>
      <w:r w:rsidR="00AE3FE0" w:rsidRPr="006470F9">
        <w:rPr>
          <w:rFonts w:ascii="Arial" w:eastAsia="Times New Roman" w:hAnsi="Arial" w:cs="Arial"/>
          <w:lang w:eastAsia="de-CH"/>
        </w:rPr>
        <w:t> › </w:t>
      </w:r>
      <w:r w:rsidR="007C4949" w:rsidRPr="006470F9">
        <w:rPr>
          <w:rFonts w:ascii="Arial" w:eastAsia="Times New Roman" w:hAnsi="Arial" w:cs="Arial"/>
          <w:lang w:eastAsia="de-CH"/>
        </w:rPr>
        <w:t>?</w:t>
      </w:r>
      <w:r w:rsidR="00AE3FE0" w:rsidRPr="006470F9">
        <w:rPr>
          <w:rFonts w:ascii="Arial" w:eastAsia="Times New Roman" w:hAnsi="Arial" w:cs="Arial"/>
          <w:lang w:eastAsia="de-CH"/>
        </w:rPr>
        <w:t> </w:t>
      </w:r>
      <w:r w:rsidR="007C4949" w:rsidRPr="006470F9">
        <w:rPr>
          <w:rFonts w:ascii="Arial" w:eastAsia="Times New Roman" w:hAnsi="Arial" w:cs="Arial"/>
          <w:lang w:eastAsia="de-CH"/>
        </w:rPr>
        <w:t>»)</w:t>
      </w:r>
    </w:p>
    <w:p w14:paraId="358E2BDD" w14:textId="1996620B" w:rsidR="009B64C9" w:rsidRPr="006470F9" w:rsidRDefault="009B64C9" w:rsidP="009B64C9">
      <w:pPr>
        <w:tabs>
          <w:tab w:val="left" w:pos="567"/>
        </w:tabs>
        <w:spacing w:after="0"/>
        <w:ind w:left="567" w:hanging="567"/>
        <w:contextualSpacing/>
        <w:rPr>
          <w:rFonts w:ascii="Arial" w:eastAsia="Times New Roman" w:hAnsi="Arial" w:cs="Arial"/>
          <w:snapToGrid w:val="0"/>
          <w:lang w:val="fr-FR" w:eastAsia="de-CH"/>
        </w:rPr>
      </w:pPr>
      <w:r w:rsidRPr="006470F9">
        <w:rPr>
          <w:rFonts w:ascii="Arial" w:eastAsia="Times New Roman" w:hAnsi="Arial" w:cs="Arial"/>
          <w:snapToGrid w:val="0"/>
          <w:lang w:eastAsia="de-CH"/>
        </w:rPr>
        <w:tab/>
      </w:r>
      <w:bookmarkStart w:id="0" w:name="_Hlk135043847"/>
      <w:r w:rsidR="00AA1111" w:rsidRPr="006470F9">
        <w:rPr>
          <w:rFonts w:ascii="Arial" w:eastAsia="Arial" w:hAnsi="Arial" w:cs="Arial"/>
          <w:sz w:val="16"/>
          <w:szCs w:val="16"/>
          <w:lang w:val="fr-FR"/>
        </w:rPr>
        <w:t>cf</w:t>
      </w:r>
      <w:r w:rsidRPr="006470F9">
        <w:rPr>
          <w:rFonts w:ascii="Arial" w:eastAsia="Arial" w:hAnsi="Arial" w:cs="Arial"/>
          <w:sz w:val="16"/>
          <w:szCs w:val="16"/>
          <w:lang w:val="fr-FR"/>
        </w:rPr>
        <w:t xml:space="preserve">. www.siwf.ch &gt; </w:t>
      </w:r>
      <w:r w:rsidR="00AA1111" w:rsidRPr="006470F9">
        <w:rPr>
          <w:rFonts w:ascii="Arial" w:eastAsia="Arial" w:hAnsi="Arial" w:cs="Arial"/>
          <w:sz w:val="16"/>
          <w:szCs w:val="16"/>
          <w:lang w:val="fr-FR"/>
        </w:rPr>
        <w:t>F</w:t>
      </w:r>
      <w:r w:rsidR="00795140" w:rsidRPr="006470F9">
        <w:rPr>
          <w:rFonts w:ascii="Arial" w:eastAsia="Arial" w:hAnsi="Arial" w:cs="Arial"/>
          <w:sz w:val="16"/>
          <w:szCs w:val="16"/>
          <w:lang w:val="fr-FR"/>
        </w:rPr>
        <w:t xml:space="preserve">ormation postgraduée </w:t>
      </w:r>
      <w:r w:rsidRPr="006470F9">
        <w:rPr>
          <w:rFonts w:ascii="Arial" w:eastAsia="Arial" w:hAnsi="Arial" w:cs="Arial"/>
          <w:sz w:val="16"/>
          <w:szCs w:val="16"/>
          <w:lang w:val="fr-FR"/>
        </w:rPr>
        <w:t xml:space="preserve">&gt; </w:t>
      </w:r>
      <w:r w:rsidR="00AA1111" w:rsidRPr="006470F9">
        <w:rPr>
          <w:rFonts w:ascii="Arial" w:eastAsia="Arial" w:hAnsi="Arial" w:cs="Arial"/>
          <w:sz w:val="16"/>
          <w:szCs w:val="16"/>
          <w:lang w:val="fr-FR"/>
        </w:rPr>
        <w:t>T</w:t>
      </w:r>
      <w:r w:rsidR="00795140" w:rsidRPr="006470F9">
        <w:rPr>
          <w:rFonts w:ascii="Arial" w:eastAsia="Arial" w:hAnsi="Arial" w:cs="Arial"/>
          <w:sz w:val="16"/>
          <w:szCs w:val="16"/>
          <w:lang w:val="fr-FR"/>
        </w:rPr>
        <w:t xml:space="preserve">itres de spécialiste et formations approfondies &gt; </w:t>
      </w:r>
      <w:r w:rsidR="00AA1111" w:rsidRPr="006470F9">
        <w:rPr>
          <w:rFonts w:ascii="Arial" w:eastAsia="Arial" w:hAnsi="Arial" w:cs="Arial"/>
          <w:sz w:val="16"/>
          <w:szCs w:val="16"/>
          <w:lang w:val="fr-FR"/>
        </w:rPr>
        <w:t>B</w:t>
      </w:r>
      <w:r w:rsidR="00795140" w:rsidRPr="006470F9">
        <w:rPr>
          <w:rFonts w:ascii="Arial" w:eastAsia="Arial" w:hAnsi="Arial" w:cs="Arial"/>
          <w:sz w:val="16"/>
          <w:szCs w:val="16"/>
          <w:lang w:val="fr-FR"/>
        </w:rPr>
        <w:t>ases réglementaires de la formation postgraduée</w:t>
      </w:r>
      <w:bookmarkEnd w:id="0"/>
    </w:p>
    <w:p w14:paraId="13B9F391" w14:textId="77777777" w:rsidR="00D41F74" w:rsidRPr="006470F9" w:rsidRDefault="00D41F74" w:rsidP="00C404E1">
      <w:pPr>
        <w:tabs>
          <w:tab w:val="left" w:pos="567"/>
        </w:tabs>
        <w:spacing w:after="0"/>
        <w:ind w:left="567" w:hanging="567"/>
        <w:rPr>
          <w:rFonts w:ascii="Arial" w:eastAsia="Times New Roman" w:hAnsi="Arial" w:cs="Arial"/>
          <w:lang w:val="fr-FR" w:eastAsia="de-CH"/>
        </w:rPr>
      </w:pPr>
      <w:r w:rsidRPr="006470F9">
        <w:rPr>
          <w:rFonts w:ascii="Arial" w:eastAsia="Times New Roman" w:hAnsi="Arial" w:cs="Arial"/>
          <w:lang w:val="fr-FR" w:eastAsia="de-CH"/>
        </w:rPr>
        <w:tab/>
        <w:t>-</w:t>
      </w:r>
      <w:r w:rsidRPr="006470F9">
        <w:rPr>
          <w:rFonts w:ascii="Arial" w:eastAsia="Times New Roman" w:hAnsi="Arial" w:cs="Arial"/>
          <w:lang w:val="fr-FR" w:eastAsia="de-CH"/>
        </w:rPr>
        <w:tab/>
        <w:t>nombre d’heures par semaine</w:t>
      </w:r>
    </w:p>
    <w:p w14:paraId="5FC1B945" w14:textId="6D5F57AC" w:rsidR="00D41F74" w:rsidRPr="006470F9" w:rsidRDefault="00D41F74" w:rsidP="00C404E1">
      <w:pPr>
        <w:tabs>
          <w:tab w:val="left" w:pos="567"/>
          <w:tab w:val="left" w:pos="709"/>
        </w:tabs>
        <w:spacing w:after="0"/>
        <w:ind w:left="567" w:hanging="567"/>
        <w:rPr>
          <w:rFonts w:ascii="Arial" w:eastAsia="Times New Roman" w:hAnsi="Arial" w:cs="Arial"/>
          <w:lang w:eastAsia="de-CH"/>
        </w:rPr>
      </w:pPr>
      <w:r w:rsidRPr="006470F9">
        <w:rPr>
          <w:rFonts w:ascii="Arial" w:eastAsia="Times New Roman" w:hAnsi="Arial" w:cs="Arial"/>
          <w:lang w:val="fr-FR" w:eastAsia="de-CH"/>
        </w:rPr>
        <w:tab/>
      </w:r>
      <w:r w:rsidRPr="006470F9">
        <w:rPr>
          <w:rFonts w:ascii="Arial" w:eastAsia="Times New Roman" w:hAnsi="Arial" w:cs="Arial"/>
          <w:lang w:eastAsia="de-CH"/>
        </w:rPr>
        <w:t>-</w:t>
      </w:r>
      <w:r w:rsidRPr="006470F9">
        <w:rPr>
          <w:rFonts w:ascii="Arial" w:eastAsia="Times New Roman" w:hAnsi="Arial" w:cs="Arial"/>
          <w:lang w:eastAsia="de-CH"/>
        </w:rPr>
        <w:tab/>
        <w:t>programme hebdomadaire</w:t>
      </w:r>
      <w:r w:rsidR="00955DB4" w:rsidRPr="006470F9">
        <w:rPr>
          <w:rFonts w:ascii="Arial" w:eastAsia="Times New Roman" w:hAnsi="Arial" w:cs="Arial"/>
          <w:lang w:eastAsia="de-CH"/>
        </w:rPr>
        <w:t xml:space="preserve"> </w:t>
      </w:r>
      <w:r w:rsidR="001E0EB4" w:rsidRPr="006470F9">
        <w:rPr>
          <w:rFonts w:ascii="Arial" w:eastAsia="Times New Roman" w:hAnsi="Arial" w:cs="Arial"/>
          <w:lang w:eastAsia="de-CH"/>
        </w:rPr>
        <w:t>et autres offres régulières (merci d’indiquer la durée et la fréquence dans le tableau ci-dessous</w:t>
      </w:r>
      <w:r w:rsidR="001E0EB4" w:rsidRPr="006470F9">
        <w:t xml:space="preserve"> ; p. ex. </w:t>
      </w:r>
      <w:r w:rsidR="00955DB4" w:rsidRPr="006470F9">
        <w:rPr>
          <w:rFonts w:ascii="Arial" w:eastAsia="Times New Roman" w:hAnsi="Arial" w:cs="Arial"/>
          <w:i/>
          <w:iCs/>
          <w:color w:val="808080" w:themeColor="background1" w:themeShade="80"/>
          <w:lang w:eastAsia="de-CH"/>
        </w:rPr>
        <w:t>Journal</w:t>
      </w:r>
      <w:r w:rsidR="001E0EB4" w:rsidRPr="006470F9">
        <w:rPr>
          <w:rFonts w:ascii="Arial" w:eastAsia="Times New Roman" w:hAnsi="Arial" w:cs="Arial"/>
          <w:i/>
          <w:iCs/>
          <w:color w:val="808080" w:themeColor="background1" w:themeShade="80"/>
          <w:lang w:eastAsia="de-CH"/>
        </w:rPr>
        <w:t>-</w:t>
      </w:r>
      <w:r w:rsidR="00955DB4" w:rsidRPr="006470F9">
        <w:rPr>
          <w:rFonts w:ascii="Arial" w:eastAsia="Times New Roman" w:hAnsi="Arial" w:cs="Arial"/>
          <w:i/>
          <w:iCs/>
          <w:color w:val="808080" w:themeColor="background1" w:themeShade="80"/>
          <w:lang w:eastAsia="de-CH"/>
        </w:rPr>
        <w:t>club, 2</w:t>
      </w:r>
      <w:r w:rsidR="001E0EB4" w:rsidRPr="006470F9">
        <w:rPr>
          <w:rFonts w:ascii="Arial" w:eastAsia="Times New Roman" w:hAnsi="Arial" w:cs="Arial"/>
          <w:i/>
          <w:iCs/>
          <w:color w:val="808080" w:themeColor="background1" w:themeShade="80"/>
          <w:lang w:eastAsia="de-CH"/>
        </w:rPr>
        <w:t xml:space="preserve">x par mois </w:t>
      </w:r>
      <w:r w:rsidR="00FF5D80" w:rsidRPr="006470F9">
        <w:rPr>
          <w:rFonts w:ascii="Arial" w:eastAsia="Times New Roman" w:hAnsi="Arial" w:cs="Arial"/>
          <w:i/>
          <w:iCs/>
          <w:color w:val="808080" w:themeColor="background1" w:themeShade="80"/>
          <w:lang w:eastAsia="de-CH"/>
        </w:rPr>
        <w:t>[</w:t>
      </w:r>
      <w:r w:rsidR="001E0EB4" w:rsidRPr="006470F9">
        <w:rPr>
          <w:rFonts w:ascii="Arial" w:eastAsia="Times New Roman" w:hAnsi="Arial" w:cs="Arial"/>
          <w:i/>
          <w:iCs/>
          <w:color w:val="808080" w:themeColor="background1" w:themeShade="80"/>
          <w:lang w:eastAsia="de-CH"/>
        </w:rPr>
        <w:t>lundis, 13h-14h</w:t>
      </w:r>
      <w:r w:rsidR="00FF5D80" w:rsidRPr="006470F9">
        <w:rPr>
          <w:rFonts w:ascii="Arial" w:eastAsia="Times New Roman" w:hAnsi="Arial" w:cs="Arial"/>
          <w:i/>
          <w:iCs/>
          <w:color w:val="808080" w:themeColor="background1" w:themeShade="80"/>
          <w:lang w:eastAsia="de-CH"/>
        </w:rPr>
        <w:t>]</w:t>
      </w:r>
      <w:r w:rsidR="001E0EB4" w:rsidRPr="006470F9">
        <w:rPr>
          <w:rFonts w:ascii="Arial" w:eastAsia="Times New Roman" w:hAnsi="Arial" w:cs="Arial"/>
          <w:i/>
          <w:iCs/>
          <w:color w:val="808080" w:themeColor="background1" w:themeShade="80"/>
          <w:lang w:eastAsia="de-CH"/>
        </w:rPr>
        <w:t>, discussion de cas chaque mardi de 16h à 17h, entretiens CIRS le vendredi de 8h à 9h</w:t>
      </w:r>
      <w:r w:rsidR="001E0EB4" w:rsidRPr="006470F9">
        <w:rPr>
          <w:rFonts w:ascii="Arial" w:eastAsia="Times New Roman" w:hAnsi="Arial" w:cs="Arial"/>
          <w:lang w:eastAsia="de-CH"/>
        </w:rPr>
        <w:t>)</w:t>
      </w:r>
    </w:p>
    <w:p w14:paraId="3DB8E035" w14:textId="787E1669" w:rsidR="00D17002" w:rsidRPr="006470F9" w:rsidRDefault="00D17002" w:rsidP="00C404E1">
      <w:pPr>
        <w:tabs>
          <w:tab w:val="left" w:pos="567"/>
          <w:tab w:val="left" w:pos="709"/>
        </w:tabs>
        <w:spacing w:after="0"/>
        <w:ind w:left="567" w:hanging="567"/>
        <w:rPr>
          <w:rFonts w:ascii="Arial" w:eastAsia="Times New Roman" w:hAnsi="Arial" w:cs="Arial"/>
          <w:lang w:eastAsia="de-CH"/>
        </w:rPr>
      </w:pPr>
    </w:p>
    <w:tbl>
      <w:tblPr>
        <w:tblStyle w:val="Tabellenraster"/>
        <w:tblW w:w="0" w:type="auto"/>
        <w:tblInd w:w="562" w:type="dxa"/>
        <w:tblLook w:val="04A0" w:firstRow="1" w:lastRow="0" w:firstColumn="1" w:lastColumn="0" w:noHBand="0" w:noVBand="1"/>
      </w:tblPr>
      <w:tblGrid>
        <w:gridCol w:w="1985"/>
        <w:gridCol w:w="1418"/>
        <w:gridCol w:w="1418"/>
        <w:gridCol w:w="1418"/>
        <w:gridCol w:w="1418"/>
        <w:gridCol w:w="1418"/>
      </w:tblGrid>
      <w:tr w:rsidR="009E5A9B" w:rsidRPr="006470F9" w14:paraId="2648274E" w14:textId="77777777" w:rsidTr="001813A3">
        <w:tc>
          <w:tcPr>
            <w:tcW w:w="1985" w:type="dxa"/>
          </w:tcPr>
          <w:p w14:paraId="5C998371" w14:textId="653334A2" w:rsidR="00D17002" w:rsidRPr="006470F9" w:rsidRDefault="001663A6" w:rsidP="001813A3">
            <w:pPr>
              <w:tabs>
                <w:tab w:val="left" w:pos="567"/>
              </w:tabs>
              <w:ind w:left="567" w:hanging="567"/>
              <w:contextualSpacing/>
              <w:rPr>
                <w:rFonts w:ascii="Arial" w:eastAsia="Times New Roman" w:hAnsi="Arial" w:cs="Arial"/>
                <w:snapToGrid w:val="0"/>
                <w:lang w:eastAsia="de-CH"/>
              </w:rPr>
            </w:pPr>
            <w:r w:rsidRPr="006470F9">
              <w:rPr>
                <w:rFonts w:ascii="Arial" w:eastAsia="Times New Roman" w:hAnsi="Arial" w:cs="Arial"/>
                <w:snapToGrid w:val="0"/>
                <w:lang w:eastAsia="de-CH"/>
              </w:rPr>
              <w:t>h</w:t>
            </w:r>
            <w:r w:rsidR="00212D93" w:rsidRPr="006470F9">
              <w:rPr>
                <w:rFonts w:ascii="Arial" w:eastAsia="Times New Roman" w:hAnsi="Arial" w:cs="Arial"/>
                <w:snapToGrid w:val="0"/>
                <w:lang w:eastAsia="de-CH"/>
              </w:rPr>
              <w:t>eure / durée</w:t>
            </w:r>
          </w:p>
        </w:tc>
        <w:tc>
          <w:tcPr>
            <w:tcW w:w="1418" w:type="dxa"/>
          </w:tcPr>
          <w:p w14:paraId="0854788C" w14:textId="251F121E" w:rsidR="00D17002" w:rsidRPr="006470F9" w:rsidRDefault="00D17002" w:rsidP="001813A3">
            <w:pPr>
              <w:tabs>
                <w:tab w:val="left" w:pos="567"/>
              </w:tabs>
              <w:ind w:left="567" w:hanging="567"/>
              <w:contextualSpacing/>
              <w:rPr>
                <w:rFonts w:ascii="Arial" w:eastAsia="Times New Roman" w:hAnsi="Arial" w:cs="Arial"/>
                <w:snapToGrid w:val="0"/>
                <w:lang w:eastAsia="de-CH"/>
              </w:rPr>
            </w:pPr>
            <w:r w:rsidRPr="006470F9">
              <w:rPr>
                <w:rFonts w:ascii="Arial" w:eastAsia="Times New Roman" w:hAnsi="Arial" w:cs="Arial"/>
                <w:snapToGrid w:val="0"/>
                <w:lang w:eastAsia="de-CH"/>
              </w:rPr>
              <w:t>lundi</w:t>
            </w:r>
          </w:p>
        </w:tc>
        <w:tc>
          <w:tcPr>
            <w:tcW w:w="1418" w:type="dxa"/>
          </w:tcPr>
          <w:p w14:paraId="2BA134F4" w14:textId="39778222" w:rsidR="00D17002" w:rsidRPr="006470F9" w:rsidRDefault="00D17002" w:rsidP="001813A3">
            <w:pPr>
              <w:tabs>
                <w:tab w:val="left" w:pos="567"/>
              </w:tabs>
              <w:ind w:left="567" w:hanging="567"/>
              <w:contextualSpacing/>
              <w:rPr>
                <w:rFonts w:ascii="Arial" w:eastAsia="Times New Roman" w:hAnsi="Arial" w:cs="Arial"/>
                <w:snapToGrid w:val="0"/>
                <w:lang w:eastAsia="de-CH"/>
              </w:rPr>
            </w:pPr>
            <w:r w:rsidRPr="006470F9">
              <w:rPr>
                <w:rFonts w:ascii="Arial" w:eastAsia="Times New Roman" w:hAnsi="Arial" w:cs="Arial"/>
                <w:snapToGrid w:val="0"/>
                <w:lang w:eastAsia="de-CH"/>
              </w:rPr>
              <w:t>mardi</w:t>
            </w:r>
          </w:p>
        </w:tc>
        <w:tc>
          <w:tcPr>
            <w:tcW w:w="1418" w:type="dxa"/>
          </w:tcPr>
          <w:p w14:paraId="627940EA" w14:textId="1C669855" w:rsidR="00D17002" w:rsidRPr="006470F9" w:rsidRDefault="00D17002" w:rsidP="001813A3">
            <w:pPr>
              <w:tabs>
                <w:tab w:val="left" w:pos="567"/>
              </w:tabs>
              <w:ind w:left="567" w:hanging="567"/>
              <w:contextualSpacing/>
              <w:rPr>
                <w:rFonts w:ascii="Arial" w:eastAsia="Times New Roman" w:hAnsi="Arial" w:cs="Arial"/>
                <w:snapToGrid w:val="0"/>
                <w:lang w:eastAsia="de-CH"/>
              </w:rPr>
            </w:pPr>
            <w:r w:rsidRPr="006470F9">
              <w:rPr>
                <w:rFonts w:ascii="Arial" w:eastAsia="Times New Roman" w:hAnsi="Arial" w:cs="Arial"/>
                <w:snapToGrid w:val="0"/>
                <w:lang w:eastAsia="de-CH"/>
              </w:rPr>
              <w:t>mercredi</w:t>
            </w:r>
          </w:p>
        </w:tc>
        <w:tc>
          <w:tcPr>
            <w:tcW w:w="1418" w:type="dxa"/>
          </w:tcPr>
          <w:p w14:paraId="60BC4DC3" w14:textId="451457A6" w:rsidR="00D17002" w:rsidRPr="006470F9" w:rsidRDefault="00D17002" w:rsidP="001813A3">
            <w:pPr>
              <w:tabs>
                <w:tab w:val="left" w:pos="567"/>
              </w:tabs>
              <w:ind w:left="567" w:hanging="567"/>
              <w:contextualSpacing/>
              <w:rPr>
                <w:rFonts w:ascii="Arial" w:eastAsia="Times New Roman" w:hAnsi="Arial" w:cs="Arial"/>
                <w:snapToGrid w:val="0"/>
                <w:lang w:eastAsia="de-CH"/>
              </w:rPr>
            </w:pPr>
            <w:r w:rsidRPr="006470F9">
              <w:rPr>
                <w:rFonts w:ascii="Arial" w:eastAsia="Times New Roman" w:hAnsi="Arial" w:cs="Arial"/>
                <w:snapToGrid w:val="0"/>
                <w:lang w:eastAsia="de-CH"/>
              </w:rPr>
              <w:t>jeudi</w:t>
            </w:r>
          </w:p>
        </w:tc>
        <w:tc>
          <w:tcPr>
            <w:tcW w:w="1418" w:type="dxa"/>
          </w:tcPr>
          <w:p w14:paraId="33001C3D" w14:textId="59C7F192" w:rsidR="00D17002" w:rsidRPr="006470F9" w:rsidRDefault="00D17002" w:rsidP="001813A3">
            <w:pPr>
              <w:tabs>
                <w:tab w:val="left" w:pos="567"/>
              </w:tabs>
              <w:ind w:left="567" w:hanging="567"/>
              <w:contextualSpacing/>
              <w:rPr>
                <w:rFonts w:ascii="Arial" w:eastAsia="Times New Roman" w:hAnsi="Arial" w:cs="Arial"/>
                <w:snapToGrid w:val="0"/>
                <w:lang w:eastAsia="de-CH"/>
              </w:rPr>
            </w:pPr>
            <w:r w:rsidRPr="006470F9">
              <w:rPr>
                <w:rFonts w:ascii="Arial" w:eastAsia="Times New Roman" w:hAnsi="Arial" w:cs="Arial"/>
                <w:snapToGrid w:val="0"/>
                <w:lang w:eastAsia="de-CH"/>
              </w:rPr>
              <w:t>vendredi</w:t>
            </w:r>
          </w:p>
        </w:tc>
      </w:tr>
      <w:tr w:rsidR="009E5A9B" w:rsidRPr="006470F9" w14:paraId="349D4E2D" w14:textId="77777777" w:rsidTr="001813A3">
        <w:tc>
          <w:tcPr>
            <w:tcW w:w="1985" w:type="dxa"/>
          </w:tcPr>
          <w:p w14:paraId="39189854"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F98A2CE"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1DAAC64E"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3B864F6A"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2AA16E60"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E141CB0" w14:textId="77777777" w:rsidR="00D17002" w:rsidRPr="006470F9"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6470F9" w14:paraId="150AE30D" w14:textId="77777777" w:rsidTr="001813A3">
        <w:tc>
          <w:tcPr>
            <w:tcW w:w="1985" w:type="dxa"/>
          </w:tcPr>
          <w:p w14:paraId="11CCDDB5"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B62158F"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CE2009D"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53E7602"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4841DEA7"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220781CA" w14:textId="77777777" w:rsidR="00D17002" w:rsidRPr="006470F9"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6470F9" w14:paraId="309995EC" w14:textId="77777777" w:rsidTr="001813A3">
        <w:tc>
          <w:tcPr>
            <w:tcW w:w="1985" w:type="dxa"/>
          </w:tcPr>
          <w:p w14:paraId="5DB513D5"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6C6AF5E"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F426C96"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24C7C41"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4B478136"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1134C5EB" w14:textId="77777777" w:rsidR="00D17002" w:rsidRPr="006470F9"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6470F9" w14:paraId="58D4C856" w14:textId="77777777" w:rsidTr="001813A3">
        <w:tc>
          <w:tcPr>
            <w:tcW w:w="1985" w:type="dxa"/>
          </w:tcPr>
          <w:p w14:paraId="0F195880"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A64F134"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6D863566"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0BB7E45"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43E7EC6A"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3365860F" w14:textId="77777777" w:rsidR="00D17002" w:rsidRPr="006470F9"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6470F9" w14:paraId="6D60A8C4" w14:textId="77777777" w:rsidTr="001813A3">
        <w:tc>
          <w:tcPr>
            <w:tcW w:w="1985" w:type="dxa"/>
          </w:tcPr>
          <w:p w14:paraId="761671BE"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6167272"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363152F6"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1D486F27"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EDCDF17"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A6770D6"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r>
      <w:tr w:rsidR="009E5A9B" w:rsidRPr="006470F9" w14:paraId="28A1DEDF" w14:textId="77777777" w:rsidTr="001813A3">
        <w:tc>
          <w:tcPr>
            <w:tcW w:w="1985" w:type="dxa"/>
          </w:tcPr>
          <w:p w14:paraId="30375E1E"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7226290"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D2C1AF5"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0131162"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68E910C"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65F7F42" w14:textId="77777777" w:rsidR="00D17002" w:rsidRPr="006470F9" w:rsidRDefault="00D17002" w:rsidP="001813A3">
            <w:pPr>
              <w:tabs>
                <w:tab w:val="left" w:pos="567"/>
              </w:tabs>
              <w:ind w:left="567" w:hanging="567"/>
              <w:contextualSpacing/>
              <w:rPr>
                <w:rFonts w:ascii="Arial" w:eastAsia="Times New Roman" w:hAnsi="Arial" w:cs="Arial"/>
                <w:snapToGrid w:val="0"/>
                <w:lang w:eastAsia="de-CH"/>
              </w:rPr>
            </w:pPr>
          </w:p>
        </w:tc>
      </w:tr>
    </w:tbl>
    <w:p w14:paraId="182EAD16" w14:textId="77777777" w:rsidR="00D17002" w:rsidRPr="006470F9" w:rsidRDefault="00D17002" w:rsidP="001813A3">
      <w:pPr>
        <w:tabs>
          <w:tab w:val="left" w:pos="567"/>
          <w:tab w:val="left" w:pos="709"/>
        </w:tabs>
        <w:spacing w:after="0"/>
        <w:ind w:left="567" w:hanging="567"/>
        <w:rPr>
          <w:rFonts w:ascii="Arial" w:eastAsia="Times New Roman" w:hAnsi="Arial" w:cs="Arial"/>
          <w:lang w:val="de-CH" w:eastAsia="de-CH"/>
        </w:rPr>
      </w:pPr>
    </w:p>
    <w:p w14:paraId="7329C0FE" w14:textId="6373259A" w:rsidR="00795140" w:rsidRPr="006470F9" w:rsidRDefault="00D41F74" w:rsidP="00795140">
      <w:pPr>
        <w:tabs>
          <w:tab w:val="left" w:pos="567"/>
        </w:tabs>
        <w:spacing w:after="0"/>
        <w:ind w:left="567" w:hanging="567"/>
        <w:rPr>
          <w:rFonts w:ascii="Arial" w:eastAsia="Times New Roman" w:hAnsi="Arial" w:cs="Arial"/>
          <w:lang w:val="fr-FR" w:eastAsia="de-CH"/>
        </w:rPr>
      </w:pPr>
      <w:r w:rsidRPr="006470F9">
        <w:rPr>
          <w:rFonts w:ascii="Arial" w:eastAsia="Times New Roman" w:hAnsi="Arial" w:cs="Arial"/>
          <w:lang w:eastAsia="zh-CN"/>
        </w:rPr>
        <w:t>4.</w:t>
      </w:r>
      <w:r w:rsidR="00E461B9" w:rsidRPr="006470F9">
        <w:rPr>
          <w:rFonts w:ascii="Arial" w:eastAsia="Times New Roman" w:hAnsi="Arial" w:cs="Arial"/>
          <w:lang w:eastAsia="zh-CN"/>
        </w:rPr>
        <w:t>6</w:t>
      </w:r>
      <w:r w:rsidRPr="006470F9">
        <w:rPr>
          <w:rFonts w:ascii="Arial" w:eastAsia="Times New Roman" w:hAnsi="Arial" w:cs="Arial"/>
          <w:lang w:eastAsia="zh-CN"/>
        </w:rPr>
        <w:tab/>
      </w:r>
      <w:r w:rsidR="007E2FB5" w:rsidRPr="006470F9">
        <w:rPr>
          <w:rFonts w:ascii="Arial" w:eastAsia="Times New Roman" w:hAnsi="Arial" w:cs="Arial"/>
          <w:lang w:eastAsia="zh-CN"/>
        </w:rPr>
        <w:t>Formation postgraduée structurée externe (cf. « Qu’entend-on par ‹ formation postgraduée structurée › ? »)</w:t>
      </w:r>
    </w:p>
    <w:p w14:paraId="7DD8908B" w14:textId="53767171" w:rsidR="00795140" w:rsidRPr="006470F9" w:rsidRDefault="00795140" w:rsidP="00795140">
      <w:pPr>
        <w:tabs>
          <w:tab w:val="left" w:pos="567"/>
          <w:tab w:val="left" w:pos="3402"/>
          <w:tab w:val="left" w:pos="7380"/>
          <w:tab w:val="left" w:pos="8100"/>
          <w:tab w:val="left" w:pos="8280"/>
        </w:tabs>
        <w:spacing w:after="0"/>
        <w:ind w:left="567" w:hanging="567"/>
        <w:rPr>
          <w:rFonts w:ascii="Arial" w:eastAsia="Times New Roman" w:hAnsi="Arial" w:cs="Arial"/>
          <w:snapToGrid w:val="0"/>
          <w:lang w:val="fr-FR" w:eastAsia="de-CH"/>
        </w:rPr>
      </w:pPr>
      <w:r w:rsidRPr="006470F9">
        <w:rPr>
          <w:rFonts w:ascii="Arial" w:eastAsia="Times New Roman" w:hAnsi="Arial" w:cs="Arial"/>
          <w:snapToGrid w:val="0"/>
          <w:lang w:val="fr-FR" w:eastAsia="de-CH"/>
        </w:rPr>
        <w:tab/>
      </w:r>
      <w:r w:rsidR="007E2FB5" w:rsidRPr="006470F9">
        <w:rPr>
          <w:rFonts w:ascii="Arial" w:eastAsia="Arial" w:hAnsi="Arial" w:cs="Arial"/>
          <w:sz w:val="16"/>
          <w:szCs w:val="16"/>
          <w:lang w:val="fr-FR"/>
        </w:rPr>
        <w:t>cf. www.siwf.ch &gt; Formation postgraduée &gt; Titres de spécialiste et formations approfondies &gt; Bases réglementaires de la formation postgraduée</w:t>
      </w:r>
    </w:p>
    <w:p w14:paraId="63067883" w14:textId="77777777" w:rsidR="00D41F74" w:rsidRPr="006470F9" w:rsidRDefault="00D41F74"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6470F9">
        <w:rPr>
          <w:rFonts w:ascii="Arial" w:eastAsia="Times New Roman" w:hAnsi="Arial" w:cs="Arial"/>
          <w:lang w:val="fr-FR" w:eastAsia="zh-CN"/>
        </w:rPr>
        <w:tab/>
      </w:r>
      <w:r w:rsidRPr="006470F9">
        <w:rPr>
          <w:rFonts w:ascii="Arial" w:eastAsia="Times New Roman" w:hAnsi="Arial" w:cs="Arial"/>
          <w:lang w:eastAsia="zh-CN"/>
        </w:rPr>
        <w:t>- nombre d’heures par an</w:t>
      </w:r>
    </w:p>
    <w:p w14:paraId="0BA5B18E" w14:textId="209EBD94" w:rsidR="00D41F74" w:rsidRPr="006470F9" w:rsidRDefault="00D41F74" w:rsidP="001D65EA">
      <w:pPr>
        <w:tabs>
          <w:tab w:val="left" w:pos="567"/>
          <w:tab w:val="left" w:pos="3402"/>
          <w:tab w:val="left" w:pos="7380"/>
          <w:tab w:val="left" w:pos="8100"/>
          <w:tab w:val="left" w:pos="8280"/>
        </w:tabs>
        <w:spacing w:after="0"/>
        <w:ind w:left="567" w:hanging="567"/>
        <w:rPr>
          <w:rFonts w:ascii="Arial" w:eastAsia="Times New Roman" w:hAnsi="Arial" w:cs="Arial"/>
          <w:strike/>
          <w:lang w:val="fr-FR" w:eastAsia="zh-CN"/>
        </w:rPr>
      </w:pPr>
      <w:r w:rsidRPr="006470F9">
        <w:rPr>
          <w:rFonts w:ascii="Arial" w:eastAsia="Times New Roman" w:hAnsi="Arial" w:cs="Arial"/>
          <w:lang w:eastAsia="zh-CN"/>
        </w:rPr>
        <w:tab/>
        <w:t xml:space="preserve">- </w:t>
      </w:r>
      <w:r w:rsidR="001D65EA" w:rsidRPr="006470F9">
        <w:rPr>
          <w:rFonts w:ascii="Arial" w:eastAsia="Times New Roman" w:hAnsi="Arial" w:cs="Arial"/>
          <w:lang w:eastAsia="zh-CN"/>
        </w:rPr>
        <w:t xml:space="preserve">indiquer les </w:t>
      </w:r>
      <w:r w:rsidR="001D65EA" w:rsidRPr="006470F9">
        <w:rPr>
          <w:rFonts w:ascii="Arial" w:eastAsia="Times New Roman" w:hAnsi="Arial" w:cs="Arial"/>
          <w:lang w:val="fr-FR" w:eastAsia="zh-CN"/>
        </w:rPr>
        <w:t>sessions</w:t>
      </w:r>
      <w:r w:rsidR="00ED2D25" w:rsidRPr="006470F9">
        <w:rPr>
          <w:rFonts w:ascii="Arial" w:eastAsia="Times New Roman" w:hAnsi="Arial" w:cs="Arial"/>
          <w:lang w:val="fr-FR" w:eastAsia="zh-CN"/>
        </w:rPr>
        <w:t>/cours</w:t>
      </w:r>
      <w:r w:rsidR="001D65EA" w:rsidRPr="006470F9">
        <w:rPr>
          <w:rFonts w:ascii="Arial" w:eastAsia="Times New Roman" w:hAnsi="Arial" w:cs="Arial"/>
          <w:lang w:val="fr-FR" w:eastAsia="zh-CN"/>
        </w:rPr>
        <w:t xml:space="preserve"> </w:t>
      </w:r>
      <w:r w:rsidR="00ED2D25" w:rsidRPr="006470F9">
        <w:rPr>
          <w:rFonts w:ascii="Arial" w:eastAsia="Times New Roman" w:hAnsi="Arial" w:cs="Arial"/>
          <w:lang w:val="fr-FR" w:eastAsia="zh-CN"/>
        </w:rPr>
        <w:t>en question</w:t>
      </w:r>
    </w:p>
    <w:p w14:paraId="6E993960" w14:textId="77777777" w:rsidR="00D41F74" w:rsidRPr="006470F9" w:rsidRDefault="00D41F74" w:rsidP="00C404E1">
      <w:pPr>
        <w:tabs>
          <w:tab w:val="left" w:pos="567"/>
          <w:tab w:val="left" w:pos="7380"/>
          <w:tab w:val="left" w:pos="8100"/>
          <w:tab w:val="left" w:pos="8280"/>
        </w:tabs>
        <w:spacing w:after="0"/>
        <w:ind w:left="567" w:hanging="567"/>
        <w:rPr>
          <w:rFonts w:ascii="Arial" w:eastAsia="Times New Roman" w:hAnsi="Arial" w:cs="Arial"/>
          <w:lang w:val="fr-FR" w:eastAsia="de-CH"/>
        </w:rPr>
      </w:pPr>
    </w:p>
    <w:p w14:paraId="3857C60D" w14:textId="0F1682B9" w:rsidR="00082FC1" w:rsidRPr="006470F9"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6470F9">
        <w:rPr>
          <w:rFonts w:ascii="Arial" w:eastAsia="Times New Roman" w:hAnsi="Arial" w:cs="Arial"/>
          <w:lang w:eastAsia="zh-CN"/>
        </w:rPr>
        <w:t>4.7</w:t>
      </w:r>
      <w:r w:rsidRPr="006470F9">
        <w:rPr>
          <w:rFonts w:ascii="Arial" w:eastAsia="Times New Roman" w:hAnsi="Arial" w:cs="Arial"/>
          <w:lang w:eastAsia="zh-CN"/>
        </w:rPr>
        <w:tab/>
      </w:r>
      <w:r w:rsidR="00B070B5" w:rsidRPr="006470F9">
        <w:rPr>
          <w:rFonts w:ascii="Arial" w:eastAsia="Times New Roman" w:hAnsi="Arial" w:cs="Arial"/>
          <w:lang w:eastAsia="zh-CN"/>
        </w:rPr>
        <w:t xml:space="preserve">Possibilité d’y assister durant les heures de travail ? </w:t>
      </w:r>
      <w:r w:rsidR="001E7123" w:rsidRPr="006470F9">
        <w:rPr>
          <w:rFonts w:ascii="Arial" w:eastAsia="Times New Roman" w:hAnsi="Arial" w:cs="Arial"/>
          <w:lang w:eastAsia="zh-CN"/>
        </w:rPr>
        <w:t xml:space="preserve">Comment le </w:t>
      </w:r>
      <w:r w:rsidR="00C05E4A" w:rsidRPr="006470F9">
        <w:rPr>
          <w:rFonts w:ascii="Arial" w:eastAsia="Times New Roman" w:hAnsi="Arial" w:cs="Arial"/>
          <w:lang w:eastAsia="zh-CN"/>
        </w:rPr>
        <w:t xml:space="preserve">paiement </w:t>
      </w:r>
      <w:r w:rsidR="001E7123" w:rsidRPr="006470F9">
        <w:rPr>
          <w:rFonts w:ascii="Arial" w:eastAsia="Times New Roman" w:hAnsi="Arial" w:cs="Arial"/>
          <w:lang w:eastAsia="zh-CN"/>
        </w:rPr>
        <w:t xml:space="preserve">de ces </w:t>
      </w:r>
      <w:r w:rsidR="004A4A80" w:rsidRPr="006470F9">
        <w:rPr>
          <w:rFonts w:ascii="Arial" w:eastAsia="Times New Roman" w:hAnsi="Arial" w:cs="Arial"/>
          <w:lang w:eastAsia="zh-CN"/>
        </w:rPr>
        <w:t>cours</w:t>
      </w:r>
      <w:r w:rsidR="001E7123" w:rsidRPr="006470F9">
        <w:rPr>
          <w:rFonts w:ascii="Arial" w:eastAsia="Times New Roman" w:hAnsi="Arial" w:cs="Arial"/>
          <w:lang w:eastAsia="zh-CN"/>
        </w:rPr>
        <w:t xml:space="preserve"> est-il réglé et convenu dans le contrat de formation postgraduée ?</w:t>
      </w:r>
    </w:p>
    <w:p w14:paraId="1A55B53F" w14:textId="77777777" w:rsidR="00082FC1" w:rsidRPr="006470F9"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p>
    <w:p w14:paraId="6ADE835E" w14:textId="701F3B3D" w:rsidR="00D41F74" w:rsidRPr="006470F9"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6470F9">
        <w:rPr>
          <w:rFonts w:ascii="Arial" w:eastAsia="Times New Roman" w:hAnsi="Arial" w:cs="Arial"/>
          <w:lang w:eastAsia="zh-CN"/>
        </w:rPr>
        <w:t>4.8</w:t>
      </w:r>
      <w:r w:rsidRPr="006470F9">
        <w:rPr>
          <w:rFonts w:ascii="Arial" w:eastAsia="Times New Roman" w:hAnsi="Arial" w:cs="Arial"/>
          <w:lang w:eastAsia="zh-CN"/>
        </w:rPr>
        <w:tab/>
      </w:r>
      <w:r w:rsidR="007F2FA6" w:rsidRPr="006470F9">
        <w:rPr>
          <w:rFonts w:ascii="Arial" w:eastAsia="Times New Roman" w:hAnsi="Arial" w:cs="Arial"/>
          <w:lang w:eastAsia="zh-CN"/>
        </w:rPr>
        <w:t xml:space="preserve">Veuillez expliquer </w:t>
      </w:r>
      <w:r w:rsidR="00316C92" w:rsidRPr="006470F9">
        <w:rPr>
          <w:rFonts w:ascii="Arial" w:eastAsia="Times New Roman" w:hAnsi="Arial" w:cs="Arial"/>
          <w:lang w:eastAsia="zh-CN"/>
        </w:rPr>
        <w:t xml:space="preserve">comment les fonds </w:t>
      </w:r>
      <w:r w:rsidR="00FB5FC7" w:rsidRPr="006470F9">
        <w:rPr>
          <w:rFonts w:ascii="Arial" w:eastAsia="Times New Roman" w:hAnsi="Arial" w:cs="Arial"/>
          <w:lang w:eastAsia="zh-CN"/>
        </w:rPr>
        <w:t>alloués</w:t>
      </w:r>
      <w:r w:rsidR="00316C92" w:rsidRPr="006470F9">
        <w:rPr>
          <w:rFonts w:ascii="Arial" w:eastAsia="Times New Roman" w:hAnsi="Arial" w:cs="Arial"/>
          <w:lang w:eastAsia="zh-CN"/>
        </w:rPr>
        <w:t xml:space="preserve"> par le canton </w:t>
      </w:r>
      <w:r w:rsidR="00FB5FC7" w:rsidRPr="006470F9">
        <w:rPr>
          <w:rFonts w:ascii="Arial" w:eastAsia="Times New Roman" w:hAnsi="Arial" w:cs="Arial"/>
          <w:lang w:eastAsia="zh-CN"/>
        </w:rPr>
        <w:t>pour la formation postgraduée structurée (</w:t>
      </w:r>
      <w:r w:rsidR="002B4697" w:rsidRPr="006470F9">
        <w:rPr>
          <w:rFonts w:ascii="Arial" w:eastAsia="Times New Roman" w:hAnsi="Arial" w:cs="Arial"/>
          <w:lang w:eastAsia="zh-CN"/>
        </w:rPr>
        <w:t>en vertu de la convention sur le financement de la formation médicale postgrad</w:t>
      </w:r>
      <w:r w:rsidR="00FB5FC7" w:rsidRPr="006470F9">
        <w:rPr>
          <w:rFonts w:ascii="Arial" w:eastAsia="Times New Roman" w:hAnsi="Arial" w:cs="Arial"/>
          <w:lang w:eastAsia="zh-CN"/>
        </w:rPr>
        <w:t xml:space="preserve">e, </w:t>
      </w:r>
      <w:r w:rsidR="002B4697" w:rsidRPr="006470F9">
        <w:rPr>
          <w:rFonts w:ascii="Arial" w:eastAsia="Times New Roman" w:hAnsi="Arial" w:cs="Arial"/>
          <w:lang w:eastAsia="zh-CN"/>
        </w:rPr>
        <w:t xml:space="preserve">CFFP) </w:t>
      </w:r>
      <w:r w:rsidR="00FA107C" w:rsidRPr="006470F9">
        <w:rPr>
          <w:rFonts w:ascii="Arial" w:eastAsia="Times New Roman" w:hAnsi="Arial" w:cs="Arial"/>
          <w:lang w:eastAsia="zh-CN"/>
        </w:rPr>
        <w:t xml:space="preserve">sont </w:t>
      </w:r>
      <w:r w:rsidR="008B4543" w:rsidRPr="006470F9">
        <w:rPr>
          <w:rFonts w:ascii="Arial" w:eastAsia="Times New Roman" w:hAnsi="Arial" w:cs="Arial"/>
          <w:lang w:eastAsia="zh-CN"/>
        </w:rPr>
        <w:t>utilisés</w:t>
      </w:r>
      <w:r w:rsidR="00FA107C" w:rsidRPr="006470F9">
        <w:rPr>
          <w:rFonts w:ascii="Arial" w:eastAsia="Times New Roman" w:hAnsi="Arial" w:cs="Arial"/>
          <w:lang w:eastAsia="zh-CN"/>
        </w:rPr>
        <w:t xml:space="preserve"> concrètement</w:t>
      </w:r>
      <w:r w:rsidRPr="006470F9">
        <w:rPr>
          <w:rFonts w:ascii="Arial" w:eastAsia="Times New Roman" w:hAnsi="Arial" w:cs="Arial"/>
          <w:lang w:eastAsia="zh-CN"/>
        </w:rPr>
        <w:t>.</w:t>
      </w:r>
    </w:p>
    <w:p w14:paraId="6560DCD4" w14:textId="77777777" w:rsidR="003A5245" w:rsidRPr="006470F9" w:rsidRDefault="003A5245"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p>
    <w:p w14:paraId="754E64BD" w14:textId="5AF0927A" w:rsidR="003A5245" w:rsidRPr="006470F9" w:rsidRDefault="003A5245"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6470F9">
        <w:rPr>
          <w:rFonts w:ascii="Arial" w:eastAsia="Times New Roman" w:hAnsi="Arial" w:cs="Arial"/>
          <w:lang w:eastAsia="zh-CN"/>
        </w:rPr>
        <w:t>4.9</w:t>
      </w:r>
      <w:r w:rsidRPr="006470F9">
        <w:rPr>
          <w:rFonts w:ascii="Arial" w:eastAsia="Times New Roman" w:hAnsi="Arial" w:cs="Arial"/>
          <w:lang w:eastAsia="zh-CN"/>
        </w:rPr>
        <w:tab/>
        <w:t>Bibliothèque</w:t>
      </w:r>
    </w:p>
    <w:p w14:paraId="5B7BA7C3" w14:textId="7930960F" w:rsidR="003A5245" w:rsidRPr="006470F9" w:rsidRDefault="003A5245" w:rsidP="00AA2AEF">
      <w:pPr>
        <w:tabs>
          <w:tab w:val="left" w:pos="567"/>
          <w:tab w:val="left" w:pos="7380"/>
          <w:tab w:val="left" w:pos="8100"/>
          <w:tab w:val="left" w:pos="8280"/>
        </w:tabs>
        <w:spacing w:after="0"/>
        <w:ind w:left="708" w:hanging="567"/>
        <w:rPr>
          <w:rFonts w:ascii="Arial" w:eastAsia="Times New Roman" w:hAnsi="Arial" w:cs="Arial"/>
          <w:lang w:eastAsia="zh-CN"/>
        </w:rPr>
      </w:pPr>
      <w:r w:rsidRPr="006470F9">
        <w:rPr>
          <w:rFonts w:ascii="Arial" w:eastAsia="Times New Roman" w:hAnsi="Arial" w:cs="Arial"/>
          <w:lang w:eastAsia="zh-CN"/>
        </w:rPr>
        <w:tab/>
      </w:r>
      <w:r w:rsidR="00405742" w:rsidRPr="006470F9">
        <w:rPr>
          <w:rFonts w:ascii="Arial" w:eastAsia="Times New Roman" w:hAnsi="Arial" w:cs="Arial"/>
          <w:lang w:eastAsia="zh-CN"/>
        </w:rPr>
        <w:t xml:space="preserve">- </w:t>
      </w:r>
      <w:r w:rsidRPr="006470F9">
        <w:rPr>
          <w:rFonts w:ascii="Arial" w:eastAsia="Times New Roman" w:hAnsi="Arial" w:cs="Arial"/>
          <w:lang w:eastAsia="zh-CN"/>
        </w:rPr>
        <w:t>revues spécifiques à la discipline (sous forme imprimée ou en édition plein texte en ligne), autres revues spécialisées, manuels spécialisés</w:t>
      </w:r>
    </w:p>
    <w:p w14:paraId="31DFBC7B" w14:textId="57F9A3E0" w:rsidR="003A5245" w:rsidRPr="006470F9" w:rsidRDefault="003A5245"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6470F9">
        <w:rPr>
          <w:rFonts w:ascii="Arial" w:eastAsia="Times New Roman" w:hAnsi="Arial" w:cs="Arial"/>
          <w:lang w:eastAsia="zh-CN"/>
        </w:rPr>
        <w:tab/>
      </w:r>
      <w:r w:rsidR="00405742" w:rsidRPr="006470F9">
        <w:rPr>
          <w:rFonts w:ascii="Arial" w:eastAsia="Times New Roman" w:hAnsi="Arial" w:cs="Arial"/>
          <w:lang w:eastAsia="zh-CN"/>
        </w:rPr>
        <w:t xml:space="preserve">- </w:t>
      </w:r>
      <w:r w:rsidRPr="006470F9">
        <w:rPr>
          <w:rFonts w:ascii="Arial" w:eastAsia="Times New Roman" w:hAnsi="Arial" w:cs="Arial"/>
          <w:lang w:eastAsia="zh-CN"/>
        </w:rPr>
        <w:t>système de prêt à distance pour les articles</w:t>
      </w:r>
      <w:r w:rsidR="004B6B32" w:rsidRPr="006470F9">
        <w:rPr>
          <w:rFonts w:ascii="Arial" w:eastAsia="Times New Roman" w:hAnsi="Arial" w:cs="Arial"/>
          <w:lang w:eastAsia="zh-CN"/>
        </w:rPr>
        <w:t xml:space="preserve"> </w:t>
      </w:r>
      <w:r w:rsidRPr="006470F9">
        <w:rPr>
          <w:rFonts w:ascii="Arial" w:eastAsia="Times New Roman" w:hAnsi="Arial" w:cs="Arial"/>
          <w:lang w:eastAsia="zh-CN"/>
        </w:rPr>
        <w:t>/</w:t>
      </w:r>
      <w:r w:rsidR="004B6B32" w:rsidRPr="006470F9">
        <w:rPr>
          <w:rFonts w:ascii="Arial" w:eastAsia="Times New Roman" w:hAnsi="Arial" w:cs="Arial"/>
          <w:lang w:eastAsia="zh-CN"/>
        </w:rPr>
        <w:t xml:space="preserve"> </w:t>
      </w:r>
      <w:r w:rsidRPr="006470F9">
        <w:rPr>
          <w:rFonts w:ascii="Arial" w:eastAsia="Times New Roman" w:hAnsi="Arial" w:cs="Arial"/>
          <w:lang w:eastAsia="zh-CN"/>
        </w:rPr>
        <w:t>livres non disponibles sur place</w:t>
      </w:r>
    </w:p>
    <w:p w14:paraId="12FA7453" w14:textId="77777777" w:rsidR="00082FC1" w:rsidRPr="006470F9"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val="fr-FR" w:eastAsia="zh-CN"/>
        </w:rPr>
      </w:pPr>
    </w:p>
    <w:p w14:paraId="7562924C" w14:textId="0B9E5E08" w:rsidR="00D41F74" w:rsidRPr="006470F9" w:rsidRDefault="00D41F74"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6470F9">
        <w:rPr>
          <w:rFonts w:ascii="Arial" w:eastAsia="Times New Roman" w:hAnsi="Arial" w:cs="Arial"/>
          <w:lang w:eastAsia="zh-CN"/>
        </w:rPr>
        <w:t>4.</w:t>
      </w:r>
      <w:r w:rsidR="003A5245" w:rsidRPr="006470F9">
        <w:rPr>
          <w:rFonts w:ascii="Arial" w:eastAsia="Times New Roman" w:hAnsi="Arial" w:cs="Arial"/>
          <w:lang w:eastAsia="zh-CN"/>
        </w:rPr>
        <w:t>10</w:t>
      </w:r>
      <w:r w:rsidRPr="006470F9">
        <w:rPr>
          <w:rFonts w:ascii="Arial" w:eastAsia="Times New Roman" w:hAnsi="Arial" w:cs="Arial"/>
          <w:lang w:eastAsia="zh-CN"/>
        </w:rPr>
        <w:tab/>
        <w:t>Recherche</w:t>
      </w:r>
    </w:p>
    <w:p w14:paraId="61937634" w14:textId="50F82843" w:rsidR="00D41F74" w:rsidRPr="006470F9" w:rsidRDefault="00D41F74"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6470F9">
        <w:rPr>
          <w:rFonts w:ascii="Arial" w:eastAsia="Times New Roman" w:hAnsi="Arial" w:cs="Arial"/>
          <w:lang w:eastAsia="zh-CN"/>
        </w:rPr>
        <w:tab/>
      </w:r>
      <w:r w:rsidR="00405742" w:rsidRPr="006470F9">
        <w:rPr>
          <w:rFonts w:ascii="Arial" w:eastAsia="Times New Roman" w:hAnsi="Arial" w:cs="Arial"/>
          <w:lang w:eastAsia="zh-CN"/>
        </w:rPr>
        <w:t xml:space="preserve">- </w:t>
      </w:r>
      <w:r w:rsidRPr="006470F9">
        <w:rPr>
          <w:rFonts w:ascii="Arial" w:eastAsia="Times New Roman" w:hAnsi="Arial" w:cs="Arial"/>
          <w:lang w:eastAsia="zh-CN"/>
        </w:rPr>
        <w:t>possibilité de réaliser un travail de recherche</w:t>
      </w:r>
      <w:r w:rsidR="00405742" w:rsidRPr="006470F9">
        <w:rPr>
          <w:rFonts w:ascii="Arial" w:eastAsia="Times New Roman" w:hAnsi="Arial" w:cs="Arial"/>
          <w:lang w:eastAsia="zh-CN"/>
        </w:rPr>
        <w:t> </w:t>
      </w:r>
      <w:r w:rsidR="00D23A10" w:rsidRPr="006470F9">
        <w:rPr>
          <w:rFonts w:ascii="Arial" w:eastAsia="Times New Roman" w:hAnsi="Arial" w:cs="Arial"/>
          <w:lang w:eastAsia="zh-CN"/>
        </w:rPr>
        <w:t>?</w:t>
      </w:r>
    </w:p>
    <w:p w14:paraId="712A87D2" w14:textId="5B78302D" w:rsidR="00D41F74" w:rsidRPr="006470F9" w:rsidRDefault="00D41F74" w:rsidP="00C404E1">
      <w:pPr>
        <w:tabs>
          <w:tab w:val="left" w:pos="567"/>
          <w:tab w:val="left" w:pos="2694"/>
          <w:tab w:val="left" w:pos="7380"/>
          <w:tab w:val="left" w:pos="8100"/>
          <w:tab w:val="left" w:pos="8280"/>
        </w:tabs>
        <w:spacing w:after="0"/>
        <w:ind w:left="567" w:hanging="567"/>
        <w:rPr>
          <w:rFonts w:ascii="Arial" w:eastAsia="Times New Roman" w:hAnsi="Arial" w:cs="Arial"/>
          <w:lang w:eastAsia="zh-CN"/>
        </w:rPr>
      </w:pPr>
      <w:r w:rsidRPr="006470F9">
        <w:rPr>
          <w:rFonts w:ascii="Arial" w:eastAsia="Times New Roman" w:hAnsi="Arial" w:cs="Arial"/>
          <w:lang w:eastAsia="zh-CN"/>
        </w:rPr>
        <w:tab/>
      </w:r>
      <w:r w:rsidR="00405742" w:rsidRPr="006470F9">
        <w:rPr>
          <w:rFonts w:ascii="Arial" w:eastAsia="Times New Roman" w:hAnsi="Arial" w:cs="Arial"/>
          <w:lang w:eastAsia="zh-CN"/>
        </w:rPr>
        <w:t xml:space="preserve">- </w:t>
      </w:r>
      <w:r w:rsidRPr="006470F9">
        <w:rPr>
          <w:rFonts w:ascii="Arial" w:eastAsia="Times New Roman" w:hAnsi="Arial" w:cs="Arial"/>
          <w:lang w:eastAsia="zh-CN"/>
        </w:rPr>
        <w:t>si oui, comment</w:t>
      </w:r>
    </w:p>
    <w:p w14:paraId="07A988D1" w14:textId="77777777" w:rsidR="00D41F74" w:rsidRPr="006470F9" w:rsidRDefault="00D41F74" w:rsidP="00C404E1">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0DF2616B" w14:textId="1F10ADE8" w:rsidR="00D41F74" w:rsidRPr="006470F9" w:rsidRDefault="00D41F74" w:rsidP="00C404E1">
      <w:pPr>
        <w:pStyle w:val="Listenabsatz"/>
        <w:numPr>
          <w:ilvl w:val="1"/>
          <w:numId w:val="10"/>
        </w:numPr>
        <w:tabs>
          <w:tab w:val="left" w:pos="567"/>
          <w:tab w:val="left" w:pos="7380"/>
          <w:tab w:val="left" w:pos="8100"/>
          <w:tab w:val="left" w:pos="8280"/>
        </w:tabs>
        <w:spacing w:after="0"/>
        <w:ind w:left="567" w:hanging="567"/>
        <w:rPr>
          <w:rFonts w:ascii="Arial" w:eastAsia="Times New Roman" w:hAnsi="Arial" w:cs="Arial"/>
          <w:lang w:eastAsia="zh-CN"/>
        </w:rPr>
      </w:pPr>
      <w:r w:rsidRPr="006470F9">
        <w:rPr>
          <w:rFonts w:ascii="Arial" w:eastAsia="Times New Roman" w:hAnsi="Arial" w:cs="Arial"/>
          <w:lang w:eastAsia="zh-CN"/>
        </w:rPr>
        <w:t>Modes d’enseignement, p.</w:t>
      </w:r>
      <w:r w:rsidR="00E0648D" w:rsidRPr="006470F9">
        <w:rPr>
          <w:rFonts w:ascii="Arial" w:eastAsia="Times New Roman" w:hAnsi="Arial" w:cs="Arial"/>
          <w:lang w:eastAsia="zh-CN"/>
        </w:rPr>
        <w:t> </w:t>
      </w:r>
      <w:r w:rsidRPr="006470F9">
        <w:rPr>
          <w:rFonts w:ascii="Arial" w:eastAsia="Times New Roman" w:hAnsi="Arial" w:cs="Arial"/>
          <w:lang w:eastAsia="zh-CN"/>
        </w:rPr>
        <w:t>ex. simulateurs d’opérations</w:t>
      </w:r>
    </w:p>
    <w:p w14:paraId="268FEEC9" w14:textId="77777777" w:rsidR="00D41F74" w:rsidRPr="006470F9" w:rsidRDefault="00D41F74" w:rsidP="00D41F74">
      <w:pPr>
        <w:tabs>
          <w:tab w:val="left" w:pos="426"/>
        </w:tabs>
        <w:spacing w:after="0"/>
        <w:ind w:left="426" w:hanging="426"/>
        <w:rPr>
          <w:rFonts w:ascii="Arial" w:eastAsia="Times New Roman" w:hAnsi="Arial" w:cs="Arial"/>
          <w:lang w:eastAsia="de-CH"/>
        </w:rPr>
      </w:pPr>
    </w:p>
    <w:p w14:paraId="7AC84F3C" w14:textId="77777777" w:rsidR="00D41F74" w:rsidRPr="006470F9" w:rsidRDefault="00D41F74" w:rsidP="00D41F74">
      <w:pPr>
        <w:tabs>
          <w:tab w:val="left" w:pos="426"/>
        </w:tabs>
        <w:spacing w:after="0"/>
        <w:ind w:left="426" w:hanging="426"/>
        <w:rPr>
          <w:rFonts w:ascii="Arial" w:eastAsia="Times New Roman" w:hAnsi="Arial" w:cs="Arial"/>
          <w:lang w:eastAsia="de-CH"/>
        </w:rPr>
      </w:pPr>
    </w:p>
    <w:p w14:paraId="7194B62B" w14:textId="5DEC557A" w:rsidR="00D41F74" w:rsidRPr="006470F9" w:rsidRDefault="00F82CE8" w:rsidP="00F82CE8">
      <w:pPr>
        <w:tabs>
          <w:tab w:val="left" w:pos="360"/>
        </w:tabs>
        <w:spacing w:after="0" w:line="280" w:lineRule="atLeast"/>
        <w:rPr>
          <w:rFonts w:ascii="Arial" w:eastAsia="Times New Roman" w:hAnsi="Arial" w:cs="Arial"/>
          <w:sz w:val="30"/>
          <w:szCs w:val="30"/>
          <w:lang w:eastAsia="de-CH"/>
        </w:rPr>
      </w:pPr>
      <w:r w:rsidRPr="006470F9">
        <w:rPr>
          <w:rFonts w:ascii="Arial" w:eastAsia="Times New Roman" w:hAnsi="Arial" w:cs="Arial"/>
          <w:sz w:val="30"/>
          <w:szCs w:val="30"/>
          <w:lang w:eastAsia="de-CH"/>
        </w:rPr>
        <w:t>5.</w:t>
      </w:r>
      <w:r w:rsidRPr="006470F9">
        <w:rPr>
          <w:rFonts w:ascii="Arial" w:eastAsia="Times New Roman" w:hAnsi="Arial" w:cs="Arial"/>
          <w:sz w:val="30"/>
          <w:szCs w:val="30"/>
          <w:lang w:eastAsia="de-CH"/>
        </w:rPr>
        <w:tab/>
      </w:r>
      <w:r w:rsidR="004C05BB" w:rsidRPr="006470F9">
        <w:rPr>
          <w:rFonts w:ascii="Arial" w:eastAsia="Times New Roman" w:hAnsi="Arial" w:cs="Arial"/>
          <w:sz w:val="30"/>
          <w:szCs w:val="30"/>
          <w:lang w:eastAsia="de-CH"/>
        </w:rPr>
        <w:t>É</w:t>
      </w:r>
      <w:r w:rsidR="00D41F74" w:rsidRPr="006470F9">
        <w:rPr>
          <w:rFonts w:ascii="Arial" w:eastAsia="Times New Roman" w:hAnsi="Arial" w:cs="Arial"/>
          <w:sz w:val="30"/>
          <w:szCs w:val="30"/>
          <w:lang w:eastAsia="de-CH"/>
        </w:rPr>
        <w:t>valuations</w:t>
      </w:r>
    </w:p>
    <w:p w14:paraId="711D75BF" w14:textId="77777777" w:rsidR="00D41F74" w:rsidRPr="006470F9" w:rsidRDefault="00D41F74" w:rsidP="00D41F74">
      <w:pPr>
        <w:tabs>
          <w:tab w:val="left" w:pos="284"/>
        </w:tabs>
        <w:spacing w:after="0"/>
        <w:rPr>
          <w:rFonts w:ascii="Arial" w:eastAsia="Times New Roman" w:hAnsi="Arial" w:cs="Arial"/>
          <w:lang w:eastAsia="zh-CN"/>
        </w:rPr>
      </w:pPr>
    </w:p>
    <w:p w14:paraId="123B1068" w14:textId="3A113E4E" w:rsidR="00D41F74" w:rsidRPr="006470F9" w:rsidRDefault="00D41F74" w:rsidP="00D41F74">
      <w:pPr>
        <w:tabs>
          <w:tab w:val="left" w:pos="426"/>
          <w:tab w:val="left" w:pos="4678"/>
        </w:tabs>
        <w:spacing w:after="0"/>
        <w:rPr>
          <w:rFonts w:ascii="Arial" w:eastAsia="Times New Roman" w:hAnsi="Arial" w:cs="Arial"/>
          <w:lang w:eastAsia="zh-CN"/>
        </w:rPr>
      </w:pPr>
      <w:r w:rsidRPr="006470F9">
        <w:rPr>
          <w:rFonts w:ascii="Arial" w:eastAsia="Times New Roman" w:hAnsi="Arial" w:cs="Arial"/>
          <w:lang w:eastAsia="zh-CN"/>
        </w:rPr>
        <w:t>5.1</w:t>
      </w:r>
      <w:r w:rsidRPr="006470F9">
        <w:rPr>
          <w:rFonts w:ascii="Arial" w:eastAsia="Times New Roman" w:hAnsi="Arial" w:cs="Arial"/>
          <w:lang w:eastAsia="zh-CN"/>
        </w:rPr>
        <w:tab/>
      </w:r>
      <w:r w:rsidR="000D2A19" w:rsidRPr="006470F9">
        <w:rPr>
          <w:rFonts w:ascii="Arial" w:eastAsia="Times New Roman" w:hAnsi="Arial" w:cs="Arial"/>
          <w:lang w:eastAsia="zh-CN"/>
        </w:rPr>
        <w:t>É</w:t>
      </w:r>
      <w:r w:rsidRPr="006470F9">
        <w:rPr>
          <w:rFonts w:ascii="Arial" w:eastAsia="Times New Roman" w:hAnsi="Arial" w:cs="Arial"/>
          <w:lang w:eastAsia="zh-CN"/>
        </w:rPr>
        <w:t>valuations en milieu de travail (EMiT)</w:t>
      </w:r>
      <w:r w:rsidR="00E0648D" w:rsidRPr="006470F9">
        <w:rPr>
          <w:rFonts w:ascii="Arial" w:eastAsia="Times New Roman" w:hAnsi="Arial" w:cs="Arial"/>
          <w:lang w:eastAsia="zh-CN"/>
        </w:rPr>
        <w:t> </w:t>
      </w:r>
      <w:r w:rsidRPr="006470F9">
        <w:rPr>
          <w:rFonts w:ascii="Arial" w:eastAsia="Times New Roman" w:hAnsi="Arial" w:cs="Arial"/>
          <w:lang w:eastAsia="zh-CN"/>
        </w:rPr>
        <w:t>: Mini-CEX / DOPS</w:t>
      </w:r>
      <w:r w:rsidR="00563937" w:rsidRPr="006470F9">
        <w:rPr>
          <w:rFonts w:ascii="Arial" w:eastAsia="Times New Roman" w:hAnsi="Arial" w:cs="Arial"/>
          <w:lang w:eastAsia="zh-CN"/>
        </w:rPr>
        <w:t xml:space="preserve"> / EPA</w:t>
      </w:r>
    </w:p>
    <w:p w14:paraId="7EF12E88" w14:textId="77777777" w:rsidR="00D41F74" w:rsidRPr="006470F9" w:rsidRDefault="00D41F74" w:rsidP="00D41F74">
      <w:pPr>
        <w:tabs>
          <w:tab w:val="left" w:pos="426"/>
          <w:tab w:val="left" w:pos="4678"/>
        </w:tabs>
        <w:spacing w:after="0"/>
        <w:rPr>
          <w:rFonts w:ascii="Arial" w:eastAsia="Times New Roman" w:hAnsi="Arial" w:cs="Arial"/>
          <w:lang w:eastAsia="zh-CN"/>
        </w:rPr>
      </w:pPr>
      <w:r w:rsidRPr="006470F9">
        <w:rPr>
          <w:rFonts w:ascii="Arial" w:eastAsia="Times New Roman" w:hAnsi="Arial" w:cs="Arial"/>
          <w:lang w:eastAsia="zh-CN"/>
        </w:rPr>
        <w:tab/>
        <w:t>fréquence / à quel moment</w:t>
      </w:r>
    </w:p>
    <w:p w14:paraId="059325EC" w14:textId="77777777" w:rsidR="00D41F74" w:rsidRPr="006470F9" w:rsidRDefault="00D41F74" w:rsidP="00D41F74">
      <w:pPr>
        <w:tabs>
          <w:tab w:val="left" w:pos="426"/>
          <w:tab w:val="left" w:pos="4678"/>
        </w:tabs>
        <w:spacing w:after="0"/>
        <w:rPr>
          <w:rFonts w:ascii="Arial" w:eastAsia="Times New Roman" w:hAnsi="Arial" w:cs="Arial"/>
          <w:lang w:eastAsia="zh-CN"/>
        </w:rPr>
      </w:pPr>
    </w:p>
    <w:p w14:paraId="792294CA" w14:textId="77777777" w:rsidR="00D41F74" w:rsidRPr="006470F9" w:rsidRDefault="00D41F74" w:rsidP="00D41F74">
      <w:pPr>
        <w:tabs>
          <w:tab w:val="left" w:pos="426"/>
          <w:tab w:val="left" w:pos="4678"/>
        </w:tabs>
        <w:spacing w:after="0"/>
        <w:rPr>
          <w:rFonts w:ascii="Arial" w:eastAsia="Times New Roman" w:hAnsi="Arial" w:cs="Arial"/>
          <w:lang w:eastAsia="zh-CN"/>
        </w:rPr>
      </w:pPr>
      <w:r w:rsidRPr="006470F9">
        <w:rPr>
          <w:rFonts w:ascii="Arial" w:eastAsia="Times New Roman" w:hAnsi="Arial" w:cs="Arial"/>
          <w:lang w:eastAsia="zh-CN"/>
        </w:rPr>
        <w:t>5.2</w:t>
      </w:r>
      <w:r w:rsidRPr="006470F9">
        <w:rPr>
          <w:rFonts w:ascii="Arial" w:eastAsia="Times New Roman" w:hAnsi="Arial" w:cs="Arial"/>
          <w:lang w:eastAsia="zh-CN"/>
        </w:rPr>
        <w:tab/>
        <w:t>Entretien d’entrée en fonction / entretien de suivi</w:t>
      </w:r>
    </w:p>
    <w:p w14:paraId="3EB30337" w14:textId="77777777" w:rsidR="00D41F74" w:rsidRPr="006470F9" w:rsidRDefault="00D41F74" w:rsidP="00D41F74">
      <w:pPr>
        <w:tabs>
          <w:tab w:val="left" w:pos="426"/>
          <w:tab w:val="left" w:pos="4678"/>
        </w:tabs>
        <w:spacing w:after="0"/>
        <w:rPr>
          <w:rFonts w:ascii="Arial" w:eastAsia="Times New Roman" w:hAnsi="Arial" w:cs="Arial"/>
          <w:lang w:eastAsia="zh-CN"/>
        </w:rPr>
      </w:pPr>
      <w:r w:rsidRPr="006470F9">
        <w:rPr>
          <w:rFonts w:ascii="Arial" w:eastAsia="Times New Roman" w:hAnsi="Arial" w:cs="Arial"/>
          <w:lang w:eastAsia="zh-CN"/>
        </w:rPr>
        <w:tab/>
        <w:t>fréquence / à quel moment</w:t>
      </w:r>
    </w:p>
    <w:p w14:paraId="748F3C4E" w14:textId="77777777" w:rsidR="00D41F74" w:rsidRPr="006470F9" w:rsidRDefault="00D41F74" w:rsidP="00D41F74">
      <w:pPr>
        <w:spacing w:after="0"/>
        <w:rPr>
          <w:rFonts w:ascii="Arial" w:eastAsia="Times New Roman" w:hAnsi="Arial" w:cs="Arial"/>
          <w:lang w:eastAsia="zh-CN"/>
        </w:rPr>
      </w:pPr>
    </w:p>
    <w:p w14:paraId="360968AF" w14:textId="77777777" w:rsidR="00D41F74" w:rsidRPr="006470F9"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6470F9">
        <w:rPr>
          <w:rFonts w:ascii="Arial" w:eastAsia="Times New Roman" w:hAnsi="Arial" w:cs="Arial"/>
          <w:lang w:eastAsia="zh-CN"/>
        </w:rPr>
        <w:t>5.3</w:t>
      </w:r>
      <w:r w:rsidRPr="006470F9">
        <w:rPr>
          <w:rFonts w:ascii="Arial" w:eastAsia="Times New Roman" w:hAnsi="Arial" w:cs="Arial"/>
          <w:lang w:eastAsia="zh-CN"/>
        </w:rPr>
        <w:tab/>
        <w:t xml:space="preserve">Entretien d’évaluation annuel conformément au logbook / au certificat ISFM </w:t>
      </w:r>
    </w:p>
    <w:p w14:paraId="2201CE3A" w14:textId="77777777" w:rsidR="00D41F74" w:rsidRPr="006470F9"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6470F9">
        <w:rPr>
          <w:rFonts w:ascii="Arial" w:eastAsia="Times New Roman" w:hAnsi="Arial" w:cs="Arial"/>
          <w:lang w:eastAsia="zh-CN"/>
        </w:rPr>
        <w:tab/>
        <w:t>fréquence / à quel moment</w:t>
      </w:r>
    </w:p>
    <w:p w14:paraId="3A5159F1" w14:textId="77777777" w:rsidR="00D41F74" w:rsidRPr="006470F9" w:rsidRDefault="00D41F74" w:rsidP="00D41F74">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lang w:eastAsia="zh-CN"/>
        </w:rPr>
      </w:pPr>
    </w:p>
    <w:p w14:paraId="5DF44858" w14:textId="77777777" w:rsidR="00D41F74" w:rsidRPr="006470F9" w:rsidRDefault="00D41F74" w:rsidP="00D41F74">
      <w:pPr>
        <w:tabs>
          <w:tab w:val="left" w:pos="426"/>
          <w:tab w:val="left" w:pos="4678"/>
        </w:tabs>
        <w:spacing w:after="0"/>
        <w:rPr>
          <w:rFonts w:ascii="Arial" w:eastAsia="Times New Roman" w:hAnsi="Arial" w:cs="Arial"/>
          <w:lang w:eastAsia="zh-CN"/>
        </w:rPr>
      </w:pPr>
      <w:r w:rsidRPr="006470F9">
        <w:rPr>
          <w:rFonts w:ascii="Arial" w:eastAsia="Times New Roman" w:hAnsi="Arial" w:cs="Arial"/>
          <w:lang w:eastAsia="zh-CN"/>
        </w:rPr>
        <w:t>5.4</w:t>
      </w:r>
      <w:r w:rsidRPr="006470F9">
        <w:rPr>
          <w:rFonts w:ascii="Arial" w:eastAsia="Times New Roman" w:hAnsi="Arial" w:cs="Arial"/>
          <w:lang w:eastAsia="zh-CN"/>
        </w:rPr>
        <w:tab/>
        <w:t>Autres</w:t>
      </w:r>
    </w:p>
    <w:p w14:paraId="7F8830FB" w14:textId="77777777" w:rsidR="00D41F74" w:rsidRPr="006470F9" w:rsidRDefault="00D41F74" w:rsidP="00D41F74">
      <w:pPr>
        <w:tabs>
          <w:tab w:val="left" w:pos="426"/>
          <w:tab w:val="left" w:pos="4678"/>
        </w:tabs>
        <w:spacing w:after="0"/>
        <w:rPr>
          <w:rFonts w:ascii="Arial" w:eastAsia="Times New Roman" w:hAnsi="Arial" w:cs="Arial"/>
          <w:lang w:eastAsia="zh-CN"/>
        </w:rPr>
      </w:pPr>
      <w:r w:rsidRPr="006470F9">
        <w:rPr>
          <w:rFonts w:ascii="Arial" w:eastAsia="Times New Roman" w:hAnsi="Arial" w:cs="Arial"/>
          <w:lang w:eastAsia="zh-CN"/>
        </w:rPr>
        <w:tab/>
        <w:t>fréquence / à quel moment</w:t>
      </w:r>
    </w:p>
    <w:p w14:paraId="26CC054C" w14:textId="77777777" w:rsidR="00D41F74" w:rsidRPr="006470F9" w:rsidRDefault="00D41F74" w:rsidP="00D41F74">
      <w:pPr>
        <w:tabs>
          <w:tab w:val="left" w:pos="426"/>
          <w:tab w:val="left" w:pos="4678"/>
        </w:tabs>
        <w:spacing w:after="0"/>
        <w:rPr>
          <w:rFonts w:ascii="Arial" w:eastAsia="Times New Roman" w:hAnsi="Arial" w:cs="Arial"/>
          <w:lang w:eastAsia="zh-CN"/>
        </w:rPr>
      </w:pPr>
    </w:p>
    <w:p w14:paraId="7BF3EEAD" w14:textId="77777777" w:rsidR="00D41F74" w:rsidRPr="006470F9" w:rsidRDefault="00D41F74" w:rsidP="00D41F74">
      <w:pPr>
        <w:tabs>
          <w:tab w:val="left" w:pos="426"/>
        </w:tabs>
        <w:spacing w:after="0"/>
        <w:rPr>
          <w:rFonts w:ascii="Arial" w:eastAsia="Times New Roman" w:hAnsi="Arial" w:cs="Arial"/>
          <w:lang w:eastAsia="zh-CN"/>
        </w:rPr>
      </w:pPr>
    </w:p>
    <w:p w14:paraId="58185A48" w14:textId="77777777" w:rsidR="00D41F74" w:rsidRPr="006470F9" w:rsidRDefault="00D41F74" w:rsidP="00B73E17">
      <w:pPr>
        <w:tabs>
          <w:tab w:val="left" w:pos="360"/>
        </w:tabs>
        <w:spacing w:after="0" w:line="280" w:lineRule="atLeast"/>
        <w:rPr>
          <w:rFonts w:ascii="Arial" w:eastAsia="Times New Roman" w:hAnsi="Arial" w:cs="Arial"/>
          <w:sz w:val="30"/>
          <w:szCs w:val="30"/>
          <w:lang w:eastAsia="de-CH"/>
        </w:rPr>
      </w:pPr>
      <w:r w:rsidRPr="006470F9">
        <w:rPr>
          <w:rFonts w:ascii="Arial" w:eastAsia="Times New Roman" w:hAnsi="Arial" w:cs="Arial"/>
          <w:sz w:val="30"/>
          <w:szCs w:val="30"/>
          <w:lang w:eastAsia="de-CH"/>
        </w:rPr>
        <w:t>6.</w:t>
      </w:r>
      <w:r w:rsidR="00B73E17" w:rsidRPr="006470F9">
        <w:rPr>
          <w:rFonts w:ascii="Arial" w:eastAsia="Times New Roman" w:hAnsi="Arial" w:cs="Arial"/>
          <w:sz w:val="30"/>
          <w:szCs w:val="30"/>
          <w:lang w:eastAsia="de-CH"/>
        </w:rPr>
        <w:tab/>
      </w:r>
      <w:r w:rsidRPr="006470F9">
        <w:rPr>
          <w:rFonts w:ascii="Arial" w:eastAsia="Times New Roman" w:hAnsi="Arial" w:cs="Arial"/>
          <w:sz w:val="30"/>
          <w:szCs w:val="30"/>
          <w:lang w:eastAsia="de-CH"/>
        </w:rPr>
        <w:t>Candidature</w:t>
      </w:r>
    </w:p>
    <w:p w14:paraId="394C6AAD" w14:textId="77777777" w:rsidR="00D41F74" w:rsidRPr="006470F9" w:rsidRDefault="00D41F74" w:rsidP="00D41F74">
      <w:pPr>
        <w:tabs>
          <w:tab w:val="left" w:pos="284"/>
          <w:tab w:val="left" w:pos="426"/>
        </w:tabs>
        <w:spacing w:after="0"/>
        <w:ind w:left="425" w:hanging="425"/>
        <w:rPr>
          <w:rFonts w:ascii="Arial" w:eastAsia="Times New Roman" w:hAnsi="Arial" w:cs="Arial"/>
          <w:lang w:eastAsia="zh-CN"/>
        </w:rPr>
      </w:pPr>
    </w:p>
    <w:p w14:paraId="43A5459D" w14:textId="77777777" w:rsidR="00D41F74" w:rsidRPr="006470F9" w:rsidRDefault="00D41F74" w:rsidP="00D41F74">
      <w:pPr>
        <w:tabs>
          <w:tab w:val="left" w:pos="426"/>
          <w:tab w:val="left" w:pos="567"/>
          <w:tab w:val="left" w:pos="3686"/>
        </w:tabs>
        <w:spacing w:after="0"/>
        <w:ind w:left="425" w:hanging="425"/>
        <w:rPr>
          <w:rFonts w:ascii="Arial" w:eastAsia="Times New Roman" w:hAnsi="Arial" w:cs="Arial"/>
          <w:lang w:eastAsia="zh-CN"/>
        </w:rPr>
      </w:pPr>
      <w:r w:rsidRPr="006470F9">
        <w:rPr>
          <w:rFonts w:ascii="Arial" w:eastAsia="Times New Roman" w:hAnsi="Arial" w:cs="Arial"/>
          <w:lang w:eastAsia="zh-CN"/>
        </w:rPr>
        <w:t>6.1</w:t>
      </w:r>
      <w:r w:rsidRPr="006470F9">
        <w:rPr>
          <w:rFonts w:ascii="Arial" w:eastAsia="Times New Roman" w:hAnsi="Arial" w:cs="Arial"/>
          <w:lang w:eastAsia="zh-CN"/>
        </w:rPr>
        <w:tab/>
        <w:t>Date(s) pour déposer une candidature</w:t>
      </w:r>
    </w:p>
    <w:p w14:paraId="366C7EEA" w14:textId="77777777" w:rsidR="00D41F74" w:rsidRPr="006470F9" w:rsidRDefault="00D41F74" w:rsidP="00D41F74">
      <w:pPr>
        <w:tabs>
          <w:tab w:val="left" w:pos="426"/>
          <w:tab w:val="left" w:pos="567"/>
          <w:tab w:val="left" w:pos="3686"/>
        </w:tabs>
        <w:spacing w:after="0"/>
        <w:ind w:left="425" w:hanging="425"/>
        <w:rPr>
          <w:rFonts w:ascii="Arial" w:eastAsia="Times New Roman" w:hAnsi="Arial" w:cs="Arial"/>
          <w:lang w:eastAsia="zh-CN"/>
        </w:rPr>
      </w:pPr>
    </w:p>
    <w:p w14:paraId="7B4D998A" w14:textId="77777777" w:rsidR="00D41F74" w:rsidRPr="006470F9" w:rsidRDefault="00D41F74" w:rsidP="00D41F74">
      <w:pPr>
        <w:tabs>
          <w:tab w:val="left" w:pos="426"/>
          <w:tab w:val="left" w:pos="567"/>
          <w:tab w:val="left" w:pos="3686"/>
        </w:tabs>
        <w:spacing w:after="0"/>
        <w:ind w:left="425" w:hanging="425"/>
        <w:rPr>
          <w:rFonts w:ascii="Arial" w:eastAsia="Times New Roman" w:hAnsi="Arial" w:cs="Arial"/>
          <w:lang w:eastAsia="zh-CN"/>
        </w:rPr>
      </w:pPr>
      <w:r w:rsidRPr="006470F9">
        <w:rPr>
          <w:rFonts w:ascii="Arial" w:eastAsia="Times New Roman" w:hAnsi="Arial" w:cs="Arial"/>
          <w:lang w:eastAsia="zh-CN"/>
        </w:rPr>
        <w:t>6.2</w:t>
      </w:r>
      <w:r w:rsidRPr="006470F9">
        <w:rPr>
          <w:rFonts w:ascii="Arial" w:eastAsia="Times New Roman" w:hAnsi="Arial" w:cs="Arial"/>
          <w:lang w:eastAsia="zh-CN"/>
        </w:rPr>
        <w:tab/>
        <w:t xml:space="preserve">Adresse pour déposer une candidature </w:t>
      </w:r>
    </w:p>
    <w:p w14:paraId="6B084EB9" w14:textId="77777777" w:rsidR="00D41F74" w:rsidRPr="006470F9" w:rsidRDefault="00D41F74" w:rsidP="00D41F74">
      <w:pPr>
        <w:tabs>
          <w:tab w:val="left" w:pos="426"/>
          <w:tab w:val="left" w:pos="567"/>
        </w:tabs>
        <w:spacing w:after="0"/>
        <w:ind w:left="425" w:hanging="425"/>
        <w:rPr>
          <w:rFonts w:ascii="Arial" w:eastAsia="Times New Roman" w:hAnsi="Arial" w:cs="Arial"/>
          <w:lang w:eastAsia="zh-CN"/>
        </w:rPr>
      </w:pPr>
    </w:p>
    <w:p w14:paraId="38C0F855" w14:textId="42901C2A" w:rsidR="00D41F74" w:rsidRPr="006470F9" w:rsidRDefault="00D41F74" w:rsidP="00D41F74">
      <w:pPr>
        <w:tabs>
          <w:tab w:val="left" w:pos="567"/>
        </w:tabs>
        <w:spacing w:after="0"/>
        <w:ind w:left="425" w:hanging="425"/>
        <w:rPr>
          <w:rFonts w:ascii="Arial" w:eastAsia="Times New Roman" w:hAnsi="Arial" w:cs="Arial"/>
          <w:lang w:eastAsia="zh-CN"/>
        </w:rPr>
      </w:pPr>
      <w:r w:rsidRPr="006470F9">
        <w:rPr>
          <w:rFonts w:ascii="Arial" w:eastAsia="Times New Roman" w:hAnsi="Arial" w:cs="Arial"/>
          <w:lang w:eastAsia="zh-CN"/>
        </w:rPr>
        <w:t>6.3</w:t>
      </w:r>
      <w:r w:rsidRPr="006470F9">
        <w:rPr>
          <w:rFonts w:ascii="Arial" w:eastAsia="Times New Roman" w:hAnsi="Arial" w:cs="Arial"/>
          <w:lang w:eastAsia="zh-CN"/>
        </w:rPr>
        <w:tab/>
        <w:t>Documents à joindre à la candidature</w:t>
      </w:r>
      <w:r w:rsidR="00D73805" w:rsidRPr="006470F9">
        <w:rPr>
          <w:rFonts w:ascii="Arial" w:eastAsia="Times New Roman" w:hAnsi="Arial" w:cs="Arial"/>
          <w:lang w:eastAsia="zh-CN"/>
        </w:rPr>
        <w:t xml:space="preserve">, </w:t>
      </w:r>
      <w:r w:rsidR="00D23A10" w:rsidRPr="006470F9">
        <w:rPr>
          <w:rFonts w:ascii="Arial" w:eastAsia="Times New Roman" w:hAnsi="Arial" w:cs="Arial"/>
          <w:lang w:eastAsia="zh-CN"/>
        </w:rPr>
        <w:t>p.</w:t>
      </w:r>
      <w:r w:rsidR="00207785" w:rsidRPr="006470F9">
        <w:rPr>
          <w:rFonts w:ascii="Arial" w:eastAsia="Times New Roman" w:hAnsi="Arial" w:cs="Arial"/>
          <w:lang w:eastAsia="zh-CN"/>
        </w:rPr>
        <w:t> </w:t>
      </w:r>
      <w:r w:rsidR="00D23A10" w:rsidRPr="006470F9">
        <w:rPr>
          <w:rFonts w:ascii="Arial" w:eastAsia="Times New Roman" w:hAnsi="Arial" w:cs="Arial"/>
          <w:lang w:eastAsia="zh-CN"/>
        </w:rPr>
        <w:t>ex.</w:t>
      </w:r>
      <w:r w:rsidR="00207785" w:rsidRPr="006470F9">
        <w:rPr>
          <w:rFonts w:ascii="Arial" w:eastAsia="Times New Roman" w:hAnsi="Arial" w:cs="Arial"/>
          <w:lang w:eastAsia="zh-CN"/>
        </w:rPr>
        <w:t> </w:t>
      </w:r>
      <w:r w:rsidRPr="006470F9">
        <w:rPr>
          <w:rFonts w:ascii="Arial" w:eastAsia="Times New Roman" w:hAnsi="Arial" w:cs="Arial"/>
          <w:lang w:eastAsia="zh-CN"/>
        </w:rPr>
        <w:t>:</w:t>
      </w:r>
    </w:p>
    <w:p w14:paraId="5E03A8B9" w14:textId="77777777" w:rsidR="00D41F74" w:rsidRPr="006470F9"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6470F9">
        <w:rPr>
          <w:rFonts w:ascii="Arial" w:eastAsia="Times New Roman" w:hAnsi="Arial" w:cs="Arial"/>
          <w:lang w:eastAsia="zh-CN"/>
        </w:rPr>
        <w:tab/>
        <w:t xml:space="preserve">- lettre de motivation exprimant l’objectif professionnel </w:t>
      </w:r>
    </w:p>
    <w:p w14:paraId="4D6CA4DC" w14:textId="671A3979" w:rsidR="00D41F74" w:rsidRPr="006470F9"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6470F9">
        <w:rPr>
          <w:rFonts w:ascii="Arial" w:eastAsia="Times New Roman" w:hAnsi="Arial" w:cs="Arial"/>
          <w:lang w:eastAsia="zh-CN"/>
        </w:rPr>
        <w:tab/>
        <w:t>- CV</w:t>
      </w:r>
      <w:r w:rsidR="00C27030" w:rsidRPr="006470F9">
        <w:rPr>
          <w:rFonts w:ascii="Arial" w:eastAsia="Times New Roman" w:hAnsi="Arial" w:cs="Arial"/>
          <w:lang w:eastAsia="zh-CN"/>
        </w:rPr>
        <w:t xml:space="preserve"> </w:t>
      </w:r>
      <w:r w:rsidRPr="006470F9">
        <w:rPr>
          <w:rFonts w:ascii="Arial" w:eastAsia="Times New Roman" w:hAnsi="Arial" w:cs="Arial"/>
          <w:lang w:eastAsia="zh-CN"/>
        </w:rPr>
        <w:t xml:space="preserve">avec tableau récapitulatif de la formation postgraduée </w:t>
      </w:r>
      <w:r w:rsidR="002406DC" w:rsidRPr="006470F9">
        <w:rPr>
          <w:rFonts w:ascii="Arial" w:eastAsia="Times New Roman" w:hAnsi="Arial" w:cs="Arial"/>
          <w:lang w:eastAsia="zh-CN"/>
        </w:rPr>
        <w:t xml:space="preserve">déjà </w:t>
      </w:r>
      <w:r w:rsidRPr="006470F9">
        <w:rPr>
          <w:rFonts w:ascii="Arial" w:eastAsia="Times New Roman" w:hAnsi="Arial" w:cs="Arial"/>
          <w:lang w:eastAsia="zh-CN"/>
        </w:rPr>
        <w:t>accomplie</w:t>
      </w:r>
    </w:p>
    <w:p w14:paraId="5BFD7C17" w14:textId="6962455A" w:rsidR="00D41F74" w:rsidRPr="006470F9"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6470F9">
        <w:rPr>
          <w:rFonts w:ascii="Arial" w:eastAsia="Times New Roman" w:hAnsi="Arial" w:cs="Arial"/>
          <w:lang w:eastAsia="zh-CN"/>
        </w:rPr>
        <w:tab/>
        <w:t xml:space="preserve">- liste de la formation postgraduée déjà planifiée et de celle </w:t>
      </w:r>
      <w:r w:rsidR="00947567" w:rsidRPr="006470F9">
        <w:rPr>
          <w:rFonts w:ascii="Arial" w:eastAsia="Times New Roman" w:hAnsi="Arial" w:cs="Arial"/>
          <w:lang w:eastAsia="zh-CN"/>
        </w:rPr>
        <w:t>à planifier</w:t>
      </w:r>
      <w:r w:rsidR="006B2671" w:rsidRPr="006470F9">
        <w:rPr>
          <w:rFonts w:ascii="Arial" w:eastAsia="Times New Roman" w:hAnsi="Arial" w:cs="Arial"/>
          <w:lang w:eastAsia="zh-CN"/>
        </w:rPr>
        <w:t xml:space="preserve"> </w:t>
      </w:r>
    </w:p>
    <w:p w14:paraId="268E54F9" w14:textId="7A0B77DE" w:rsidR="00D41F74" w:rsidRPr="006470F9"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6470F9">
        <w:rPr>
          <w:rFonts w:ascii="Arial" w:eastAsia="Times New Roman" w:hAnsi="Arial" w:cs="Arial"/>
          <w:lang w:eastAsia="zh-CN"/>
        </w:rPr>
        <w:tab/>
        <w:t xml:space="preserve">- certificats / attestations (diplôme de médecin, certificats ISFM pour la formation </w:t>
      </w:r>
      <w:r w:rsidR="00AC11BD" w:rsidRPr="006470F9">
        <w:rPr>
          <w:rFonts w:ascii="Arial" w:eastAsia="Times New Roman" w:hAnsi="Arial" w:cs="Arial"/>
          <w:lang w:eastAsia="zh-CN"/>
        </w:rPr>
        <w:t xml:space="preserve">déjà </w:t>
      </w:r>
      <w:r w:rsidRPr="006470F9">
        <w:rPr>
          <w:rFonts w:ascii="Arial" w:eastAsia="Times New Roman" w:hAnsi="Arial" w:cs="Arial"/>
          <w:lang w:eastAsia="zh-CN"/>
        </w:rPr>
        <w:t xml:space="preserve">accomplie) </w:t>
      </w:r>
    </w:p>
    <w:p w14:paraId="3D5EAD66" w14:textId="337172F6" w:rsidR="00D41F74" w:rsidRPr="006470F9" w:rsidRDefault="00D41F74" w:rsidP="00D41F74">
      <w:pPr>
        <w:tabs>
          <w:tab w:val="left" w:pos="142"/>
        </w:tabs>
        <w:autoSpaceDE w:val="0"/>
        <w:autoSpaceDN w:val="0"/>
        <w:adjustRightInd w:val="0"/>
        <w:spacing w:after="0"/>
        <w:ind w:left="426" w:hanging="285"/>
        <w:rPr>
          <w:rFonts w:ascii="Arial" w:eastAsia="Times New Roman" w:hAnsi="Arial" w:cs="Arial"/>
          <w:lang w:eastAsia="zh-CN"/>
        </w:rPr>
      </w:pPr>
      <w:r w:rsidRPr="006470F9">
        <w:rPr>
          <w:rFonts w:ascii="Arial" w:eastAsia="Times New Roman" w:hAnsi="Arial" w:cs="Arial"/>
          <w:lang w:eastAsia="zh-CN"/>
        </w:rPr>
        <w:tab/>
      </w:r>
      <w:r w:rsidRPr="006470F9">
        <w:rPr>
          <w:rFonts w:ascii="Arial" w:eastAsia="Times New Roman" w:hAnsi="Arial" w:cs="Arial"/>
          <w:lang w:eastAsia="zh-CN"/>
        </w:rPr>
        <w:tab/>
        <w:t xml:space="preserve">- </w:t>
      </w:r>
      <w:r w:rsidR="00292AEA" w:rsidRPr="006470F9">
        <w:rPr>
          <w:rFonts w:ascii="Arial" w:eastAsia="Times New Roman" w:hAnsi="Arial" w:cs="Arial"/>
          <w:lang w:eastAsia="zh-CN"/>
        </w:rPr>
        <w:t>liste d’autres sessions de formation postgraduée accomplies (p. ex. cours d’échographie)</w:t>
      </w:r>
    </w:p>
    <w:p w14:paraId="742EECD5" w14:textId="71CC718B" w:rsidR="00D41F74" w:rsidRPr="006470F9" w:rsidRDefault="00D41F74" w:rsidP="00D41F74">
      <w:pPr>
        <w:tabs>
          <w:tab w:val="left" w:pos="567"/>
        </w:tabs>
        <w:autoSpaceDE w:val="0"/>
        <w:autoSpaceDN w:val="0"/>
        <w:adjustRightInd w:val="0"/>
        <w:spacing w:after="0"/>
        <w:ind w:left="425" w:hanging="425"/>
        <w:rPr>
          <w:rFonts w:ascii="Arial" w:eastAsia="Times New Roman" w:hAnsi="Arial" w:cs="Arial"/>
          <w:lang w:eastAsia="zh-CN"/>
        </w:rPr>
      </w:pPr>
      <w:r w:rsidRPr="006470F9">
        <w:rPr>
          <w:rFonts w:ascii="Arial" w:eastAsia="Times New Roman" w:hAnsi="Arial" w:cs="Arial"/>
          <w:lang w:eastAsia="zh-CN"/>
        </w:rPr>
        <w:tab/>
        <w:t>- catalogue des opérations / interventions</w:t>
      </w:r>
      <w:r w:rsidR="00ED6CA9" w:rsidRPr="006470F9">
        <w:rPr>
          <w:rFonts w:ascii="Arial" w:eastAsia="Times New Roman" w:hAnsi="Arial" w:cs="Arial"/>
          <w:lang w:eastAsia="zh-CN"/>
        </w:rPr>
        <w:t>,</w:t>
      </w:r>
      <w:r w:rsidRPr="006470F9">
        <w:rPr>
          <w:rFonts w:ascii="Arial" w:eastAsia="Times New Roman" w:hAnsi="Arial" w:cs="Arial"/>
          <w:lang w:eastAsia="zh-CN"/>
        </w:rPr>
        <w:t xml:space="preserve"> etc.</w:t>
      </w:r>
    </w:p>
    <w:p w14:paraId="47408BDC" w14:textId="77777777" w:rsidR="00D41F74" w:rsidRPr="006470F9"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6470F9">
        <w:rPr>
          <w:rFonts w:ascii="Arial" w:eastAsia="Times New Roman" w:hAnsi="Arial" w:cs="Arial"/>
          <w:lang w:eastAsia="zh-CN"/>
        </w:rPr>
        <w:tab/>
        <w:t>- liste des publications, si existantes</w:t>
      </w:r>
    </w:p>
    <w:p w14:paraId="124240BB" w14:textId="77777777" w:rsidR="00D41F74" w:rsidRPr="006470F9"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6470F9">
        <w:rPr>
          <w:rFonts w:ascii="Arial" w:eastAsia="Times New Roman" w:hAnsi="Arial" w:cs="Arial"/>
          <w:lang w:eastAsia="zh-CN"/>
        </w:rPr>
        <w:tab/>
        <w:t>- références</w:t>
      </w:r>
    </w:p>
    <w:p w14:paraId="12B9F631" w14:textId="083CCD1C" w:rsidR="00D41F74" w:rsidRPr="006470F9"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6470F9">
        <w:rPr>
          <w:rFonts w:ascii="Arial" w:eastAsia="Times New Roman" w:hAnsi="Arial" w:cs="Arial"/>
          <w:lang w:eastAsia="zh-CN"/>
        </w:rPr>
        <w:tab/>
        <w:t>- autre</w:t>
      </w:r>
      <w:r w:rsidR="00A76C5A" w:rsidRPr="006470F9">
        <w:rPr>
          <w:rFonts w:ascii="Arial" w:eastAsia="Times New Roman" w:hAnsi="Arial" w:cs="Arial"/>
          <w:lang w:eastAsia="zh-CN"/>
        </w:rPr>
        <w:t>(s)</w:t>
      </w:r>
    </w:p>
    <w:p w14:paraId="03266862" w14:textId="77777777" w:rsidR="00D41F74" w:rsidRPr="006470F9" w:rsidRDefault="00D41F74" w:rsidP="00D41F74">
      <w:pPr>
        <w:tabs>
          <w:tab w:val="left" w:pos="426"/>
          <w:tab w:val="left" w:pos="567"/>
        </w:tabs>
        <w:spacing w:after="0"/>
        <w:ind w:left="425" w:hanging="425"/>
        <w:rPr>
          <w:rFonts w:ascii="Arial" w:eastAsia="Times New Roman" w:hAnsi="Arial" w:cs="Arial"/>
          <w:lang w:eastAsia="de-CH"/>
        </w:rPr>
      </w:pPr>
    </w:p>
    <w:p w14:paraId="737F1C04" w14:textId="02AC33E2" w:rsidR="00D41F74" w:rsidRPr="006470F9" w:rsidRDefault="00D41F74" w:rsidP="00D41F74">
      <w:pPr>
        <w:tabs>
          <w:tab w:val="left" w:pos="426"/>
          <w:tab w:val="left" w:pos="567"/>
        </w:tabs>
        <w:spacing w:after="0"/>
        <w:ind w:left="425" w:hanging="425"/>
        <w:rPr>
          <w:rFonts w:ascii="Arial" w:eastAsia="Times New Roman" w:hAnsi="Arial" w:cs="Arial"/>
          <w:lang w:eastAsia="zh-CN"/>
        </w:rPr>
      </w:pPr>
      <w:r w:rsidRPr="006470F9">
        <w:rPr>
          <w:rFonts w:ascii="Arial" w:eastAsia="Times New Roman" w:hAnsi="Arial" w:cs="Arial"/>
          <w:lang w:eastAsia="zh-CN"/>
        </w:rPr>
        <w:t>6.4</w:t>
      </w:r>
      <w:r w:rsidRPr="006470F9">
        <w:rPr>
          <w:rFonts w:ascii="Arial" w:eastAsia="Times New Roman" w:hAnsi="Arial" w:cs="Arial"/>
          <w:lang w:eastAsia="zh-CN"/>
        </w:rPr>
        <w:tab/>
        <w:t xml:space="preserve">Critères de sélection / conditions requises pour </w:t>
      </w:r>
      <w:r w:rsidR="00156279" w:rsidRPr="006470F9">
        <w:rPr>
          <w:rFonts w:ascii="Arial" w:eastAsia="Times New Roman" w:hAnsi="Arial" w:cs="Arial"/>
          <w:lang w:eastAsia="zh-CN"/>
        </w:rPr>
        <w:t>le poste</w:t>
      </w:r>
      <w:r w:rsidR="00D73805" w:rsidRPr="006470F9">
        <w:rPr>
          <w:rFonts w:ascii="Arial" w:eastAsia="Times New Roman" w:hAnsi="Arial" w:cs="Arial"/>
          <w:lang w:eastAsia="zh-CN"/>
        </w:rPr>
        <w:t xml:space="preserve">, </w:t>
      </w:r>
      <w:r w:rsidR="00D23A10" w:rsidRPr="006470F9">
        <w:rPr>
          <w:rFonts w:ascii="Arial" w:eastAsia="Times New Roman" w:hAnsi="Arial" w:cs="Arial"/>
          <w:lang w:eastAsia="zh-CN"/>
        </w:rPr>
        <w:t>p</w:t>
      </w:r>
      <w:r w:rsidR="00CD4615" w:rsidRPr="006470F9">
        <w:rPr>
          <w:rFonts w:ascii="Arial" w:eastAsia="Times New Roman" w:hAnsi="Arial" w:cs="Arial"/>
          <w:lang w:eastAsia="zh-CN"/>
        </w:rPr>
        <w:t>. </w:t>
      </w:r>
      <w:r w:rsidR="00D23A10" w:rsidRPr="006470F9">
        <w:rPr>
          <w:rFonts w:ascii="Arial" w:eastAsia="Times New Roman" w:hAnsi="Arial" w:cs="Arial"/>
          <w:lang w:eastAsia="zh-CN"/>
        </w:rPr>
        <w:t>ex</w:t>
      </w:r>
      <w:r w:rsidR="00D73805" w:rsidRPr="006470F9">
        <w:rPr>
          <w:rFonts w:ascii="Arial" w:eastAsia="Times New Roman" w:hAnsi="Arial" w:cs="Arial"/>
          <w:lang w:eastAsia="zh-CN"/>
        </w:rPr>
        <w:t>.</w:t>
      </w:r>
      <w:r w:rsidR="00CD4615" w:rsidRPr="006470F9">
        <w:rPr>
          <w:rFonts w:ascii="Arial" w:eastAsia="Times New Roman" w:hAnsi="Arial" w:cs="Arial"/>
          <w:lang w:eastAsia="zh-CN"/>
        </w:rPr>
        <w:t> </w:t>
      </w:r>
      <w:r w:rsidRPr="006470F9">
        <w:rPr>
          <w:rFonts w:ascii="Arial" w:eastAsia="Times New Roman" w:hAnsi="Arial" w:cs="Arial"/>
          <w:lang w:eastAsia="zh-CN"/>
        </w:rPr>
        <w:t>:</w:t>
      </w:r>
    </w:p>
    <w:p w14:paraId="6E62A9EF" w14:textId="77777777" w:rsidR="00D41F74" w:rsidRPr="006470F9" w:rsidRDefault="00D41F74" w:rsidP="00D41F74">
      <w:pPr>
        <w:tabs>
          <w:tab w:val="left" w:pos="426"/>
          <w:tab w:val="left" w:pos="567"/>
        </w:tabs>
        <w:spacing w:after="0"/>
        <w:ind w:left="425" w:hanging="425"/>
        <w:rPr>
          <w:rFonts w:ascii="Arial" w:eastAsia="Times New Roman" w:hAnsi="Arial" w:cs="Arial"/>
          <w:lang w:eastAsia="zh-CN"/>
        </w:rPr>
      </w:pPr>
      <w:r w:rsidRPr="006470F9">
        <w:rPr>
          <w:rFonts w:ascii="Arial" w:eastAsia="Times New Roman" w:hAnsi="Arial" w:cs="Arial"/>
          <w:lang w:eastAsia="zh-CN"/>
        </w:rPr>
        <w:tab/>
        <w:t xml:space="preserve">- formation postgraduée préalable obligatoire / souhaitée </w:t>
      </w:r>
    </w:p>
    <w:p w14:paraId="5A1E168E" w14:textId="77777777" w:rsidR="00D41F74" w:rsidRPr="006470F9" w:rsidRDefault="00D41F74" w:rsidP="00D41F74">
      <w:pPr>
        <w:tabs>
          <w:tab w:val="left" w:pos="426"/>
          <w:tab w:val="left" w:pos="567"/>
        </w:tabs>
        <w:spacing w:after="0"/>
        <w:ind w:left="425" w:hanging="425"/>
        <w:rPr>
          <w:rFonts w:ascii="Arial" w:eastAsia="Times New Roman" w:hAnsi="Arial" w:cs="Arial"/>
          <w:lang w:eastAsia="zh-CN"/>
        </w:rPr>
      </w:pPr>
      <w:r w:rsidRPr="006470F9">
        <w:rPr>
          <w:rFonts w:ascii="Arial" w:eastAsia="Times New Roman" w:hAnsi="Arial" w:cs="Arial"/>
          <w:lang w:eastAsia="zh-CN"/>
        </w:rPr>
        <w:tab/>
        <w:t>- opérations / interventions déjà réalisées</w:t>
      </w:r>
    </w:p>
    <w:p w14:paraId="4F54329B" w14:textId="77777777" w:rsidR="00D41F74" w:rsidRPr="006470F9" w:rsidRDefault="00D41F74" w:rsidP="00D41F74">
      <w:pPr>
        <w:tabs>
          <w:tab w:val="left" w:pos="426"/>
          <w:tab w:val="left" w:pos="567"/>
        </w:tabs>
        <w:spacing w:after="0"/>
        <w:ind w:left="425" w:hanging="425"/>
        <w:rPr>
          <w:rFonts w:ascii="Arial" w:eastAsia="Times New Roman" w:hAnsi="Arial" w:cs="Arial"/>
          <w:lang w:eastAsia="zh-CN"/>
        </w:rPr>
      </w:pPr>
      <w:r w:rsidRPr="006470F9">
        <w:rPr>
          <w:rFonts w:ascii="Arial" w:eastAsia="Times New Roman" w:hAnsi="Arial" w:cs="Arial"/>
          <w:lang w:eastAsia="zh-CN"/>
        </w:rPr>
        <w:tab/>
        <w:t>- etc.</w:t>
      </w:r>
    </w:p>
    <w:p w14:paraId="6C264929" w14:textId="77777777" w:rsidR="00D41F74" w:rsidRPr="006470F9" w:rsidRDefault="00D41F74" w:rsidP="00D41F74">
      <w:pPr>
        <w:tabs>
          <w:tab w:val="left" w:pos="426"/>
          <w:tab w:val="left" w:pos="567"/>
        </w:tabs>
        <w:spacing w:after="0"/>
        <w:ind w:left="425" w:hanging="425"/>
        <w:rPr>
          <w:rFonts w:ascii="Arial" w:eastAsia="Times New Roman" w:hAnsi="Arial" w:cs="Arial"/>
          <w:lang w:eastAsia="zh-CN"/>
        </w:rPr>
      </w:pPr>
    </w:p>
    <w:p w14:paraId="13D19678" w14:textId="3B149FEE" w:rsidR="00D41F74" w:rsidRPr="006470F9" w:rsidRDefault="00D41F74" w:rsidP="00D41F74">
      <w:pPr>
        <w:tabs>
          <w:tab w:val="left" w:pos="426"/>
          <w:tab w:val="left" w:pos="567"/>
        </w:tabs>
        <w:spacing w:after="0"/>
        <w:ind w:left="425" w:hanging="425"/>
        <w:rPr>
          <w:rFonts w:ascii="Arial" w:eastAsia="Times New Roman" w:hAnsi="Arial" w:cs="Arial"/>
          <w:lang w:eastAsia="zh-CN"/>
        </w:rPr>
      </w:pPr>
      <w:r w:rsidRPr="006470F9">
        <w:rPr>
          <w:rFonts w:ascii="Arial" w:eastAsia="Times New Roman" w:hAnsi="Arial" w:cs="Arial"/>
          <w:lang w:eastAsia="zh-CN"/>
        </w:rPr>
        <w:t>6.5</w:t>
      </w:r>
      <w:r w:rsidRPr="006470F9">
        <w:rPr>
          <w:rFonts w:ascii="Arial" w:eastAsia="Times New Roman" w:hAnsi="Arial" w:cs="Arial"/>
          <w:lang w:eastAsia="zh-CN"/>
        </w:rPr>
        <w:tab/>
        <w:t>Déroulement de la procédure de sélection</w:t>
      </w:r>
    </w:p>
    <w:p w14:paraId="6A8634B6" w14:textId="77777777" w:rsidR="00D41F74" w:rsidRPr="006470F9" w:rsidRDefault="00D41F74" w:rsidP="00D41F74">
      <w:pPr>
        <w:tabs>
          <w:tab w:val="left" w:pos="426"/>
          <w:tab w:val="left" w:pos="567"/>
        </w:tabs>
        <w:spacing w:after="0"/>
        <w:ind w:left="425" w:hanging="425"/>
        <w:rPr>
          <w:rFonts w:ascii="Arial" w:eastAsia="Times New Roman" w:hAnsi="Arial" w:cs="Arial"/>
          <w:lang w:eastAsia="zh-CN"/>
        </w:rPr>
      </w:pPr>
    </w:p>
    <w:p w14:paraId="39A11005" w14:textId="479C59FC" w:rsidR="00D41F74" w:rsidRPr="006470F9" w:rsidRDefault="00D41F74" w:rsidP="00D41F74">
      <w:pPr>
        <w:tabs>
          <w:tab w:val="left" w:pos="426"/>
        </w:tabs>
        <w:spacing w:after="0"/>
        <w:ind w:left="425" w:hanging="425"/>
        <w:rPr>
          <w:rFonts w:ascii="Arial" w:eastAsia="Times New Roman" w:hAnsi="Arial" w:cs="Arial"/>
          <w:lang w:eastAsia="zh-CN"/>
        </w:rPr>
      </w:pPr>
      <w:r w:rsidRPr="006470F9">
        <w:rPr>
          <w:rFonts w:ascii="Arial" w:eastAsia="Times New Roman" w:hAnsi="Arial" w:cs="Arial"/>
          <w:lang w:eastAsia="zh-CN"/>
        </w:rPr>
        <w:t>6.6</w:t>
      </w:r>
      <w:r w:rsidRPr="006470F9">
        <w:rPr>
          <w:rFonts w:ascii="Arial" w:eastAsia="Times New Roman" w:hAnsi="Arial" w:cs="Arial"/>
          <w:lang w:eastAsia="zh-CN"/>
        </w:rPr>
        <w:tab/>
        <w:t>Contrat d’engagement (cf. formulaire séparé «</w:t>
      </w:r>
      <w:r w:rsidR="0074129B" w:rsidRPr="006470F9">
        <w:rPr>
          <w:rFonts w:ascii="Arial" w:eastAsia="Times New Roman" w:hAnsi="Arial" w:cs="Arial"/>
          <w:lang w:eastAsia="zh-CN"/>
        </w:rPr>
        <w:t> </w:t>
      </w:r>
      <w:r w:rsidRPr="006470F9">
        <w:rPr>
          <w:rFonts w:ascii="Arial" w:eastAsia="Times New Roman" w:hAnsi="Arial" w:cs="Arial"/>
          <w:lang w:eastAsia="zh-CN"/>
        </w:rPr>
        <w:t>Contrat de formation postgraduée</w:t>
      </w:r>
      <w:r w:rsidR="0074129B" w:rsidRPr="006470F9">
        <w:rPr>
          <w:rFonts w:ascii="Arial" w:eastAsia="Times New Roman" w:hAnsi="Arial" w:cs="Arial"/>
          <w:lang w:eastAsia="zh-CN"/>
        </w:rPr>
        <w:t> </w:t>
      </w:r>
      <w:r w:rsidRPr="006470F9">
        <w:rPr>
          <w:rFonts w:ascii="Arial" w:eastAsia="Times New Roman" w:hAnsi="Arial" w:cs="Arial"/>
          <w:lang w:eastAsia="zh-CN"/>
        </w:rPr>
        <w:t>»)</w:t>
      </w:r>
    </w:p>
    <w:p w14:paraId="72F06ADA" w14:textId="77777777" w:rsidR="00D41F74" w:rsidRPr="006470F9" w:rsidRDefault="00D41F74" w:rsidP="00D41F74">
      <w:pPr>
        <w:spacing w:after="0"/>
        <w:ind w:left="425"/>
        <w:rPr>
          <w:rFonts w:ascii="Arial" w:eastAsia="Times New Roman" w:hAnsi="Arial" w:cs="Arial"/>
          <w:lang w:eastAsia="zh-CN"/>
        </w:rPr>
      </w:pPr>
      <w:r w:rsidRPr="006470F9">
        <w:rPr>
          <w:rFonts w:ascii="Arial" w:eastAsia="Times New Roman" w:hAnsi="Arial" w:cs="Arial"/>
          <w:lang w:eastAsia="zh-CN"/>
        </w:rPr>
        <w:t>Durée habituelle de l’engagement</w:t>
      </w:r>
    </w:p>
    <w:p w14:paraId="0C4021A3" w14:textId="77777777" w:rsidR="00D41F74" w:rsidRPr="006470F9" w:rsidRDefault="00D41F74" w:rsidP="00D41F74">
      <w:pPr>
        <w:tabs>
          <w:tab w:val="left" w:pos="426"/>
          <w:tab w:val="left" w:pos="567"/>
        </w:tabs>
        <w:spacing w:after="0"/>
        <w:ind w:left="425" w:hanging="425"/>
        <w:rPr>
          <w:rFonts w:ascii="Arial" w:eastAsia="Times New Roman" w:hAnsi="Arial" w:cs="Arial"/>
          <w:lang w:eastAsia="zh-CN"/>
        </w:rPr>
      </w:pPr>
      <w:r w:rsidRPr="006470F9">
        <w:rPr>
          <w:rFonts w:ascii="Arial" w:eastAsia="Times New Roman" w:hAnsi="Arial" w:cs="Arial"/>
          <w:lang w:eastAsia="zh-CN"/>
        </w:rPr>
        <w:tab/>
        <w:t>- pour la formation postgraduée</w:t>
      </w:r>
      <w:r w:rsidR="00D23A10" w:rsidRPr="006470F9">
        <w:rPr>
          <w:rFonts w:ascii="Arial" w:eastAsia="Times New Roman" w:hAnsi="Arial" w:cs="Arial"/>
          <w:lang w:eastAsia="zh-CN"/>
        </w:rPr>
        <w:t xml:space="preserve"> spécifique à la discipline</w:t>
      </w:r>
    </w:p>
    <w:p w14:paraId="1357282F" w14:textId="2EF85A37" w:rsidR="00D41F74" w:rsidRPr="006470F9" w:rsidRDefault="00D41F74" w:rsidP="00D41F74">
      <w:pPr>
        <w:tabs>
          <w:tab w:val="left" w:pos="426"/>
          <w:tab w:val="left" w:pos="567"/>
        </w:tabs>
        <w:spacing w:after="0"/>
        <w:ind w:left="425" w:hanging="425"/>
        <w:rPr>
          <w:rFonts w:ascii="Arial" w:eastAsia="Times New Roman" w:hAnsi="Arial" w:cs="Arial"/>
          <w:lang w:eastAsia="zh-CN"/>
        </w:rPr>
      </w:pPr>
      <w:r w:rsidRPr="006470F9">
        <w:rPr>
          <w:rFonts w:ascii="Arial" w:eastAsia="Times New Roman" w:hAnsi="Arial" w:cs="Arial"/>
          <w:lang w:eastAsia="zh-CN"/>
        </w:rPr>
        <w:tab/>
        <w:t xml:space="preserve">- pour la formation dans une autre discipline </w:t>
      </w:r>
      <w:r w:rsidR="009967A8" w:rsidRPr="006470F9">
        <w:rPr>
          <w:rFonts w:ascii="Arial" w:eastAsia="Times New Roman" w:hAnsi="Arial" w:cs="Arial"/>
          <w:lang w:eastAsia="zh-CN"/>
        </w:rPr>
        <w:t xml:space="preserve">(formation </w:t>
      </w:r>
      <w:r w:rsidRPr="006470F9">
        <w:rPr>
          <w:rFonts w:ascii="Arial" w:eastAsia="Times New Roman" w:hAnsi="Arial" w:cs="Arial"/>
          <w:lang w:eastAsia="zh-CN"/>
        </w:rPr>
        <w:t>à optio</w:t>
      </w:r>
      <w:r w:rsidR="009967A8" w:rsidRPr="006470F9">
        <w:rPr>
          <w:rFonts w:ascii="Arial" w:eastAsia="Times New Roman" w:hAnsi="Arial" w:cs="Arial"/>
          <w:lang w:eastAsia="zh-CN"/>
        </w:rPr>
        <w:t>n</w:t>
      </w:r>
      <w:r w:rsidRPr="006470F9">
        <w:rPr>
          <w:rFonts w:ascii="Arial" w:eastAsia="Times New Roman" w:hAnsi="Arial" w:cs="Arial"/>
          <w:lang w:eastAsia="zh-CN"/>
        </w:rPr>
        <w:t>)</w:t>
      </w:r>
    </w:p>
    <w:p w14:paraId="11AD4EDF" w14:textId="77777777" w:rsidR="00D41F74" w:rsidRPr="006470F9" w:rsidRDefault="00D41F74" w:rsidP="00D41F74">
      <w:pPr>
        <w:tabs>
          <w:tab w:val="left" w:pos="426"/>
          <w:tab w:val="left" w:pos="567"/>
        </w:tabs>
        <w:spacing w:after="0"/>
        <w:ind w:left="425" w:hanging="425"/>
        <w:rPr>
          <w:rFonts w:ascii="Arial" w:eastAsia="Times New Roman" w:hAnsi="Arial" w:cs="Arial"/>
          <w:lang w:eastAsia="zh-CN"/>
        </w:rPr>
      </w:pPr>
    </w:p>
    <w:p w14:paraId="40B7728A" w14:textId="77777777" w:rsidR="00D41F74" w:rsidRPr="006470F9" w:rsidRDefault="00D41F74" w:rsidP="00D41F74">
      <w:pPr>
        <w:tabs>
          <w:tab w:val="left" w:pos="426"/>
          <w:tab w:val="left" w:pos="567"/>
        </w:tabs>
        <w:spacing w:after="0"/>
        <w:ind w:left="425" w:hanging="425"/>
        <w:rPr>
          <w:rFonts w:ascii="Arial" w:eastAsia="Times New Roman" w:hAnsi="Arial" w:cs="Arial"/>
          <w:lang w:eastAsia="zh-CN"/>
        </w:rPr>
      </w:pPr>
    </w:p>
    <w:p w14:paraId="58B1F471" w14:textId="77777777" w:rsidR="005F66B8" w:rsidRPr="006470F9" w:rsidRDefault="005F66B8" w:rsidP="00D41F74">
      <w:pPr>
        <w:tabs>
          <w:tab w:val="left" w:pos="426"/>
          <w:tab w:val="left" w:pos="567"/>
        </w:tabs>
        <w:spacing w:after="0"/>
        <w:ind w:left="425" w:hanging="425"/>
        <w:rPr>
          <w:rFonts w:ascii="Arial" w:eastAsia="Times New Roman" w:hAnsi="Arial" w:cs="Arial"/>
          <w:lang w:eastAsia="zh-CN"/>
        </w:rPr>
      </w:pPr>
    </w:p>
    <w:p w14:paraId="3DFB8ADD" w14:textId="77777777" w:rsidR="005F66B8" w:rsidRPr="006470F9" w:rsidRDefault="005F66B8" w:rsidP="00D41F74">
      <w:pPr>
        <w:tabs>
          <w:tab w:val="left" w:pos="426"/>
          <w:tab w:val="left" w:pos="567"/>
        </w:tabs>
        <w:spacing w:after="0"/>
        <w:ind w:left="425" w:hanging="425"/>
        <w:rPr>
          <w:rFonts w:ascii="Arial" w:eastAsia="Times New Roman" w:hAnsi="Arial" w:cs="Arial"/>
          <w:lang w:eastAsia="zh-CN"/>
        </w:rPr>
      </w:pPr>
    </w:p>
    <w:p w14:paraId="760B04C4" w14:textId="0A3356A1" w:rsidR="005F66B8" w:rsidRPr="006470F9" w:rsidRDefault="001B62D2" w:rsidP="00D41F74">
      <w:pPr>
        <w:tabs>
          <w:tab w:val="left" w:pos="426"/>
          <w:tab w:val="left" w:pos="567"/>
        </w:tabs>
        <w:spacing w:after="0"/>
        <w:ind w:left="425" w:hanging="425"/>
        <w:rPr>
          <w:rFonts w:ascii="Arial" w:eastAsia="Times New Roman" w:hAnsi="Arial" w:cs="Arial"/>
          <w:lang w:val="fr-FR" w:eastAsia="zh-CN"/>
        </w:rPr>
      </w:pPr>
      <w:r w:rsidRPr="006470F9">
        <w:rPr>
          <w:rFonts w:ascii="Arial" w:eastAsia="Times New Roman" w:hAnsi="Arial" w:cs="Arial"/>
          <w:lang w:val="fr-FR" w:eastAsia="zh-CN"/>
        </w:rPr>
        <w:t>Lieu, date</w:t>
      </w:r>
      <w:r w:rsidR="00C82BE6" w:rsidRPr="006470F9">
        <w:rPr>
          <w:rFonts w:ascii="Arial" w:eastAsia="Times New Roman" w:hAnsi="Arial" w:cs="Arial"/>
          <w:lang w:val="fr-FR" w:eastAsia="zh-CN"/>
        </w:rPr>
        <w:t xml:space="preserve"> | </w:t>
      </w:r>
      <w:r w:rsidR="00DE4854" w:rsidRPr="006470F9">
        <w:rPr>
          <w:rFonts w:ascii="Arial" w:eastAsia="Times New Roman" w:hAnsi="Arial" w:cs="Arial"/>
          <w:lang w:val="fr-FR" w:eastAsia="zh-CN"/>
        </w:rPr>
        <w:t>Numéro de version</w:t>
      </w:r>
    </w:p>
    <w:p w14:paraId="1FC2D428" w14:textId="77777777" w:rsidR="005F66B8" w:rsidRPr="006470F9" w:rsidRDefault="005F66B8" w:rsidP="00D41F74">
      <w:pPr>
        <w:tabs>
          <w:tab w:val="left" w:pos="426"/>
          <w:tab w:val="left" w:pos="567"/>
        </w:tabs>
        <w:spacing w:after="0"/>
        <w:ind w:left="425" w:hanging="425"/>
        <w:rPr>
          <w:rFonts w:ascii="Arial" w:eastAsia="Times New Roman" w:hAnsi="Arial" w:cs="Arial"/>
          <w:lang w:val="fr-FR" w:eastAsia="zh-CN"/>
        </w:rPr>
      </w:pPr>
    </w:p>
    <w:p w14:paraId="1051CD3D" w14:textId="77777777" w:rsidR="005F66B8" w:rsidRPr="006470F9" w:rsidRDefault="005F66B8" w:rsidP="00D41F74">
      <w:pPr>
        <w:tabs>
          <w:tab w:val="left" w:pos="426"/>
          <w:tab w:val="left" w:pos="567"/>
        </w:tabs>
        <w:spacing w:after="0"/>
        <w:ind w:left="425" w:hanging="425"/>
        <w:rPr>
          <w:rFonts w:ascii="Arial" w:eastAsia="Times New Roman" w:hAnsi="Arial" w:cs="Arial"/>
          <w:lang w:val="fr-FR" w:eastAsia="zh-CN"/>
        </w:rPr>
      </w:pPr>
    </w:p>
    <w:p w14:paraId="2D3B544F" w14:textId="77777777" w:rsidR="005F66B8" w:rsidRPr="006470F9" w:rsidRDefault="005F66B8" w:rsidP="00D41F74">
      <w:pPr>
        <w:tabs>
          <w:tab w:val="left" w:pos="426"/>
          <w:tab w:val="left" w:pos="567"/>
        </w:tabs>
        <w:spacing w:after="0"/>
        <w:ind w:left="425" w:hanging="425"/>
        <w:rPr>
          <w:rFonts w:ascii="Arial" w:eastAsia="Times New Roman" w:hAnsi="Arial" w:cs="Arial"/>
          <w:lang w:val="fr-FR" w:eastAsia="zh-CN"/>
        </w:rPr>
      </w:pPr>
    </w:p>
    <w:p w14:paraId="30AE65C5" w14:textId="757FF583" w:rsidR="00A35AA1" w:rsidRPr="00AA2AEF" w:rsidRDefault="00D424B3" w:rsidP="00A35AA1">
      <w:pPr>
        <w:spacing w:after="0"/>
        <w:rPr>
          <w:rFonts w:ascii="Arial" w:eastAsia="Times New Roman" w:hAnsi="Arial" w:cs="Arial"/>
          <w:sz w:val="16"/>
          <w:szCs w:val="16"/>
          <w:lang w:eastAsia="zh-CN"/>
        </w:rPr>
      </w:pPr>
      <w:r w:rsidRPr="006470F9">
        <w:rPr>
          <w:rFonts w:ascii="Arial" w:eastAsia="Times New Roman" w:hAnsi="Arial" w:cs="Arial"/>
          <w:sz w:val="16"/>
          <w:szCs w:val="16"/>
          <w:lang w:eastAsia="zh-CN"/>
        </w:rPr>
        <w:t xml:space="preserve">État au </w:t>
      </w:r>
      <w:r w:rsidR="00A35AA1" w:rsidRPr="006470F9">
        <w:rPr>
          <w:rFonts w:ascii="Arial" w:eastAsia="Times New Roman" w:hAnsi="Arial" w:cs="Arial"/>
          <w:sz w:val="16"/>
          <w:szCs w:val="16"/>
          <w:lang w:eastAsia="zh-CN"/>
        </w:rPr>
        <w:t>8.5.2023 (</w:t>
      </w:r>
      <w:r w:rsidRPr="006470F9">
        <w:rPr>
          <w:rFonts w:ascii="Arial" w:eastAsia="Times New Roman" w:hAnsi="Arial" w:cs="Arial"/>
          <w:sz w:val="16"/>
          <w:szCs w:val="16"/>
          <w:lang w:eastAsia="zh-CN"/>
        </w:rPr>
        <w:t>approuvé une première fois par le comité de l’ISFM le</w:t>
      </w:r>
      <w:r w:rsidR="00A35AA1" w:rsidRPr="006470F9">
        <w:rPr>
          <w:rFonts w:ascii="Arial" w:eastAsia="Times New Roman" w:hAnsi="Arial" w:cs="Arial"/>
          <w:sz w:val="16"/>
          <w:szCs w:val="16"/>
          <w:lang w:eastAsia="zh-CN"/>
        </w:rPr>
        <w:t xml:space="preserve"> 13.9.2012, </w:t>
      </w:r>
      <w:r w:rsidRPr="006470F9">
        <w:rPr>
          <w:rFonts w:ascii="Arial" w:eastAsia="Times New Roman" w:hAnsi="Arial" w:cs="Arial"/>
          <w:sz w:val="16"/>
          <w:szCs w:val="16"/>
          <w:lang w:eastAsia="zh-CN"/>
        </w:rPr>
        <w:t>mises à jour </w:t>
      </w:r>
      <w:r w:rsidR="00A35AA1" w:rsidRPr="006470F9">
        <w:rPr>
          <w:rFonts w:ascii="Arial" w:eastAsia="Times New Roman" w:hAnsi="Arial" w:cs="Arial"/>
          <w:sz w:val="16"/>
          <w:szCs w:val="16"/>
          <w:lang w:eastAsia="zh-CN"/>
        </w:rPr>
        <w:t>: 2.4.2013, 27.11.2015, 25.9.2018</w:t>
      </w:r>
      <w:r w:rsidR="00F55816" w:rsidRPr="006470F9">
        <w:rPr>
          <w:rFonts w:ascii="Arial" w:eastAsia="Times New Roman" w:hAnsi="Arial" w:cs="Arial"/>
          <w:sz w:val="16"/>
          <w:szCs w:val="16"/>
          <w:lang w:eastAsia="zh-CN"/>
        </w:rPr>
        <w:t> ;</w:t>
      </w:r>
      <w:r w:rsidR="00A35AA1" w:rsidRPr="006470F9">
        <w:rPr>
          <w:rFonts w:ascii="Arial" w:eastAsia="Times New Roman" w:hAnsi="Arial" w:cs="Arial"/>
          <w:sz w:val="16"/>
          <w:szCs w:val="16"/>
          <w:lang w:eastAsia="zh-CN"/>
        </w:rPr>
        <w:t xml:space="preserve"> </w:t>
      </w:r>
      <w:r w:rsidRPr="006470F9">
        <w:rPr>
          <w:rFonts w:ascii="Arial" w:eastAsia="Times New Roman" w:hAnsi="Arial" w:cs="Arial"/>
          <w:sz w:val="16"/>
          <w:szCs w:val="16"/>
          <w:lang w:eastAsia="zh-CN"/>
        </w:rPr>
        <w:t xml:space="preserve">dernière mise à jour approuvée par la direction de l’ISFM le </w:t>
      </w:r>
      <w:r w:rsidR="00A35AA1" w:rsidRPr="006470F9">
        <w:rPr>
          <w:rFonts w:ascii="Arial" w:eastAsia="Times New Roman" w:hAnsi="Arial" w:cs="Arial"/>
          <w:sz w:val="16"/>
          <w:szCs w:val="16"/>
          <w:lang w:eastAsia="zh-CN"/>
        </w:rPr>
        <w:t>13.4.2023)</w:t>
      </w:r>
    </w:p>
    <w:sectPr w:rsidR="00A35AA1" w:rsidRPr="00AA2AEF" w:rsidSect="00766314">
      <w:footerReference w:type="default" r:id="rId12"/>
      <w:footerReference w:type="first" r:id="rId13"/>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0041" w14:textId="77777777" w:rsidR="008859C3" w:rsidRDefault="008859C3" w:rsidP="00E177D4">
      <w:pPr>
        <w:spacing w:after="0"/>
      </w:pPr>
      <w:r>
        <w:separator/>
      </w:r>
    </w:p>
  </w:endnote>
  <w:endnote w:type="continuationSeparator" w:id="0">
    <w:p w14:paraId="22058955" w14:textId="77777777" w:rsidR="008859C3" w:rsidRDefault="008859C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1FFF" w14:textId="77777777" w:rsidR="009A2F57" w:rsidRPr="00847F74" w:rsidRDefault="009A3199" w:rsidP="00847F74">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4</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4</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3689" w14:textId="77777777" w:rsidR="00EA599F" w:rsidRPr="00847F74" w:rsidRDefault="00EA599F" w:rsidP="00EA599F">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1</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4</w:t>
    </w:r>
    <w:r w:rsidRPr="00EE41EC">
      <w:rPr>
        <w:rFonts w:ascii="Arial" w:hAnsi="Arial"/>
        <w:noProof/>
        <w:color w:val="3C5587" w:themeColor="accent1"/>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BDEC7" w14:textId="77777777" w:rsidR="008859C3" w:rsidRDefault="008859C3" w:rsidP="00E177D4">
      <w:pPr>
        <w:spacing w:after="0"/>
      </w:pPr>
      <w:r>
        <w:separator/>
      </w:r>
    </w:p>
  </w:footnote>
  <w:footnote w:type="continuationSeparator" w:id="0">
    <w:p w14:paraId="6CCB77E7" w14:textId="77777777" w:rsidR="008859C3" w:rsidRDefault="008859C3" w:rsidP="00E17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9E541C"/>
    <w:multiLevelType w:val="multilevel"/>
    <w:tmpl w:val="E38E50EC"/>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5"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FFB35E8"/>
    <w:multiLevelType w:val="multilevel"/>
    <w:tmpl w:val="A1EE9D2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47444423"/>
    <w:multiLevelType w:val="hybridMultilevel"/>
    <w:tmpl w:val="F946A118"/>
    <w:lvl w:ilvl="0" w:tplc="5824C750">
      <w:start w:val="2"/>
      <w:numFmt w:val="bullet"/>
      <w:lvlText w:val="-"/>
      <w:lvlJc w:val="left"/>
      <w:pPr>
        <w:ind w:left="1354" w:hanging="360"/>
      </w:pPr>
      <w:rPr>
        <w:rFonts w:ascii="Arial" w:eastAsiaTheme="minorEastAsia" w:hAnsi="Arial" w:cs="Arial" w:hint="default"/>
      </w:rPr>
    </w:lvl>
    <w:lvl w:ilvl="1" w:tplc="08070003" w:tentative="1">
      <w:start w:val="1"/>
      <w:numFmt w:val="bullet"/>
      <w:lvlText w:val="o"/>
      <w:lvlJc w:val="left"/>
      <w:pPr>
        <w:ind w:left="2074" w:hanging="360"/>
      </w:pPr>
      <w:rPr>
        <w:rFonts w:ascii="Courier New" w:hAnsi="Courier New" w:cs="Courier New" w:hint="default"/>
      </w:rPr>
    </w:lvl>
    <w:lvl w:ilvl="2" w:tplc="08070005" w:tentative="1">
      <w:start w:val="1"/>
      <w:numFmt w:val="bullet"/>
      <w:lvlText w:val=""/>
      <w:lvlJc w:val="left"/>
      <w:pPr>
        <w:ind w:left="2794" w:hanging="360"/>
      </w:pPr>
      <w:rPr>
        <w:rFonts w:ascii="Wingdings" w:hAnsi="Wingdings" w:hint="default"/>
      </w:rPr>
    </w:lvl>
    <w:lvl w:ilvl="3" w:tplc="08070001" w:tentative="1">
      <w:start w:val="1"/>
      <w:numFmt w:val="bullet"/>
      <w:lvlText w:val=""/>
      <w:lvlJc w:val="left"/>
      <w:pPr>
        <w:ind w:left="3514" w:hanging="360"/>
      </w:pPr>
      <w:rPr>
        <w:rFonts w:ascii="Symbol" w:hAnsi="Symbol" w:hint="default"/>
      </w:rPr>
    </w:lvl>
    <w:lvl w:ilvl="4" w:tplc="08070003" w:tentative="1">
      <w:start w:val="1"/>
      <w:numFmt w:val="bullet"/>
      <w:lvlText w:val="o"/>
      <w:lvlJc w:val="left"/>
      <w:pPr>
        <w:ind w:left="4234" w:hanging="360"/>
      </w:pPr>
      <w:rPr>
        <w:rFonts w:ascii="Courier New" w:hAnsi="Courier New" w:cs="Courier New" w:hint="default"/>
      </w:rPr>
    </w:lvl>
    <w:lvl w:ilvl="5" w:tplc="08070005" w:tentative="1">
      <w:start w:val="1"/>
      <w:numFmt w:val="bullet"/>
      <w:lvlText w:val=""/>
      <w:lvlJc w:val="left"/>
      <w:pPr>
        <w:ind w:left="4954" w:hanging="360"/>
      </w:pPr>
      <w:rPr>
        <w:rFonts w:ascii="Wingdings" w:hAnsi="Wingdings" w:hint="default"/>
      </w:rPr>
    </w:lvl>
    <w:lvl w:ilvl="6" w:tplc="08070001" w:tentative="1">
      <w:start w:val="1"/>
      <w:numFmt w:val="bullet"/>
      <w:lvlText w:val=""/>
      <w:lvlJc w:val="left"/>
      <w:pPr>
        <w:ind w:left="5674" w:hanging="360"/>
      </w:pPr>
      <w:rPr>
        <w:rFonts w:ascii="Symbol" w:hAnsi="Symbol" w:hint="default"/>
      </w:rPr>
    </w:lvl>
    <w:lvl w:ilvl="7" w:tplc="08070003" w:tentative="1">
      <w:start w:val="1"/>
      <w:numFmt w:val="bullet"/>
      <w:lvlText w:val="o"/>
      <w:lvlJc w:val="left"/>
      <w:pPr>
        <w:ind w:left="6394" w:hanging="360"/>
      </w:pPr>
      <w:rPr>
        <w:rFonts w:ascii="Courier New" w:hAnsi="Courier New" w:cs="Courier New" w:hint="default"/>
      </w:rPr>
    </w:lvl>
    <w:lvl w:ilvl="8" w:tplc="08070005" w:tentative="1">
      <w:start w:val="1"/>
      <w:numFmt w:val="bullet"/>
      <w:lvlText w:val=""/>
      <w:lvlJc w:val="left"/>
      <w:pPr>
        <w:ind w:left="7114" w:hanging="360"/>
      </w:pPr>
      <w:rPr>
        <w:rFonts w:ascii="Wingdings" w:hAnsi="Wingdings" w:hint="default"/>
      </w:rPr>
    </w:lvl>
  </w:abstractNum>
  <w:abstractNum w:abstractNumId="9"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54D5FB4"/>
    <w:multiLevelType w:val="multilevel"/>
    <w:tmpl w:val="78B66CDC"/>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763142595">
    <w:abstractNumId w:val="0"/>
  </w:num>
  <w:num w:numId="2" w16cid:durableId="1376857142">
    <w:abstractNumId w:val="9"/>
  </w:num>
  <w:num w:numId="3" w16cid:durableId="1586305087">
    <w:abstractNumId w:val="7"/>
  </w:num>
  <w:num w:numId="4" w16cid:durableId="2127459615">
    <w:abstractNumId w:val="1"/>
  </w:num>
  <w:num w:numId="5" w16cid:durableId="205071592">
    <w:abstractNumId w:val="5"/>
  </w:num>
  <w:num w:numId="6" w16cid:durableId="658734596">
    <w:abstractNumId w:val="3"/>
  </w:num>
  <w:num w:numId="7" w16cid:durableId="648218369">
    <w:abstractNumId w:val="4"/>
  </w:num>
  <w:num w:numId="8" w16cid:durableId="1390499384">
    <w:abstractNumId w:val="8"/>
  </w:num>
  <w:num w:numId="9" w16cid:durableId="1118182558">
    <w:abstractNumId w:val="10"/>
  </w:num>
  <w:num w:numId="10" w16cid:durableId="1755935839">
    <w:abstractNumId w:val="2"/>
  </w:num>
  <w:num w:numId="11" w16cid:durableId="180573555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1D"/>
    <w:rsid w:val="00004189"/>
    <w:rsid w:val="00011668"/>
    <w:rsid w:val="00040699"/>
    <w:rsid w:val="0005187E"/>
    <w:rsid w:val="00071FB6"/>
    <w:rsid w:val="00082FC1"/>
    <w:rsid w:val="00087D21"/>
    <w:rsid w:val="00097664"/>
    <w:rsid w:val="000A60A8"/>
    <w:rsid w:val="000B74DE"/>
    <w:rsid w:val="000C285F"/>
    <w:rsid w:val="000C2E13"/>
    <w:rsid w:val="000C34CA"/>
    <w:rsid w:val="000D068A"/>
    <w:rsid w:val="000D1663"/>
    <w:rsid w:val="000D2A19"/>
    <w:rsid w:val="000D55EA"/>
    <w:rsid w:val="000E1324"/>
    <w:rsid w:val="000E2102"/>
    <w:rsid w:val="000F5687"/>
    <w:rsid w:val="000F6981"/>
    <w:rsid w:val="000F6CAE"/>
    <w:rsid w:val="0012615E"/>
    <w:rsid w:val="0013321B"/>
    <w:rsid w:val="001353CA"/>
    <w:rsid w:val="001411F8"/>
    <w:rsid w:val="00156279"/>
    <w:rsid w:val="001663A6"/>
    <w:rsid w:val="00176CDF"/>
    <w:rsid w:val="00177177"/>
    <w:rsid w:val="001813A3"/>
    <w:rsid w:val="00184D7C"/>
    <w:rsid w:val="001937A5"/>
    <w:rsid w:val="001A26C9"/>
    <w:rsid w:val="001B62D2"/>
    <w:rsid w:val="001C5CD9"/>
    <w:rsid w:val="001C6519"/>
    <w:rsid w:val="001D120A"/>
    <w:rsid w:val="001D65EA"/>
    <w:rsid w:val="001E0EB4"/>
    <w:rsid w:val="001E18AB"/>
    <w:rsid w:val="001E2380"/>
    <w:rsid w:val="001E7123"/>
    <w:rsid w:val="002060FD"/>
    <w:rsid w:val="00207785"/>
    <w:rsid w:val="0021073A"/>
    <w:rsid w:val="00211E54"/>
    <w:rsid w:val="00212D93"/>
    <w:rsid w:val="00220DF9"/>
    <w:rsid w:val="00224BB7"/>
    <w:rsid w:val="002301E1"/>
    <w:rsid w:val="00232C9F"/>
    <w:rsid w:val="0024061B"/>
    <w:rsid w:val="002406DC"/>
    <w:rsid w:val="00241402"/>
    <w:rsid w:val="00251CB4"/>
    <w:rsid w:val="00253F0B"/>
    <w:rsid w:val="00270C06"/>
    <w:rsid w:val="00285B2D"/>
    <w:rsid w:val="00291687"/>
    <w:rsid w:val="00292AEA"/>
    <w:rsid w:val="002A7A7B"/>
    <w:rsid w:val="002B2BBC"/>
    <w:rsid w:val="002B4697"/>
    <w:rsid w:val="002E1265"/>
    <w:rsid w:val="00316C92"/>
    <w:rsid w:val="00321F80"/>
    <w:rsid w:val="003225D9"/>
    <w:rsid w:val="003227FC"/>
    <w:rsid w:val="00356FB3"/>
    <w:rsid w:val="0036314D"/>
    <w:rsid w:val="00381189"/>
    <w:rsid w:val="003823C2"/>
    <w:rsid w:val="00386ECD"/>
    <w:rsid w:val="0038739D"/>
    <w:rsid w:val="00387885"/>
    <w:rsid w:val="003A316B"/>
    <w:rsid w:val="003A34FC"/>
    <w:rsid w:val="003A5245"/>
    <w:rsid w:val="003C2A9F"/>
    <w:rsid w:val="003C4327"/>
    <w:rsid w:val="003C4580"/>
    <w:rsid w:val="003D106E"/>
    <w:rsid w:val="003D4D62"/>
    <w:rsid w:val="003E51A2"/>
    <w:rsid w:val="003E70CD"/>
    <w:rsid w:val="003F2329"/>
    <w:rsid w:val="003F2659"/>
    <w:rsid w:val="003F34B8"/>
    <w:rsid w:val="00401EDE"/>
    <w:rsid w:val="00405742"/>
    <w:rsid w:val="00412646"/>
    <w:rsid w:val="00414DB7"/>
    <w:rsid w:val="00415B87"/>
    <w:rsid w:val="00415C4E"/>
    <w:rsid w:val="00433DBB"/>
    <w:rsid w:val="00434DB1"/>
    <w:rsid w:val="00445980"/>
    <w:rsid w:val="00446AA6"/>
    <w:rsid w:val="00466D1E"/>
    <w:rsid w:val="00471632"/>
    <w:rsid w:val="00473695"/>
    <w:rsid w:val="00480FE6"/>
    <w:rsid w:val="004820B8"/>
    <w:rsid w:val="004821AF"/>
    <w:rsid w:val="004A2A97"/>
    <w:rsid w:val="004A3430"/>
    <w:rsid w:val="004A4A80"/>
    <w:rsid w:val="004B6B32"/>
    <w:rsid w:val="004C05BB"/>
    <w:rsid w:val="004D2768"/>
    <w:rsid w:val="004D3772"/>
    <w:rsid w:val="004E6C12"/>
    <w:rsid w:val="004F0962"/>
    <w:rsid w:val="004F2FA6"/>
    <w:rsid w:val="004F4C8B"/>
    <w:rsid w:val="00516EF3"/>
    <w:rsid w:val="005200E8"/>
    <w:rsid w:val="00536D7B"/>
    <w:rsid w:val="0054651B"/>
    <w:rsid w:val="00557A62"/>
    <w:rsid w:val="00557D20"/>
    <w:rsid w:val="00563937"/>
    <w:rsid w:val="00577FAD"/>
    <w:rsid w:val="005A4AC4"/>
    <w:rsid w:val="005A4F9E"/>
    <w:rsid w:val="005C1ADF"/>
    <w:rsid w:val="005D37E1"/>
    <w:rsid w:val="005D7719"/>
    <w:rsid w:val="005E097E"/>
    <w:rsid w:val="005E266E"/>
    <w:rsid w:val="005E6A1F"/>
    <w:rsid w:val="005F0F88"/>
    <w:rsid w:val="005F66B8"/>
    <w:rsid w:val="005F7FE8"/>
    <w:rsid w:val="00602C38"/>
    <w:rsid w:val="006217B8"/>
    <w:rsid w:val="00624B6F"/>
    <w:rsid w:val="006470F9"/>
    <w:rsid w:val="00661A2E"/>
    <w:rsid w:val="006659F7"/>
    <w:rsid w:val="00683BD9"/>
    <w:rsid w:val="00695C62"/>
    <w:rsid w:val="00697D13"/>
    <w:rsid w:val="006A53A1"/>
    <w:rsid w:val="006B2671"/>
    <w:rsid w:val="006B4C74"/>
    <w:rsid w:val="006B6FC5"/>
    <w:rsid w:val="006C225A"/>
    <w:rsid w:val="006C5EAF"/>
    <w:rsid w:val="006C713A"/>
    <w:rsid w:val="006D4860"/>
    <w:rsid w:val="006E0F53"/>
    <w:rsid w:val="006E3841"/>
    <w:rsid w:val="006F4F46"/>
    <w:rsid w:val="006F54FA"/>
    <w:rsid w:val="006F6C6A"/>
    <w:rsid w:val="00723021"/>
    <w:rsid w:val="00740F71"/>
    <w:rsid w:val="0074129B"/>
    <w:rsid w:val="00744D3A"/>
    <w:rsid w:val="00751E86"/>
    <w:rsid w:val="00753298"/>
    <w:rsid w:val="00755F0B"/>
    <w:rsid w:val="00760C2C"/>
    <w:rsid w:val="00766314"/>
    <w:rsid w:val="0077171B"/>
    <w:rsid w:val="00772BF1"/>
    <w:rsid w:val="00782EDA"/>
    <w:rsid w:val="00784B91"/>
    <w:rsid w:val="007914B8"/>
    <w:rsid w:val="00792DB5"/>
    <w:rsid w:val="00795140"/>
    <w:rsid w:val="007C3EDA"/>
    <w:rsid w:val="007C4949"/>
    <w:rsid w:val="007C4CD2"/>
    <w:rsid w:val="007E2FB5"/>
    <w:rsid w:val="007E3FB9"/>
    <w:rsid w:val="007F278B"/>
    <w:rsid w:val="007F2FA6"/>
    <w:rsid w:val="007F31FB"/>
    <w:rsid w:val="00807896"/>
    <w:rsid w:val="008128F4"/>
    <w:rsid w:val="00817960"/>
    <w:rsid w:val="00824082"/>
    <w:rsid w:val="00847F74"/>
    <w:rsid w:val="00871371"/>
    <w:rsid w:val="008859C3"/>
    <w:rsid w:val="00891506"/>
    <w:rsid w:val="008A217B"/>
    <w:rsid w:val="008B2AC2"/>
    <w:rsid w:val="008B4543"/>
    <w:rsid w:val="008C073A"/>
    <w:rsid w:val="008C5D62"/>
    <w:rsid w:val="008D0F7E"/>
    <w:rsid w:val="008D1938"/>
    <w:rsid w:val="008D38CB"/>
    <w:rsid w:val="008E33EF"/>
    <w:rsid w:val="008E3A05"/>
    <w:rsid w:val="008F1DA7"/>
    <w:rsid w:val="00906E75"/>
    <w:rsid w:val="009163E0"/>
    <w:rsid w:val="009216BB"/>
    <w:rsid w:val="009229A4"/>
    <w:rsid w:val="00931A3B"/>
    <w:rsid w:val="00931CE8"/>
    <w:rsid w:val="00940F96"/>
    <w:rsid w:val="00947567"/>
    <w:rsid w:val="00947DAD"/>
    <w:rsid w:val="00955DB4"/>
    <w:rsid w:val="00960EF7"/>
    <w:rsid w:val="00967920"/>
    <w:rsid w:val="00967C0C"/>
    <w:rsid w:val="0097452E"/>
    <w:rsid w:val="009826EB"/>
    <w:rsid w:val="00986334"/>
    <w:rsid w:val="00990D51"/>
    <w:rsid w:val="0099212A"/>
    <w:rsid w:val="00992354"/>
    <w:rsid w:val="009967A8"/>
    <w:rsid w:val="009A2F57"/>
    <w:rsid w:val="009A3199"/>
    <w:rsid w:val="009A4213"/>
    <w:rsid w:val="009B4ECD"/>
    <w:rsid w:val="009B64C9"/>
    <w:rsid w:val="009C7581"/>
    <w:rsid w:val="009E5A9B"/>
    <w:rsid w:val="009E7D2F"/>
    <w:rsid w:val="009F0B69"/>
    <w:rsid w:val="009F401D"/>
    <w:rsid w:val="009F7680"/>
    <w:rsid w:val="00A02166"/>
    <w:rsid w:val="00A120A4"/>
    <w:rsid w:val="00A154D6"/>
    <w:rsid w:val="00A35AA1"/>
    <w:rsid w:val="00A36F72"/>
    <w:rsid w:val="00A56EB6"/>
    <w:rsid w:val="00A576AB"/>
    <w:rsid w:val="00A61C6B"/>
    <w:rsid w:val="00A76C5A"/>
    <w:rsid w:val="00A81B53"/>
    <w:rsid w:val="00A84FDC"/>
    <w:rsid w:val="00A8545A"/>
    <w:rsid w:val="00A87C9A"/>
    <w:rsid w:val="00AA1111"/>
    <w:rsid w:val="00AA1E71"/>
    <w:rsid w:val="00AA2AEF"/>
    <w:rsid w:val="00AA3AC3"/>
    <w:rsid w:val="00AA5DF4"/>
    <w:rsid w:val="00AB38C7"/>
    <w:rsid w:val="00AB5A71"/>
    <w:rsid w:val="00AC11BD"/>
    <w:rsid w:val="00AC1456"/>
    <w:rsid w:val="00AC24B9"/>
    <w:rsid w:val="00AD2CC4"/>
    <w:rsid w:val="00AD67E4"/>
    <w:rsid w:val="00AE3FE0"/>
    <w:rsid w:val="00B070B5"/>
    <w:rsid w:val="00B07C6C"/>
    <w:rsid w:val="00B10E97"/>
    <w:rsid w:val="00B15A08"/>
    <w:rsid w:val="00B31A66"/>
    <w:rsid w:val="00B32696"/>
    <w:rsid w:val="00B424A0"/>
    <w:rsid w:val="00B4516A"/>
    <w:rsid w:val="00B46C91"/>
    <w:rsid w:val="00B53804"/>
    <w:rsid w:val="00B54ADC"/>
    <w:rsid w:val="00B574FF"/>
    <w:rsid w:val="00B66EB0"/>
    <w:rsid w:val="00B73E17"/>
    <w:rsid w:val="00B753ED"/>
    <w:rsid w:val="00B75F0E"/>
    <w:rsid w:val="00B77242"/>
    <w:rsid w:val="00B82A28"/>
    <w:rsid w:val="00BA361E"/>
    <w:rsid w:val="00BC006F"/>
    <w:rsid w:val="00BC0579"/>
    <w:rsid w:val="00BC3F23"/>
    <w:rsid w:val="00BC484E"/>
    <w:rsid w:val="00BD2DF3"/>
    <w:rsid w:val="00BE0874"/>
    <w:rsid w:val="00BE2370"/>
    <w:rsid w:val="00BE2E1C"/>
    <w:rsid w:val="00BF08FC"/>
    <w:rsid w:val="00C05E4A"/>
    <w:rsid w:val="00C07894"/>
    <w:rsid w:val="00C21CEB"/>
    <w:rsid w:val="00C264AB"/>
    <w:rsid w:val="00C268DB"/>
    <w:rsid w:val="00C27030"/>
    <w:rsid w:val="00C404E1"/>
    <w:rsid w:val="00C5537F"/>
    <w:rsid w:val="00C57909"/>
    <w:rsid w:val="00C63524"/>
    <w:rsid w:val="00C66DFB"/>
    <w:rsid w:val="00C67A7E"/>
    <w:rsid w:val="00C808A0"/>
    <w:rsid w:val="00C82BE6"/>
    <w:rsid w:val="00C84483"/>
    <w:rsid w:val="00C875D3"/>
    <w:rsid w:val="00C91167"/>
    <w:rsid w:val="00C96F0B"/>
    <w:rsid w:val="00CA15B2"/>
    <w:rsid w:val="00CA2293"/>
    <w:rsid w:val="00CA64EE"/>
    <w:rsid w:val="00CA7046"/>
    <w:rsid w:val="00CB1381"/>
    <w:rsid w:val="00CC0969"/>
    <w:rsid w:val="00CC0AC2"/>
    <w:rsid w:val="00CC24D8"/>
    <w:rsid w:val="00CD0EA4"/>
    <w:rsid w:val="00CD4615"/>
    <w:rsid w:val="00CD79C8"/>
    <w:rsid w:val="00CE0E41"/>
    <w:rsid w:val="00CE3B40"/>
    <w:rsid w:val="00CE6BE7"/>
    <w:rsid w:val="00CF11EE"/>
    <w:rsid w:val="00D10A40"/>
    <w:rsid w:val="00D11CFC"/>
    <w:rsid w:val="00D17002"/>
    <w:rsid w:val="00D2071A"/>
    <w:rsid w:val="00D22110"/>
    <w:rsid w:val="00D23A10"/>
    <w:rsid w:val="00D25542"/>
    <w:rsid w:val="00D300D1"/>
    <w:rsid w:val="00D3565C"/>
    <w:rsid w:val="00D41F74"/>
    <w:rsid w:val="00D424B3"/>
    <w:rsid w:val="00D42815"/>
    <w:rsid w:val="00D56889"/>
    <w:rsid w:val="00D62E07"/>
    <w:rsid w:val="00D67000"/>
    <w:rsid w:val="00D70E8C"/>
    <w:rsid w:val="00D73805"/>
    <w:rsid w:val="00D75EF4"/>
    <w:rsid w:val="00DA2AED"/>
    <w:rsid w:val="00DB2DDA"/>
    <w:rsid w:val="00DC084B"/>
    <w:rsid w:val="00DE26B8"/>
    <w:rsid w:val="00DE4854"/>
    <w:rsid w:val="00E0648D"/>
    <w:rsid w:val="00E11D88"/>
    <w:rsid w:val="00E177D4"/>
    <w:rsid w:val="00E209D4"/>
    <w:rsid w:val="00E22A10"/>
    <w:rsid w:val="00E231D3"/>
    <w:rsid w:val="00E26E29"/>
    <w:rsid w:val="00E443D2"/>
    <w:rsid w:val="00E461B9"/>
    <w:rsid w:val="00E474D5"/>
    <w:rsid w:val="00E6259A"/>
    <w:rsid w:val="00E63AF3"/>
    <w:rsid w:val="00E67CBF"/>
    <w:rsid w:val="00E8746E"/>
    <w:rsid w:val="00E9048C"/>
    <w:rsid w:val="00EA599F"/>
    <w:rsid w:val="00ED2D25"/>
    <w:rsid w:val="00ED6CA9"/>
    <w:rsid w:val="00EE41EC"/>
    <w:rsid w:val="00EE4719"/>
    <w:rsid w:val="00F0237E"/>
    <w:rsid w:val="00F05322"/>
    <w:rsid w:val="00F05B94"/>
    <w:rsid w:val="00F23269"/>
    <w:rsid w:val="00F23B98"/>
    <w:rsid w:val="00F2496C"/>
    <w:rsid w:val="00F31F67"/>
    <w:rsid w:val="00F339A4"/>
    <w:rsid w:val="00F41E2D"/>
    <w:rsid w:val="00F50EC3"/>
    <w:rsid w:val="00F55190"/>
    <w:rsid w:val="00F55816"/>
    <w:rsid w:val="00F64401"/>
    <w:rsid w:val="00F67A19"/>
    <w:rsid w:val="00F82CE8"/>
    <w:rsid w:val="00F92AFC"/>
    <w:rsid w:val="00FA107C"/>
    <w:rsid w:val="00FA7416"/>
    <w:rsid w:val="00FB1A13"/>
    <w:rsid w:val="00FB553D"/>
    <w:rsid w:val="00FB5FC7"/>
    <w:rsid w:val="00FC1119"/>
    <w:rsid w:val="00FD03BC"/>
    <w:rsid w:val="00FE70EE"/>
    <w:rsid w:val="00FE732A"/>
    <w:rsid w:val="00FF5D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8A1AF"/>
  <w15:docId w15:val="{188BCAAC-38D1-4B3F-AFC1-17FBB5CA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4C8B"/>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5B2D"/>
    <w:pPr>
      <w:spacing w:after="0"/>
    </w:pPr>
    <w:rPr>
      <w:lang w:val="fr-CH"/>
    </w:rPr>
  </w:style>
  <w:style w:type="character" w:styleId="Kommentarzeichen">
    <w:name w:val="annotation reference"/>
    <w:basedOn w:val="Absatz-Standardschriftart"/>
    <w:uiPriority w:val="99"/>
    <w:semiHidden/>
    <w:unhideWhenUsed/>
    <w:rsid w:val="00AD2CC4"/>
    <w:rPr>
      <w:sz w:val="16"/>
      <w:szCs w:val="16"/>
    </w:rPr>
  </w:style>
  <w:style w:type="paragraph" w:styleId="Kommentartext">
    <w:name w:val="annotation text"/>
    <w:basedOn w:val="Standard"/>
    <w:link w:val="KommentartextZchn"/>
    <w:uiPriority w:val="99"/>
    <w:unhideWhenUsed/>
    <w:rsid w:val="00AD2CC4"/>
    <w:rPr>
      <w:sz w:val="20"/>
      <w:szCs w:val="20"/>
    </w:rPr>
  </w:style>
  <w:style w:type="character" w:customStyle="1" w:styleId="KommentartextZchn">
    <w:name w:val="Kommentartext Zchn"/>
    <w:basedOn w:val="Absatz-Standardschriftart"/>
    <w:link w:val="Kommentartext"/>
    <w:uiPriority w:val="99"/>
    <w:rsid w:val="00AD2CC4"/>
    <w:rPr>
      <w:sz w:val="20"/>
      <w:szCs w:val="20"/>
      <w:lang w:val="fr-CH"/>
    </w:rPr>
  </w:style>
  <w:style w:type="paragraph" w:styleId="Kommentarthema">
    <w:name w:val="annotation subject"/>
    <w:basedOn w:val="Kommentartext"/>
    <w:next w:val="Kommentartext"/>
    <w:link w:val="KommentarthemaZchn"/>
    <w:uiPriority w:val="99"/>
    <w:semiHidden/>
    <w:unhideWhenUsed/>
    <w:rsid w:val="00AD2CC4"/>
    <w:rPr>
      <w:b/>
      <w:bCs/>
    </w:rPr>
  </w:style>
  <w:style w:type="character" w:customStyle="1" w:styleId="KommentarthemaZchn">
    <w:name w:val="Kommentarthema Zchn"/>
    <w:basedOn w:val="KommentartextZchn"/>
    <w:link w:val="Kommentarthema"/>
    <w:uiPriority w:val="99"/>
    <w:semiHidden/>
    <w:rsid w:val="00AD2CC4"/>
    <w:rPr>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istre-isfm.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ée un document." ma:contentTypeScope="" ma:versionID="948325bb3278bfaad54a930d7ac5fa9f">
  <xsd:schema xmlns:xsd="http://www.w3.org/2001/XMLSchema" xmlns:xs="http://www.w3.org/2001/XMLSchema" xmlns:p="http://schemas.microsoft.com/office/2006/metadata/properties" xmlns:ns2="a4db4118-a3d9-4db8-9ac0-4815c5ca8170" targetNamespace="http://schemas.microsoft.com/office/2006/metadata/properties" ma:root="true" ma:fieldsID="fcd0c6ed21d81f1438db0dc029310cdd"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7833-726F-45FB-BAB8-FBCB865142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68B2FE-39B5-4CD5-B571-4896FAC173B9}">
  <ds:schemaRefs>
    <ds:schemaRef ds:uri="http://schemas.microsoft.com/sharepoint/v3/contenttype/forms"/>
  </ds:schemaRefs>
</ds:datastoreItem>
</file>

<file path=customXml/itemProps3.xml><?xml version="1.0" encoding="utf-8"?>
<ds:datastoreItem xmlns:ds="http://schemas.openxmlformats.org/officeDocument/2006/customXml" ds:itemID="{445602DF-E238-462E-9F76-709A3FDEA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8E728-D9C6-45B2-A931-60A0F69B051A}">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Leer_mit_Logo_FR.dotx</Template>
  <TotalTime>0</TotalTime>
  <Pages>6</Pages>
  <Words>1949</Words>
  <Characters>11115</Characters>
  <Application>Microsoft Office Word</Application>
  <DocSecurity>0</DocSecurity>
  <Lines>92</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25</cp:revision>
  <dcterms:created xsi:type="dcterms:W3CDTF">2023-05-29T05:52:00Z</dcterms:created>
  <dcterms:modified xsi:type="dcterms:W3CDTF">2025-02-10T10:07:00Z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y fmtid="{D5CDD505-2E9C-101B-9397-08002B2CF9AE}" pid="3" name="ContentTypeId">
    <vt:lpwstr>0x010100D84A42BB4363BE488194991950C21DB4</vt:lpwstr>
  </property>
  <property fmtid="{D5CDD505-2E9C-101B-9397-08002B2CF9AE}" pid="4" name="MediaServiceImageTags">
    <vt:lpwstr/>
  </property>
</Properties>
</file>