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5E5F5BD3" w:rsidR="00D41F74" w:rsidRPr="00872597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4B24E4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4B24E4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4B24E4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4B24E4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872597" w:rsidRPr="004B24E4">
        <w:rPr>
          <w:rFonts w:ascii="Arial" w:eastAsia="Times New Roman" w:hAnsi="Arial" w:cs="Arial"/>
          <w:b/>
          <w:bCs/>
          <w:lang w:eastAsia="zh-CN"/>
        </w:rPr>
        <w:t xml:space="preserve"> en infectiologie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4B24E4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formation, adresse postale, numé</w:t>
      </w:r>
      <w:r w:rsidRPr="004B24E4">
        <w:rPr>
          <w:rFonts w:ascii="Arial" w:eastAsia="Times New Roman" w:hAnsi="Arial" w:cs="Arial"/>
          <w:lang w:eastAsia="zh-CN"/>
        </w:rPr>
        <w:t>ro(s) de téléphone</w:t>
      </w:r>
      <w:r w:rsidR="00C66DFB" w:rsidRPr="004B24E4">
        <w:rPr>
          <w:rFonts w:ascii="Arial" w:eastAsia="Times New Roman" w:hAnsi="Arial" w:cs="Arial"/>
          <w:lang w:eastAsia="zh-CN"/>
        </w:rPr>
        <w:t xml:space="preserve">, site </w:t>
      </w:r>
      <w:r w:rsidR="00BF08FC" w:rsidRPr="004B24E4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4B24E4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4B24E4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1.2.</w:t>
      </w:r>
      <w:r w:rsidRPr="004B24E4">
        <w:rPr>
          <w:rFonts w:ascii="Arial" w:eastAsia="Times New Roman" w:hAnsi="Arial" w:cs="Arial"/>
          <w:lang w:eastAsia="de-CH"/>
        </w:rPr>
        <w:tab/>
      </w:r>
      <w:r w:rsidR="00CC0AC2" w:rsidRPr="004B24E4">
        <w:rPr>
          <w:rFonts w:ascii="Arial" w:eastAsia="Times New Roman" w:hAnsi="Arial" w:cs="Arial"/>
          <w:lang w:eastAsia="de-CH"/>
        </w:rPr>
        <w:t>É</w:t>
      </w:r>
      <w:r w:rsidRPr="004B24E4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4B24E4">
        <w:rPr>
          <w:rFonts w:ascii="Arial" w:eastAsia="Times New Roman" w:hAnsi="Arial" w:cs="Arial"/>
          <w:lang w:eastAsia="de-CH"/>
        </w:rPr>
        <w:t xml:space="preserve">postgraduée </w:t>
      </w:r>
      <w:r w:rsidRPr="004B24E4">
        <w:rPr>
          <w:rFonts w:ascii="Arial" w:eastAsia="Times New Roman" w:hAnsi="Arial" w:cs="Arial"/>
          <w:lang w:eastAsia="de-CH"/>
        </w:rPr>
        <w:t>reconnu en</w:t>
      </w:r>
    </w:p>
    <w:p w14:paraId="74DFDDC1" w14:textId="77777777" w:rsidR="002F3DA9" w:rsidRPr="004B24E4" w:rsidRDefault="002F3DA9" w:rsidP="002F3DA9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- infectiologie</w:t>
      </w:r>
    </w:p>
    <w:p w14:paraId="4B4B3C49" w14:textId="77777777" w:rsidR="002F3DA9" w:rsidRPr="004B24E4" w:rsidRDefault="002F3DA9" w:rsidP="002F3DA9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- catégorie (A/B/C)</w:t>
      </w:r>
    </w:p>
    <w:p w14:paraId="2054A127" w14:textId="77777777" w:rsidR="002F3DA9" w:rsidRPr="004B24E4" w:rsidRDefault="002F3DA9" w:rsidP="002F3DA9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- reconnaissances supplémentaires (titre de spécialiste / formation approfondie)</w:t>
      </w:r>
    </w:p>
    <w:p w14:paraId="28B63EA0" w14:textId="77777777" w:rsidR="00D41F74" w:rsidRPr="004B24E4" w:rsidRDefault="00D41F74" w:rsidP="00CC5682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4B24E4" w:rsidRDefault="00D41F74" w:rsidP="00CC568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1.3.</w:t>
      </w:r>
      <w:r w:rsidRPr="004B24E4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4B24E4">
        <w:rPr>
          <w:rFonts w:ascii="Arial" w:eastAsia="Times New Roman" w:hAnsi="Arial" w:cs="Arial"/>
          <w:lang w:eastAsia="de-CH"/>
        </w:rPr>
        <w:t xml:space="preserve"> postgraduée</w:t>
      </w:r>
      <w:r w:rsidRPr="004B24E4">
        <w:rPr>
          <w:rFonts w:ascii="Arial" w:eastAsia="Times New Roman" w:hAnsi="Arial" w:cs="Arial"/>
          <w:lang w:eastAsia="de-CH"/>
        </w:rPr>
        <w:t>, p.</w:t>
      </w:r>
      <w:r w:rsidR="00381189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4B24E4" w:rsidRDefault="00D41F74" w:rsidP="00CC5682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4E63376A" w14:textId="28403BC6" w:rsidR="00CC5682" w:rsidRPr="004B24E4" w:rsidRDefault="00CC5682" w:rsidP="00CC5682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1.4.</w:t>
      </w:r>
      <w:r w:rsidRPr="004B24E4">
        <w:rPr>
          <w:rFonts w:ascii="Arial" w:eastAsia="Times New Roman" w:hAnsi="Arial" w:cs="Arial"/>
          <w:lang w:eastAsia="de-CH"/>
        </w:rPr>
        <w:tab/>
      </w:r>
      <w:r w:rsidRPr="004B24E4">
        <w:rPr>
          <w:rFonts w:ascii="Arial" w:eastAsia="Times New Roman" w:hAnsi="Arial" w:cs="Arial"/>
          <w:lang w:eastAsia="de-CH"/>
        </w:rPr>
        <w:tab/>
        <w:t>Patients hospitaliers: nombre d’hospitalisations par an en infectiologie</w:t>
      </w:r>
    </w:p>
    <w:p w14:paraId="4F51AD61" w14:textId="4341D393" w:rsidR="00CC5682" w:rsidRPr="004B24E4" w:rsidRDefault="00CC5682" w:rsidP="00CC5682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</w:r>
      <w:r w:rsidRPr="004B24E4">
        <w:rPr>
          <w:rFonts w:ascii="Arial" w:eastAsia="Times New Roman" w:hAnsi="Arial" w:cs="Arial"/>
          <w:lang w:eastAsia="de-CH"/>
        </w:rPr>
        <w:tab/>
        <w:t>Patients ambulatoires: nombre de consultations par an en infectiologie</w:t>
      </w:r>
    </w:p>
    <w:p w14:paraId="24C5C547" w14:textId="4E5C27D0" w:rsidR="00D41F74" w:rsidRPr="004B24E4" w:rsidRDefault="00D41F74" w:rsidP="00CC5682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4B24E4" w:rsidRDefault="00947DAD" w:rsidP="00CC568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4B24E4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4B24E4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4B24E4">
        <w:rPr>
          <w:rFonts w:ascii="Arial" w:eastAsia="Arial" w:hAnsi="Arial" w:cs="Arial"/>
          <w:sz w:val="16"/>
          <w:szCs w:val="16"/>
        </w:rPr>
        <w:t>cf</w:t>
      </w:r>
      <w:r w:rsidRPr="004B24E4">
        <w:rPr>
          <w:rFonts w:ascii="Arial" w:eastAsia="Arial" w:hAnsi="Arial" w:cs="Arial"/>
          <w:sz w:val="16"/>
          <w:szCs w:val="16"/>
        </w:rPr>
        <w:t>.</w:t>
      </w:r>
      <w:r w:rsidR="005D37E1" w:rsidRPr="004B24E4">
        <w:rPr>
          <w:rFonts w:ascii="Arial" w:eastAsia="Arial" w:hAnsi="Arial" w:cs="Arial"/>
          <w:sz w:val="16"/>
          <w:szCs w:val="16"/>
        </w:rPr>
        <w:t> glossaire </w:t>
      </w:r>
      <w:r w:rsidRPr="004B24E4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4B24E4">
        <w:rPr>
          <w:rFonts w:ascii="Arial" w:eastAsia="Arial" w:hAnsi="Arial" w:cs="Arial"/>
          <w:sz w:val="16"/>
          <w:szCs w:val="16"/>
        </w:rPr>
        <w:t xml:space="preserve">Établissements </w:t>
      </w:r>
      <w:r w:rsidRPr="004B24E4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4B24E4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4B24E4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4B24E4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4B24E4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4B24E4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4B24E4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4B24E4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4B24E4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4B24E4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4B24E4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4B24E4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4B24E4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4B24E4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4B24E4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4B24E4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4B24E4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1.</w:t>
      </w:r>
      <w:r w:rsidR="0036314D" w:rsidRPr="004B24E4">
        <w:rPr>
          <w:rFonts w:ascii="Arial" w:eastAsia="Times New Roman" w:hAnsi="Arial" w:cs="Arial"/>
          <w:lang w:eastAsia="de-CH"/>
        </w:rPr>
        <w:t>6</w:t>
      </w:r>
      <w:r w:rsidRPr="004B24E4">
        <w:rPr>
          <w:rFonts w:ascii="Arial" w:eastAsia="Times New Roman" w:hAnsi="Arial" w:cs="Arial"/>
          <w:lang w:eastAsia="de-CH"/>
        </w:rPr>
        <w:t>.</w:t>
      </w:r>
      <w:r w:rsidRPr="004B24E4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4B24E4">
        <w:rPr>
          <w:rFonts w:ascii="Arial" w:eastAsia="Times New Roman" w:hAnsi="Arial" w:cs="Arial"/>
          <w:lang w:eastAsia="de-CH"/>
        </w:rPr>
        <w:t xml:space="preserve">, y c. </w:t>
      </w:r>
      <w:r w:rsidR="00760C2C" w:rsidRPr="004B24E4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-</w:t>
      </w:r>
      <w:r w:rsidRPr="004B24E4">
        <w:rPr>
          <w:rFonts w:ascii="Arial" w:eastAsia="Times New Roman" w:hAnsi="Arial" w:cs="Arial"/>
          <w:lang w:eastAsia="de-CH"/>
        </w:rPr>
        <w:tab/>
      </w:r>
      <w:r w:rsidR="00BF08FC" w:rsidRPr="004B24E4">
        <w:rPr>
          <w:rFonts w:ascii="Arial" w:eastAsia="Times New Roman" w:hAnsi="Arial" w:cs="Arial"/>
          <w:lang w:eastAsia="de-CH"/>
        </w:rPr>
        <w:t>spécifique</w:t>
      </w:r>
      <w:r w:rsidR="00772BF1" w:rsidRPr="004B24E4">
        <w:rPr>
          <w:rFonts w:ascii="Arial" w:eastAsia="Times New Roman" w:hAnsi="Arial" w:cs="Arial"/>
          <w:lang w:eastAsia="de-CH"/>
        </w:rPr>
        <w:t>(s)</w:t>
      </w:r>
      <w:r w:rsidR="00BF08FC" w:rsidRPr="004B24E4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</w:t>
      </w:r>
      <w:r w:rsidRPr="004B24E4">
        <w:rPr>
          <w:rFonts w:ascii="Arial" w:eastAsia="Times New Roman" w:hAnsi="Arial" w:cs="Arial"/>
          <w:lang w:eastAsia="zh-CN"/>
        </w:rPr>
        <w:tab/>
      </w:r>
      <w:r w:rsidR="00C66DFB" w:rsidRPr="004B24E4">
        <w:rPr>
          <w:rFonts w:ascii="Arial" w:eastAsia="Times New Roman" w:hAnsi="Arial" w:cs="Arial"/>
          <w:lang w:eastAsia="zh-CN"/>
        </w:rPr>
        <w:t>n</w:t>
      </w:r>
      <w:r w:rsidR="00BF08FC" w:rsidRPr="004B24E4">
        <w:rPr>
          <w:rFonts w:ascii="Arial" w:eastAsia="Times New Roman" w:hAnsi="Arial" w:cs="Arial"/>
          <w:lang w:eastAsia="zh-CN"/>
        </w:rPr>
        <w:t>on spécifique</w:t>
      </w:r>
      <w:r w:rsidR="00772BF1" w:rsidRPr="004B24E4">
        <w:rPr>
          <w:rFonts w:ascii="Arial" w:eastAsia="Times New Roman" w:hAnsi="Arial" w:cs="Arial"/>
          <w:lang w:eastAsia="zh-CN"/>
        </w:rPr>
        <w:t>(s)</w:t>
      </w:r>
      <w:r w:rsidR="00BF08FC" w:rsidRPr="004B24E4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4B24E4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lastRenderedPageBreak/>
        <w:tab/>
        <w:t>-</w:t>
      </w:r>
      <w:r w:rsidRPr="004B24E4">
        <w:rPr>
          <w:rFonts w:ascii="Arial" w:eastAsia="Times New Roman" w:hAnsi="Arial" w:cs="Arial"/>
          <w:lang w:eastAsia="de-CH"/>
        </w:rPr>
        <w:tab/>
      </w:r>
      <w:r w:rsidR="000D1663" w:rsidRPr="004B24E4">
        <w:rPr>
          <w:rFonts w:ascii="Arial" w:eastAsia="Times New Roman" w:hAnsi="Arial" w:cs="Arial"/>
          <w:lang w:eastAsia="de-CH"/>
        </w:rPr>
        <w:t xml:space="preserve">poste(s) </w:t>
      </w:r>
      <w:r w:rsidRPr="004B24E4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4B24E4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-</w:t>
      </w:r>
      <w:r w:rsidRPr="004B24E4">
        <w:rPr>
          <w:rFonts w:ascii="Arial" w:eastAsia="Times New Roman" w:hAnsi="Arial" w:cs="Arial"/>
          <w:lang w:eastAsia="de-CH"/>
        </w:rPr>
        <w:tab/>
      </w:r>
      <w:r w:rsidR="000D1663" w:rsidRPr="004B24E4">
        <w:rPr>
          <w:rFonts w:ascii="Arial" w:eastAsia="Times New Roman" w:hAnsi="Arial" w:cs="Arial"/>
          <w:lang w:eastAsia="de-CH"/>
        </w:rPr>
        <w:t xml:space="preserve">poste(s) </w:t>
      </w:r>
      <w:r w:rsidRPr="004B24E4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4B24E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4B24E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4B24E4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4B24E4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4B24E4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4B24E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4B24E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2.1.</w:t>
      </w:r>
      <w:r w:rsidRPr="004B24E4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4B24E4">
        <w:rPr>
          <w:rFonts w:ascii="Arial" w:eastAsia="Times New Roman" w:hAnsi="Arial" w:cs="Arial"/>
          <w:lang w:eastAsia="de-CH"/>
        </w:rPr>
        <w:t xml:space="preserve">postgraduée </w:t>
      </w:r>
      <w:r w:rsidRPr="004B24E4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6FF82E58" w:rsidR="00D41F74" w:rsidRPr="004B24E4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</w:r>
      <w:r w:rsidR="00D41F74" w:rsidRPr="004B24E4">
        <w:rPr>
          <w:rFonts w:ascii="Arial" w:eastAsia="Times New Roman" w:hAnsi="Arial" w:cs="Arial"/>
          <w:lang w:eastAsia="de-CH"/>
        </w:rPr>
        <w:t>-</w:t>
      </w:r>
      <w:r w:rsidR="00D41F74" w:rsidRPr="004B24E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AC5A37" w:rsidRPr="004B24E4">
        <w:rPr>
          <w:rFonts w:ascii="Arial" w:eastAsia="Times New Roman" w:hAnsi="Arial" w:cs="Arial"/>
          <w:lang w:eastAsia="de-CH"/>
        </w:rPr>
        <w:t xml:space="preserve"> en infectiologie</w:t>
      </w:r>
    </w:p>
    <w:p w14:paraId="221E6FB6" w14:textId="77777777" w:rsidR="00D41F74" w:rsidRPr="004B24E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4B24E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2.2</w:t>
      </w:r>
      <w:r w:rsidRPr="004B24E4">
        <w:rPr>
          <w:rFonts w:ascii="Arial" w:eastAsia="Times New Roman" w:hAnsi="Arial" w:cs="Arial"/>
          <w:lang w:eastAsia="de-CH"/>
        </w:rPr>
        <w:tab/>
        <w:t>Suppléant</w:t>
      </w:r>
      <w:r w:rsidR="007E3FB9" w:rsidRPr="004B24E4">
        <w:rPr>
          <w:rFonts w:ascii="Arial" w:eastAsia="Times New Roman" w:hAnsi="Arial" w:cs="Arial"/>
          <w:lang w:eastAsia="de-CH"/>
        </w:rPr>
        <w:t>-e</w:t>
      </w:r>
    </w:p>
    <w:p w14:paraId="7E0F0B81" w14:textId="18494E1F" w:rsidR="00D41F74" w:rsidRPr="004B24E4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</w:r>
      <w:r w:rsidR="00D41F74" w:rsidRPr="004B24E4">
        <w:rPr>
          <w:rFonts w:ascii="Arial" w:eastAsia="Times New Roman" w:hAnsi="Arial" w:cs="Arial"/>
          <w:lang w:eastAsia="de-CH"/>
        </w:rPr>
        <w:t>-</w:t>
      </w:r>
      <w:r w:rsidR="00D41F74" w:rsidRPr="004B24E4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AC5A37" w:rsidRPr="004B24E4">
        <w:rPr>
          <w:rFonts w:ascii="Arial" w:eastAsia="Times New Roman" w:hAnsi="Arial" w:cs="Arial"/>
          <w:lang w:eastAsia="de-CH"/>
        </w:rPr>
        <w:t xml:space="preserve"> en infectiologie</w:t>
      </w:r>
    </w:p>
    <w:p w14:paraId="2239453B" w14:textId="77777777" w:rsidR="00D41F74" w:rsidRPr="004B24E4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4B24E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2.3</w:t>
      </w:r>
      <w:r w:rsidRPr="004B24E4">
        <w:rPr>
          <w:rFonts w:ascii="Arial" w:eastAsia="Times New Roman" w:hAnsi="Arial" w:cs="Arial"/>
          <w:lang w:eastAsia="de-CH"/>
        </w:rPr>
        <w:tab/>
      </w:r>
      <w:r w:rsidR="000E1324" w:rsidRPr="004B24E4">
        <w:rPr>
          <w:rFonts w:ascii="Arial" w:eastAsia="Times New Roman" w:hAnsi="Arial" w:cs="Arial"/>
          <w:lang w:eastAsia="de-CH"/>
        </w:rPr>
        <w:t>Coordinatrice / c</w:t>
      </w:r>
      <w:r w:rsidRPr="004B24E4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4B24E4">
        <w:rPr>
          <w:rFonts w:ascii="Arial" w:eastAsia="Times New Roman" w:hAnsi="Arial" w:cs="Arial"/>
          <w:lang w:eastAsia="de-CH"/>
        </w:rPr>
        <w:t>-e de la personne</w:t>
      </w:r>
      <w:r w:rsidRPr="004B24E4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4B24E4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="008A217B"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4B24E4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4B24E4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4B24E4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4B24E4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4B24E4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4B24E4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4B24E4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4B24E4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080B63C6" w:rsidR="00D41F74" w:rsidRPr="004B24E4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-</w:t>
      </w:r>
      <w:r w:rsidRPr="004B24E4">
        <w:rPr>
          <w:rFonts w:ascii="Arial" w:eastAsia="Times New Roman" w:hAnsi="Arial" w:cs="Arial"/>
          <w:lang w:eastAsia="de-CH"/>
        </w:rPr>
        <w:tab/>
      </w:r>
      <w:r w:rsidR="00D41F74" w:rsidRPr="004B24E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AC5A37" w:rsidRPr="004B24E4">
        <w:rPr>
          <w:rFonts w:ascii="Arial" w:eastAsia="Times New Roman" w:hAnsi="Arial" w:cs="Arial"/>
          <w:lang w:eastAsia="de-CH"/>
        </w:rPr>
        <w:t xml:space="preserve"> en infectiologie</w:t>
      </w:r>
    </w:p>
    <w:p w14:paraId="22425CA4" w14:textId="77777777" w:rsidR="00D41F74" w:rsidRPr="004B24E4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4B24E4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27937199" w:rsidR="00D41F74" w:rsidRPr="004B24E4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-</w:t>
      </w:r>
      <w:r w:rsidRPr="004B24E4">
        <w:rPr>
          <w:rFonts w:ascii="Arial" w:eastAsia="Times New Roman" w:hAnsi="Arial" w:cs="Arial"/>
          <w:lang w:eastAsia="de-CH"/>
        </w:rPr>
        <w:tab/>
      </w:r>
      <w:r w:rsidR="00D41F74" w:rsidRPr="004B24E4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AC5A37" w:rsidRPr="004B24E4">
        <w:rPr>
          <w:rFonts w:ascii="Arial" w:eastAsia="Times New Roman" w:hAnsi="Arial" w:cs="Arial"/>
          <w:lang w:eastAsia="de-CH"/>
        </w:rPr>
        <w:t xml:space="preserve"> en infectiologie</w:t>
      </w:r>
    </w:p>
    <w:p w14:paraId="0F25EC12" w14:textId="77777777" w:rsidR="00D41F74" w:rsidRPr="004B24E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4B24E4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2.5.</w:t>
      </w:r>
      <w:r w:rsidRPr="004B24E4">
        <w:rPr>
          <w:rFonts w:ascii="Arial" w:eastAsia="Times New Roman" w:hAnsi="Arial" w:cs="Arial"/>
          <w:lang w:eastAsia="de-CH"/>
        </w:rPr>
        <w:tab/>
        <w:t>Rapport</w:t>
      </w:r>
      <w:r w:rsidR="007914B8" w:rsidRPr="004B24E4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4B24E4">
        <w:rPr>
          <w:rFonts w:ascii="Arial" w:eastAsia="Times New Roman" w:hAnsi="Arial" w:cs="Arial"/>
          <w:lang w:eastAsia="de-CH"/>
        </w:rPr>
        <w:t xml:space="preserve"> </w:t>
      </w:r>
      <w:r w:rsidR="007914B8" w:rsidRPr="004B24E4">
        <w:rPr>
          <w:rFonts w:ascii="Arial" w:eastAsia="Times New Roman" w:hAnsi="Arial" w:cs="Arial"/>
          <w:lang w:eastAsia="de-CH"/>
        </w:rPr>
        <w:t xml:space="preserve">et formateurs </w:t>
      </w:r>
      <w:r w:rsidRPr="004B24E4">
        <w:rPr>
          <w:rFonts w:ascii="Arial" w:eastAsia="Times New Roman" w:hAnsi="Arial" w:cs="Arial"/>
          <w:lang w:eastAsia="de-CH"/>
        </w:rPr>
        <w:t>(</w:t>
      </w:r>
      <w:r w:rsidR="007914B8" w:rsidRPr="004B24E4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4B24E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4B24E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4B24E4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4B24E4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4B24E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3.1</w:t>
      </w:r>
      <w:r w:rsidRPr="004B24E4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</w:r>
      <w:r w:rsidR="00B54ADC" w:rsidRPr="004B24E4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4B24E4">
        <w:rPr>
          <w:rFonts w:ascii="Arial" w:eastAsia="Times New Roman" w:hAnsi="Arial" w:cs="Arial"/>
          <w:lang w:eastAsia="de-CH"/>
        </w:rPr>
        <w:t xml:space="preserve"> personnellement par un-e </w:t>
      </w:r>
      <w:r w:rsidRPr="004B24E4">
        <w:rPr>
          <w:rFonts w:ascii="Arial" w:eastAsia="Times New Roman" w:hAnsi="Arial" w:cs="Arial"/>
          <w:lang w:eastAsia="de-CH"/>
        </w:rPr>
        <w:t>médecin</w:t>
      </w:r>
      <w:r w:rsidR="008B2AC2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4B24E4">
        <w:rPr>
          <w:rFonts w:ascii="Arial" w:eastAsia="Times New Roman" w:hAnsi="Arial" w:cs="Arial"/>
          <w:lang w:eastAsia="de-CH"/>
        </w:rPr>
        <w:t>phase d’introduction</w:t>
      </w:r>
      <w:r w:rsidRPr="004B24E4">
        <w:rPr>
          <w:rFonts w:ascii="Arial" w:eastAsia="Times New Roman" w:hAnsi="Arial" w:cs="Arial"/>
          <w:lang w:eastAsia="de-CH"/>
        </w:rPr>
        <w:t xml:space="preserve"> (</w:t>
      </w:r>
      <w:r w:rsidR="00C264AB" w:rsidRPr="004B24E4">
        <w:rPr>
          <w:rFonts w:ascii="Arial" w:eastAsia="Times New Roman" w:hAnsi="Arial" w:cs="Arial"/>
          <w:lang w:eastAsia="de-CH"/>
        </w:rPr>
        <w:t>tutrice</w:t>
      </w:r>
      <w:r w:rsidR="005D7719" w:rsidRPr="004B24E4">
        <w:rPr>
          <w:rFonts w:ascii="Arial" w:eastAsia="Times New Roman" w:hAnsi="Arial" w:cs="Arial"/>
          <w:lang w:eastAsia="de-CH"/>
        </w:rPr>
        <w:t xml:space="preserve"> </w:t>
      </w:r>
      <w:r w:rsidR="00C264AB" w:rsidRPr="004B24E4">
        <w:rPr>
          <w:rFonts w:ascii="Arial" w:eastAsia="Times New Roman" w:hAnsi="Arial" w:cs="Arial"/>
          <w:lang w:eastAsia="de-CH"/>
        </w:rPr>
        <w:t>/</w:t>
      </w:r>
      <w:r w:rsidR="005D7719" w:rsidRPr="004B24E4">
        <w:rPr>
          <w:rFonts w:ascii="Arial" w:eastAsia="Times New Roman" w:hAnsi="Arial" w:cs="Arial"/>
          <w:lang w:eastAsia="de-CH"/>
        </w:rPr>
        <w:t xml:space="preserve"> </w:t>
      </w:r>
      <w:r w:rsidR="00C264AB" w:rsidRPr="004B24E4">
        <w:rPr>
          <w:rFonts w:ascii="Arial" w:eastAsia="Times New Roman" w:hAnsi="Arial" w:cs="Arial"/>
          <w:lang w:eastAsia="de-CH"/>
        </w:rPr>
        <w:t>tuteur</w:t>
      </w:r>
      <w:r w:rsidRPr="004B24E4">
        <w:rPr>
          <w:rFonts w:ascii="Arial" w:eastAsia="Times New Roman" w:hAnsi="Arial" w:cs="Arial"/>
          <w:lang w:eastAsia="de-CH"/>
        </w:rPr>
        <w:t>)</w:t>
      </w:r>
      <w:r w:rsidR="00967920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 xml:space="preserve">? </w:t>
      </w:r>
      <w:r w:rsidR="001E18AB" w:rsidRPr="004B24E4">
        <w:rPr>
          <w:rFonts w:ascii="Arial" w:eastAsia="Times New Roman" w:hAnsi="Arial" w:cs="Arial"/>
          <w:lang w:eastAsia="de-CH"/>
        </w:rPr>
        <w:t>Ont-ils</w:t>
      </w:r>
      <w:r w:rsidR="00CF11EE" w:rsidRPr="004B24E4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4B24E4">
        <w:rPr>
          <w:rFonts w:ascii="Arial" w:eastAsia="Times New Roman" w:hAnsi="Arial" w:cs="Arial"/>
          <w:lang w:eastAsia="de-CH"/>
        </w:rPr>
        <w:t>un-e</w:t>
      </w:r>
      <w:r w:rsidRPr="004B24E4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4B24E4">
        <w:rPr>
          <w:rFonts w:ascii="Arial" w:eastAsia="Times New Roman" w:hAnsi="Arial" w:cs="Arial"/>
          <w:lang w:eastAsia="de-CH"/>
        </w:rPr>
        <w:t>(</w:t>
      </w:r>
      <w:r w:rsidR="00184D7C" w:rsidRPr="004B24E4">
        <w:rPr>
          <w:rFonts w:ascii="Arial" w:eastAsia="Times New Roman" w:hAnsi="Arial" w:cs="Arial"/>
          <w:lang w:eastAsia="de-CH"/>
        </w:rPr>
        <w:t xml:space="preserve">interlocutrice / </w:t>
      </w:r>
      <w:r w:rsidRPr="004B24E4">
        <w:rPr>
          <w:rFonts w:ascii="Arial" w:eastAsia="Times New Roman" w:hAnsi="Arial" w:cs="Arial"/>
          <w:lang w:eastAsia="de-CH"/>
        </w:rPr>
        <w:t>interlocuteur</w:t>
      </w:r>
      <w:r w:rsidR="00CF11EE" w:rsidRPr="004B24E4">
        <w:rPr>
          <w:rFonts w:ascii="Arial" w:eastAsia="Times New Roman" w:hAnsi="Arial" w:cs="Arial"/>
          <w:lang w:eastAsia="de-CH"/>
        </w:rPr>
        <w:t>)</w:t>
      </w:r>
      <w:r w:rsidR="00967920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3.2</w:t>
      </w:r>
      <w:r w:rsidRPr="004B24E4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>/</w:t>
      </w:r>
      <w:r w:rsidR="00BD2DF3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>service de piquet</w:t>
      </w:r>
      <w:r w:rsidRPr="004B24E4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4B24E4">
        <w:rPr>
          <w:rFonts w:ascii="Arial" w:eastAsia="Times New Roman" w:hAnsi="Arial" w:cs="Arial"/>
          <w:lang w:eastAsia="de-CH"/>
        </w:rPr>
        <w:t>nt f</w:t>
      </w:r>
      <w:r w:rsidRPr="004B24E4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>/</w:t>
      </w:r>
      <w:r w:rsidR="007C4CD2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  <w:t>Comment l</w:t>
      </w:r>
      <w:r w:rsidR="00C268DB" w:rsidRPr="004B24E4">
        <w:rPr>
          <w:rFonts w:ascii="Arial" w:eastAsia="Times New Roman" w:hAnsi="Arial" w:cs="Arial"/>
          <w:lang w:eastAsia="de-CH"/>
        </w:rPr>
        <w:t>a ou l</w:t>
      </w:r>
      <w:r w:rsidRPr="004B24E4">
        <w:rPr>
          <w:rFonts w:ascii="Arial" w:eastAsia="Times New Roman" w:hAnsi="Arial" w:cs="Arial"/>
          <w:lang w:eastAsia="de-CH"/>
        </w:rPr>
        <w:t>e médecin</w:t>
      </w:r>
      <w:r w:rsidR="003F34B8" w:rsidRPr="004B24E4">
        <w:rPr>
          <w:rFonts w:ascii="Arial" w:eastAsia="Times New Roman" w:hAnsi="Arial" w:cs="Arial"/>
          <w:lang w:eastAsia="de-CH"/>
        </w:rPr>
        <w:t xml:space="preserve"> </w:t>
      </w:r>
      <w:r w:rsidRPr="004B24E4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4B24E4">
        <w:rPr>
          <w:rFonts w:ascii="Arial" w:eastAsia="Times New Roman" w:hAnsi="Arial" w:cs="Arial"/>
          <w:lang w:eastAsia="de-CH"/>
        </w:rPr>
        <w:t>s</w:t>
      </w:r>
      <w:r w:rsidRPr="004B24E4">
        <w:rPr>
          <w:rFonts w:ascii="Arial" w:eastAsia="Times New Roman" w:hAnsi="Arial" w:cs="Arial"/>
          <w:lang w:eastAsia="de-CH"/>
        </w:rPr>
        <w:t xml:space="preserve"> médecin</w:t>
      </w:r>
      <w:r w:rsidR="00C268DB" w:rsidRPr="004B24E4">
        <w:rPr>
          <w:rFonts w:ascii="Arial" w:eastAsia="Times New Roman" w:hAnsi="Arial" w:cs="Arial"/>
          <w:lang w:eastAsia="de-CH"/>
        </w:rPr>
        <w:t>s</w:t>
      </w:r>
      <w:r w:rsidRPr="004B24E4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4B24E4">
        <w:rPr>
          <w:rFonts w:ascii="Arial" w:eastAsia="Times New Roman" w:hAnsi="Arial" w:cs="Arial"/>
          <w:lang w:eastAsia="de-CH"/>
        </w:rPr>
        <w:t xml:space="preserve">de la patiente ou </w:t>
      </w:r>
      <w:r w:rsidRPr="004B24E4">
        <w:rPr>
          <w:rFonts w:ascii="Arial" w:eastAsia="Times New Roman" w:hAnsi="Arial" w:cs="Arial"/>
          <w:lang w:eastAsia="de-CH"/>
        </w:rPr>
        <w:t>du patient</w:t>
      </w:r>
      <w:r w:rsidR="00751E86" w:rsidRPr="004B24E4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3.3</w:t>
      </w:r>
      <w:r w:rsidRPr="004B24E4">
        <w:rPr>
          <w:rFonts w:ascii="Arial" w:eastAsia="Times New Roman" w:hAnsi="Arial" w:cs="Arial"/>
          <w:lang w:eastAsia="de-CH"/>
        </w:rPr>
        <w:tab/>
        <w:t>Administration</w:t>
      </w:r>
      <w:r w:rsidRPr="004B24E4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3.4</w:t>
      </w:r>
      <w:r w:rsidRPr="004B24E4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4B24E4">
        <w:rPr>
          <w:rFonts w:ascii="Arial" w:eastAsia="Times New Roman" w:hAnsi="Arial" w:cs="Arial"/>
          <w:lang w:eastAsia="de-CH"/>
        </w:rPr>
        <w:t xml:space="preserve">de la </w:t>
      </w:r>
      <w:r w:rsidRPr="004B24E4">
        <w:rPr>
          <w:rFonts w:ascii="Arial" w:eastAsia="Times New Roman" w:hAnsi="Arial" w:cs="Arial"/>
          <w:lang w:eastAsia="de-CH"/>
        </w:rPr>
        <w:t>sécurité des patients</w:t>
      </w:r>
      <w:r w:rsidRPr="004B24E4">
        <w:rPr>
          <w:rFonts w:ascii="Arial" w:eastAsia="Times New Roman" w:hAnsi="Arial" w:cs="Arial"/>
          <w:lang w:eastAsia="de-CH"/>
        </w:rPr>
        <w:br/>
      </w:r>
      <w:r w:rsidR="009E7D2F" w:rsidRPr="004B24E4">
        <w:rPr>
          <w:rFonts w:ascii="Arial" w:eastAsia="Times New Roman" w:hAnsi="Arial" w:cs="Arial"/>
          <w:lang w:eastAsia="de-CH"/>
        </w:rPr>
        <w:t>L’établissement a-t-il mis en place</w:t>
      </w:r>
      <w:r w:rsidRPr="004B24E4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ab/>
      </w:r>
      <w:r w:rsidR="009E7D2F" w:rsidRPr="004B24E4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4B24E4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4B24E4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4B24E4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3.5</w:t>
      </w:r>
      <w:r w:rsidRPr="004B24E4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4B24E4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livre bleu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Times New Roman" w:eastAsia="Times New Roman" w:hAnsi="Times New Roman" w:cs="Times New Roman"/>
          <w:lang w:eastAsia="de-CH"/>
        </w:rPr>
        <w:t>»</w:t>
      </w:r>
      <w:r w:rsidRPr="004B24E4">
        <w:rPr>
          <w:rFonts w:ascii="Arial" w:eastAsia="Times New Roman" w:hAnsi="Arial" w:cs="Arial"/>
          <w:lang w:eastAsia="de-CH"/>
        </w:rPr>
        <w:t>, «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livre noir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», «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livre blanc</w:t>
      </w:r>
      <w:r w:rsidR="00BE087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4B24E4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4B24E4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4B24E4">
        <w:rPr>
          <w:rFonts w:ascii="Arial" w:eastAsia="Times New Roman" w:hAnsi="Arial" w:cs="Arial"/>
          <w:lang w:eastAsia="de-CH"/>
        </w:rPr>
        <w:t>) recommandés pour la clinique</w:t>
      </w:r>
      <w:r w:rsidR="00D10A40" w:rsidRPr="004B24E4">
        <w:rPr>
          <w:rFonts w:ascii="Arial" w:eastAsia="Times New Roman" w:hAnsi="Arial" w:cs="Arial"/>
          <w:szCs w:val="20"/>
          <w:lang w:eastAsia="zh-CN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4B24E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4B24E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4B24E4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4B24E4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4B24E4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4B24E4">
        <w:rPr>
          <w:rFonts w:ascii="Arial" w:eastAsia="Times New Roman" w:hAnsi="Arial" w:cs="Arial"/>
          <w:lang w:eastAsia="de-CH"/>
        </w:rPr>
        <w:t>(d’après le ch.</w:t>
      </w:r>
      <w:r w:rsidR="00B66EB0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4B24E4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293E7803" w14:textId="77777777" w:rsidR="00DA3BF6" w:rsidRPr="004B24E4" w:rsidRDefault="00D41F74" w:rsidP="00DA3BF6">
      <w:pPr>
        <w:tabs>
          <w:tab w:val="left" w:pos="426"/>
        </w:tabs>
        <w:spacing w:after="0"/>
        <w:ind w:left="426" w:right="-20" w:hanging="426"/>
        <w:rPr>
          <w:rFonts w:ascii="Arial" w:eastAsia="Arial" w:hAnsi="Arial" w:cs="Arial"/>
        </w:rPr>
      </w:pPr>
      <w:r w:rsidRPr="004B24E4">
        <w:rPr>
          <w:rFonts w:ascii="Arial" w:eastAsia="Times New Roman" w:hAnsi="Arial" w:cs="Arial"/>
          <w:lang w:eastAsia="de-CH"/>
        </w:rPr>
        <w:t>4.1</w:t>
      </w:r>
      <w:r w:rsidRPr="004B24E4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4B24E4">
        <w:rPr>
          <w:rFonts w:ascii="Arial" w:eastAsia="Times New Roman" w:hAnsi="Arial" w:cs="Arial"/>
          <w:lang w:eastAsia="de-CH"/>
        </w:rPr>
        <w:t>aux médecins en formation postgraduée</w:t>
      </w:r>
      <w:r w:rsidRPr="004B24E4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 xml:space="preserve">? </w:t>
      </w:r>
      <w:r w:rsidR="00E6259A" w:rsidRPr="004B24E4">
        <w:rPr>
          <w:rFonts w:ascii="Arial" w:eastAsia="Times New Roman" w:hAnsi="Arial" w:cs="Arial"/>
          <w:lang w:eastAsia="de-CH"/>
        </w:rPr>
        <w:t>La formation doit être structurée selon</w:t>
      </w:r>
      <w:r w:rsidRPr="004B24E4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4B24E4">
        <w:rPr>
          <w:rFonts w:ascii="Arial" w:eastAsia="Times New Roman" w:hAnsi="Arial" w:cs="Arial"/>
          <w:lang w:eastAsia="de-CH"/>
        </w:rPr>
        <w:t>des médecins en formation</w:t>
      </w:r>
      <w:r w:rsidRPr="004B24E4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4B24E4">
        <w:rPr>
          <w:rFonts w:ascii="Arial" w:eastAsia="Times New Roman" w:hAnsi="Arial" w:cs="Arial"/>
          <w:lang w:eastAsia="de-CH"/>
        </w:rPr>
        <w:t xml:space="preserve">correspondant </w:t>
      </w:r>
      <w:r w:rsidRPr="004B24E4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4B24E4">
        <w:rPr>
          <w:rFonts w:ascii="Arial" w:eastAsia="Times New Roman" w:hAnsi="Arial" w:cs="Arial"/>
          <w:lang w:eastAsia="de-CH"/>
        </w:rPr>
        <w:t xml:space="preserve">déjà </w:t>
      </w:r>
      <w:r w:rsidRPr="004B24E4">
        <w:rPr>
          <w:rFonts w:ascii="Arial" w:eastAsia="Times New Roman" w:hAnsi="Arial" w:cs="Arial"/>
          <w:lang w:eastAsia="de-CH"/>
        </w:rPr>
        <w:t>suivie</w:t>
      </w:r>
      <w:r w:rsidR="00CE3B40" w:rsidRPr="004B24E4">
        <w:rPr>
          <w:rFonts w:ascii="Arial" w:eastAsia="Times New Roman" w:hAnsi="Arial" w:cs="Arial"/>
          <w:lang w:eastAsia="de-CH"/>
        </w:rPr>
        <w:t xml:space="preserve"> au préalable</w:t>
      </w:r>
      <w:r w:rsidRPr="004B24E4">
        <w:rPr>
          <w:rFonts w:ascii="Arial" w:eastAsia="Times New Roman" w:hAnsi="Arial" w:cs="Arial"/>
          <w:lang w:eastAsia="de-CH"/>
        </w:rPr>
        <w:t xml:space="preserve">. </w:t>
      </w:r>
      <w:r w:rsidR="00DA3BF6" w:rsidRPr="004B24E4">
        <w:rPr>
          <w:rFonts w:ascii="Arial" w:eastAsia="Times New Roman" w:hAnsi="Arial" w:cs="Arial"/>
          <w:lang w:eastAsia="de-CH"/>
        </w:rPr>
        <w:t>Il faut également accorder une attention particulière aux candidats qui suivent la formation en vue d’un autre titre de spécialiste et qui souhaitent accomplir une formation de 6 à 12 mois en infectiologie à titre d’« année à option »</w:t>
      </w:r>
      <w:r w:rsidR="00DA3BF6" w:rsidRPr="004B24E4">
        <w:rPr>
          <w:rFonts w:ascii="Arial" w:eastAsia="Arial" w:hAnsi="Arial" w:cs="Arial"/>
        </w:rPr>
        <w:t xml:space="preserve"> (p. ex. pour la formation postgraduée des médecins de famille en médecine interne générale).</w:t>
      </w:r>
    </w:p>
    <w:p w14:paraId="3B49BA77" w14:textId="42909F75" w:rsidR="00D41F74" w:rsidRPr="004B24E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20BFCBE3" w:rsidR="00445980" w:rsidRPr="004B24E4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4B24E4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4B24E4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4B24E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4.2</w:t>
      </w:r>
      <w:r w:rsidRPr="004B24E4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4B24E4">
        <w:rPr>
          <w:rFonts w:ascii="Arial" w:eastAsia="Times New Roman" w:hAnsi="Arial" w:cs="Arial"/>
          <w:lang w:eastAsia="de-CH"/>
        </w:rPr>
        <w:t xml:space="preserve"> figurant dans le</w:t>
      </w:r>
      <w:r w:rsidRPr="004B24E4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4B24E4">
        <w:rPr>
          <w:rFonts w:ascii="Arial" w:eastAsia="Times New Roman" w:hAnsi="Arial" w:cs="Arial"/>
          <w:lang w:eastAsia="de-CH"/>
        </w:rPr>
        <w:t xml:space="preserve">préalables </w:t>
      </w:r>
      <w:r w:rsidRPr="004B24E4">
        <w:rPr>
          <w:rFonts w:ascii="Arial" w:eastAsia="Times New Roman" w:hAnsi="Arial" w:cs="Arial"/>
          <w:lang w:eastAsia="de-CH"/>
        </w:rPr>
        <w:t>requises</w:t>
      </w:r>
      <w:r w:rsidR="00AA3AC3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4B24E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4B24E4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4B24E4">
        <w:rPr>
          <w:rFonts w:ascii="Arial" w:eastAsia="Times New Roman" w:hAnsi="Arial" w:cs="Arial"/>
          <w:lang w:eastAsia="de-CH"/>
        </w:rPr>
        <w:t>4.3</w:t>
      </w:r>
      <w:r w:rsidRPr="004B24E4">
        <w:rPr>
          <w:rFonts w:ascii="Arial" w:eastAsia="Times New Roman" w:hAnsi="Arial" w:cs="Arial"/>
          <w:lang w:eastAsia="de-CH"/>
        </w:rPr>
        <w:tab/>
      </w:r>
      <w:r w:rsidR="00B753ED" w:rsidRPr="004B24E4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4B24E4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4B24E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4.</w:t>
      </w:r>
      <w:r w:rsidR="00E8746E" w:rsidRPr="004B24E4">
        <w:rPr>
          <w:rFonts w:ascii="Arial" w:eastAsia="Times New Roman" w:hAnsi="Arial" w:cs="Arial"/>
          <w:lang w:eastAsia="de-CH"/>
        </w:rPr>
        <w:t>4</w:t>
      </w:r>
      <w:r w:rsidRPr="004B24E4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4B24E4">
        <w:rPr>
          <w:rFonts w:ascii="Arial" w:eastAsia="Times New Roman" w:hAnsi="Arial" w:cs="Arial"/>
          <w:lang w:eastAsia="de-CH"/>
        </w:rPr>
        <w:t xml:space="preserve"> sont les</w:t>
      </w:r>
      <w:r w:rsidRPr="004B24E4">
        <w:rPr>
          <w:rFonts w:ascii="Arial" w:eastAsia="Times New Roman" w:hAnsi="Arial" w:cs="Arial"/>
          <w:lang w:eastAsia="de-CH"/>
        </w:rPr>
        <w:t xml:space="preserve"> </w:t>
      </w:r>
      <w:r w:rsidR="00AA1E71" w:rsidRPr="004B24E4">
        <w:rPr>
          <w:rFonts w:ascii="Arial" w:eastAsia="Times New Roman" w:hAnsi="Arial" w:cs="Arial"/>
          <w:lang w:eastAsia="de-CH"/>
        </w:rPr>
        <w:t xml:space="preserve">tournus </w:t>
      </w:r>
      <w:r w:rsidRPr="004B24E4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4B24E4">
        <w:rPr>
          <w:rFonts w:ascii="Arial" w:eastAsia="Times New Roman" w:hAnsi="Arial" w:cs="Arial"/>
          <w:lang w:eastAsia="de-CH"/>
        </w:rPr>
        <w:t> </w:t>
      </w:r>
      <w:r w:rsidRPr="004B24E4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4B24E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4B24E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eastAsia="de-CH"/>
        </w:rPr>
        <w:t>4.</w:t>
      </w:r>
      <w:r w:rsidR="00E8746E" w:rsidRPr="004B24E4">
        <w:rPr>
          <w:rFonts w:ascii="Arial" w:eastAsia="Times New Roman" w:hAnsi="Arial" w:cs="Arial"/>
          <w:lang w:eastAsia="de-CH"/>
        </w:rPr>
        <w:t>5</w:t>
      </w:r>
      <w:r w:rsidRPr="004B24E4">
        <w:rPr>
          <w:rFonts w:ascii="Arial" w:eastAsia="Times New Roman" w:hAnsi="Arial" w:cs="Arial"/>
          <w:lang w:eastAsia="de-CH"/>
        </w:rPr>
        <w:tab/>
      </w:r>
      <w:r w:rsidR="00D2071A" w:rsidRPr="004B24E4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4B24E4">
        <w:rPr>
          <w:rFonts w:ascii="Arial" w:eastAsia="Times New Roman" w:hAnsi="Arial" w:cs="Arial"/>
          <w:lang w:eastAsia="de-CH"/>
        </w:rPr>
        <w:t xml:space="preserve"> «</w:t>
      </w:r>
      <w:r w:rsidR="00D2071A" w:rsidRPr="004B24E4">
        <w:rPr>
          <w:rFonts w:ascii="Arial" w:eastAsia="Times New Roman" w:hAnsi="Arial" w:cs="Arial"/>
          <w:lang w:eastAsia="de-CH"/>
        </w:rPr>
        <w:t> </w:t>
      </w:r>
      <w:r w:rsidR="00D62E07" w:rsidRPr="004B24E4">
        <w:t xml:space="preserve">Qu’entend-on par </w:t>
      </w:r>
      <w:r w:rsidR="00D2071A" w:rsidRPr="004B24E4">
        <w:t>‹ </w:t>
      </w:r>
      <w:r w:rsidR="00D62E07" w:rsidRPr="004B24E4">
        <w:t xml:space="preserve">formation postgraduée </w:t>
      </w:r>
      <w:r w:rsidR="00D62E07" w:rsidRPr="004B24E4">
        <w:rPr>
          <w:rFonts w:ascii="Arial" w:eastAsia="Times New Roman" w:hAnsi="Arial" w:cs="Arial"/>
          <w:lang w:eastAsia="de-CH"/>
        </w:rPr>
        <w:t>structurée</w:t>
      </w:r>
      <w:r w:rsidR="00AE3FE0" w:rsidRPr="004B24E4">
        <w:rPr>
          <w:rFonts w:ascii="Arial" w:eastAsia="Times New Roman" w:hAnsi="Arial" w:cs="Arial"/>
          <w:lang w:eastAsia="de-CH"/>
        </w:rPr>
        <w:t> › </w:t>
      </w:r>
      <w:r w:rsidR="007C4949" w:rsidRPr="004B24E4">
        <w:rPr>
          <w:rFonts w:ascii="Arial" w:eastAsia="Times New Roman" w:hAnsi="Arial" w:cs="Arial"/>
          <w:lang w:eastAsia="de-CH"/>
        </w:rPr>
        <w:t>?</w:t>
      </w:r>
      <w:r w:rsidR="00AE3FE0" w:rsidRPr="004B24E4">
        <w:rPr>
          <w:rFonts w:ascii="Arial" w:eastAsia="Times New Roman" w:hAnsi="Arial" w:cs="Arial"/>
          <w:lang w:eastAsia="de-CH"/>
        </w:rPr>
        <w:t> </w:t>
      </w:r>
      <w:r w:rsidR="007C4949" w:rsidRPr="004B24E4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4B24E4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4B24E4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4B24E4">
        <w:rPr>
          <w:rFonts w:ascii="Arial" w:eastAsia="Arial" w:hAnsi="Arial" w:cs="Arial"/>
          <w:sz w:val="16"/>
          <w:szCs w:val="16"/>
          <w:lang w:val="fr-FR"/>
        </w:rPr>
        <w:t>cf</w:t>
      </w:r>
      <w:r w:rsidRPr="004B24E4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4B24E4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4B24E4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4B24E4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4B24E4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4B24E4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4B24E4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4B24E4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4B24E4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4B24E4">
        <w:rPr>
          <w:rFonts w:ascii="Arial" w:eastAsia="Times New Roman" w:hAnsi="Arial" w:cs="Arial"/>
          <w:lang w:val="fr-FR" w:eastAsia="de-CH"/>
        </w:rPr>
        <w:tab/>
        <w:t>-</w:t>
      </w:r>
      <w:r w:rsidRPr="004B24E4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4B24E4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4B24E4">
        <w:rPr>
          <w:rFonts w:ascii="Arial" w:eastAsia="Times New Roman" w:hAnsi="Arial" w:cs="Arial"/>
          <w:lang w:val="fr-FR" w:eastAsia="de-CH"/>
        </w:rPr>
        <w:tab/>
      </w:r>
      <w:r w:rsidRPr="004B24E4">
        <w:rPr>
          <w:rFonts w:ascii="Arial" w:eastAsia="Times New Roman" w:hAnsi="Arial" w:cs="Arial"/>
          <w:lang w:eastAsia="de-CH"/>
        </w:rPr>
        <w:t>-</w:t>
      </w:r>
      <w:r w:rsidRPr="004B24E4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4B24E4">
        <w:rPr>
          <w:rFonts w:ascii="Arial" w:eastAsia="Times New Roman" w:hAnsi="Arial" w:cs="Arial"/>
          <w:lang w:eastAsia="de-CH"/>
        </w:rPr>
        <w:t xml:space="preserve"> </w:t>
      </w:r>
      <w:r w:rsidR="001E0EB4" w:rsidRPr="004B24E4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4B24E4">
        <w:t xml:space="preserve"> ; p. ex. </w:t>
      </w:r>
      <w:r w:rsidR="00955D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4B24E4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4B24E4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4B24E4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4B24E4" w14:paraId="2648274E" w14:textId="77777777" w:rsidTr="001813A3">
        <w:tc>
          <w:tcPr>
            <w:tcW w:w="1985" w:type="dxa"/>
          </w:tcPr>
          <w:p w14:paraId="5C998371" w14:textId="653334A2" w:rsidR="00D17002" w:rsidRPr="004B24E4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4B24E4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4B24E4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4B24E4" w14:paraId="349D4E2D" w14:textId="77777777" w:rsidTr="001813A3">
        <w:tc>
          <w:tcPr>
            <w:tcW w:w="1985" w:type="dxa"/>
          </w:tcPr>
          <w:p w14:paraId="39189854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4B24E4" w14:paraId="150AE30D" w14:textId="77777777" w:rsidTr="001813A3">
        <w:tc>
          <w:tcPr>
            <w:tcW w:w="1985" w:type="dxa"/>
          </w:tcPr>
          <w:p w14:paraId="11CCDDB5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4B24E4" w14:paraId="309995EC" w14:textId="77777777" w:rsidTr="001813A3">
        <w:tc>
          <w:tcPr>
            <w:tcW w:w="1985" w:type="dxa"/>
          </w:tcPr>
          <w:p w14:paraId="5DB513D5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4B24E4" w14:paraId="58D4C856" w14:textId="77777777" w:rsidTr="001813A3">
        <w:tc>
          <w:tcPr>
            <w:tcW w:w="1985" w:type="dxa"/>
          </w:tcPr>
          <w:p w14:paraId="0F195880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4B24E4" w14:paraId="6D60A8C4" w14:textId="77777777" w:rsidTr="001813A3">
        <w:tc>
          <w:tcPr>
            <w:tcW w:w="1985" w:type="dxa"/>
          </w:tcPr>
          <w:p w14:paraId="761671BE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4B24E4" w14:paraId="28A1DEDF" w14:textId="77777777" w:rsidTr="001813A3">
        <w:tc>
          <w:tcPr>
            <w:tcW w:w="1985" w:type="dxa"/>
          </w:tcPr>
          <w:p w14:paraId="30375E1E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4B24E4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4B24E4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4B24E4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4B24E4">
        <w:rPr>
          <w:rFonts w:ascii="Arial" w:eastAsia="Times New Roman" w:hAnsi="Arial" w:cs="Arial"/>
          <w:lang w:eastAsia="zh-CN"/>
        </w:rPr>
        <w:t>4.</w:t>
      </w:r>
      <w:r w:rsidR="00E461B9" w:rsidRPr="004B24E4">
        <w:rPr>
          <w:rFonts w:ascii="Arial" w:eastAsia="Times New Roman" w:hAnsi="Arial" w:cs="Arial"/>
          <w:lang w:eastAsia="zh-CN"/>
        </w:rPr>
        <w:t>6</w:t>
      </w:r>
      <w:r w:rsidRPr="004B24E4">
        <w:rPr>
          <w:rFonts w:ascii="Arial" w:eastAsia="Times New Roman" w:hAnsi="Arial" w:cs="Arial"/>
          <w:lang w:eastAsia="zh-CN"/>
        </w:rPr>
        <w:tab/>
      </w:r>
      <w:r w:rsidR="007E2FB5" w:rsidRPr="004B24E4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4B24E4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4B24E4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4B24E4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4B24E4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val="fr-FR" w:eastAsia="zh-CN"/>
        </w:rPr>
        <w:tab/>
      </w:r>
      <w:r w:rsidRPr="004B24E4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4B24E4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4B24E4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4B24E4">
        <w:rPr>
          <w:rFonts w:ascii="Arial" w:eastAsia="Times New Roman" w:hAnsi="Arial" w:cs="Arial"/>
          <w:lang w:val="fr-FR" w:eastAsia="zh-CN"/>
        </w:rPr>
        <w:t>sessions</w:t>
      </w:r>
      <w:r w:rsidR="00ED2D25" w:rsidRPr="004B24E4">
        <w:rPr>
          <w:rFonts w:ascii="Arial" w:eastAsia="Times New Roman" w:hAnsi="Arial" w:cs="Arial"/>
          <w:lang w:val="fr-FR" w:eastAsia="zh-CN"/>
        </w:rPr>
        <w:t>/cours</w:t>
      </w:r>
      <w:r w:rsidR="001D65EA" w:rsidRPr="004B24E4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4B24E4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4B24E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4B24E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4.7</w:t>
      </w:r>
      <w:r w:rsidRPr="004B24E4">
        <w:rPr>
          <w:rFonts w:ascii="Arial" w:eastAsia="Times New Roman" w:hAnsi="Arial" w:cs="Arial"/>
          <w:lang w:eastAsia="zh-CN"/>
        </w:rPr>
        <w:tab/>
      </w:r>
      <w:r w:rsidR="00B070B5" w:rsidRPr="004B24E4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4B24E4">
        <w:rPr>
          <w:rFonts w:ascii="Arial" w:eastAsia="Times New Roman" w:hAnsi="Arial" w:cs="Arial"/>
          <w:lang w:eastAsia="zh-CN"/>
        </w:rPr>
        <w:t xml:space="preserve">Comment le </w:t>
      </w:r>
      <w:r w:rsidR="00C05E4A" w:rsidRPr="004B24E4">
        <w:rPr>
          <w:rFonts w:ascii="Arial" w:eastAsia="Times New Roman" w:hAnsi="Arial" w:cs="Arial"/>
          <w:lang w:eastAsia="zh-CN"/>
        </w:rPr>
        <w:t xml:space="preserve">paiement </w:t>
      </w:r>
      <w:r w:rsidR="001E7123" w:rsidRPr="004B24E4">
        <w:rPr>
          <w:rFonts w:ascii="Arial" w:eastAsia="Times New Roman" w:hAnsi="Arial" w:cs="Arial"/>
          <w:lang w:eastAsia="zh-CN"/>
        </w:rPr>
        <w:t xml:space="preserve">de ces </w:t>
      </w:r>
      <w:r w:rsidR="004A4A80" w:rsidRPr="004B24E4">
        <w:rPr>
          <w:rFonts w:ascii="Arial" w:eastAsia="Times New Roman" w:hAnsi="Arial" w:cs="Arial"/>
          <w:lang w:eastAsia="zh-CN"/>
        </w:rPr>
        <w:t>cours</w:t>
      </w:r>
      <w:r w:rsidR="001E7123" w:rsidRPr="004B24E4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4B24E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4B24E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4.8</w:t>
      </w:r>
      <w:r w:rsidRPr="004B24E4">
        <w:rPr>
          <w:rFonts w:ascii="Arial" w:eastAsia="Times New Roman" w:hAnsi="Arial" w:cs="Arial"/>
          <w:lang w:eastAsia="zh-CN"/>
        </w:rPr>
        <w:tab/>
      </w:r>
      <w:r w:rsidR="007F2FA6" w:rsidRPr="004B24E4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4B24E4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4B24E4">
        <w:rPr>
          <w:rFonts w:ascii="Arial" w:eastAsia="Times New Roman" w:hAnsi="Arial" w:cs="Arial"/>
          <w:lang w:eastAsia="zh-CN"/>
        </w:rPr>
        <w:t>alloués</w:t>
      </w:r>
      <w:r w:rsidR="00316C92" w:rsidRPr="004B24E4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4B24E4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4B24E4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4B24E4">
        <w:rPr>
          <w:rFonts w:ascii="Arial" w:eastAsia="Times New Roman" w:hAnsi="Arial" w:cs="Arial"/>
          <w:lang w:eastAsia="zh-CN"/>
        </w:rPr>
        <w:t xml:space="preserve">e, </w:t>
      </w:r>
      <w:r w:rsidR="002B4697" w:rsidRPr="004B24E4">
        <w:rPr>
          <w:rFonts w:ascii="Arial" w:eastAsia="Times New Roman" w:hAnsi="Arial" w:cs="Arial"/>
          <w:lang w:eastAsia="zh-CN"/>
        </w:rPr>
        <w:t xml:space="preserve">CFFP) </w:t>
      </w:r>
      <w:r w:rsidR="00FA107C" w:rsidRPr="004B24E4">
        <w:rPr>
          <w:rFonts w:ascii="Arial" w:eastAsia="Times New Roman" w:hAnsi="Arial" w:cs="Arial"/>
          <w:lang w:eastAsia="zh-CN"/>
        </w:rPr>
        <w:t xml:space="preserve">sont </w:t>
      </w:r>
      <w:r w:rsidR="008B4543" w:rsidRPr="004B24E4">
        <w:rPr>
          <w:rFonts w:ascii="Arial" w:eastAsia="Times New Roman" w:hAnsi="Arial" w:cs="Arial"/>
          <w:lang w:eastAsia="zh-CN"/>
        </w:rPr>
        <w:t>utilisés</w:t>
      </w:r>
      <w:r w:rsidR="00FA107C" w:rsidRPr="004B24E4">
        <w:rPr>
          <w:rFonts w:ascii="Arial" w:eastAsia="Times New Roman" w:hAnsi="Arial" w:cs="Arial"/>
          <w:lang w:eastAsia="zh-CN"/>
        </w:rPr>
        <w:t xml:space="preserve"> concrètement</w:t>
      </w:r>
      <w:r w:rsidRPr="004B24E4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4B24E4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4B24E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4.9</w:t>
      </w:r>
      <w:r w:rsidRPr="004B24E4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4B24E4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="00405742" w:rsidRPr="004B24E4">
        <w:rPr>
          <w:rFonts w:ascii="Arial" w:eastAsia="Times New Roman" w:hAnsi="Arial" w:cs="Arial"/>
          <w:lang w:eastAsia="zh-CN"/>
        </w:rPr>
        <w:t xml:space="preserve">- </w:t>
      </w:r>
      <w:r w:rsidRPr="004B24E4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4B24E4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="00405742" w:rsidRPr="004B24E4">
        <w:rPr>
          <w:rFonts w:ascii="Arial" w:eastAsia="Times New Roman" w:hAnsi="Arial" w:cs="Arial"/>
          <w:lang w:eastAsia="zh-CN"/>
        </w:rPr>
        <w:t xml:space="preserve">- </w:t>
      </w:r>
      <w:r w:rsidRPr="004B24E4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4B24E4">
        <w:rPr>
          <w:rFonts w:ascii="Arial" w:eastAsia="Times New Roman" w:hAnsi="Arial" w:cs="Arial"/>
          <w:lang w:eastAsia="zh-CN"/>
        </w:rPr>
        <w:t xml:space="preserve"> </w:t>
      </w:r>
      <w:r w:rsidRPr="004B24E4">
        <w:rPr>
          <w:rFonts w:ascii="Arial" w:eastAsia="Times New Roman" w:hAnsi="Arial" w:cs="Arial"/>
          <w:lang w:eastAsia="zh-CN"/>
        </w:rPr>
        <w:t>/</w:t>
      </w:r>
      <w:r w:rsidR="004B6B32" w:rsidRPr="004B24E4">
        <w:rPr>
          <w:rFonts w:ascii="Arial" w:eastAsia="Times New Roman" w:hAnsi="Arial" w:cs="Arial"/>
          <w:lang w:eastAsia="zh-CN"/>
        </w:rPr>
        <w:t xml:space="preserve"> </w:t>
      </w:r>
      <w:r w:rsidRPr="004B24E4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4B24E4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4B24E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4.</w:t>
      </w:r>
      <w:r w:rsidR="003A5245" w:rsidRPr="004B24E4">
        <w:rPr>
          <w:rFonts w:ascii="Arial" w:eastAsia="Times New Roman" w:hAnsi="Arial" w:cs="Arial"/>
          <w:lang w:eastAsia="zh-CN"/>
        </w:rPr>
        <w:t>10</w:t>
      </w:r>
      <w:r w:rsidRPr="004B24E4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4B24E4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="00405742" w:rsidRPr="004B24E4">
        <w:rPr>
          <w:rFonts w:ascii="Arial" w:eastAsia="Times New Roman" w:hAnsi="Arial" w:cs="Arial"/>
          <w:lang w:eastAsia="zh-CN"/>
        </w:rPr>
        <w:t xml:space="preserve">- </w:t>
      </w:r>
      <w:r w:rsidRPr="004B24E4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4B24E4">
        <w:rPr>
          <w:rFonts w:ascii="Arial" w:eastAsia="Times New Roman" w:hAnsi="Arial" w:cs="Arial"/>
          <w:lang w:eastAsia="zh-CN"/>
        </w:rPr>
        <w:t> </w:t>
      </w:r>
      <w:r w:rsidR="00D23A10" w:rsidRPr="004B24E4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4B24E4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="00405742" w:rsidRPr="004B24E4">
        <w:rPr>
          <w:rFonts w:ascii="Arial" w:eastAsia="Times New Roman" w:hAnsi="Arial" w:cs="Arial"/>
          <w:lang w:eastAsia="zh-CN"/>
        </w:rPr>
        <w:t xml:space="preserve">- </w:t>
      </w:r>
      <w:r w:rsidRPr="004B24E4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4B24E4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4B24E4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Modes d’enseignement, p.</w:t>
      </w:r>
      <w:r w:rsidR="00E0648D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ex. simulateurs d’opérations</w:t>
      </w:r>
    </w:p>
    <w:p w14:paraId="27684643" w14:textId="77777777" w:rsidR="002B28CB" w:rsidRPr="004B24E4" w:rsidRDefault="002B28CB" w:rsidP="003709DF">
      <w:pPr>
        <w:pStyle w:val="Listenabsatz"/>
        <w:spacing w:before="32" w:after="0" w:line="248" w:lineRule="exact"/>
        <w:ind w:right="-20"/>
        <w:rPr>
          <w:rFonts w:ascii="Arial" w:eastAsia="Arial" w:hAnsi="Arial" w:cs="Arial"/>
        </w:rPr>
      </w:pPr>
      <w:r w:rsidRPr="004B24E4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4B24E4">
        <w:rPr>
          <w:rFonts w:ascii="Arial" w:eastAsia="Arial" w:hAnsi="Arial" w:cs="Arial"/>
          <w:b/>
          <w:bCs/>
          <w:position w:val="-1"/>
        </w:rPr>
        <w:t xml:space="preserve">ableau des modules de formation postgraduée </w:t>
      </w:r>
    </w:p>
    <w:p w14:paraId="665C42BE" w14:textId="77777777" w:rsidR="002B28CB" w:rsidRPr="004B24E4" w:rsidRDefault="002B28CB" w:rsidP="003709DF">
      <w:pPr>
        <w:pStyle w:val="Listenabsatz"/>
        <w:spacing w:before="9" w:after="0" w:line="200" w:lineRule="exact"/>
        <w:ind w:left="420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282"/>
        <w:gridCol w:w="2041"/>
        <w:gridCol w:w="2121"/>
      </w:tblGrid>
      <w:tr w:rsidR="002B28CB" w:rsidRPr="004B24E4" w14:paraId="32B03CCE" w14:textId="77777777" w:rsidTr="001C0EBA">
        <w:trPr>
          <w:trHeight w:hRule="exact" w:val="382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5B05" w14:textId="77777777" w:rsidR="002B28CB" w:rsidRPr="004B24E4" w:rsidRDefault="002B28CB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</w:rPr>
              <w:t>Fonction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D383" w14:textId="77777777" w:rsidR="002B28CB" w:rsidRPr="004B24E4" w:rsidRDefault="002B28CB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</w:rPr>
              <w:t>Objectif de formation postgraduée</w:t>
            </w:r>
            <w:r w:rsidRPr="004B24E4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4B24E4">
              <w:rPr>
                <w:rFonts w:ascii="Arial" w:eastAsia="Arial" w:hAnsi="Arial" w:cs="Arial"/>
                <w:b/>
                <w:bCs/>
                <w:spacing w:val="-1"/>
              </w:rPr>
              <w:t>objectif professionnel</w:t>
            </w:r>
          </w:p>
        </w:tc>
      </w:tr>
      <w:tr w:rsidR="002B28CB" w:rsidRPr="004B24E4" w14:paraId="02AE09BF" w14:textId="77777777" w:rsidTr="001C0EBA">
        <w:trPr>
          <w:trHeight w:hRule="exact" w:val="890"/>
        </w:trPr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7A1D" w14:textId="77777777" w:rsidR="002B28CB" w:rsidRPr="004B24E4" w:rsidRDefault="002B28CB" w:rsidP="001C0EBA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64C2" w14:textId="77777777" w:rsidR="002B28CB" w:rsidRPr="004B24E4" w:rsidRDefault="002B28CB" w:rsidP="001C0EBA">
            <w:pPr>
              <w:spacing w:after="0" w:line="250" w:lineRule="exact"/>
              <w:ind w:right="140"/>
              <w:jc w:val="center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1"/>
              </w:rPr>
              <w:t>Médecine interne générale, autre spécialité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F20" w14:textId="77777777" w:rsidR="002B28CB" w:rsidRPr="004B24E4" w:rsidRDefault="002B28CB" w:rsidP="001C0EBA">
            <w:pPr>
              <w:spacing w:after="0" w:line="250" w:lineRule="exact"/>
              <w:ind w:right="255"/>
              <w:jc w:val="center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1"/>
              </w:rPr>
              <w:t>I</w:t>
            </w:r>
            <w:r w:rsidRPr="004B24E4">
              <w:rPr>
                <w:rFonts w:ascii="Arial" w:eastAsia="Arial" w:hAnsi="Arial" w:cs="Arial"/>
                <w:spacing w:val="-3"/>
              </w:rPr>
              <w:t>n</w:t>
            </w:r>
            <w:r w:rsidRPr="004B24E4">
              <w:rPr>
                <w:rFonts w:ascii="Arial" w:eastAsia="Arial" w:hAnsi="Arial" w:cs="Arial"/>
                <w:spacing w:val="3"/>
              </w:rPr>
              <w:t>f</w:t>
            </w:r>
            <w:r w:rsidRPr="004B24E4">
              <w:rPr>
                <w:rFonts w:ascii="Arial" w:eastAsia="Arial" w:hAnsi="Arial" w:cs="Arial"/>
                <w:spacing w:val="-3"/>
              </w:rPr>
              <w:t>ec</w:t>
            </w:r>
            <w:r w:rsidRPr="004B24E4">
              <w:rPr>
                <w:rFonts w:ascii="Arial" w:eastAsia="Arial" w:hAnsi="Arial" w:cs="Arial"/>
                <w:spacing w:val="1"/>
              </w:rPr>
              <w:t>t</w:t>
            </w:r>
            <w:r w:rsidRPr="004B24E4">
              <w:rPr>
                <w:rFonts w:ascii="Arial" w:eastAsia="Arial" w:hAnsi="Arial" w:cs="Arial"/>
                <w:spacing w:val="-1"/>
              </w:rPr>
              <w:t>i</w:t>
            </w:r>
            <w:r w:rsidRPr="004B24E4">
              <w:rPr>
                <w:rFonts w:ascii="Arial" w:eastAsia="Arial" w:hAnsi="Arial" w:cs="Arial"/>
              </w:rPr>
              <w:t>o</w:t>
            </w:r>
            <w:r w:rsidRPr="004B24E4">
              <w:rPr>
                <w:rFonts w:ascii="Arial" w:eastAsia="Arial" w:hAnsi="Arial" w:cs="Arial"/>
                <w:spacing w:val="-1"/>
              </w:rPr>
              <w:t>l</w:t>
            </w:r>
            <w:r w:rsidRPr="004B24E4">
              <w:rPr>
                <w:rFonts w:ascii="Arial" w:eastAsia="Arial" w:hAnsi="Arial" w:cs="Arial"/>
              </w:rPr>
              <w:t>o</w:t>
            </w:r>
            <w:r w:rsidRPr="004B24E4">
              <w:rPr>
                <w:rFonts w:ascii="Arial" w:eastAsia="Arial" w:hAnsi="Arial" w:cs="Arial"/>
                <w:spacing w:val="2"/>
              </w:rPr>
              <w:t>g</w:t>
            </w:r>
            <w:r w:rsidRPr="004B24E4">
              <w:rPr>
                <w:rFonts w:ascii="Arial" w:eastAsia="Arial" w:hAnsi="Arial" w:cs="Arial"/>
                <w:spacing w:val="-1"/>
              </w:rPr>
              <w:t>ie</w:t>
            </w:r>
          </w:p>
          <w:p w14:paraId="51E2CE63" w14:textId="77777777" w:rsidR="002B28CB" w:rsidRPr="004B24E4" w:rsidRDefault="002B28CB" w:rsidP="001C0EBA">
            <w:pPr>
              <w:spacing w:before="1" w:after="0"/>
              <w:ind w:right="60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BEA" w14:textId="77777777" w:rsidR="002B28CB" w:rsidRPr="004B24E4" w:rsidRDefault="002B28CB" w:rsidP="001C0EBA">
            <w:pPr>
              <w:spacing w:after="0" w:line="250" w:lineRule="exact"/>
              <w:ind w:right="172"/>
              <w:jc w:val="center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Carrière universitaire dans la discipline infectiologie</w:t>
            </w:r>
          </w:p>
        </w:tc>
      </w:tr>
      <w:tr w:rsidR="002B28CB" w:rsidRPr="004B24E4" w14:paraId="639E1165" w14:textId="77777777" w:rsidTr="00624960">
        <w:trPr>
          <w:trHeight w:hRule="exact" w:val="38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9E87" w14:textId="77777777" w:rsidR="002B28CB" w:rsidRPr="004B24E4" w:rsidRDefault="002B28CB" w:rsidP="006249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Consultation ambulatoire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F72" w14:textId="77777777" w:rsidR="002B28CB" w:rsidRPr="004B24E4" w:rsidRDefault="002B28CB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9AB" w14:textId="77777777" w:rsidR="002B28CB" w:rsidRPr="004B24E4" w:rsidRDefault="002B28CB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3542" w14:textId="77777777" w:rsidR="002B28CB" w:rsidRPr="004B24E4" w:rsidRDefault="002B28CB" w:rsidP="001C0EBA"/>
        </w:tc>
      </w:tr>
      <w:tr w:rsidR="002B28CB" w:rsidRPr="004B24E4" w14:paraId="03E1294B" w14:textId="77777777" w:rsidTr="00624960">
        <w:trPr>
          <w:trHeight w:hRule="exact" w:val="38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4986" w14:textId="77777777" w:rsidR="002B28CB" w:rsidRPr="004B24E4" w:rsidRDefault="002B28CB" w:rsidP="006249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Service de consultation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80DB" w14:textId="77777777" w:rsidR="002B28CB" w:rsidRPr="004B24E4" w:rsidRDefault="002B28CB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2FF8" w14:textId="77777777" w:rsidR="002B28CB" w:rsidRPr="004B24E4" w:rsidRDefault="002B28CB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11D6" w14:textId="77777777" w:rsidR="002B28CB" w:rsidRPr="004B24E4" w:rsidRDefault="002B28CB" w:rsidP="001C0EBA"/>
        </w:tc>
      </w:tr>
      <w:tr w:rsidR="002B28CB" w:rsidRPr="004B24E4" w14:paraId="5E276B15" w14:textId="77777777" w:rsidTr="00624960">
        <w:trPr>
          <w:trHeight w:hRule="exact" w:val="38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E0F5" w14:textId="77777777" w:rsidR="002B28CB" w:rsidRPr="004B24E4" w:rsidRDefault="002B28CB" w:rsidP="006249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Hygiène hospitalière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87A" w14:textId="77777777" w:rsidR="002B28CB" w:rsidRPr="004B24E4" w:rsidRDefault="002B28CB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FBBA" w14:textId="77777777" w:rsidR="002B28CB" w:rsidRPr="004B24E4" w:rsidRDefault="002B28CB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EA0" w14:textId="77777777" w:rsidR="002B28CB" w:rsidRPr="004B24E4" w:rsidRDefault="002B28CB" w:rsidP="001C0EBA"/>
        </w:tc>
      </w:tr>
      <w:tr w:rsidR="002B28CB" w:rsidRPr="004B24E4" w14:paraId="661F2EB0" w14:textId="77777777" w:rsidTr="00624960">
        <w:trPr>
          <w:trHeight w:hRule="exact" w:val="38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E151" w14:textId="77777777" w:rsidR="002B28CB" w:rsidRPr="004B24E4" w:rsidRDefault="002B28CB" w:rsidP="00624960">
            <w:pPr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Recherche clinique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E5A" w14:textId="77777777" w:rsidR="002B28CB" w:rsidRPr="004B24E4" w:rsidRDefault="002B28CB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8F1" w14:textId="77777777" w:rsidR="002B28CB" w:rsidRPr="004B24E4" w:rsidRDefault="002B28CB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BA7" w14:textId="77777777" w:rsidR="002B28CB" w:rsidRPr="004B24E4" w:rsidRDefault="002B28CB" w:rsidP="001C0EBA"/>
        </w:tc>
      </w:tr>
      <w:tr w:rsidR="002B28CB" w:rsidRPr="000425FE" w14:paraId="14218F57" w14:textId="77777777" w:rsidTr="000425FE">
        <w:trPr>
          <w:trHeight w:hRule="exact" w:val="34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F88B" w14:textId="77777777" w:rsidR="002B28CB" w:rsidRPr="00624960" w:rsidRDefault="002B28CB" w:rsidP="00624960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 xml:space="preserve">Épidémiologie </w:t>
            </w:r>
            <w:r w:rsidRPr="00624960">
              <w:rPr>
                <w:rFonts w:ascii="Arial" w:eastAsia="Arial" w:hAnsi="Arial" w:cs="Arial"/>
                <w:spacing w:val="-1"/>
              </w:rPr>
              <w:t>(recherche)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7D5" w14:textId="77777777" w:rsidR="002B28CB" w:rsidRPr="00624960" w:rsidRDefault="002B28CB" w:rsidP="00624960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2054" w14:textId="77777777" w:rsidR="002B28CB" w:rsidRPr="00624960" w:rsidRDefault="002B28CB" w:rsidP="00624960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0A36" w14:textId="77777777" w:rsidR="002B28CB" w:rsidRPr="00624960" w:rsidRDefault="002B28CB" w:rsidP="00624960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</w:rPr>
            </w:pPr>
          </w:p>
        </w:tc>
      </w:tr>
      <w:tr w:rsidR="002B28CB" w:rsidRPr="004B24E4" w14:paraId="09490478" w14:textId="77777777" w:rsidTr="00624960">
        <w:trPr>
          <w:trHeight w:hRule="exact" w:val="63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A849" w14:textId="77777777" w:rsidR="002B28CB" w:rsidRPr="004B24E4" w:rsidRDefault="002B28CB" w:rsidP="006249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</w:rPr>
              <w:t>Laboratoire de recherche, infectiologie expérimentale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4C1" w14:textId="77777777" w:rsidR="002B28CB" w:rsidRPr="004B24E4" w:rsidRDefault="002B28CB" w:rsidP="001C0EBA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9BC" w14:textId="77777777" w:rsidR="002B28CB" w:rsidRPr="004B24E4" w:rsidRDefault="002B28CB" w:rsidP="001C0EBA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EEC" w14:textId="77777777" w:rsidR="002B28CB" w:rsidRPr="004B24E4" w:rsidRDefault="002B28CB" w:rsidP="001C0EBA"/>
        </w:tc>
      </w:tr>
    </w:tbl>
    <w:p w14:paraId="513D362D" w14:textId="77777777" w:rsidR="002B28CB" w:rsidRPr="004B24E4" w:rsidRDefault="002B28CB" w:rsidP="003709DF">
      <w:pPr>
        <w:pStyle w:val="Listenabsatz"/>
        <w:spacing w:after="0" w:line="200" w:lineRule="exact"/>
        <w:ind w:left="420"/>
        <w:rPr>
          <w:rFonts w:ascii="Arial" w:hAnsi="Arial" w:cs="Arial"/>
          <w:sz w:val="20"/>
          <w:szCs w:val="20"/>
        </w:rPr>
      </w:pPr>
    </w:p>
    <w:p w14:paraId="34543A3C" w14:textId="77777777" w:rsidR="002B28CB" w:rsidRPr="004B24E4" w:rsidRDefault="002B28CB" w:rsidP="003709DF">
      <w:pPr>
        <w:pStyle w:val="Listenabsatz"/>
        <w:spacing w:after="0" w:line="200" w:lineRule="exact"/>
        <w:ind w:left="420"/>
        <w:rPr>
          <w:rFonts w:ascii="Arial" w:hAnsi="Arial" w:cs="Arial"/>
          <w:sz w:val="20"/>
          <w:szCs w:val="20"/>
        </w:rPr>
      </w:pPr>
    </w:p>
    <w:p w14:paraId="1E4ADA21" w14:textId="77777777" w:rsidR="002B28CB" w:rsidRPr="004B24E4" w:rsidRDefault="002B28CB" w:rsidP="003709DF">
      <w:pPr>
        <w:pStyle w:val="Listenabsatz"/>
        <w:spacing w:before="32" w:after="0" w:line="248" w:lineRule="exact"/>
        <w:ind w:right="-20"/>
        <w:rPr>
          <w:rFonts w:ascii="Arial" w:eastAsia="Arial" w:hAnsi="Arial" w:cs="Arial"/>
          <w:b/>
          <w:bCs/>
          <w:position w:val="-1"/>
        </w:rPr>
      </w:pPr>
      <w:r w:rsidRPr="004B24E4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4B24E4">
        <w:rPr>
          <w:rFonts w:ascii="Arial" w:eastAsia="Arial" w:hAnsi="Arial" w:cs="Arial"/>
          <w:b/>
          <w:bCs/>
          <w:position w:val="-1"/>
        </w:rPr>
        <w:t>ableau : formation postgraduée</w:t>
      </w:r>
      <w:r w:rsidRPr="004B24E4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Pr="004B24E4">
        <w:rPr>
          <w:rFonts w:ascii="Arial" w:eastAsia="Arial" w:hAnsi="Arial" w:cs="Arial"/>
          <w:b/>
          <w:bCs/>
          <w:spacing w:val="1"/>
          <w:position w:val="-1"/>
        </w:rPr>
        <w:t>(</w:t>
      </w:r>
      <w:r w:rsidRPr="004B24E4">
        <w:rPr>
          <w:rFonts w:ascii="Arial" w:eastAsia="Arial" w:hAnsi="Arial" w:cs="Arial"/>
          <w:b/>
          <w:bCs/>
          <w:position w:val="-1"/>
        </w:rPr>
        <w:t>FP</w:t>
      </w:r>
      <w:r w:rsidRPr="004B24E4">
        <w:rPr>
          <w:rFonts w:ascii="Arial" w:eastAsia="Arial" w:hAnsi="Arial" w:cs="Arial"/>
          <w:b/>
          <w:bCs/>
          <w:spacing w:val="-2"/>
          <w:position w:val="-1"/>
        </w:rPr>
        <w:t>)</w:t>
      </w:r>
      <w:r w:rsidRPr="004B24E4">
        <w:rPr>
          <w:rFonts w:ascii="Arial" w:eastAsia="Arial" w:hAnsi="Arial" w:cs="Arial"/>
          <w:b/>
          <w:bCs/>
          <w:position w:val="-1"/>
        </w:rPr>
        <w:t>,</w:t>
      </w:r>
      <w:r w:rsidRPr="004B24E4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4B24E4">
        <w:rPr>
          <w:rFonts w:ascii="Arial" w:eastAsia="Arial" w:hAnsi="Arial" w:cs="Arial"/>
          <w:b/>
          <w:bCs/>
          <w:position w:val="-1"/>
        </w:rPr>
        <w:t>en complément à l’activité clinique*</w:t>
      </w:r>
    </w:p>
    <w:p w14:paraId="389EDEA8" w14:textId="77777777" w:rsidR="002B28CB" w:rsidRPr="004B24E4" w:rsidRDefault="002B28CB" w:rsidP="003709DF">
      <w:pPr>
        <w:pStyle w:val="Listenabsatz"/>
        <w:spacing w:before="32" w:after="0" w:line="248" w:lineRule="exact"/>
        <w:ind w:left="420" w:right="-20"/>
        <w:rPr>
          <w:rFonts w:ascii="Arial" w:eastAsia="Arial" w:hAnsi="Arial" w:cs="Aria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134"/>
        <w:gridCol w:w="919"/>
        <w:gridCol w:w="3900"/>
      </w:tblGrid>
      <w:tr w:rsidR="002B28CB" w:rsidRPr="004B24E4" w14:paraId="1163DB47" w14:textId="77777777" w:rsidTr="001C0EBA">
        <w:trPr>
          <w:trHeight w:hRule="exact" w:val="6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57D" w14:textId="77777777" w:rsidR="002B28CB" w:rsidRPr="004B24E4" w:rsidRDefault="002B28CB" w:rsidP="001C0EBA">
            <w:pPr>
              <w:spacing w:before="1" w:after="0" w:line="252" w:lineRule="exact"/>
              <w:ind w:right="307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</w:rPr>
              <w:t>Session de formation postgraduée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9CF" w14:textId="77777777" w:rsidR="002B28CB" w:rsidRPr="004B24E4" w:rsidRDefault="002B28CB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</w:rPr>
              <w:t>obligatoire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7C63" w14:textId="77777777" w:rsidR="002B28CB" w:rsidRPr="004B24E4" w:rsidRDefault="002B28CB" w:rsidP="001C0EBA">
            <w:pPr>
              <w:spacing w:after="0" w:line="250" w:lineRule="exact"/>
              <w:ind w:right="1262"/>
              <w:jc w:val="center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  <w:spacing w:val="-1"/>
              </w:rPr>
              <w:t>explications</w:t>
            </w:r>
          </w:p>
        </w:tc>
      </w:tr>
      <w:tr w:rsidR="002B28CB" w:rsidRPr="004B24E4" w14:paraId="7706B6C9" w14:textId="77777777" w:rsidTr="001C0EBA">
        <w:trPr>
          <w:trHeight w:hRule="exact" w:val="3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944" w14:textId="77777777" w:rsidR="002B28CB" w:rsidRPr="004B24E4" w:rsidRDefault="002B28CB" w:rsidP="001C0EB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F04B191" w14:textId="77777777" w:rsidR="002B28CB" w:rsidRPr="004B24E4" w:rsidRDefault="002B28CB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</w:rPr>
              <w:t>h</w:t>
            </w:r>
            <w:r w:rsidRPr="004B24E4">
              <w:rPr>
                <w:rFonts w:ascii="Arial" w:eastAsia="Arial" w:hAnsi="Arial" w:cs="Arial"/>
                <w:spacing w:val="-4"/>
              </w:rPr>
              <w:t>/</w:t>
            </w:r>
            <w:r w:rsidRPr="004B24E4">
              <w:rPr>
                <w:rFonts w:ascii="Arial" w:eastAsia="Arial" w:hAnsi="Arial" w:cs="Arial"/>
                <w:spacing w:val="8"/>
              </w:rPr>
              <w:t>semaine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21CD5AD" w14:textId="77777777" w:rsidR="002B28CB" w:rsidRPr="004B24E4" w:rsidRDefault="002B28CB" w:rsidP="001C0EBA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</w:rPr>
              <w:t>h</w:t>
            </w:r>
            <w:r w:rsidRPr="004B24E4">
              <w:rPr>
                <w:rFonts w:ascii="Arial" w:eastAsia="Arial" w:hAnsi="Arial" w:cs="Arial"/>
                <w:spacing w:val="1"/>
              </w:rPr>
              <w:t>/</w:t>
            </w:r>
            <w:r w:rsidRPr="004B24E4">
              <w:rPr>
                <w:rFonts w:ascii="Arial" w:eastAsia="Arial" w:hAnsi="Arial" w:cs="Arial"/>
              </w:rPr>
              <w:t>an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B10" w14:textId="77777777" w:rsidR="002B28CB" w:rsidRPr="004B24E4" w:rsidRDefault="002B28CB" w:rsidP="001C0EBA"/>
        </w:tc>
      </w:tr>
      <w:tr w:rsidR="002B28CB" w:rsidRPr="004B24E4" w14:paraId="62EF24D3" w14:textId="77777777" w:rsidTr="00624960">
        <w:trPr>
          <w:trHeight w:hRule="exact" w:val="7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20BC" w14:textId="41164792" w:rsidR="002B28CB" w:rsidRPr="000425FE" w:rsidRDefault="002B28CB" w:rsidP="000425FE">
            <w:pPr>
              <w:spacing w:before="1" w:after="0" w:line="252" w:lineRule="exact"/>
              <w:ind w:right="136"/>
              <w:rPr>
                <w:rFonts w:ascii="Arial" w:eastAsia="Arial" w:hAnsi="Arial" w:cs="Arial"/>
                <w:spacing w:val="5"/>
              </w:rPr>
            </w:pPr>
            <w:r w:rsidRPr="004B24E4">
              <w:rPr>
                <w:rFonts w:ascii="Arial" w:eastAsia="Arial" w:hAnsi="Arial" w:cs="Arial"/>
                <w:spacing w:val="5"/>
              </w:rPr>
              <w:t>FP/ Infectiologie, hygiène hospitalière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7328983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8D24FC9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D31E" w14:textId="77777777" w:rsidR="002B28CB" w:rsidRPr="004B24E4" w:rsidRDefault="002B28CB" w:rsidP="001C0EBA"/>
        </w:tc>
      </w:tr>
      <w:tr w:rsidR="002B28CB" w:rsidRPr="004B24E4" w14:paraId="459EE1AB" w14:textId="77777777" w:rsidTr="00BB05E5">
        <w:trPr>
          <w:trHeight w:hRule="exact"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A752" w14:textId="77777777" w:rsidR="002B28CB" w:rsidRPr="004B24E4" w:rsidRDefault="002B28CB" w:rsidP="000425FE">
            <w:pPr>
              <w:spacing w:before="1" w:after="0" w:line="252" w:lineRule="exact"/>
              <w:ind w:right="136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Vi</w:t>
            </w:r>
            <w:r w:rsidRPr="004B24E4">
              <w:rPr>
                <w:rFonts w:ascii="Arial" w:eastAsia="Arial" w:hAnsi="Arial" w:cs="Arial"/>
              </w:rPr>
              <w:t>s</w:t>
            </w:r>
            <w:r w:rsidRPr="004B24E4">
              <w:rPr>
                <w:rFonts w:ascii="Arial" w:eastAsia="Arial" w:hAnsi="Arial" w:cs="Arial"/>
                <w:spacing w:val="-1"/>
              </w:rPr>
              <w:t>i</w:t>
            </w:r>
            <w:r w:rsidRPr="004B24E4">
              <w:rPr>
                <w:rFonts w:ascii="Arial" w:eastAsia="Arial" w:hAnsi="Arial" w:cs="Arial"/>
                <w:spacing w:val="1"/>
              </w:rPr>
              <w:t>t</w:t>
            </w:r>
            <w:r w:rsidRPr="004B24E4">
              <w:rPr>
                <w:rFonts w:ascii="Arial" w:eastAsia="Arial" w:hAnsi="Arial" w:cs="Arial"/>
              </w:rPr>
              <w:t>e clinique</w:t>
            </w:r>
            <w:r w:rsidRPr="004B24E4">
              <w:rPr>
                <w:rFonts w:ascii="Arial" w:eastAsia="Arial" w:hAnsi="Arial" w:cs="Arial"/>
                <w:spacing w:val="1"/>
              </w:rPr>
              <w:t xml:space="preserve"> (</w:t>
            </w:r>
            <w:r w:rsidRPr="004B24E4">
              <w:rPr>
                <w:rFonts w:ascii="Arial" w:eastAsia="Arial" w:hAnsi="Arial" w:cs="Arial"/>
              </w:rPr>
              <w:t>cas du jour)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F73A126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1F9F6AA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2A6" w14:textId="77777777" w:rsidR="002B28CB" w:rsidRPr="004B24E4" w:rsidRDefault="002B28CB" w:rsidP="001C0EBA"/>
        </w:tc>
      </w:tr>
      <w:tr w:rsidR="002B28CB" w:rsidRPr="004B24E4" w14:paraId="5C5AE189" w14:textId="77777777" w:rsidTr="00624960">
        <w:trPr>
          <w:trHeight w:hRule="exact" w:val="9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529" w14:textId="77777777" w:rsidR="002B28CB" w:rsidRPr="004B24E4" w:rsidRDefault="002B28CB" w:rsidP="000425FE">
            <w:pPr>
              <w:spacing w:before="1" w:after="0" w:line="252" w:lineRule="exact"/>
              <w:ind w:right="136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>Étude autonome de la littérature, y c. préparation de présentations de cas cliniques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2B85026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3E764CB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949" w14:textId="77777777" w:rsidR="002B28CB" w:rsidRPr="004B24E4" w:rsidRDefault="002B28CB" w:rsidP="001C0EBA"/>
        </w:tc>
      </w:tr>
      <w:tr w:rsidR="002B28CB" w:rsidRPr="004B24E4" w14:paraId="0EADE86B" w14:textId="77777777" w:rsidTr="00624960">
        <w:trPr>
          <w:trHeight w:hRule="exact" w:val="6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3191" w14:textId="77777777" w:rsidR="002B28CB" w:rsidRPr="004B24E4" w:rsidRDefault="002B28CB" w:rsidP="000425FE">
            <w:pPr>
              <w:spacing w:before="1" w:after="0"/>
              <w:ind w:right="136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-1"/>
              </w:rPr>
              <w:t xml:space="preserve">Sessions spéciales de formation postgraduée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7F9579F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3A367B2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F7F3" w14:textId="77777777" w:rsidR="002B28CB" w:rsidRPr="004B24E4" w:rsidRDefault="002B28CB" w:rsidP="001C0EBA"/>
        </w:tc>
      </w:tr>
      <w:tr w:rsidR="002B28CB" w:rsidRPr="004B24E4" w14:paraId="0F25FB21" w14:textId="77777777" w:rsidTr="00624960">
        <w:trPr>
          <w:trHeight w:hRule="exact" w:val="9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FAC2" w14:textId="77777777" w:rsidR="002B28CB" w:rsidRPr="004B24E4" w:rsidRDefault="002B28CB" w:rsidP="000425FE">
            <w:pPr>
              <w:spacing w:after="0" w:line="250" w:lineRule="exact"/>
              <w:ind w:right="136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5"/>
              </w:rPr>
              <w:t>FP en médecine interne générale ou dans une autre discipline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9D5AC8F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5549B9BF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BF63" w14:textId="77777777" w:rsidR="002B28CB" w:rsidRPr="004B24E4" w:rsidRDefault="002B28CB" w:rsidP="001C0EBA"/>
        </w:tc>
      </w:tr>
      <w:tr w:rsidR="002B28CB" w:rsidRPr="004B24E4" w14:paraId="153DED6E" w14:textId="77777777" w:rsidTr="00624960">
        <w:trPr>
          <w:trHeight w:hRule="exact" w:val="8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E360" w14:textId="77777777" w:rsidR="002B28CB" w:rsidRPr="004B24E4" w:rsidRDefault="002B28CB" w:rsidP="000425FE">
            <w:pPr>
              <w:spacing w:after="0" w:line="250" w:lineRule="exact"/>
              <w:ind w:right="136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spacing w:val="5"/>
              </w:rPr>
              <w:t>Modules de formation postgraduée en infectiologie ou en médecine interne générale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4562B12B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633898C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247" w14:textId="77777777" w:rsidR="002B28CB" w:rsidRPr="004B24E4" w:rsidRDefault="002B28CB" w:rsidP="001C0EBA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1340F5C" w14:textId="77777777" w:rsidR="002B28CB" w:rsidRPr="004B24E4" w:rsidRDefault="002B28CB" w:rsidP="001C0EBA">
            <w:pPr>
              <w:spacing w:after="0"/>
              <w:ind w:right="-20"/>
              <w:rPr>
                <w:rFonts w:ascii="Times New Roman" w:eastAsia="Times New Roman" w:hAnsi="Times New Roman" w:cs="Times New Roman"/>
              </w:rPr>
            </w:pPr>
            <w:r w:rsidRPr="004B24E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B28CB" w:rsidRPr="004B24E4" w14:paraId="2305607D" w14:textId="77777777" w:rsidTr="001C0EBA">
        <w:trPr>
          <w:trHeight w:hRule="exact" w:val="3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080" w14:textId="77777777" w:rsidR="002B28CB" w:rsidRPr="004B24E4" w:rsidRDefault="002B28CB" w:rsidP="001C0EBA">
            <w:pPr>
              <w:spacing w:after="0" w:line="247" w:lineRule="exact"/>
              <w:ind w:right="-20"/>
              <w:rPr>
                <w:rFonts w:ascii="Arial" w:eastAsia="Arial" w:hAnsi="Arial" w:cs="Arial"/>
              </w:rPr>
            </w:pPr>
            <w:r w:rsidRPr="004B24E4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4B24E4">
              <w:rPr>
                <w:rFonts w:ascii="Arial" w:eastAsia="Arial" w:hAnsi="Arial" w:cs="Arial"/>
                <w:b/>
                <w:bCs/>
              </w:rPr>
              <w:t>o</w:t>
            </w:r>
            <w:r w:rsidRPr="004B24E4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4B24E4">
              <w:rPr>
                <w:rFonts w:ascii="Arial" w:eastAsia="Arial" w:hAnsi="Arial" w:cs="Arial"/>
                <w:b/>
                <w:bCs/>
              </w:rPr>
              <w:t>a</w:t>
            </w:r>
            <w:r w:rsidRPr="004B24E4">
              <w:rPr>
                <w:rFonts w:ascii="Arial" w:eastAsia="Arial" w:hAnsi="Arial" w:cs="Arial"/>
                <w:b/>
                <w:bCs/>
                <w:spacing w:val="1"/>
              </w:rPr>
              <w:t>l*</w:t>
            </w:r>
            <w:r w:rsidRPr="004B24E4">
              <w:rPr>
                <w:rFonts w:ascii="Arial" w:eastAsia="Arial" w:hAnsi="Arial" w:cs="Arial"/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1191012" w14:textId="77777777" w:rsidR="002B28CB" w:rsidRPr="004B24E4" w:rsidRDefault="002B28CB" w:rsidP="001C0EBA"/>
        </w:tc>
        <w:tc>
          <w:tcPr>
            <w:tcW w:w="91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98A4467" w14:textId="77777777" w:rsidR="002B28CB" w:rsidRPr="004B24E4" w:rsidRDefault="002B28CB" w:rsidP="001C0EBA"/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F04D" w14:textId="77777777" w:rsidR="002B28CB" w:rsidRPr="004B24E4" w:rsidRDefault="002B28CB" w:rsidP="001C0EBA"/>
        </w:tc>
      </w:tr>
    </w:tbl>
    <w:p w14:paraId="20535CD3" w14:textId="77777777" w:rsidR="002B28CB" w:rsidRPr="004B24E4" w:rsidRDefault="002B28CB" w:rsidP="008A2DD4">
      <w:pPr>
        <w:pStyle w:val="Listenabsatz"/>
        <w:spacing w:after="0" w:line="250" w:lineRule="exact"/>
        <w:ind w:right="-20"/>
        <w:rPr>
          <w:rFonts w:ascii="Arial" w:eastAsia="Arial" w:hAnsi="Arial" w:cs="Arial"/>
        </w:rPr>
      </w:pPr>
    </w:p>
    <w:p w14:paraId="391CD415" w14:textId="77777777" w:rsidR="002B28CB" w:rsidRPr="004B24E4" w:rsidRDefault="002B28CB" w:rsidP="008A2DD4">
      <w:pPr>
        <w:pStyle w:val="Listenabsatz"/>
        <w:spacing w:after="0" w:line="250" w:lineRule="exact"/>
        <w:ind w:right="-20"/>
        <w:rPr>
          <w:rFonts w:ascii="Arial" w:eastAsia="Arial" w:hAnsi="Arial" w:cs="Arial"/>
          <w:spacing w:val="-3"/>
        </w:rPr>
      </w:pPr>
      <w:r w:rsidRPr="004B24E4">
        <w:rPr>
          <w:rFonts w:ascii="Arial" w:eastAsia="Arial" w:hAnsi="Arial" w:cs="Arial"/>
        </w:rPr>
        <w:t>*</w:t>
      </w:r>
      <w:r w:rsidRPr="004B24E4">
        <w:rPr>
          <w:rFonts w:ascii="Arial" w:eastAsia="Arial" w:hAnsi="Arial" w:cs="Arial"/>
          <w:spacing w:val="-3"/>
        </w:rPr>
        <w:t xml:space="preserve"> Les manifestations qui comptent comme sessions de formation postgraduée figurent à</w:t>
      </w:r>
      <w:r w:rsidRPr="004B24E4">
        <w:rPr>
          <w:rFonts w:ascii="Arial" w:eastAsia="Arial" w:hAnsi="Arial" w:cs="Arial"/>
          <w:spacing w:val="1"/>
        </w:rPr>
        <w:t xml:space="preserve"> </w:t>
      </w:r>
      <w:r w:rsidRPr="004B24E4">
        <w:rPr>
          <w:rFonts w:ascii="Wingdings" w:eastAsia="Wingdings" w:hAnsi="Wingdings" w:cs="Wingdings"/>
        </w:rPr>
        <w:t></w:t>
      </w:r>
      <w:r w:rsidRPr="004B24E4">
        <w:rPr>
          <w:rFonts w:ascii="Times New Roman" w:eastAsia="Times New Roman" w:hAnsi="Times New Roman" w:cs="Times New Roman"/>
          <w:spacing w:val="6"/>
        </w:rPr>
        <w:t xml:space="preserve"> </w:t>
      </w:r>
      <w:r w:rsidRPr="004B24E4">
        <w:rPr>
          <w:rFonts w:ascii="Arial" w:eastAsia="Arial" w:hAnsi="Arial" w:cs="Arial"/>
          <w:spacing w:val="-1"/>
        </w:rPr>
        <w:t>l’annexe 7</w:t>
      </w:r>
      <w:r w:rsidRPr="004B24E4">
        <w:rPr>
          <w:rFonts w:ascii="Arial" w:eastAsia="Arial" w:hAnsi="Arial" w:cs="Arial"/>
        </w:rPr>
        <w:t xml:space="preserve">. </w:t>
      </w:r>
      <w:r w:rsidRPr="004B24E4">
        <w:rPr>
          <w:rFonts w:ascii="Arial" w:eastAsia="Arial" w:hAnsi="Arial" w:cs="Arial"/>
          <w:spacing w:val="-1"/>
        </w:rPr>
        <w:t>Ne sont pas reconnues comme sessions de formation postgraduée les meeting d’investigateurs pour les essais thérapeutiques de phase III.</w:t>
      </w:r>
    </w:p>
    <w:p w14:paraId="220103C5" w14:textId="77777777" w:rsidR="002B28CB" w:rsidRPr="004B24E4" w:rsidRDefault="002B28CB" w:rsidP="008A2DD4">
      <w:pPr>
        <w:pStyle w:val="Listenabsatz"/>
        <w:spacing w:after="0"/>
        <w:ind w:right="-20"/>
        <w:rPr>
          <w:rFonts w:ascii="Arial" w:eastAsia="Arial" w:hAnsi="Arial" w:cs="Arial"/>
        </w:rPr>
      </w:pPr>
      <w:r w:rsidRPr="004B24E4">
        <w:rPr>
          <w:rFonts w:ascii="Arial" w:eastAsia="Arial" w:hAnsi="Arial" w:cs="Arial"/>
          <w:spacing w:val="1"/>
        </w:rPr>
        <w:t>*</w:t>
      </w:r>
      <w:r w:rsidRPr="004B24E4">
        <w:rPr>
          <w:rFonts w:ascii="Arial" w:eastAsia="Arial" w:hAnsi="Arial" w:cs="Arial"/>
        </w:rPr>
        <w:t>*</w:t>
      </w:r>
      <w:r w:rsidRPr="004B24E4">
        <w:rPr>
          <w:rFonts w:ascii="Arial" w:eastAsia="Arial" w:hAnsi="Arial" w:cs="Arial"/>
          <w:spacing w:val="2"/>
        </w:rPr>
        <w:t xml:space="preserve"> </w:t>
      </w:r>
      <w:r w:rsidRPr="004B24E4">
        <w:rPr>
          <w:rFonts w:ascii="Arial" w:eastAsia="Arial" w:hAnsi="Arial" w:cs="Arial"/>
        </w:rPr>
        <w:t>1 jour de formation postgraduée externe</w:t>
      </w:r>
      <w:r w:rsidRPr="004B24E4">
        <w:rPr>
          <w:rFonts w:ascii="Arial" w:eastAsia="Arial" w:hAnsi="Arial" w:cs="Arial"/>
          <w:spacing w:val="1"/>
        </w:rPr>
        <w:t xml:space="preserve"> </w:t>
      </w:r>
      <w:r w:rsidRPr="004B24E4">
        <w:rPr>
          <w:rFonts w:ascii="Arial" w:eastAsia="Arial" w:hAnsi="Arial" w:cs="Arial"/>
        </w:rPr>
        <w:t>=</w:t>
      </w:r>
      <w:r w:rsidRPr="004B24E4">
        <w:rPr>
          <w:rFonts w:ascii="Arial" w:eastAsia="Arial" w:hAnsi="Arial" w:cs="Arial"/>
          <w:spacing w:val="2"/>
        </w:rPr>
        <w:t xml:space="preserve"> </w:t>
      </w:r>
      <w:r w:rsidRPr="004B24E4">
        <w:rPr>
          <w:rFonts w:ascii="Arial" w:eastAsia="Arial" w:hAnsi="Arial" w:cs="Arial"/>
        </w:rPr>
        <w:t>8</w:t>
      </w:r>
      <w:r w:rsidRPr="004B24E4">
        <w:rPr>
          <w:rFonts w:ascii="Arial" w:eastAsia="Arial" w:hAnsi="Arial" w:cs="Arial"/>
          <w:spacing w:val="-1"/>
        </w:rPr>
        <w:t xml:space="preserve"> </w:t>
      </w:r>
      <w:r w:rsidRPr="004B24E4">
        <w:rPr>
          <w:rFonts w:ascii="Arial" w:eastAsia="Arial" w:hAnsi="Arial" w:cs="Arial"/>
        </w:rPr>
        <w:t>h</w:t>
      </w:r>
      <w:r w:rsidRPr="004B24E4">
        <w:rPr>
          <w:rFonts w:ascii="Arial" w:eastAsia="Arial" w:hAnsi="Arial" w:cs="Arial"/>
          <w:spacing w:val="-1"/>
        </w:rPr>
        <w:t>/</w:t>
      </w:r>
      <w:r w:rsidRPr="004B24E4">
        <w:rPr>
          <w:rFonts w:ascii="Arial" w:eastAsia="Arial" w:hAnsi="Arial" w:cs="Arial"/>
          <w:spacing w:val="2"/>
        </w:rPr>
        <w:t>jour</w:t>
      </w:r>
      <w:r w:rsidRPr="004B24E4">
        <w:rPr>
          <w:rFonts w:ascii="Arial" w:eastAsia="Arial" w:hAnsi="Arial" w:cs="Arial"/>
          <w:spacing w:val="1"/>
        </w:rPr>
        <w:t xml:space="preserve"> (</w:t>
      </w:r>
      <w:r w:rsidRPr="004B24E4">
        <w:rPr>
          <w:rFonts w:ascii="Arial" w:eastAsia="Arial" w:hAnsi="Arial" w:cs="Arial"/>
        </w:rPr>
        <w:t>1</w:t>
      </w:r>
      <w:r w:rsidRPr="004B24E4">
        <w:rPr>
          <w:rFonts w:ascii="Arial" w:eastAsia="Arial" w:hAnsi="Arial" w:cs="Arial"/>
          <w:spacing w:val="-1"/>
        </w:rPr>
        <w:t xml:space="preserve"> </w:t>
      </w:r>
      <w:r w:rsidRPr="004B24E4">
        <w:rPr>
          <w:rFonts w:ascii="Arial" w:eastAsia="Arial" w:hAnsi="Arial" w:cs="Arial"/>
          <w:spacing w:val="-3"/>
        </w:rPr>
        <w:t>demi-jour</w:t>
      </w:r>
      <w:r w:rsidRPr="004B24E4">
        <w:rPr>
          <w:rFonts w:ascii="Arial" w:eastAsia="Arial" w:hAnsi="Arial" w:cs="Arial"/>
          <w:spacing w:val="1"/>
        </w:rPr>
        <w:t xml:space="preserve"> </w:t>
      </w:r>
      <w:r w:rsidRPr="004B24E4">
        <w:rPr>
          <w:rFonts w:ascii="Arial" w:eastAsia="Arial" w:hAnsi="Arial" w:cs="Arial"/>
        </w:rPr>
        <w:t>= 4</w:t>
      </w:r>
      <w:r w:rsidRPr="004B24E4">
        <w:rPr>
          <w:rFonts w:ascii="Arial" w:eastAsia="Arial" w:hAnsi="Arial" w:cs="Arial"/>
          <w:spacing w:val="1"/>
        </w:rPr>
        <w:t xml:space="preserve"> </w:t>
      </w:r>
      <w:r w:rsidRPr="004B24E4">
        <w:rPr>
          <w:rFonts w:ascii="Arial" w:eastAsia="Arial" w:hAnsi="Arial" w:cs="Arial"/>
          <w:spacing w:val="-3"/>
        </w:rPr>
        <w:t>h</w:t>
      </w:r>
      <w:r w:rsidRPr="004B24E4">
        <w:rPr>
          <w:rFonts w:ascii="Arial" w:eastAsia="Arial" w:hAnsi="Arial" w:cs="Arial"/>
          <w:spacing w:val="-1"/>
        </w:rPr>
        <w:t>/</w:t>
      </w:r>
      <w:r w:rsidRPr="004B24E4">
        <w:rPr>
          <w:rFonts w:ascii="Arial" w:eastAsia="Arial" w:hAnsi="Arial" w:cs="Arial"/>
          <w:spacing w:val="2"/>
        </w:rPr>
        <w:t>jour</w:t>
      </w:r>
      <w:r w:rsidRPr="004B24E4">
        <w:rPr>
          <w:rFonts w:ascii="Arial" w:eastAsia="Arial" w:hAnsi="Arial" w:cs="Arial"/>
        </w:rPr>
        <w:t>)</w:t>
      </w:r>
    </w:p>
    <w:p w14:paraId="1BFA63C0" w14:textId="77777777" w:rsidR="002B28CB" w:rsidRPr="004B24E4" w:rsidRDefault="002B28CB" w:rsidP="008A2DD4">
      <w:pPr>
        <w:pStyle w:val="Listenabsatz"/>
        <w:spacing w:after="0"/>
        <w:ind w:right="-20"/>
        <w:rPr>
          <w:rFonts w:ascii="Arial" w:hAnsi="Arial" w:cs="Arial"/>
        </w:rPr>
      </w:pPr>
    </w:p>
    <w:p w14:paraId="268FEEC9" w14:textId="77777777" w:rsidR="00D41F74" w:rsidRPr="004B24E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4B24E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4B24E4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4B24E4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4B24E4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4B24E4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4B24E4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4B24E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5.1</w:t>
      </w:r>
      <w:r w:rsidRPr="004B24E4">
        <w:rPr>
          <w:rFonts w:ascii="Arial" w:eastAsia="Times New Roman" w:hAnsi="Arial" w:cs="Arial"/>
          <w:lang w:eastAsia="zh-CN"/>
        </w:rPr>
        <w:tab/>
      </w:r>
      <w:r w:rsidR="000D2A19" w:rsidRPr="004B24E4">
        <w:rPr>
          <w:rFonts w:ascii="Arial" w:eastAsia="Times New Roman" w:hAnsi="Arial" w:cs="Arial"/>
          <w:lang w:eastAsia="zh-CN"/>
        </w:rPr>
        <w:t>É</w:t>
      </w:r>
      <w:r w:rsidRPr="004B24E4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: Mini-CEX / DOPS</w:t>
      </w:r>
      <w:r w:rsidR="00563937" w:rsidRPr="004B24E4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5.2</w:t>
      </w:r>
      <w:r w:rsidRPr="004B24E4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4B24E4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4B24E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5.3</w:t>
      </w:r>
      <w:r w:rsidRPr="004B24E4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4B24E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4B24E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5.4</w:t>
      </w:r>
      <w:r w:rsidRPr="004B24E4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4B24E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4B24E4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4B24E4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4B24E4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4B24E4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4B24E4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4B24E4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4B24E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6.1</w:t>
      </w:r>
      <w:r w:rsidRPr="004B24E4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4B24E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4B24E4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6.2</w:t>
      </w:r>
      <w:r w:rsidRPr="004B24E4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4B24E4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6.3</w:t>
      </w:r>
      <w:r w:rsidRPr="004B24E4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4B24E4">
        <w:rPr>
          <w:rFonts w:ascii="Arial" w:eastAsia="Times New Roman" w:hAnsi="Arial" w:cs="Arial"/>
          <w:lang w:eastAsia="zh-CN"/>
        </w:rPr>
        <w:t xml:space="preserve">, </w:t>
      </w:r>
      <w:r w:rsidR="00D23A10" w:rsidRPr="004B24E4">
        <w:rPr>
          <w:rFonts w:ascii="Arial" w:eastAsia="Times New Roman" w:hAnsi="Arial" w:cs="Arial"/>
          <w:lang w:eastAsia="zh-CN"/>
        </w:rPr>
        <w:t>p.</w:t>
      </w:r>
      <w:r w:rsidR="00207785" w:rsidRPr="004B24E4">
        <w:rPr>
          <w:rFonts w:ascii="Arial" w:eastAsia="Times New Roman" w:hAnsi="Arial" w:cs="Arial"/>
          <w:lang w:eastAsia="zh-CN"/>
        </w:rPr>
        <w:t> </w:t>
      </w:r>
      <w:r w:rsidR="00D23A10" w:rsidRPr="004B24E4">
        <w:rPr>
          <w:rFonts w:ascii="Arial" w:eastAsia="Times New Roman" w:hAnsi="Arial" w:cs="Arial"/>
          <w:lang w:eastAsia="zh-CN"/>
        </w:rPr>
        <w:t>ex.</w:t>
      </w:r>
      <w:r w:rsidR="00207785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CV</w:t>
      </w:r>
      <w:r w:rsidR="00C27030" w:rsidRPr="004B24E4">
        <w:rPr>
          <w:rFonts w:ascii="Arial" w:eastAsia="Times New Roman" w:hAnsi="Arial" w:cs="Arial"/>
          <w:lang w:eastAsia="zh-CN"/>
        </w:rPr>
        <w:t xml:space="preserve"> </w:t>
      </w:r>
      <w:r w:rsidRPr="004B24E4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4B24E4">
        <w:rPr>
          <w:rFonts w:ascii="Arial" w:eastAsia="Times New Roman" w:hAnsi="Arial" w:cs="Arial"/>
          <w:lang w:eastAsia="zh-CN"/>
        </w:rPr>
        <w:t xml:space="preserve">déjà </w:t>
      </w:r>
      <w:r w:rsidRPr="004B24E4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4B24E4">
        <w:rPr>
          <w:rFonts w:ascii="Arial" w:eastAsia="Times New Roman" w:hAnsi="Arial" w:cs="Arial"/>
          <w:lang w:eastAsia="zh-CN"/>
        </w:rPr>
        <w:t>à planifier</w:t>
      </w:r>
      <w:r w:rsidR="006B2671" w:rsidRPr="004B24E4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4B24E4">
        <w:rPr>
          <w:rFonts w:ascii="Arial" w:eastAsia="Times New Roman" w:hAnsi="Arial" w:cs="Arial"/>
          <w:lang w:eastAsia="zh-CN"/>
        </w:rPr>
        <w:t xml:space="preserve">déjà </w:t>
      </w:r>
      <w:r w:rsidRPr="004B24E4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4B24E4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</w:r>
      <w:r w:rsidRPr="004B24E4">
        <w:rPr>
          <w:rFonts w:ascii="Arial" w:eastAsia="Times New Roman" w:hAnsi="Arial" w:cs="Arial"/>
          <w:lang w:eastAsia="zh-CN"/>
        </w:rPr>
        <w:tab/>
        <w:t>- liste d</w:t>
      </w:r>
      <w:r w:rsidR="00E9048C" w:rsidRPr="004B24E4">
        <w:rPr>
          <w:rFonts w:ascii="Arial" w:eastAsia="Times New Roman" w:hAnsi="Arial" w:cs="Arial"/>
          <w:lang w:eastAsia="zh-CN"/>
        </w:rPr>
        <w:t xml:space="preserve">es </w:t>
      </w:r>
      <w:r w:rsidRPr="004B24E4">
        <w:rPr>
          <w:rFonts w:ascii="Arial" w:eastAsia="Times New Roman" w:hAnsi="Arial" w:cs="Arial"/>
          <w:lang w:eastAsia="zh-CN"/>
        </w:rPr>
        <w:t xml:space="preserve">autres </w:t>
      </w:r>
      <w:r w:rsidR="0005187E" w:rsidRPr="004B24E4">
        <w:rPr>
          <w:rFonts w:ascii="Arial" w:eastAsia="Times New Roman" w:hAnsi="Arial" w:cs="Arial"/>
          <w:lang w:eastAsia="zh-CN"/>
        </w:rPr>
        <w:t>stages effectués</w:t>
      </w:r>
      <w:r w:rsidRPr="004B24E4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4B24E4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4B24E4">
        <w:rPr>
          <w:rFonts w:ascii="Arial" w:eastAsia="Times New Roman" w:hAnsi="Arial" w:cs="Arial"/>
          <w:lang w:eastAsia="zh-CN"/>
        </w:rPr>
        <w:t>,</w:t>
      </w:r>
      <w:r w:rsidRPr="004B24E4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4B24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autre</w:t>
      </w:r>
      <w:r w:rsidR="00A76C5A" w:rsidRPr="004B24E4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6.4</w:t>
      </w:r>
      <w:r w:rsidRPr="004B24E4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4B24E4">
        <w:rPr>
          <w:rFonts w:ascii="Arial" w:eastAsia="Times New Roman" w:hAnsi="Arial" w:cs="Arial"/>
          <w:lang w:eastAsia="zh-CN"/>
        </w:rPr>
        <w:t>le poste</w:t>
      </w:r>
      <w:r w:rsidR="00D73805" w:rsidRPr="004B24E4">
        <w:rPr>
          <w:rFonts w:ascii="Arial" w:eastAsia="Times New Roman" w:hAnsi="Arial" w:cs="Arial"/>
          <w:lang w:eastAsia="zh-CN"/>
        </w:rPr>
        <w:t xml:space="preserve">, </w:t>
      </w:r>
      <w:r w:rsidR="00D23A10" w:rsidRPr="004B24E4">
        <w:rPr>
          <w:rFonts w:ascii="Arial" w:eastAsia="Times New Roman" w:hAnsi="Arial" w:cs="Arial"/>
          <w:lang w:eastAsia="zh-CN"/>
        </w:rPr>
        <w:t>p</w:t>
      </w:r>
      <w:r w:rsidR="00CD4615" w:rsidRPr="004B24E4">
        <w:rPr>
          <w:rFonts w:ascii="Arial" w:eastAsia="Times New Roman" w:hAnsi="Arial" w:cs="Arial"/>
          <w:lang w:eastAsia="zh-CN"/>
        </w:rPr>
        <w:t>. </w:t>
      </w:r>
      <w:r w:rsidR="00D23A10" w:rsidRPr="004B24E4">
        <w:rPr>
          <w:rFonts w:ascii="Arial" w:eastAsia="Times New Roman" w:hAnsi="Arial" w:cs="Arial"/>
          <w:lang w:eastAsia="zh-CN"/>
        </w:rPr>
        <w:t>ex</w:t>
      </w:r>
      <w:r w:rsidR="00D73805" w:rsidRPr="004B24E4">
        <w:rPr>
          <w:rFonts w:ascii="Arial" w:eastAsia="Times New Roman" w:hAnsi="Arial" w:cs="Arial"/>
          <w:lang w:eastAsia="zh-CN"/>
        </w:rPr>
        <w:t>.</w:t>
      </w:r>
      <w:r w:rsidR="00CD4615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1483060" w14:textId="77777777" w:rsidR="008C5D62" w:rsidRPr="004B24E4" w:rsidRDefault="008C5D62">
      <w:pPr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br w:type="page"/>
      </w:r>
    </w:p>
    <w:p w14:paraId="13D19678" w14:textId="3B149FEE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6.5</w:t>
      </w:r>
      <w:r w:rsidRPr="004B24E4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4B24E4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6.6</w:t>
      </w:r>
      <w:r w:rsidRPr="004B24E4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4B24E4">
        <w:rPr>
          <w:rFonts w:ascii="Arial" w:eastAsia="Times New Roman" w:hAnsi="Arial" w:cs="Arial"/>
          <w:lang w:eastAsia="zh-CN"/>
        </w:rPr>
        <w:t> </w:t>
      </w:r>
      <w:r w:rsidRPr="004B24E4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4B24E4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4B24E4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4B24E4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4B24E4">
        <w:rPr>
          <w:rFonts w:ascii="Arial" w:eastAsia="Times New Roman" w:hAnsi="Arial" w:cs="Arial"/>
          <w:lang w:eastAsia="zh-CN"/>
        </w:rPr>
        <w:t xml:space="preserve">(formation </w:t>
      </w:r>
      <w:r w:rsidRPr="004B24E4">
        <w:rPr>
          <w:rFonts w:ascii="Arial" w:eastAsia="Times New Roman" w:hAnsi="Arial" w:cs="Arial"/>
          <w:lang w:eastAsia="zh-CN"/>
        </w:rPr>
        <w:t>à optio</w:t>
      </w:r>
      <w:r w:rsidR="009967A8" w:rsidRPr="004B24E4">
        <w:rPr>
          <w:rFonts w:ascii="Arial" w:eastAsia="Times New Roman" w:hAnsi="Arial" w:cs="Arial"/>
          <w:lang w:eastAsia="zh-CN"/>
        </w:rPr>
        <w:t>n</w:t>
      </w:r>
      <w:r w:rsidRPr="004B24E4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4B24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4B24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4B24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4B24E4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4B24E4">
        <w:rPr>
          <w:rFonts w:ascii="Arial" w:eastAsia="Times New Roman" w:hAnsi="Arial" w:cs="Arial"/>
          <w:lang w:val="fr-FR" w:eastAsia="zh-CN"/>
        </w:rPr>
        <w:t>Lieu, date</w:t>
      </w:r>
      <w:r w:rsidR="00C82BE6" w:rsidRPr="004B24E4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4B24E4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4B24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4B24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4B24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4B24E4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4B24E4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4B24E4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4B24E4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4B24E4">
        <w:rPr>
          <w:rFonts w:ascii="Arial" w:eastAsia="Times New Roman" w:hAnsi="Arial" w:cs="Arial"/>
          <w:sz w:val="16"/>
          <w:szCs w:val="16"/>
          <w:lang w:eastAsia="zh-CN"/>
        </w:rPr>
        <w:t>dernière mise à jour approuvée par la direction de l’ISFM le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7FCD" w14:textId="77777777" w:rsidR="00772EC2" w:rsidRDefault="00772EC2" w:rsidP="00E177D4">
      <w:pPr>
        <w:spacing w:after="0"/>
      </w:pPr>
      <w:r>
        <w:separator/>
      </w:r>
    </w:p>
  </w:endnote>
  <w:endnote w:type="continuationSeparator" w:id="0">
    <w:p w14:paraId="3BDA2618" w14:textId="77777777" w:rsidR="00772EC2" w:rsidRDefault="00772EC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68E1" w14:textId="77777777" w:rsidR="00772EC2" w:rsidRDefault="00772EC2" w:rsidP="00E177D4">
      <w:pPr>
        <w:spacing w:after="0"/>
      </w:pPr>
      <w:r>
        <w:separator/>
      </w:r>
    </w:p>
  </w:footnote>
  <w:footnote w:type="continuationSeparator" w:id="0">
    <w:p w14:paraId="6735E353" w14:textId="77777777" w:rsidR="00772EC2" w:rsidRDefault="00772EC2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425FE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3B35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6D43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072F"/>
    <w:rsid w:val="002A7A7B"/>
    <w:rsid w:val="002B28CB"/>
    <w:rsid w:val="002B2BBC"/>
    <w:rsid w:val="002B4697"/>
    <w:rsid w:val="002B700C"/>
    <w:rsid w:val="002E1265"/>
    <w:rsid w:val="002F3DA9"/>
    <w:rsid w:val="00316C92"/>
    <w:rsid w:val="00321F80"/>
    <w:rsid w:val="003225D9"/>
    <w:rsid w:val="003227FC"/>
    <w:rsid w:val="00356FB3"/>
    <w:rsid w:val="0036314D"/>
    <w:rsid w:val="003709DF"/>
    <w:rsid w:val="00381189"/>
    <w:rsid w:val="00381548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24611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010E"/>
    <w:rsid w:val="004A2A97"/>
    <w:rsid w:val="004A3430"/>
    <w:rsid w:val="004A386A"/>
    <w:rsid w:val="004A4A80"/>
    <w:rsid w:val="004B24E4"/>
    <w:rsid w:val="004B6B32"/>
    <w:rsid w:val="004B7BCD"/>
    <w:rsid w:val="004C05BB"/>
    <w:rsid w:val="004D2768"/>
    <w:rsid w:val="004D3772"/>
    <w:rsid w:val="004E6C12"/>
    <w:rsid w:val="004F0962"/>
    <w:rsid w:val="004F2FA6"/>
    <w:rsid w:val="00516EF3"/>
    <w:rsid w:val="005200E8"/>
    <w:rsid w:val="005349CB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960"/>
    <w:rsid w:val="00624B6F"/>
    <w:rsid w:val="00661A2E"/>
    <w:rsid w:val="006659F7"/>
    <w:rsid w:val="00683BD9"/>
    <w:rsid w:val="006844A2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045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72EC2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72597"/>
    <w:rsid w:val="00891506"/>
    <w:rsid w:val="008A217B"/>
    <w:rsid w:val="008A2DD4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0A19"/>
    <w:rsid w:val="00906E75"/>
    <w:rsid w:val="009163E0"/>
    <w:rsid w:val="009216BB"/>
    <w:rsid w:val="009229A4"/>
    <w:rsid w:val="00931A3B"/>
    <w:rsid w:val="00931CE8"/>
    <w:rsid w:val="00940F96"/>
    <w:rsid w:val="0094454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C5A37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B05E5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145C2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C5682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A3BF6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28</cp:revision>
  <dcterms:created xsi:type="dcterms:W3CDTF">2023-05-29T05:52:00Z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