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77777777" w:rsidR="001B1B50" w:rsidRPr="001B1B50" w:rsidRDefault="001B1B50" w:rsidP="001B1B50">
      <w:pPr>
        <w:pStyle w:val="Untertitel"/>
        <w:spacing w:line="280" w:lineRule="atLeast"/>
        <w:jc w:val="both"/>
      </w:pPr>
      <w:bookmarkStart w:id="0" w:name="Betreff"/>
      <w:r w:rsidRPr="001B1B50">
        <w:t>Zusatzformular 1a</w:t>
      </w:r>
    </w:p>
    <w:p w14:paraId="61B9EBB7" w14:textId="5ACF6CCB" w:rsidR="001B1B50" w:rsidRPr="001B1B50" w:rsidRDefault="0088368F" w:rsidP="001B1B50">
      <w:pPr>
        <w:pStyle w:val="Untertitel"/>
        <w:spacing w:line="280" w:lineRule="atLeast"/>
        <w:jc w:val="both"/>
        <w:rPr>
          <w:bCs/>
        </w:rPr>
      </w:pPr>
      <w:r w:rsidRPr="0088368F">
        <w:rPr>
          <w:bCs/>
        </w:rPr>
        <w:t>Infektionsprävention und -kontrolle im Gesundheitswesen</w:t>
      </w:r>
    </w:p>
    <w:p w14:paraId="52E2FEB9" w14:textId="18CE5A54" w:rsidR="008F74B9" w:rsidRDefault="00FC7C46" w:rsidP="001B1B50">
      <w:pPr>
        <w:pStyle w:val="Untertitel"/>
        <w:spacing w:before="0" w:after="0" w:line="280" w:lineRule="atLeast"/>
        <w:jc w:val="both"/>
      </w:pPr>
      <w:r w:rsidRPr="00FC7C46">
        <w:rPr>
          <w:bCs/>
        </w:rPr>
        <w:t>Vor Inkrafttreten des Weiterbildungsprogramms absolvierte Weiterbildungsperioden – Ziffer 6.1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4831CD">
      <w:pPr>
        <w:spacing w:after="0" w:line="280" w:lineRule="atLeast"/>
        <w:jc w:val="both"/>
      </w:pPr>
    </w:p>
    <w:p w14:paraId="3B55446C" w14:textId="77777777" w:rsidR="004831CD" w:rsidRPr="00452CCE" w:rsidRDefault="004831CD" w:rsidP="004831CD">
      <w:pPr>
        <w:spacing w:after="0" w:line="280" w:lineRule="atLeast"/>
        <w:jc w:val="both"/>
        <w:rPr>
          <w:rFonts w:cs="Arial"/>
        </w:rPr>
      </w:pPr>
      <w:r w:rsidRPr="00452CCE">
        <w:rPr>
          <w:rFonts w:cs="Arial"/>
        </w:rPr>
        <w:t xml:space="preserve">Der/die unterzeichnende Leiter/in der Weiterbildungsstätte* bestätigt mit seiner/ihrer Unterschrift, dass Herr/Frau </w:t>
      </w:r>
      <w:r w:rsidRPr="00452CCE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</w:rPr>
        <w:fldChar w:fldCharType="end"/>
      </w:r>
      <w:bookmarkEnd w:id="1"/>
      <w:r w:rsidRPr="00452CCE">
        <w:rPr>
          <w:rFonts w:cs="Arial"/>
        </w:rPr>
        <w:t xml:space="preserve"> während der Periode von </w:t>
      </w:r>
      <w:bookmarkStart w:id="2" w:name="Text1"/>
      <w:r w:rsidRPr="00452CC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fldChar w:fldCharType="end"/>
      </w:r>
      <w:bookmarkEnd w:id="2"/>
      <w:r w:rsidRPr="00452CCE">
        <w:rPr>
          <w:rFonts w:cs="Arial"/>
        </w:rPr>
        <w:t xml:space="preserve"> </w:t>
      </w:r>
      <w:bookmarkStart w:id="3" w:name="Text2"/>
      <w:r w:rsidRPr="00452CCE">
        <w:rPr>
          <w:rFonts w:cs="Arial"/>
        </w:rPr>
        <w:t xml:space="preserve">bis </w:t>
      </w:r>
      <w:r w:rsidRPr="00452CCE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fldChar w:fldCharType="end"/>
      </w:r>
      <w:bookmarkEnd w:id="3"/>
      <w:r w:rsidRPr="00452CCE">
        <w:rPr>
          <w:rFonts w:cs="Arial"/>
        </w:rPr>
        <w:t xml:space="preserve"> in der Funktion eines </w:t>
      </w:r>
      <w:r>
        <w:rPr>
          <w:rFonts w:cs="Arial"/>
        </w:rPr>
        <w:t xml:space="preserve">Arztes/einer Ärztin in Weiterbildung </w:t>
      </w:r>
      <w:r w:rsidRPr="00452CCE">
        <w:rPr>
          <w:rFonts w:cs="Arial"/>
        </w:rPr>
        <w:t xml:space="preserve">tätig gewesen ist. In dieser Periode hat er/sie </w:t>
      </w:r>
      <w:r>
        <w:rPr>
          <w:rFonts w:cs="Arial"/>
        </w:rPr>
        <w:t>praktische und theoretische Kenntnisse auf dem Gebiet der Infektionsprävention und -kontrolle</w:t>
      </w:r>
      <w:r w:rsidRPr="00F25226">
        <w:rPr>
          <w:rFonts w:cs="Arial"/>
        </w:rPr>
        <w:t xml:space="preserve"> </w:t>
      </w:r>
      <w:r>
        <w:rPr>
          <w:rFonts w:cs="Arial"/>
        </w:rPr>
        <w:t xml:space="preserve">erworben, </w:t>
      </w:r>
      <w:r w:rsidRPr="000C22F6">
        <w:rPr>
          <w:rFonts w:cs="Arial"/>
        </w:rPr>
        <w:t xml:space="preserve">gemäss </w:t>
      </w:r>
      <w:r>
        <w:rPr>
          <w:rFonts w:cs="Arial"/>
        </w:rPr>
        <w:t xml:space="preserve">Ziffer 3 </w:t>
      </w:r>
      <w:r w:rsidRPr="000C22F6">
        <w:rPr>
          <w:rFonts w:cs="Arial"/>
        </w:rPr>
        <w:t>Weiterbildungsprogramm Schwerpunkt Infektionsprävention und -kontro</w:t>
      </w:r>
      <w:r>
        <w:rPr>
          <w:rFonts w:cs="Arial"/>
        </w:rPr>
        <w:t>lle im Gesundheitswesen</w:t>
      </w:r>
      <w:r w:rsidRPr="00452CCE">
        <w:rPr>
          <w:rFonts w:cs="Arial"/>
        </w:rPr>
        <w:t>.</w:t>
      </w:r>
    </w:p>
    <w:p w14:paraId="512EBFC5" w14:textId="77777777" w:rsidR="004831CD" w:rsidRPr="00452CCE" w:rsidRDefault="004831CD" w:rsidP="004831CD">
      <w:pPr>
        <w:spacing w:after="0" w:line="280" w:lineRule="atLeast"/>
        <w:jc w:val="both"/>
        <w:rPr>
          <w:rFonts w:cs="Arial"/>
        </w:rPr>
      </w:pPr>
    </w:p>
    <w:p w14:paraId="097FCEEC" w14:textId="608AF070" w:rsidR="004831CD" w:rsidRPr="00452CCE" w:rsidRDefault="004831CD" w:rsidP="004831CD">
      <w:pPr>
        <w:spacing w:after="0" w:line="280" w:lineRule="atLeast"/>
        <w:jc w:val="both"/>
        <w:rPr>
          <w:rFonts w:cs="Arial"/>
        </w:rPr>
      </w:pPr>
      <w:r w:rsidRPr="00452CCE">
        <w:rPr>
          <w:rFonts w:cs="Arial"/>
        </w:rPr>
        <w:t xml:space="preserve">Sein/Ihr Arbeitspensum während der entsprechenden Weiterbildungsperiode hat </w:t>
      </w:r>
      <w:r w:rsidRPr="00452CCE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  <w:noProof/>
        </w:rPr>
        <w:t> </w:t>
      </w:r>
      <w:r w:rsidRPr="00452CCE">
        <w:rPr>
          <w:rFonts w:cs="Arial"/>
        </w:rPr>
        <w:fldChar w:fldCharType="end"/>
      </w:r>
      <w:r w:rsidRPr="00452CCE">
        <w:rPr>
          <w:rFonts w:cs="Arial"/>
        </w:rPr>
        <w:t xml:space="preserve">% </w:t>
      </w:r>
      <w:r>
        <w:rPr>
          <w:rFonts w:cs="Arial"/>
        </w:rPr>
        <w:t>be</w:t>
      </w:r>
      <w:r w:rsidRPr="00452CCE">
        <w:rPr>
          <w:rFonts w:cs="Arial"/>
        </w:rPr>
        <w:t>tragen.</w:t>
      </w:r>
    </w:p>
    <w:p w14:paraId="0731EBDC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21320C46" w14:textId="77777777" w:rsidR="004831CD" w:rsidRPr="00452CCE" w:rsidRDefault="004831CD" w:rsidP="004831CD">
      <w:pPr>
        <w:spacing w:after="0" w:line="280" w:lineRule="atLeast"/>
        <w:jc w:val="both"/>
        <w:rPr>
          <w:rFonts w:cs="Arial"/>
        </w:rPr>
      </w:pPr>
    </w:p>
    <w:p w14:paraId="180D997F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  <w:r w:rsidRPr="00452CCE">
        <w:rPr>
          <w:rFonts w:cs="Arial"/>
        </w:rPr>
        <w:t xml:space="preserve">Name der Weiterbildungsstätte: </w:t>
      </w:r>
      <w:r w:rsidRPr="00452CC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52CCE">
        <w:rPr>
          <w:rFonts w:cs="Arial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t> </w:t>
      </w:r>
      <w:r w:rsidRPr="00452CCE">
        <w:rPr>
          <w:rFonts w:cs="Arial"/>
        </w:rPr>
        <w:fldChar w:fldCharType="end"/>
      </w:r>
      <w:bookmarkEnd w:id="4"/>
    </w:p>
    <w:p w14:paraId="4D0EC181" w14:textId="77777777" w:rsidR="004831CD" w:rsidRPr="00452CCE" w:rsidRDefault="004831CD" w:rsidP="004831CD">
      <w:pPr>
        <w:spacing w:after="0" w:line="280" w:lineRule="atLeast"/>
        <w:jc w:val="both"/>
        <w:rPr>
          <w:rFonts w:cs="Arial"/>
        </w:rPr>
      </w:pPr>
    </w:p>
    <w:p w14:paraId="5CC65C3A" w14:textId="77777777" w:rsidR="004831CD" w:rsidRPr="0034173B" w:rsidRDefault="004831CD" w:rsidP="004831CD">
      <w:pPr>
        <w:spacing w:after="0" w:line="280" w:lineRule="atLeast"/>
        <w:jc w:val="both"/>
        <w:rPr>
          <w:rFonts w:cs="Arial"/>
        </w:rPr>
      </w:pPr>
      <w:r w:rsidRPr="0034173B">
        <w:rPr>
          <w:rFonts w:cs="Arial"/>
        </w:rPr>
        <w:t xml:space="preserve">Leiter/in der Weiterbildungsstätte: </w:t>
      </w:r>
      <w:r w:rsidRPr="0034173B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  <w:bookmarkEnd w:id="5"/>
    </w:p>
    <w:p w14:paraId="0EA960C3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40CCF4A9" w14:textId="5BFCDCA4" w:rsidR="004831CD" w:rsidRPr="0034173B" w:rsidRDefault="004831CD" w:rsidP="004831CD">
      <w:pPr>
        <w:spacing w:after="0" w:line="280" w:lineRule="atLeast"/>
        <w:jc w:val="both"/>
        <w:rPr>
          <w:rFonts w:cs="Arial"/>
        </w:rPr>
      </w:pPr>
      <w:r w:rsidRPr="0034173B">
        <w:rPr>
          <w:rFonts w:cs="Arial"/>
        </w:rPr>
        <w:t xml:space="preserve">Ort, Datum: </w:t>
      </w:r>
      <w:bookmarkStart w:id="6" w:name="Text6"/>
      <w:r w:rsidRPr="0034173B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  <w:bookmarkEnd w:id="6"/>
      <w:r w:rsidRPr="0034173B">
        <w:rPr>
          <w:rFonts w:cs="Arial"/>
        </w:rPr>
        <w:t xml:space="preserve"> </w:t>
      </w:r>
      <w:r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  <w:bookmarkEnd w:id="7"/>
    </w:p>
    <w:p w14:paraId="64994A2B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11D2DE33" w14:textId="76ADEDE4" w:rsidR="004831CD" w:rsidRPr="0034173B" w:rsidRDefault="004831CD" w:rsidP="004831CD">
      <w:pPr>
        <w:spacing w:after="0" w:line="280" w:lineRule="atLeast"/>
        <w:jc w:val="both"/>
        <w:rPr>
          <w:rFonts w:cs="Arial"/>
        </w:rPr>
      </w:pPr>
      <w:r w:rsidRPr="0034173B">
        <w:rPr>
          <w:rFonts w:cs="Arial"/>
        </w:rPr>
        <w:t>Stempel und Unterschrift des Leiters/der Leiterin der Weiterbildungsstätte:</w:t>
      </w:r>
      <w:r>
        <w:rPr>
          <w:rFonts w:cs="Arial"/>
        </w:rPr>
        <w:t xml:space="preserve"> </w:t>
      </w:r>
      <w:r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4173B">
        <w:rPr>
          <w:rFonts w:cs="Arial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  <w:noProof/>
        </w:rPr>
        <w:t> </w:t>
      </w:r>
      <w:r w:rsidRPr="0034173B">
        <w:rPr>
          <w:rFonts w:cs="Arial"/>
        </w:rPr>
        <w:fldChar w:fldCharType="end"/>
      </w:r>
    </w:p>
    <w:p w14:paraId="61A30618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462DB011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61C864D9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5FD1CF84" w14:textId="77777777" w:rsidR="004831CD" w:rsidRDefault="004831CD" w:rsidP="004831CD">
      <w:pPr>
        <w:spacing w:after="0" w:line="280" w:lineRule="atLeast"/>
        <w:jc w:val="both"/>
        <w:rPr>
          <w:rFonts w:cs="Arial"/>
        </w:rPr>
      </w:pPr>
    </w:p>
    <w:p w14:paraId="0F12F05E" w14:textId="77777777" w:rsidR="004831CD" w:rsidRDefault="004831CD" w:rsidP="004831CD">
      <w:pPr>
        <w:spacing w:after="0" w:line="280" w:lineRule="atLeast"/>
        <w:rPr>
          <w:rFonts w:cs="Arial"/>
        </w:rPr>
      </w:pPr>
    </w:p>
    <w:p w14:paraId="649C11D3" w14:textId="77777777" w:rsidR="004831CD" w:rsidRDefault="004831CD" w:rsidP="004831CD">
      <w:pPr>
        <w:spacing w:after="0" w:line="280" w:lineRule="atLeast"/>
        <w:rPr>
          <w:rFonts w:cs="Arial"/>
        </w:rPr>
      </w:pPr>
    </w:p>
    <w:p w14:paraId="5264B706" w14:textId="77777777" w:rsidR="004831CD" w:rsidRDefault="004831CD" w:rsidP="004831CD">
      <w:pPr>
        <w:spacing w:after="0" w:line="280" w:lineRule="atLeast"/>
        <w:rPr>
          <w:rFonts w:cs="Arial"/>
        </w:rPr>
      </w:pPr>
    </w:p>
    <w:p w14:paraId="7CCE462E" w14:textId="77777777" w:rsidR="004831CD" w:rsidRDefault="004831CD" w:rsidP="004831CD">
      <w:pPr>
        <w:spacing w:after="0" w:line="280" w:lineRule="atLeast"/>
        <w:rPr>
          <w:rFonts w:cs="Arial"/>
        </w:rPr>
      </w:pPr>
    </w:p>
    <w:p w14:paraId="10674D39" w14:textId="77777777" w:rsidR="004831CD" w:rsidRDefault="004831CD" w:rsidP="004831CD">
      <w:pPr>
        <w:spacing w:after="0" w:line="280" w:lineRule="atLeast"/>
        <w:rPr>
          <w:rFonts w:cs="Arial"/>
        </w:rPr>
      </w:pPr>
    </w:p>
    <w:p w14:paraId="660A3695" w14:textId="77777777" w:rsidR="004831CD" w:rsidRPr="0034173B" w:rsidRDefault="004831CD" w:rsidP="0029397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jc w:val="both"/>
        <w:rPr>
          <w:lang w:val="de-CH"/>
        </w:rPr>
      </w:pPr>
      <w:r w:rsidRPr="0034173B">
        <w:rPr>
          <w:lang w:val="de-CH"/>
        </w:rPr>
        <w:t>*</w:t>
      </w:r>
      <w:r w:rsidRPr="0034173B">
        <w:rPr>
          <w:lang w:val="de-CH"/>
        </w:rPr>
        <w:tab/>
        <w:t>Die Weiterbildungsstätte muss zur entsprechenden Zeit die Kriterien gemäss Ziffer 5</w:t>
      </w:r>
      <w:r>
        <w:rPr>
          <w:lang w:val="de-CH"/>
        </w:rPr>
        <w:t xml:space="preserve"> </w:t>
      </w:r>
      <w:r w:rsidRPr="0034173B">
        <w:rPr>
          <w:lang w:val="de-CH"/>
        </w:rPr>
        <w:t xml:space="preserve">Weiterbildungsprogramm Schwerpunkt </w:t>
      </w:r>
      <w:r w:rsidRPr="000C22F6">
        <w:rPr>
          <w:lang w:val="de-CH"/>
        </w:rPr>
        <w:t>Infektionsprävention und -kontrolle im Gesundheitswesen</w:t>
      </w:r>
      <w:r w:rsidRPr="0034173B">
        <w:rPr>
          <w:lang w:val="de-CH"/>
        </w:rPr>
        <w:t xml:space="preserve"> erfüllt haben.</w:t>
      </w:r>
    </w:p>
    <w:p w14:paraId="30DCD8C8" w14:textId="77777777" w:rsidR="004831CD" w:rsidRDefault="004831CD" w:rsidP="00293975">
      <w:pPr>
        <w:spacing w:after="0"/>
        <w:rPr>
          <w:rFonts w:cs="Arial"/>
        </w:rPr>
      </w:pPr>
    </w:p>
    <w:p w14:paraId="78F50F4B" w14:textId="77777777" w:rsidR="00293975" w:rsidRDefault="00293975" w:rsidP="00293975">
      <w:pPr>
        <w:spacing w:after="0"/>
        <w:rPr>
          <w:rFonts w:cs="Arial"/>
        </w:rPr>
      </w:pPr>
    </w:p>
    <w:p w14:paraId="1F931341" w14:textId="77777777" w:rsidR="00293975" w:rsidRDefault="00293975" w:rsidP="00293975">
      <w:pPr>
        <w:spacing w:after="0"/>
        <w:rPr>
          <w:rFonts w:cs="Arial"/>
        </w:rPr>
      </w:pPr>
    </w:p>
    <w:p w14:paraId="54C02D8B" w14:textId="77777777" w:rsidR="00293975" w:rsidRDefault="00293975" w:rsidP="00293975">
      <w:pPr>
        <w:spacing w:after="0"/>
        <w:rPr>
          <w:rFonts w:cs="Arial"/>
        </w:rPr>
      </w:pPr>
    </w:p>
    <w:p w14:paraId="237544A7" w14:textId="77777777" w:rsidR="004831CD" w:rsidRPr="004831CD" w:rsidRDefault="004831CD" w:rsidP="00293975">
      <w:pPr>
        <w:pStyle w:val="Textkrper"/>
        <w:jc w:val="both"/>
        <w:rPr>
          <w:sz w:val="16"/>
          <w:szCs w:val="16"/>
          <w:lang w:val="de-CH"/>
        </w:rPr>
      </w:pPr>
      <w:r w:rsidRPr="004831CD">
        <w:rPr>
          <w:sz w:val="16"/>
          <w:szCs w:val="16"/>
          <w:lang w:val="de-CH"/>
        </w:rPr>
        <w:t xml:space="preserve">04.02.2022 </w:t>
      </w:r>
      <w:proofErr w:type="spellStart"/>
      <w:r w:rsidRPr="004831CD">
        <w:rPr>
          <w:sz w:val="16"/>
          <w:szCs w:val="16"/>
          <w:lang w:val="de-CH"/>
        </w:rPr>
        <w:t>mun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af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sim</w:t>
      </w:r>
      <w:proofErr w:type="spellEnd"/>
    </w:p>
    <w:sectPr w:rsidR="004831CD" w:rsidRPr="004831CD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607" w14:textId="77777777" w:rsidR="00FB0D49" w:rsidRDefault="00FB0D49" w:rsidP="00E177D4">
      <w:pPr>
        <w:spacing w:after="0"/>
      </w:pPr>
      <w:r>
        <w:separator/>
      </w:r>
    </w:p>
  </w:endnote>
  <w:endnote w:type="continuationSeparator" w:id="0">
    <w:p w14:paraId="4E374F5C" w14:textId="77777777" w:rsidR="00FB0D49" w:rsidRDefault="00FB0D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F15" w14:textId="77777777" w:rsidR="00FB0D49" w:rsidRDefault="00FB0D49" w:rsidP="00E177D4">
      <w:pPr>
        <w:spacing w:after="0"/>
      </w:pPr>
      <w:r>
        <w:separator/>
      </w:r>
    </w:p>
  </w:footnote>
  <w:footnote w:type="continuationSeparator" w:id="0">
    <w:p w14:paraId="5DE083FF" w14:textId="77777777" w:rsidR="00FB0D49" w:rsidRDefault="00FB0D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55DE6"/>
    <w:rsid w:val="000730FF"/>
    <w:rsid w:val="000C32EC"/>
    <w:rsid w:val="00107B3C"/>
    <w:rsid w:val="00122B40"/>
    <w:rsid w:val="0012615E"/>
    <w:rsid w:val="00132F29"/>
    <w:rsid w:val="00145BD6"/>
    <w:rsid w:val="001B1B50"/>
    <w:rsid w:val="001B55B2"/>
    <w:rsid w:val="00233309"/>
    <w:rsid w:val="002342EC"/>
    <w:rsid w:val="00245BC0"/>
    <w:rsid w:val="0025079A"/>
    <w:rsid w:val="00253F0B"/>
    <w:rsid w:val="00293975"/>
    <w:rsid w:val="002D3E15"/>
    <w:rsid w:val="002D486D"/>
    <w:rsid w:val="002D7654"/>
    <w:rsid w:val="00314590"/>
    <w:rsid w:val="00321F80"/>
    <w:rsid w:val="00336A76"/>
    <w:rsid w:val="00373B9D"/>
    <w:rsid w:val="003A0D4F"/>
    <w:rsid w:val="003A34FC"/>
    <w:rsid w:val="003C4327"/>
    <w:rsid w:val="003C4580"/>
    <w:rsid w:val="003F309D"/>
    <w:rsid w:val="00446AA6"/>
    <w:rsid w:val="004821AF"/>
    <w:rsid w:val="004831CD"/>
    <w:rsid w:val="00494225"/>
    <w:rsid w:val="004D2768"/>
    <w:rsid w:val="004E6C12"/>
    <w:rsid w:val="004F4AA0"/>
    <w:rsid w:val="00557A62"/>
    <w:rsid w:val="00596976"/>
    <w:rsid w:val="005A73F1"/>
    <w:rsid w:val="005E266E"/>
    <w:rsid w:val="005F3AF2"/>
    <w:rsid w:val="00694767"/>
    <w:rsid w:val="006F5D11"/>
    <w:rsid w:val="007167AF"/>
    <w:rsid w:val="00724085"/>
    <w:rsid w:val="00731F9A"/>
    <w:rsid w:val="00754EBB"/>
    <w:rsid w:val="0077015B"/>
    <w:rsid w:val="0077171B"/>
    <w:rsid w:val="007A56AB"/>
    <w:rsid w:val="007E40C2"/>
    <w:rsid w:val="007E637A"/>
    <w:rsid w:val="00807896"/>
    <w:rsid w:val="00833CE6"/>
    <w:rsid w:val="00837B6F"/>
    <w:rsid w:val="008464AB"/>
    <w:rsid w:val="00880FF8"/>
    <w:rsid w:val="0088368F"/>
    <w:rsid w:val="008A49CE"/>
    <w:rsid w:val="008C4CDD"/>
    <w:rsid w:val="008F74B9"/>
    <w:rsid w:val="0092314A"/>
    <w:rsid w:val="00930B9D"/>
    <w:rsid w:val="0097452E"/>
    <w:rsid w:val="009A2F57"/>
    <w:rsid w:val="009B4ECD"/>
    <w:rsid w:val="009C5192"/>
    <w:rsid w:val="009F62EC"/>
    <w:rsid w:val="00A14A81"/>
    <w:rsid w:val="00A41316"/>
    <w:rsid w:val="00A56EB6"/>
    <w:rsid w:val="00AA557F"/>
    <w:rsid w:val="00AD27E8"/>
    <w:rsid w:val="00AF72DE"/>
    <w:rsid w:val="00B17426"/>
    <w:rsid w:val="00BA03B7"/>
    <w:rsid w:val="00C722A2"/>
    <w:rsid w:val="00C84483"/>
    <w:rsid w:val="00CD79C8"/>
    <w:rsid w:val="00CD7BFA"/>
    <w:rsid w:val="00CE0E41"/>
    <w:rsid w:val="00D22438"/>
    <w:rsid w:val="00D9629A"/>
    <w:rsid w:val="00E177D4"/>
    <w:rsid w:val="00E51FFE"/>
    <w:rsid w:val="00E940BB"/>
    <w:rsid w:val="00EA5A9C"/>
    <w:rsid w:val="00F54B60"/>
    <w:rsid w:val="00F8135E"/>
    <w:rsid w:val="00FB0D49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7</cp:revision>
  <dcterms:created xsi:type="dcterms:W3CDTF">2022-02-07T09:29:00Z</dcterms:created>
  <dcterms:modified xsi:type="dcterms:W3CDTF">2022-02-07T10:07:00Z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