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646AA6AF" w:rsidR="001B1B50" w:rsidRPr="001B1B50" w:rsidRDefault="001B1B50" w:rsidP="001B1B50">
      <w:pPr>
        <w:pStyle w:val="Untertitel"/>
        <w:spacing w:line="280" w:lineRule="atLeast"/>
        <w:jc w:val="both"/>
      </w:pPr>
      <w:bookmarkStart w:id="0" w:name="Betreff"/>
      <w:r w:rsidRPr="001B1B50">
        <w:t>Zusatzformular 1</w:t>
      </w:r>
      <w:r w:rsidR="00815D0A">
        <w:t>c</w:t>
      </w:r>
    </w:p>
    <w:p w14:paraId="61B9EBB7" w14:textId="5ACF6CCB" w:rsidR="001B1B50" w:rsidRPr="001B1B50" w:rsidRDefault="0088368F" w:rsidP="001B1B50">
      <w:pPr>
        <w:pStyle w:val="Untertitel"/>
        <w:spacing w:line="280" w:lineRule="atLeast"/>
        <w:jc w:val="both"/>
        <w:rPr>
          <w:bCs/>
        </w:rPr>
      </w:pPr>
      <w:r w:rsidRPr="0088368F">
        <w:rPr>
          <w:bCs/>
        </w:rPr>
        <w:t>Infektionsprävention und -kontrolle im Gesundheitswesen</w:t>
      </w:r>
    </w:p>
    <w:p w14:paraId="52E2FEB9" w14:textId="133A2C0D" w:rsidR="008F74B9" w:rsidRDefault="00647817" w:rsidP="001B1B50">
      <w:pPr>
        <w:pStyle w:val="Untertitel"/>
        <w:spacing w:before="0" w:after="0" w:line="280" w:lineRule="atLeast"/>
        <w:jc w:val="both"/>
      </w:pPr>
      <w:r w:rsidRPr="00647817">
        <w:rPr>
          <w:bCs/>
        </w:rPr>
        <w:t>Vor Inkrafttreten des Weiterbildungsprogramms absolvierte Tätigkeit in spitalhygienisch leitender Funktion (ab Stufe Oberarzt) in einem Akutspital – Ziffer 6.2 der Übergangsbestimmungen – begründeter Antrag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4E1DCF">
      <w:pPr>
        <w:spacing w:after="0" w:line="280" w:lineRule="atLeast"/>
        <w:jc w:val="both"/>
      </w:pPr>
    </w:p>
    <w:p w14:paraId="32668B94" w14:textId="2B6B5859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  <w:r w:rsidRPr="00A61DDD">
        <w:rPr>
          <w:rFonts w:eastAsia="Calibri" w:cs="Arial"/>
          <w:lang w:val="de-DE"/>
        </w:rPr>
        <w:t xml:space="preserve">Der/die Unterzeichnende bestätigt in Selbstdeklaration mit seiner/ihrer Unterschrift, dass er/sie in der Periode von </w:t>
      </w:r>
      <w:bookmarkStart w:id="1" w:name="Text16"/>
      <w:r w:rsidRPr="00A61DDD">
        <w:rPr>
          <w:rFonts w:eastAsia="Calibri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bookmarkEnd w:id="1"/>
      <w:r w:rsidRPr="00A61DDD">
        <w:rPr>
          <w:rFonts w:eastAsia="Calibri" w:cs="Arial"/>
          <w:lang w:val="de-DE"/>
        </w:rPr>
        <w:t xml:space="preserve"> </w:t>
      </w:r>
      <w:bookmarkStart w:id="2" w:name="Text2"/>
      <w:r w:rsidRPr="00A61DDD">
        <w:rPr>
          <w:rFonts w:eastAsia="Calibri" w:cs="Arial"/>
          <w:lang w:val="de-DE"/>
        </w:rPr>
        <w:t xml:space="preserve">bis </w:t>
      </w:r>
      <w:bookmarkEnd w:id="2"/>
      <w:r w:rsidRPr="00A61DDD">
        <w:rPr>
          <w:rFonts w:eastAsia="Calibri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bookmarkEnd w:id="3"/>
      <w:r w:rsidRPr="00A61DDD">
        <w:rPr>
          <w:rFonts w:eastAsia="Calibri" w:cs="Arial"/>
          <w:lang w:val="de-DE"/>
        </w:rPr>
        <w:t xml:space="preserve"> in leitender Funktion (ab Stufe Oberarzt) Infektiologie/ Spitalhygiene in einem Akutspital tätig gewesen ist. In dieser Periode hat er/sie praktische und theoretische Kenntnisse auf dem Gebiet der Infektionsprävention und-kontrolle erworben und angewandt, gemäss Ziffer 3 Weiterbildungsprogramm Schwerpunkt Infektionsprävention und -kontrolle im Gesundheitswesen.</w:t>
      </w:r>
    </w:p>
    <w:p w14:paraId="230571ED" w14:textId="77777777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22F05DAD" w14:textId="77777777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  <w:r w:rsidRPr="00A61DDD">
        <w:rPr>
          <w:rFonts w:eastAsia="Calibri" w:cs="Arial"/>
          <w:lang w:val="de-DE"/>
        </w:rPr>
        <w:t xml:space="preserve">Sein/Ihr Arbeitspensum während der Tätigkeitsperiode hat </w:t>
      </w:r>
      <w:r w:rsidRPr="00A61DDD">
        <w:rPr>
          <w:rFonts w:eastAsia="Calibri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r w:rsidRPr="00A61DDD">
        <w:rPr>
          <w:rFonts w:eastAsia="Calibri" w:cs="Arial"/>
          <w:lang w:val="de-DE"/>
        </w:rPr>
        <w:t>% betragen.</w:t>
      </w:r>
    </w:p>
    <w:p w14:paraId="7A4681BF" w14:textId="77777777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7DEC7CA9" w14:textId="77777777" w:rsidR="00A61DDD" w:rsidRPr="00A61DDD" w:rsidRDefault="00A61DDD" w:rsidP="00A61DDD">
      <w:pPr>
        <w:spacing w:after="0" w:line="280" w:lineRule="atLeast"/>
        <w:jc w:val="both"/>
        <w:rPr>
          <w:rFonts w:eastAsia="Calibri" w:cs="Arial"/>
        </w:rPr>
      </w:pPr>
    </w:p>
    <w:p w14:paraId="74775E65" w14:textId="77777777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  <w:r w:rsidRPr="00A61DDD">
        <w:rPr>
          <w:rFonts w:eastAsia="Calibri" w:cs="Arial"/>
          <w:lang w:val="de-DE"/>
        </w:rPr>
        <w:t xml:space="preserve">Name der Weiterbildungsstätte: </w:t>
      </w:r>
      <w:r w:rsidRPr="00A61DDD">
        <w:rPr>
          <w:rFonts w:eastAsia="Calibri"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bookmarkEnd w:id="4"/>
    </w:p>
    <w:p w14:paraId="541CA6FE" w14:textId="77777777" w:rsid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226D4466" w14:textId="50291BCF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  <w:r w:rsidRPr="00A61DDD">
        <w:rPr>
          <w:rFonts w:eastAsia="Calibri" w:cs="Arial"/>
          <w:lang w:val="de-DE"/>
        </w:rPr>
        <w:t xml:space="preserve">Name und Vorname des Gesuchstellers: </w:t>
      </w:r>
      <w:r w:rsidRPr="00A61DDD">
        <w:rPr>
          <w:rFonts w:eastAsia="Calibri"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bookmarkEnd w:id="5"/>
    </w:p>
    <w:p w14:paraId="1A71B301" w14:textId="77777777" w:rsid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54E5D2B2" w14:textId="6A3F5376" w:rsidR="00A61DDD" w:rsidRP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  <w:r w:rsidRPr="00A61DDD">
        <w:rPr>
          <w:rFonts w:eastAsia="Calibri" w:cs="Arial"/>
          <w:lang w:val="de-DE"/>
        </w:rPr>
        <w:t xml:space="preserve">Ort, Datum: </w:t>
      </w:r>
      <w:r w:rsidRPr="00A61DDD">
        <w:rPr>
          <w:rFonts w:eastAsia="Calibri"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bookmarkEnd w:id="6"/>
      <w:r w:rsidRPr="00A61DDD">
        <w:rPr>
          <w:rFonts w:eastAsia="Calibri" w:cs="Arial"/>
          <w:lang w:val="de-DE"/>
        </w:rPr>
        <w:t xml:space="preserve"> </w:t>
      </w:r>
      <w:r w:rsidRPr="00A61DDD">
        <w:rPr>
          <w:rFonts w:eastAsia="Calibri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A61DDD">
        <w:rPr>
          <w:rFonts w:eastAsia="Calibri" w:cs="Arial"/>
          <w:lang w:val="de-DE"/>
        </w:rPr>
        <w:instrText xml:space="preserve"> FORMTEXT </w:instrText>
      </w:r>
      <w:r w:rsidRPr="00A61DDD">
        <w:rPr>
          <w:rFonts w:eastAsia="Calibri" w:cs="Arial"/>
          <w:lang w:val="de-DE"/>
        </w:rPr>
      </w:r>
      <w:r w:rsidRPr="00A61DDD">
        <w:rPr>
          <w:rFonts w:eastAsia="Calibri" w:cs="Arial"/>
          <w:lang w:val="de-DE"/>
        </w:rPr>
        <w:fldChar w:fldCharType="separate"/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t> </w:t>
      </w:r>
      <w:r w:rsidRPr="00A61DDD">
        <w:rPr>
          <w:rFonts w:eastAsia="Calibri" w:cs="Arial"/>
          <w:lang w:val="de-DE"/>
        </w:rPr>
        <w:fldChar w:fldCharType="end"/>
      </w:r>
      <w:bookmarkEnd w:id="7"/>
    </w:p>
    <w:p w14:paraId="1CF5562E" w14:textId="77777777" w:rsidR="00A61DDD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</w:p>
    <w:p w14:paraId="6C229F54" w14:textId="1E4EF0F8" w:rsidR="004E1DCF" w:rsidRPr="00041C59" w:rsidRDefault="00A61DDD" w:rsidP="00A61DDD">
      <w:pPr>
        <w:spacing w:after="0" w:line="280" w:lineRule="atLeast"/>
        <w:jc w:val="both"/>
        <w:rPr>
          <w:rFonts w:eastAsia="Calibri" w:cs="Arial"/>
          <w:lang w:val="de-DE"/>
        </w:rPr>
      </w:pPr>
      <w:r w:rsidRPr="00A61DDD">
        <w:rPr>
          <w:rFonts w:eastAsia="Calibri" w:cs="Arial"/>
          <w:lang w:val="de-DE"/>
        </w:rPr>
        <w:t>Stempel und Unterschrift des/r Gesuchstellers/in:</w:t>
      </w:r>
      <w:r w:rsidR="000E0901">
        <w:rPr>
          <w:rFonts w:eastAsia="Calibri" w:cs="Arial"/>
          <w:lang w:val="de-DE"/>
        </w:rPr>
        <w:t xml:space="preserve"> </w:t>
      </w:r>
      <w:r w:rsidR="00027FA3" w:rsidRPr="00041C59">
        <w:rPr>
          <w:rFonts w:eastAsia="Calibri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27FA3" w:rsidRPr="00041C59">
        <w:rPr>
          <w:rFonts w:eastAsia="Calibri" w:cs="Arial"/>
          <w:lang w:val="de-DE"/>
        </w:rPr>
        <w:instrText xml:space="preserve"> FORMTEXT </w:instrText>
      </w:r>
      <w:r w:rsidR="00027FA3" w:rsidRPr="00041C59">
        <w:rPr>
          <w:rFonts w:eastAsia="Calibri" w:cs="Arial"/>
          <w:lang w:val="de-DE"/>
        </w:rPr>
      </w:r>
      <w:r w:rsidR="00027FA3" w:rsidRPr="00041C59">
        <w:rPr>
          <w:rFonts w:eastAsia="Calibri" w:cs="Arial"/>
          <w:lang w:val="de-DE"/>
        </w:rPr>
        <w:fldChar w:fldCharType="separate"/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noProof/>
          <w:lang w:val="de-DE"/>
        </w:rPr>
        <w:t> </w:t>
      </w:r>
      <w:r w:rsidR="00027FA3" w:rsidRPr="00041C59">
        <w:rPr>
          <w:rFonts w:eastAsia="Calibri" w:cs="Arial"/>
          <w:lang w:val="de-DE"/>
        </w:rPr>
        <w:fldChar w:fldCharType="end"/>
      </w:r>
    </w:p>
    <w:p w14:paraId="0F12F05E" w14:textId="77777777" w:rsidR="004831CD" w:rsidRDefault="004831CD" w:rsidP="004E1DCF">
      <w:pPr>
        <w:spacing w:after="0" w:line="280" w:lineRule="atLeast"/>
        <w:jc w:val="both"/>
        <w:rPr>
          <w:rFonts w:cs="Arial"/>
        </w:rPr>
      </w:pPr>
    </w:p>
    <w:p w14:paraId="649C11D3" w14:textId="77777777" w:rsidR="004831CD" w:rsidRDefault="004831CD" w:rsidP="00A61DDD">
      <w:pPr>
        <w:spacing w:after="0" w:line="280" w:lineRule="atLeast"/>
        <w:jc w:val="both"/>
        <w:rPr>
          <w:rFonts w:cs="Arial"/>
        </w:rPr>
      </w:pPr>
    </w:p>
    <w:p w14:paraId="5264B706" w14:textId="77777777" w:rsidR="004831CD" w:rsidRDefault="004831CD" w:rsidP="00A61DDD">
      <w:pPr>
        <w:spacing w:after="0" w:line="280" w:lineRule="atLeast"/>
        <w:jc w:val="both"/>
        <w:rPr>
          <w:rFonts w:cs="Arial"/>
        </w:rPr>
      </w:pPr>
    </w:p>
    <w:p w14:paraId="7CCE462E" w14:textId="77777777" w:rsidR="004831CD" w:rsidRDefault="004831CD" w:rsidP="00A61DDD">
      <w:pPr>
        <w:spacing w:after="0" w:line="280" w:lineRule="atLeast"/>
        <w:jc w:val="both"/>
        <w:rPr>
          <w:rFonts w:cs="Arial"/>
        </w:rPr>
      </w:pPr>
    </w:p>
    <w:p w14:paraId="10674D39" w14:textId="77777777" w:rsidR="004831CD" w:rsidRDefault="004831CD" w:rsidP="00A61DDD">
      <w:pPr>
        <w:spacing w:after="0" w:line="280" w:lineRule="atLeast"/>
        <w:jc w:val="both"/>
        <w:rPr>
          <w:rFonts w:cs="Arial"/>
        </w:rPr>
      </w:pPr>
    </w:p>
    <w:p w14:paraId="4CA7E728" w14:textId="77777777" w:rsidR="00377A77" w:rsidRDefault="00377A77" w:rsidP="00A61DDD">
      <w:pPr>
        <w:spacing w:after="0" w:line="280" w:lineRule="atLeast"/>
        <w:jc w:val="both"/>
        <w:rPr>
          <w:rFonts w:cs="Arial"/>
        </w:rPr>
      </w:pPr>
    </w:p>
    <w:p w14:paraId="3B884381" w14:textId="77777777" w:rsidR="00377A77" w:rsidRDefault="00377A77" w:rsidP="00A61DDD">
      <w:pPr>
        <w:spacing w:after="0" w:line="280" w:lineRule="atLeast"/>
        <w:jc w:val="both"/>
        <w:rPr>
          <w:rFonts w:cs="Arial"/>
        </w:rPr>
      </w:pPr>
    </w:p>
    <w:p w14:paraId="0EC75718" w14:textId="77777777" w:rsidR="00377A77" w:rsidRDefault="00377A77" w:rsidP="00A61DDD">
      <w:pPr>
        <w:spacing w:after="0" w:line="280" w:lineRule="atLeast"/>
        <w:jc w:val="both"/>
        <w:rPr>
          <w:rFonts w:cs="Arial"/>
        </w:rPr>
      </w:pPr>
    </w:p>
    <w:p w14:paraId="78F50F4B" w14:textId="77777777" w:rsidR="00293975" w:rsidRDefault="00293975" w:rsidP="00A61DDD">
      <w:pPr>
        <w:spacing w:after="0" w:line="280" w:lineRule="atLeast"/>
        <w:rPr>
          <w:rFonts w:cs="Arial"/>
        </w:rPr>
      </w:pPr>
    </w:p>
    <w:p w14:paraId="12587759" w14:textId="77777777" w:rsidR="00A61DDD" w:rsidRDefault="00A61DDD" w:rsidP="00A61DDD">
      <w:pPr>
        <w:spacing w:after="0" w:line="280" w:lineRule="atLeast"/>
        <w:rPr>
          <w:rFonts w:cs="Arial"/>
        </w:rPr>
      </w:pPr>
    </w:p>
    <w:p w14:paraId="148ECAA4" w14:textId="77777777" w:rsidR="00A61DDD" w:rsidRDefault="00A61DDD" w:rsidP="00A61DDD">
      <w:pPr>
        <w:spacing w:after="0" w:line="280" w:lineRule="atLeast"/>
        <w:rPr>
          <w:rFonts w:cs="Arial"/>
        </w:rPr>
      </w:pPr>
    </w:p>
    <w:p w14:paraId="481CD055" w14:textId="77777777" w:rsidR="00A61DDD" w:rsidRDefault="00A61DDD" w:rsidP="00A61DDD">
      <w:pPr>
        <w:spacing w:after="0" w:line="280" w:lineRule="atLeast"/>
        <w:rPr>
          <w:rFonts w:cs="Arial"/>
        </w:rPr>
      </w:pPr>
    </w:p>
    <w:p w14:paraId="533D9A25" w14:textId="77777777" w:rsidR="00A61DDD" w:rsidRDefault="00A61DDD" w:rsidP="00A61DDD">
      <w:pPr>
        <w:spacing w:after="0" w:line="280" w:lineRule="atLeast"/>
        <w:rPr>
          <w:rFonts w:cs="Arial"/>
        </w:rPr>
      </w:pPr>
    </w:p>
    <w:p w14:paraId="69B4413A" w14:textId="77777777" w:rsidR="00A61DDD" w:rsidRDefault="00A61DDD" w:rsidP="00A61DDD">
      <w:pPr>
        <w:spacing w:after="0" w:line="280" w:lineRule="atLeast"/>
        <w:rPr>
          <w:rFonts w:cs="Arial"/>
        </w:rPr>
      </w:pPr>
    </w:p>
    <w:p w14:paraId="3C0D61BD" w14:textId="77777777" w:rsidR="00A61DDD" w:rsidRDefault="00A61DDD" w:rsidP="00A61DDD">
      <w:pPr>
        <w:spacing w:after="0" w:line="280" w:lineRule="atLeast"/>
        <w:rPr>
          <w:rFonts w:cs="Arial"/>
        </w:rPr>
      </w:pPr>
    </w:p>
    <w:p w14:paraId="1F931341" w14:textId="77777777" w:rsidR="00293975" w:rsidRDefault="00293975" w:rsidP="00A61DDD">
      <w:pPr>
        <w:spacing w:after="0" w:line="280" w:lineRule="atLeast"/>
        <w:rPr>
          <w:rFonts w:cs="Arial"/>
        </w:rPr>
      </w:pPr>
    </w:p>
    <w:p w14:paraId="54C02D8B" w14:textId="77777777" w:rsidR="00293975" w:rsidRDefault="00293975" w:rsidP="00293975">
      <w:pPr>
        <w:spacing w:after="0"/>
        <w:rPr>
          <w:rFonts w:cs="Arial"/>
        </w:rPr>
      </w:pPr>
    </w:p>
    <w:p w14:paraId="237544A7" w14:textId="77777777" w:rsidR="004831CD" w:rsidRPr="004831CD" w:rsidRDefault="004831CD" w:rsidP="00293975">
      <w:pPr>
        <w:pStyle w:val="Textkrper"/>
        <w:jc w:val="both"/>
        <w:rPr>
          <w:sz w:val="16"/>
          <w:szCs w:val="16"/>
          <w:lang w:val="de-CH"/>
        </w:rPr>
      </w:pPr>
      <w:r w:rsidRPr="004831CD">
        <w:rPr>
          <w:sz w:val="16"/>
          <w:szCs w:val="16"/>
          <w:lang w:val="de-CH"/>
        </w:rPr>
        <w:t xml:space="preserve">04.02.2022 </w:t>
      </w:r>
      <w:proofErr w:type="spellStart"/>
      <w:r w:rsidRPr="004831CD">
        <w:rPr>
          <w:sz w:val="16"/>
          <w:szCs w:val="16"/>
          <w:lang w:val="de-CH"/>
        </w:rPr>
        <w:t>mun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af</w:t>
      </w:r>
      <w:proofErr w:type="spellEnd"/>
      <w:r w:rsidRPr="004831CD">
        <w:rPr>
          <w:sz w:val="16"/>
          <w:szCs w:val="16"/>
          <w:lang w:val="de-CH"/>
        </w:rPr>
        <w:t>/</w:t>
      </w:r>
      <w:proofErr w:type="spellStart"/>
      <w:r w:rsidRPr="004831CD">
        <w:rPr>
          <w:sz w:val="16"/>
          <w:szCs w:val="16"/>
          <w:lang w:val="de-CH"/>
        </w:rPr>
        <w:t>sim</w:t>
      </w:r>
      <w:proofErr w:type="spellEnd"/>
    </w:p>
    <w:sectPr w:rsidR="004831CD" w:rsidRPr="004831CD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1FCF" w14:textId="77777777" w:rsidR="00D13465" w:rsidRDefault="00D13465" w:rsidP="00E177D4">
      <w:pPr>
        <w:spacing w:after="0"/>
      </w:pPr>
      <w:r>
        <w:separator/>
      </w:r>
    </w:p>
  </w:endnote>
  <w:endnote w:type="continuationSeparator" w:id="0">
    <w:p w14:paraId="3CAC5755" w14:textId="77777777" w:rsidR="00D13465" w:rsidRDefault="00D1346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392E" w14:textId="77777777" w:rsidR="00D13465" w:rsidRDefault="00D13465" w:rsidP="00E177D4">
      <w:pPr>
        <w:spacing w:after="0"/>
      </w:pPr>
      <w:r>
        <w:separator/>
      </w:r>
    </w:p>
  </w:footnote>
  <w:footnote w:type="continuationSeparator" w:id="0">
    <w:p w14:paraId="7C7F27BB" w14:textId="77777777" w:rsidR="00D13465" w:rsidRDefault="00D1346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6"/>
  </w:num>
  <w:num w:numId="5">
    <w:abstractNumId w:val="12"/>
  </w:num>
  <w:num w:numId="6">
    <w:abstractNumId w:val="16"/>
  </w:num>
  <w:num w:numId="7">
    <w:abstractNumId w:val="8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27FA3"/>
    <w:rsid w:val="00035695"/>
    <w:rsid w:val="00055DE6"/>
    <w:rsid w:val="000730FF"/>
    <w:rsid w:val="000C32EC"/>
    <w:rsid w:val="000E0901"/>
    <w:rsid w:val="00107B3C"/>
    <w:rsid w:val="00110426"/>
    <w:rsid w:val="00122B40"/>
    <w:rsid w:val="0012615E"/>
    <w:rsid w:val="00132F29"/>
    <w:rsid w:val="00145BD6"/>
    <w:rsid w:val="001B1B50"/>
    <w:rsid w:val="001B55B2"/>
    <w:rsid w:val="00233309"/>
    <w:rsid w:val="002342EC"/>
    <w:rsid w:val="00245BC0"/>
    <w:rsid w:val="0025079A"/>
    <w:rsid w:val="00253F0B"/>
    <w:rsid w:val="00293975"/>
    <w:rsid w:val="002D3E15"/>
    <w:rsid w:val="002D486D"/>
    <w:rsid w:val="002D7654"/>
    <w:rsid w:val="00314590"/>
    <w:rsid w:val="00321F80"/>
    <w:rsid w:val="00336A76"/>
    <w:rsid w:val="00373B9D"/>
    <w:rsid w:val="00377A77"/>
    <w:rsid w:val="003A0D4F"/>
    <w:rsid w:val="003A34FC"/>
    <w:rsid w:val="003C4327"/>
    <w:rsid w:val="003C4580"/>
    <w:rsid w:val="003F309D"/>
    <w:rsid w:val="00443702"/>
    <w:rsid w:val="00446AA6"/>
    <w:rsid w:val="004821AF"/>
    <w:rsid w:val="004831CD"/>
    <w:rsid w:val="00494225"/>
    <w:rsid w:val="004D2768"/>
    <w:rsid w:val="004E1DCF"/>
    <w:rsid w:val="004E6C12"/>
    <w:rsid w:val="004F4AA0"/>
    <w:rsid w:val="00557A62"/>
    <w:rsid w:val="00596976"/>
    <w:rsid w:val="005A73F1"/>
    <w:rsid w:val="005E266E"/>
    <w:rsid w:val="005F3AF2"/>
    <w:rsid w:val="00647817"/>
    <w:rsid w:val="00694767"/>
    <w:rsid w:val="006F5D11"/>
    <w:rsid w:val="007167AF"/>
    <w:rsid w:val="00724085"/>
    <w:rsid w:val="00731F9A"/>
    <w:rsid w:val="00754EBB"/>
    <w:rsid w:val="0077015B"/>
    <w:rsid w:val="0077171B"/>
    <w:rsid w:val="007A56AB"/>
    <w:rsid w:val="007D7048"/>
    <w:rsid w:val="007E40C2"/>
    <w:rsid w:val="007E637A"/>
    <w:rsid w:val="00807896"/>
    <w:rsid w:val="00815D0A"/>
    <w:rsid w:val="00833CE6"/>
    <w:rsid w:val="00837B6F"/>
    <w:rsid w:val="008464AB"/>
    <w:rsid w:val="00880FF8"/>
    <w:rsid w:val="0088368F"/>
    <w:rsid w:val="008A49CE"/>
    <w:rsid w:val="008C4CDD"/>
    <w:rsid w:val="008D54E5"/>
    <w:rsid w:val="008F74B9"/>
    <w:rsid w:val="0092314A"/>
    <w:rsid w:val="0097452E"/>
    <w:rsid w:val="009A2F57"/>
    <w:rsid w:val="009B4ECD"/>
    <w:rsid w:val="009C5192"/>
    <w:rsid w:val="009F62EC"/>
    <w:rsid w:val="00A14A81"/>
    <w:rsid w:val="00A41316"/>
    <w:rsid w:val="00A56EB6"/>
    <w:rsid w:val="00A61DDD"/>
    <w:rsid w:val="00AA557F"/>
    <w:rsid w:val="00AD27E8"/>
    <w:rsid w:val="00AF72DE"/>
    <w:rsid w:val="00B17426"/>
    <w:rsid w:val="00BA03B7"/>
    <w:rsid w:val="00C722A2"/>
    <w:rsid w:val="00C84483"/>
    <w:rsid w:val="00CD79C8"/>
    <w:rsid w:val="00CD7BFA"/>
    <w:rsid w:val="00CE0E41"/>
    <w:rsid w:val="00CF367C"/>
    <w:rsid w:val="00D13465"/>
    <w:rsid w:val="00D22438"/>
    <w:rsid w:val="00D9629A"/>
    <w:rsid w:val="00E177D4"/>
    <w:rsid w:val="00E51FFE"/>
    <w:rsid w:val="00E940BB"/>
    <w:rsid w:val="00EA5A9C"/>
    <w:rsid w:val="00F54B60"/>
    <w:rsid w:val="00F8135E"/>
    <w:rsid w:val="00FB0D49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7</cp:revision>
  <dcterms:created xsi:type="dcterms:W3CDTF">2022-02-07T09:44:00Z</dcterms:created>
  <dcterms:modified xsi:type="dcterms:W3CDTF">2022-02-07T10:08:00Z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