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9128" w14:textId="7E85D672" w:rsidR="00D41F74" w:rsidRPr="00D41F74" w:rsidRDefault="005F7FE8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052349">
        <w:rPr>
          <w:rFonts w:ascii="Arial" w:eastAsia="Times New Roman" w:hAnsi="Arial" w:cs="Arial"/>
          <w:b/>
          <w:bCs/>
          <w:lang w:eastAsia="zh-CN"/>
        </w:rPr>
        <w:t xml:space="preserve">Modèle de </w:t>
      </w:r>
      <w:r w:rsidR="00AA2AEF" w:rsidRPr="00052349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052349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052349">
        <w:rPr>
          <w:rFonts w:ascii="Arial" w:eastAsia="Times New Roman" w:hAnsi="Arial" w:cs="Arial"/>
          <w:b/>
          <w:bCs/>
          <w:lang w:eastAsia="zh-CN"/>
        </w:rPr>
        <w:t>pour les concepts de formation postgraduée</w:t>
      </w:r>
      <w:r w:rsidR="005B4895" w:rsidRPr="00052349">
        <w:rPr>
          <w:rFonts w:ascii="Arial" w:eastAsia="Times New Roman" w:hAnsi="Arial" w:cs="Arial"/>
          <w:b/>
          <w:bCs/>
          <w:lang w:eastAsia="zh-CN"/>
        </w:rPr>
        <w:t xml:space="preserve"> en médecine pharmaceutique</w:t>
      </w:r>
    </w:p>
    <w:p w14:paraId="5CB994BB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D41F74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D41F74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Le présent canevas sert de </w:t>
      </w:r>
      <w:r w:rsidRPr="00381189">
        <w:rPr>
          <w:rFonts w:ascii="Arial" w:eastAsia="Times New Roman" w:hAnsi="Arial" w:cs="Arial"/>
          <w:lang w:eastAsia="zh-CN"/>
        </w:rPr>
        <w:t xml:space="preserve">modèle </w:t>
      </w:r>
      <w:r w:rsidRPr="008E33EF">
        <w:rPr>
          <w:rFonts w:ascii="Arial" w:eastAsia="Times New Roman" w:hAnsi="Arial" w:cs="Arial"/>
          <w:lang w:eastAsia="zh-CN"/>
        </w:rPr>
        <w:t>aux responsables</w:t>
      </w:r>
      <w:r w:rsidRPr="00381189">
        <w:rPr>
          <w:rFonts w:ascii="Arial" w:eastAsia="Times New Roman" w:hAnsi="Arial" w:cs="Arial"/>
          <w:lang w:eastAsia="zh-CN"/>
        </w:rPr>
        <w:t xml:space="preserve"> d’établissement</w:t>
      </w:r>
      <w:r>
        <w:rPr>
          <w:rFonts w:ascii="Arial" w:eastAsia="Times New Roman" w:hAnsi="Arial" w:cs="Arial"/>
          <w:lang w:eastAsia="zh-CN"/>
        </w:rPr>
        <w:t xml:space="preserve"> de formation pour établir et/ou vérifier individuellement leur concept de formation postgraduée.</w:t>
      </w:r>
      <w:r w:rsidR="00661A2E">
        <w:rPr>
          <w:rFonts w:ascii="Arial" w:eastAsia="Times New Roman" w:hAnsi="Arial" w:cs="Arial"/>
          <w:lang w:eastAsia="zh-CN"/>
        </w:rPr>
        <w:t xml:space="preserve"> </w:t>
      </w:r>
      <w:r w:rsidR="00D41F74" w:rsidRPr="00D41F74">
        <w:rPr>
          <w:rFonts w:ascii="Arial" w:eastAsia="Times New Roman" w:hAnsi="Arial" w:cs="Arial"/>
          <w:lang w:eastAsia="zh-CN"/>
        </w:rPr>
        <w:t>Il décrit en détail la structure de</w:t>
      </w:r>
      <w:r w:rsidR="00661A2E">
        <w:rPr>
          <w:rFonts w:ascii="Arial" w:eastAsia="Times New Roman" w:hAnsi="Arial" w:cs="Arial"/>
          <w:lang w:eastAsia="zh-CN"/>
        </w:rPr>
        <w:t xml:space="preserve"> l’</w:t>
      </w:r>
      <w:r w:rsidR="00D41F74" w:rsidRPr="00D41F74">
        <w:rPr>
          <w:rFonts w:ascii="Arial" w:eastAsia="Times New Roman" w:hAnsi="Arial" w:cs="Arial"/>
          <w:lang w:eastAsia="zh-CN"/>
        </w:rPr>
        <w:t>établissement de formation (ch</w:t>
      </w:r>
      <w:r w:rsidR="006F54FA" w:rsidRPr="00D41F74">
        <w:rPr>
          <w:rFonts w:ascii="Arial" w:eastAsia="Times New Roman" w:hAnsi="Arial" w:cs="Arial"/>
          <w:lang w:eastAsia="zh-CN"/>
        </w:rPr>
        <w:t>.</w:t>
      </w:r>
      <w:r w:rsidR="006F54FA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5 </w:t>
      </w:r>
      <w:r w:rsidR="00661A2E">
        <w:rPr>
          <w:rFonts w:ascii="Arial" w:eastAsia="Times New Roman" w:hAnsi="Arial" w:cs="Arial"/>
          <w:lang w:eastAsia="zh-CN"/>
        </w:rPr>
        <w:t>«</w:t>
      </w:r>
      <w:r w:rsidR="006F54FA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661A2E">
        <w:rPr>
          <w:rFonts w:ascii="Arial" w:eastAsia="Times New Roman" w:hAnsi="Arial" w:cs="Arial"/>
          <w:lang w:eastAsia="zh-CN"/>
        </w:rPr>
        <w:t>établissements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D41F74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postgraduée</w:t>
      </w:r>
    </w:p>
    <w:p w14:paraId="1A5E95D4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052349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>1.1</w:t>
      </w:r>
      <w:r w:rsidRPr="00052349">
        <w:rPr>
          <w:rFonts w:ascii="Arial" w:eastAsia="Times New Roman" w:hAnsi="Arial" w:cs="Arial"/>
          <w:lang w:eastAsia="zh-CN"/>
        </w:rPr>
        <w:tab/>
        <w:t>Nom de l’établissement de formation, adresse postale, numéro(s) de téléphone</w:t>
      </w:r>
      <w:r w:rsidR="00C66DFB" w:rsidRPr="00052349">
        <w:rPr>
          <w:rFonts w:ascii="Arial" w:eastAsia="Times New Roman" w:hAnsi="Arial" w:cs="Arial"/>
          <w:lang w:eastAsia="zh-CN"/>
        </w:rPr>
        <w:t xml:space="preserve">, site </w:t>
      </w:r>
      <w:r w:rsidR="00BF08FC" w:rsidRPr="00052349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052349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052349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1.2.</w:t>
      </w:r>
      <w:r w:rsidRPr="00052349">
        <w:rPr>
          <w:rFonts w:ascii="Arial" w:eastAsia="Times New Roman" w:hAnsi="Arial" w:cs="Arial"/>
          <w:lang w:eastAsia="de-CH"/>
        </w:rPr>
        <w:tab/>
      </w:r>
      <w:r w:rsidR="00CC0AC2" w:rsidRPr="00052349">
        <w:rPr>
          <w:rFonts w:ascii="Arial" w:eastAsia="Times New Roman" w:hAnsi="Arial" w:cs="Arial"/>
          <w:lang w:eastAsia="de-CH"/>
        </w:rPr>
        <w:t>É</w:t>
      </w:r>
      <w:r w:rsidRPr="00052349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 w:rsidRPr="00052349">
        <w:rPr>
          <w:rFonts w:ascii="Arial" w:eastAsia="Times New Roman" w:hAnsi="Arial" w:cs="Arial"/>
          <w:lang w:eastAsia="de-CH"/>
        </w:rPr>
        <w:t xml:space="preserve">postgraduée </w:t>
      </w:r>
      <w:r w:rsidRPr="00052349">
        <w:rPr>
          <w:rFonts w:ascii="Arial" w:eastAsia="Times New Roman" w:hAnsi="Arial" w:cs="Arial"/>
          <w:lang w:eastAsia="de-CH"/>
        </w:rPr>
        <w:t>reconnu en</w:t>
      </w:r>
    </w:p>
    <w:p w14:paraId="66F29E3C" w14:textId="77777777" w:rsidR="00C52E45" w:rsidRPr="00052349" w:rsidRDefault="00C52E45" w:rsidP="00C52E45">
      <w:pPr>
        <w:tabs>
          <w:tab w:val="left" w:pos="426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ab/>
        <w:t>- médecine pharmaceutique</w:t>
      </w:r>
    </w:p>
    <w:p w14:paraId="54344C54" w14:textId="77777777" w:rsidR="00D41F74" w:rsidRPr="00052349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ab/>
        <w:t>- catégorie</w:t>
      </w:r>
    </w:p>
    <w:p w14:paraId="756116D7" w14:textId="77777777" w:rsidR="00D41F74" w:rsidRPr="00052349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ab/>
        <w:t>- reconnaissances supplémentaires (titre de spéci</w:t>
      </w:r>
      <w:r w:rsidR="009216BB" w:rsidRPr="00052349">
        <w:rPr>
          <w:rFonts w:ascii="Arial" w:eastAsia="Times New Roman" w:hAnsi="Arial" w:cs="Arial"/>
          <w:lang w:eastAsia="de-CH"/>
        </w:rPr>
        <w:t>aliste / formation approfondie)</w:t>
      </w:r>
    </w:p>
    <w:p w14:paraId="410C9C25" w14:textId="77777777" w:rsidR="008B7E34" w:rsidRPr="00052349" w:rsidRDefault="008B7E34" w:rsidP="008B7E34">
      <w:pPr>
        <w:tabs>
          <w:tab w:val="left" w:pos="426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1BCF0CCA" w14:textId="77777777" w:rsidR="008B7E34" w:rsidRPr="00052349" w:rsidRDefault="008B7E34" w:rsidP="008B7E3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1.3.</w:t>
      </w:r>
      <w:r w:rsidRPr="00052349">
        <w:rPr>
          <w:rFonts w:ascii="Arial" w:eastAsia="Times New Roman" w:hAnsi="Arial" w:cs="Arial"/>
          <w:lang w:eastAsia="de-CH"/>
        </w:rPr>
        <w:tab/>
        <w:t>Caractéristiques particulières de l’établissement de formation, p. ex. département de développement d’entreprises pharmaceutiques, division de recherche clinique universitaire.</w:t>
      </w:r>
    </w:p>
    <w:p w14:paraId="712A5096" w14:textId="77777777" w:rsidR="008B7E34" w:rsidRPr="00052349" w:rsidRDefault="008B7E34" w:rsidP="008B7E3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F6274F6" w14:textId="77777777" w:rsidR="008B7E34" w:rsidRPr="00052349" w:rsidRDefault="008B7E34" w:rsidP="008B7E3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1.4.</w:t>
      </w:r>
      <w:r w:rsidRPr="00052349">
        <w:rPr>
          <w:rFonts w:ascii="Arial" w:eastAsia="Times New Roman" w:hAnsi="Arial" w:cs="Arial"/>
          <w:lang w:eastAsia="de-CH"/>
        </w:rPr>
        <w:tab/>
        <w:t>Couverture des domaines majeurs de la médecine pharmaceutique:</w:t>
      </w:r>
    </w:p>
    <w:p w14:paraId="24C5C547" w14:textId="4E5C27D0" w:rsidR="00D41F74" w:rsidRPr="00052349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052349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052349">
        <w:rPr>
          <w:rFonts w:ascii="Arial" w:eastAsia="Times New Roman" w:hAnsi="Arial" w:cs="Arial"/>
          <w:snapToGrid w:val="0"/>
          <w:lang w:val="fr-FR" w:eastAsia="de-CH"/>
        </w:rPr>
        <w:t>1.5.</w:t>
      </w:r>
      <w:r w:rsidRPr="00052349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052349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052349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052349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052349">
        <w:rPr>
          <w:rFonts w:ascii="Arial" w:eastAsia="Arial" w:hAnsi="Arial" w:cs="Arial"/>
          <w:sz w:val="16"/>
          <w:szCs w:val="16"/>
        </w:rPr>
        <w:t>cf</w:t>
      </w:r>
      <w:r w:rsidRPr="00052349">
        <w:rPr>
          <w:rFonts w:ascii="Arial" w:eastAsia="Arial" w:hAnsi="Arial" w:cs="Arial"/>
          <w:sz w:val="16"/>
          <w:szCs w:val="16"/>
        </w:rPr>
        <w:t>.</w:t>
      </w:r>
      <w:r w:rsidR="005D37E1" w:rsidRPr="00052349">
        <w:rPr>
          <w:rFonts w:ascii="Arial" w:eastAsia="Arial" w:hAnsi="Arial" w:cs="Arial"/>
          <w:sz w:val="16"/>
          <w:szCs w:val="16"/>
        </w:rPr>
        <w:t> glossaire </w:t>
      </w:r>
      <w:r w:rsidRPr="00052349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052349">
        <w:rPr>
          <w:rFonts w:ascii="Arial" w:eastAsia="Arial" w:hAnsi="Arial" w:cs="Arial"/>
          <w:sz w:val="16"/>
          <w:szCs w:val="16"/>
        </w:rPr>
        <w:t xml:space="preserve">Établissements </w:t>
      </w:r>
      <w:r w:rsidRPr="00052349">
        <w:rPr>
          <w:rFonts w:ascii="Arial" w:eastAsia="Arial" w:hAnsi="Arial" w:cs="Arial"/>
          <w:sz w:val="16"/>
          <w:szCs w:val="16"/>
        </w:rPr>
        <w:t xml:space="preserve">&gt; </w:t>
      </w:r>
      <w:r w:rsidR="00401EDE" w:rsidRPr="00052349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052349">
        <w:rPr>
          <w:rFonts w:ascii="Arial" w:eastAsia="Arial" w:hAnsi="Arial" w:cs="Arial"/>
          <w:sz w:val="16"/>
          <w:szCs w:val="16"/>
        </w:rPr>
        <w:t>Downloads</w:t>
      </w:r>
    </w:p>
    <w:p w14:paraId="25101185" w14:textId="28724D51" w:rsidR="00947DAD" w:rsidRPr="00052349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052349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052349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052349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Pr="00052349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052349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052349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052349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052349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052349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052349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052349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052349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052349">
        <w:rPr>
          <w:rFonts w:ascii="Arial" w:eastAsia="Times New Roman" w:hAnsi="Arial" w:cs="Arial"/>
          <w:snapToGrid w:val="0"/>
          <w:lang w:eastAsia="de-CH"/>
        </w:rPr>
        <w:tab/>
      </w:r>
      <w:r w:rsidR="00B4516A" w:rsidRPr="00052349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052349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lang w:val="fr-FR"/>
        </w:rPr>
      </w:pPr>
      <w:r w:rsidRPr="00052349">
        <w:rPr>
          <w:rFonts w:ascii="Arial" w:eastAsia="Times New Roman" w:hAnsi="Arial" w:cs="Arial"/>
          <w:snapToGrid w:val="0"/>
          <w:lang w:val="fr-FR" w:eastAsia="de-CH"/>
        </w:rPr>
        <w:tab/>
      </w:r>
      <w:r w:rsidR="002E1265" w:rsidRPr="00052349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052349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052349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052349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052349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052349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052349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1.</w:t>
      </w:r>
      <w:r w:rsidR="0036314D" w:rsidRPr="00052349">
        <w:rPr>
          <w:rFonts w:ascii="Arial" w:eastAsia="Times New Roman" w:hAnsi="Arial" w:cs="Arial"/>
          <w:lang w:eastAsia="de-CH"/>
        </w:rPr>
        <w:t>6</w:t>
      </w:r>
      <w:r w:rsidRPr="00052349">
        <w:rPr>
          <w:rFonts w:ascii="Arial" w:eastAsia="Times New Roman" w:hAnsi="Arial" w:cs="Arial"/>
          <w:lang w:eastAsia="de-CH"/>
        </w:rPr>
        <w:t>.</w:t>
      </w:r>
      <w:r w:rsidRPr="00052349">
        <w:rPr>
          <w:rFonts w:ascii="Arial" w:eastAsia="Times New Roman" w:hAnsi="Arial" w:cs="Arial"/>
          <w:lang w:eastAsia="de-CH"/>
        </w:rPr>
        <w:tab/>
        <w:t>Nombre de postes pour les médecins en formation postgraduée</w:t>
      </w:r>
      <w:r w:rsidR="00BC006F" w:rsidRPr="00052349">
        <w:rPr>
          <w:rFonts w:ascii="Arial" w:eastAsia="Times New Roman" w:hAnsi="Arial" w:cs="Arial"/>
          <w:lang w:eastAsia="de-CH"/>
        </w:rPr>
        <w:t xml:space="preserve">, y c. </w:t>
      </w:r>
      <w:r w:rsidR="00760C2C" w:rsidRPr="00052349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052349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ab/>
        <w:t>-</w:t>
      </w:r>
      <w:r w:rsidRPr="00052349">
        <w:rPr>
          <w:rFonts w:ascii="Arial" w:eastAsia="Times New Roman" w:hAnsi="Arial" w:cs="Arial"/>
          <w:lang w:eastAsia="de-CH"/>
        </w:rPr>
        <w:tab/>
      </w:r>
      <w:r w:rsidR="00BF08FC" w:rsidRPr="00052349">
        <w:rPr>
          <w:rFonts w:ascii="Arial" w:eastAsia="Times New Roman" w:hAnsi="Arial" w:cs="Arial"/>
          <w:lang w:eastAsia="de-CH"/>
        </w:rPr>
        <w:t>spécifique</w:t>
      </w:r>
      <w:r w:rsidR="00772BF1" w:rsidRPr="00052349">
        <w:rPr>
          <w:rFonts w:ascii="Arial" w:eastAsia="Times New Roman" w:hAnsi="Arial" w:cs="Arial"/>
          <w:lang w:eastAsia="de-CH"/>
        </w:rPr>
        <w:t>(s)</w:t>
      </w:r>
      <w:r w:rsidR="00BF08FC" w:rsidRPr="00052349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052349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>-</w:t>
      </w:r>
      <w:r w:rsidRPr="00052349">
        <w:rPr>
          <w:rFonts w:ascii="Arial" w:eastAsia="Times New Roman" w:hAnsi="Arial" w:cs="Arial"/>
          <w:lang w:eastAsia="zh-CN"/>
        </w:rPr>
        <w:tab/>
      </w:r>
      <w:r w:rsidR="00C66DFB" w:rsidRPr="00052349">
        <w:rPr>
          <w:rFonts w:ascii="Arial" w:eastAsia="Times New Roman" w:hAnsi="Arial" w:cs="Arial"/>
          <w:lang w:eastAsia="zh-CN"/>
        </w:rPr>
        <w:t>n</w:t>
      </w:r>
      <w:r w:rsidR="00BF08FC" w:rsidRPr="00052349">
        <w:rPr>
          <w:rFonts w:ascii="Arial" w:eastAsia="Times New Roman" w:hAnsi="Arial" w:cs="Arial"/>
          <w:lang w:eastAsia="zh-CN"/>
        </w:rPr>
        <w:t>on spécifique</w:t>
      </w:r>
      <w:r w:rsidR="00772BF1" w:rsidRPr="00052349">
        <w:rPr>
          <w:rFonts w:ascii="Arial" w:eastAsia="Times New Roman" w:hAnsi="Arial" w:cs="Arial"/>
          <w:lang w:eastAsia="zh-CN"/>
        </w:rPr>
        <w:t>(s)</w:t>
      </w:r>
      <w:r w:rsidR="00BF08FC" w:rsidRPr="00052349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052349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243AA097" w:rsidR="00D41F74" w:rsidRPr="00052349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ab/>
        <w:t>-</w:t>
      </w:r>
      <w:r w:rsidRPr="00052349">
        <w:rPr>
          <w:rFonts w:ascii="Arial" w:eastAsia="Times New Roman" w:hAnsi="Arial" w:cs="Arial"/>
          <w:lang w:eastAsia="de-CH"/>
        </w:rPr>
        <w:tab/>
      </w:r>
      <w:r w:rsidR="000D1663" w:rsidRPr="00052349">
        <w:rPr>
          <w:rFonts w:ascii="Arial" w:eastAsia="Times New Roman" w:hAnsi="Arial" w:cs="Arial"/>
          <w:lang w:eastAsia="de-CH"/>
        </w:rPr>
        <w:t xml:space="preserve">poste(s) </w:t>
      </w:r>
      <w:r w:rsidRPr="00052349">
        <w:rPr>
          <w:rFonts w:ascii="Arial" w:eastAsia="Times New Roman" w:hAnsi="Arial" w:cs="Arial"/>
          <w:lang w:eastAsia="de-CH"/>
        </w:rPr>
        <w:t>en clinique</w:t>
      </w:r>
    </w:p>
    <w:p w14:paraId="0F3D9066" w14:textId="782F74DA" w:rsidR="00D41F74" w:rsidRPr="00052349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lastRenderedPageBreak/>
        <w:tab/>
        <w:t>-</w:t>
      </w:r>
      <w:r w:rsidRPr="00052349">
        <w:rPr>
          <w:rFonts w:ascii="Arial" w:eastAsia="Times New Roman" w:hAnsi="Arial" w:cs="Arial"/>
          <w:lang w:eastAsia="de-CH"/>
        </w:rPr>
        <w:tab/>
      </w:r>
      <w:r w:rsidR="000D1663" w:rsidRPr="00052349">
        <w:rPr>
          <w:rFonts w:ascii="Arial" w:eastAsia="Times New Roman" w:hAnsi="Arial" w:cs="Arial"/>
          <w:lang w:eastAsia="de-CH"/>
        </w:rPr>
        <w:t xml:space="preserve">poste(s) </w:t>
      </w:r>
      <w:r w:rsidRPr="00052349">
        <w:rPr>
          <w:rFonts w:ascii="Arial" w:eastAsia="Times New Roman" w:hAnsi="Arial" w:cs="Arial"/>
          <w:lang w:eastAsia="de-CH"/>
        </w:rPr>
        <w:t>de recherche (recherche clinique ou fondamentale)</w:t>
      </w:r>
    </w:p>
    <w:p w14:paraId="47D962EF" w14:textId="77777777" w:rsidR="00D41F74" w:rsidRPr="00052349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052349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052349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052349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052349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052349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052349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2.1.</w:t>
      </w:r>
      <w:r w:rsidRPr="00052349">
        <w:rPr>
          <w:rFonts w:ascii="Arial" w:eastAsia="Times New Roman" w:hAnsi="Arial" w:cs="Arial"/>
          <w:lang w:eastAsia="de-CH"/>
        </w:rPr>
        <w:tab/>
        <w:t xml:space="preserve">Responsable de l’établissement de formation </w:t>
      </w:r>
      <w:r w:rsidR="000F6CAE" w:rsidRPr="00052349">
        <w:rPr>
          <w:rFonts w:ascii="Arial" w:eastAsia="Times New Roman" w:hAnsi="Arial" w:cs="Arial"/>
          <w:lang w:eastAsia="de-CH"/>
        </w:rPr>
        <w:t xml:space="preserve">postgraduée </w:t>
      </w:r>
      <w:r w:rsidRPr="00052349">
        <w:rPr>
          <w:rFonts w:ascii="Arial" w:eastAsia="Times New Roman" w:hAnsi="Arial" w:cs="Arial"/>
          <w:lang w:eastAsia="de-CH"/>
        </w:rPr>
        <w:t>(médecin responsable de la formation)</w:t>
      </w:r>
    </w:p>
    <w:p w14:paraId="119BD3F1" w14:textId="7D531B1B" w:rsidR="00D41F74" w:rsidRPr="00052349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ab/>
      </w:r>
      <w:r w:rsidR="00D41F74" w:rsidRPr="00052349">
        <w:rPr>
          <w:rFonts w:ascii="Arial" w:eastAsia="Times New Roman" w:hAnsi="Arial" w:cs="Arial"/>
          <w:lang w:eastAsia="de-CH"/>
        </w:rPr>
        <w:t>-</w:t>
      </w:r>
      <w:r w:rsidR="00D41F74" w:rsidRPr="00052349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7F1186" w:rsidRPr="00052349">
        <w:rPr>
          <w:rFonts w:ascii="Arial" w:eastAsia="Times New Roman" w:hAnsi="Arial" w:cs="Arial"/>
          <w:lang w:eastAsia="de-CH"/>
        </w:rPr>
        <w:t xml:space="preserve"> dans le domaine de médecine pharmaceutique</w:t>
      </w:r>
    </w:p>
    <w:p w14:paraId="221E6FB6" w14:textId="77777777" w:rsidR="00D41F74" w:rsidRPr="00052349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052349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2.2</w:t>
      </w:r>
      <w:r w:rsidRPr="00052349">
        <w:rPr>
          <w:rFonts w:ascii="Arial" w:eastAsia="Times New Roman" w:hAnsi="Arial" w:cs="Arial"/>
          <w:lang w:eastAsia="de-CH"/>
        </w:rPr>
        <w:tab/>
        <w:t>Suppléant</w:t>
      </w:r>
      <w:r w:rsidR="007E3FB9" w:rsidRPr="00052349">
        <w:rPr>
          <w:rFonts w:ascii="Arial" w:eastAsia="Times New Roman" w:hAnsi="Arial" w:cs="Arial"/>
          <w:lang w:eastAsia="de-CH"/>
        </w:rPr>
        <w:t>-e</w:t>
      </w:r>
    </w:p>
    <w:p w14:paraId="7E0F0B81" w14:textId="256CCA86" w:rsidR="00D41F74" w:rsidRPr="00052349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ab/>
      </w:r>
      <w:r w:rsidR="00D41F74" w:rsidRPr="00052349">
        <w:rPr>
          <w:rFonts w:ascii="Arial" w:eastAsia="Times New Roman" w:hAnsi="Arial" w:cs="Arial"/>
          <w:lang w:eastAsia="de-CH"/>
        </w:rPr>
        <w:t>-</w:t>
      </w:r>
      <w:r w:rsidR="00D41F74" w:rsidRPr="00052349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7F1186" w:rsidRPr="00052349">
        <w:rPr>
          <w:rFonts w:ascii="Arial" w:eastAsia="Times New Roman" w:hAnsi="Arial" w:cs="Arial"/>
          <w:lang w:eastAsia="de-CH"/>
        </w:rPr>
        <w:t xml:space="preserve"> dans le domaine de médecine pharmaceutique</w:t>
      </w:r>
    </w:p>
    <w:p w14:paraId="2239453B" w14:textId="77777777" w:rsidR="00D41F74" w:rsidRPr="00052349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052349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2.3</w:t>
      </w:r>
      <w:r w:rsidRPr="00052349">
        <w:rPr>
          <w:rFonts w:ascii="Arial" w:eastAsia="Times New Roman" w:hAnsi="Arial" w:cs="Arial"/>
          <w:lang w:eastAsia="de-CH"/>
        </w:rPr>
        <w:tab/>
      </w:r>
      <w:r w:rsidR="000E1324" w:rsidRPr="00052349">
        <w:rPr>
          <w:rFonts w:ascii="Arial" w:eastAsia="Times New Roman" w:hAnsi="Arial" w:cs="Arial"/>
          <w:lang w:eastAsia="de-CH"/>
        </w:rPr>
        <w:t>Coordinatrice / c</w:t>
      </w:r>
      <w:r w:rsidRPr="00052349">
        <w:rPr>
          <w:rFonts w:ascii="Arial" w:eastAsia="Times New Roman" w:hAnsi="Arial" w:cs="Arial"/>
          <w:lang w:eastAsia="de-CH"/>
        </w:rPr>
        <w:t>oordinateur de la formation postgraduée, si différent</w:t>
      </w:r>
      <w:r w:rsidR="00466D1E" w:rsidRPr="00052349">
        <w:rPr>
          <w:rFonts w:ascii="Arial" w:eastAsia="Times New Roman" w:hAnsi="Arial" w:cs="Arial"/>
          <w:lang w:eastAsia="de-CH"/>
        </w:rPr>
        <w:t>-e de la personne</w:t>
      </w:r>
      <w:r w:rsidRPr="00052349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052349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052349">
        <w:rPr>
          <w:rFonts w:ascii="Arial" w:eastAsia="Times New Roman" w:hAnsi="Arial" w:cs="Arial"/>
          <w:lang w:eastAsia="zh-CN"/>
        </w:rPr>
        <w:tab/>
      </w:r>
      <w:r w:rsidR="008A217B" w:rsidRPr="00052349">
        <w:rPr>
          <w:rFonts w:ascii="Arial" w:eastAsia="Times New Roman" w:hAnsi="Arial" w:cs="Arial"/>
          <w:sz w:val="16"/>
          <w:szCs w:val="16"/>
          <w:lang w:eastAsia="zh-CN"/>
        </w:rPr>
        <w:t xml:space="preserve">coordinatrice / </w:t>
      </w:r>
      <w:r w:rsidRPr="00052349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052349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052349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052349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052349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052349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052349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052349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052349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052349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052349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052349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052349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052349">
        <w:rPr>
          <w:rFonts w:ascii="Arial" w:eastAsia="Arial" w:hAnsi="Arial" w:cs="Arial"/>
          <w:sz w:val="16"/>
          <w:szCs w:val="16"/>
        </w:rPr>
        <w:t>Établissements &gt; Concepts de formation postgraduée &gt;</w:t>
      </w:r>
      <w:r w:rsidR="008D0F7E" w:rsidRPr="00052349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277A84B8" w14:textId="3AD65C13" w:rsidR="00D41F74" w:rsidRPr="00052349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-</w:t>
      </w:r>
      <w:r w:rsidRPr="00052349">
        <w:rPr>
          <w:rFonts w:ascii="Arial" w:eastAsia="Times New Roman" w:hAnsi="Arial" w:cs="Arial"/>
          <w:lang w:eastAsia="de-CH"/>
        </w:rPr>
        <w:tab/>
      </w:r>
      <w:r w:rsidR="00D41F74" w:rsidRPr="00052349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7F1186" w:rsidRPr="00052349">
        <w:rPr>
          <w:rFonts w:ascii="Arial" w:eastAsia="Times New Roman" w:hAnsi="Arial" w:cs="Arial"/>
          <w:lang w:eastAsia="de-CH"/>
        </w:rPr>
        <w:t xml:space="preserve"> dans le domaine de médecine pharmaceutique</w:t>
      </w:r>
    </w:p>
    <w:p w14:paraId="22425CA4" w14:textId="77777777" w:rsidR="00D41F74" w:rsidRPr="00052349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052349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 xml:space="preserve">Autres médecins cadres impliqués dans la formation postgraduée </w:t>
      </w:r>
    </w:p>
    <w:p w14:paraId="080A532F" w14:textId="1397450F" w:rsidR="00D41F74" w:rsidRPr="00052349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-</w:t>
      </w:r>
      <w:r w:rsidRPr="00052349">
        <w:rPr>
          <w:rFonts w:ascii="Arial" w:eastAsia="Times New Roman" w:hAnsi="Arial" w:cs="Arial"/>
          <w:lang w:eastAsia="de-CH"/>
        </w:rPr>
        <w:tab/>
      </w:r>
      <w:r w:rsidR="00D41F74" w:rsidRPr="00052349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7F1186" w:rsidRPr="00052349">
        <w:rPr>
          <w:rFonts w:ascii="Arial" w:eastAsia="Times New Roman" w:hAnsi="Arial" w:cs="Arial"/>
          <w:lang w:eastAsia="de-CH"/>
        </w:rPr>
        <w:t xml:space="preserve"> dans le domaine de médecine pharmaceutique</w:t>
      </w:r>
    </w:p>
    <w:p w14:paraId="0F25EC12" w14:textId="77777777" w:rsidR="00D41F74" w:rsidRPr="00052349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052349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2.5.</w:t>
      </w:r>
      <w:r w:rsidRPr="00052349">
        <w:rPr>
          <w:rFonts w:ascii="Arial" w:eastAsia="Times New Roman" w:hAnsi="Arial" w:cs="Arial"/>
          <w:lang w:eastAsia="de-CH"/>
        </w:rPr>
        <w:tab/>
        <w:t>Rapport</w:t>
      </w:r>
      <w:r w:rsidR="007914B8" w:rsidRPr="00052349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052349">
        <w:rPr>
          <w:rFonts w:ascii="Arial" w:eastAsia="Times New Roman" w:hAnsi="Arial" w:cs="Arial"/>
          <w:lang w:eastAsia="de-CH"/>
        </w:rPr>
        <w:t xml:space="preserve"> </w:t>
      </w:r>
      <w:r w:rsidR="007914B8" w:rsidRPr="00052349">
        <w:rPr>
          <w:rFonts w:ascii="Arial" w:eastAsia="Times New Roman" w:hAnsi="Arial" w:cs="Arial"/>
          <w:lang w:eastAsia="de-CH"/>
        </w:rPr>
        <w:t xml:space="preserve">et formateurs </w:t>
      </w:r>
      <w:r w:rsidRPr="00052349">
        <w:rPr>
          <w:rFonts w:ascii="Arial" w:eastAsia="Times New Roman" w:hAnsi="Arial" w:cs="Arial"/>
          <w:lang w:eastAsia="de-CH"/>
        </w:rPr>
        <w:t>(</w:t>
      </w:r>
      <w:r w:rsidR="007914B8" w:rsidRPr="00052349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052349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052349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052349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052349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052349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052349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3.1</w:t>
      </w:r>
      <w:r w:rsidRPr="00052349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052349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ab/>
      </w:r>
      <w:r w:rsidR="00B54ADC" w:rsidRPr="00052349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 w:rsidRPr="00052349">
        <w:rPr>
          <w:rFonts w:ascii="Arial" w:eastAsia="Times New Roman" w:hAnsi="Arial" w:cs="Arial"/>
          <w:lang w:eastAsia="de-CH"/>
        </w:rPr>
        <w:t xml:space="preserve"> personnellement par un-e </w:t>
      </w:r>
      <w:r w:rsidRPr="00052349">
        <w:rPr>
          <w:rFonts w:ascii="Arial" w:eastAsia="Times New Roman" w:hAnsi="Arial" w:cs="Arial"/>
          <w:lang w:eastAsia="de-CH"/>
        </w:rPr>
        <w:t>médecin</w:t>
      </w:r>
      <w:r w:rsidR="008B2AC2" w:rsidRPr="00052349">
        <w:rPr>
          <w:rFonts w:ascii="Arial" w:eastAsia="Times New Roman" w:hAnsi="Arial" w:cs="Arial"/>
          <w:lang w:eastAsia="de-CH"/>
        </w:rPr>
        <w:t xml:space="preserve"> </w:t>
      </w:r>
      <w:r w:rsidRPr="00052349">
        <w:rPr>
          <w:rFonts w:ascii="Arial" w:eastAsia="Times New Roman" w:hAnsi="Arial" w:cs="Arial"/>
          <w:lang w:eastAsia="de-CH"/>
        </w:rPr>
        <w:t xml:space="preserve">cadre durant la </w:t>
      </w:r>
      <w:r w:rsidR="00D23A10" w:rsidRPr="00052349">
        <w:rPr>
          <w:rFonts w:ascii="Arial" w:eastAsia="Times New Roman" w:hAnsi="Arial" w:cs="Arial"/>
          <w:lang w:eastAsia="de-CH"/>
        </w:rPr>
        <w:t>phase d’introduction</w:t>
      </w:r>
      <w:r w:rsidRPr="00052349">
        <w:rPr>
          <w:rFonts w:ascii="Arial" w:eastAsia="Times New Roman" w:hAnsi="Arial" w:cs="Arial"/>
          <w:lang w:eastAsia="de-CH"/>
        </w:rPr>
        <w:t xml:space="preserve"> (</w:t>
      </w:r>
      <w:r w:rsidR="00C264AB" w:rsidRPr="00052349">
        <w:rPr>
          <w:rFonts w:ascii="Arial" w:eastAsia="Times New Roman" w:hAnsi="Arial" w:cs="Arial"/>
          <w:lang w:eastAsia="de-CH"/>
        </w:rPr>
        <w:t>tutrice</w:t>
      </w:r>
      <w:r w:rsidR="005D7719" w:rsidRPr="00052349">
        <w:rPr>
          <w:rFonts w:ascii="Arial" w:eastAsia="Times New Roman" w:hAnsi="Arial" w:cs="Arial"/>
          <w:lang w:eastAsia="de-CH"/>
        </w:rPr>
        <w:t xml:space="preserve"> </w:t>
      </w:r>
      <w:r w:rsidR="00C264AB" w:rsidRPr="00052349">
        <w:rPr>
          <w:rFonts w:ascii="Arial" w:eastAsia="Times New Roman" w:hAnsi="Arial" w:cs="Arial"/>
          <w:lang w:eastAsia="de-CH"/>
        </w:rPr>
        <w:t>/</w:t>
      </w:r>
      <w:r w:rsidR="005D7719" w:rsidRPr="00052349">
        <w:rPr>
          <w:rFonts w:ascii="Arial" w:eastAsia="Times New Roman" w:hAnsi="Arial" w:cs="Arial"/>
          <w:lang w:eastAsia="de-CH"/>
        </w:rPr>
        <w:t xml:space="preserve"> </w:t>
      </w:r>
      <w:r w:rsidR="00C264AB" w:rsidRPr="00052349">
        <w:rPr>
          <w:rFonts w:ascii="Arial" w:eastAsia="Times New Roman" w:hAnsi="Arial" w:cs="Arial"/>
          <w:lang w:eastAsia="de-CH"/>
        </w:rPr>
        <w:t>tuteur</w:t>
      </w:r>
      <w:r w:rsidRPr="00052349">
        <w:rPr>
          <w:rFonts w:ascii="Arial" w:eastAsia="Times New Roman" w:hAnsi="Arial" w:cs="Arial"/>
          <w:lang w:eastAsia="de-CH"/>
        </w:rPr>
        <w:t>)</w:t>
      </w:r>
      <w:r w:rsidR="00967920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Arial" w:eastAsia="Times New Roman" w:hAnsi="Arial" w:cs="Arial"/>
          <w:lang w:eastAsia="de-CH"/>
        </w:rPr>
        <w:t xml:space="preserve">? </w:t>
      </w:r>
      <w:r w:rsidR="001E18AB" w:rsidRPr="00052349">
        <w:rPr>
          <w:rFonts w:ascii="Arial" w:eastAsia="Times New Roman" w:hAnsi="Arial" w:cs="Arial"/>
          <w:lang w:eastAsia="de-CH"/>
        </w:rPr>
        <w:t>Ont-ils</w:t>
      </w:r>
      <w:r w:rsidR="00CF11EE" w:rsidRPr="00052349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 w:rsidRPr="00052349">
        <w:rPr>
          <w:rFonts w:ascii="Arial" w:eastAsia="Times New Roman" w:hAnsi="Arial" w:cs="Arial"/>
          <w:lang w:eastAsia="de-CH"/>
        </w:rPr>
        <w:t>un-e</w:t>
      </w:r>
      <w:r w:rsidRPr="00052349">
        <w:rPr>
          <w:rFonts w:ascii="Arial" w:eastAsia="Times New Roman" w:hAnsi="Arial" w:cs="Arial"/>
          <w:lang w:eastAsia="de-CH"/>
        </w:rPr>
        <w:t xml:space="preserve"> médecin en formation expérimenté </w:t>
      </w:r>
      <w:r w:rsidR="00CF11EE" w:rsidRPr="00052349">
        <w:rPr>
          <w:rFonts w:ascii="Arial" w:eastAsia="Times New Roman" w:hAnsi="Arial" w:cs="Arial"/>
          <w:lang w:eastAsia="de-CH"/>
        </w:rPr>
        <w:t>(</w:t>
      </w:r>
      <w:r w:rsidR="00184D7C" w:rsidRPr="00052349">
        <w:rPr>
          <w:rFonts w:ascii="Arial" w:eastAsia="Times New Roman" w:hAnsi="Arial" w:cs="Arial"/>
          <w:lang w:eastAsia="de-CH"/>
        </w:rPr>
        <w:t xml:space="preserve">interlocutrice / </w:t>
      </w:r>
      <w:r w:rsidRPr="00052349">
        <w:rPr>
          <w:rFonts w:ascii="Arial" w:eastAsia="Times New Roman" w:hAnsi="Arial" w:cs="Arial"/>
          <w:lang w:eastAsia="de-CH"/>
        </w:rPr>
        <w:t>interlocuteur</w:t>
      </w:r>
      <w:r w:rsidR="00CF11EE" w:rsidRPr="00052349">
        <w:rPr>
          <w:rFonts w:ascii="Arial" w:eastAsia="Times New Roman" w:hAnsi="Arial" w:cs="Arial"/>
          <w:lang w:eastAsia="de-CH"/>
        </w:rPr>
        <w:t>)</w:t>
      </w:r>
      <w:r w:rsidR="00967920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052349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052349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3.2</w:t>
      </w:r>
      <w:r w:rsidRPr="00052349">
        <w:rPr>
          <w:rFonts w:ascii="Arial" w:eastAsia="Times New Roman" w:hAnsi="Arial" w:cs="Arial"/>
          <w:lang w:eastAsia="de-CH"/>
        </w:rPr>
        <w:tab/>
        <w:t>Service d’urgence</w:t>
      </w:r>
      <w:r w:rsidR="00BD2DF3" w:rsidRPr="00052349">
        <w:rPr>
          <w:rFonts w:ascii="Arial" w:eastAsia="Times New Roman" w:hAnsi="Arial" w:cs="Arial"/>
          <w:lang w:eastAsia="de-CH"/>
        </w:rPr>
        <w:t xml:space="preserve"> </w:t>
      </w:r>
      <w:r w:rsidRPr="00052349">
        <w:rPr>
          <w:rFonts w:ascii="Arial" w:eastAsia="Times New Roman" w:hAnsi="Arial" w:cs="Arial"/>
          <w:lang w:eastAsia="de-CH"/>
        </w:rPr>
        <w:t>/</w:t>
      </w:r>
      <w:r w:rsidR="00BD2DF3" w:rsidRPr="00052349">
        <w:rPr>
          <w:rFonts w:ascii="Arial" w:eastAsia="Times New Roman" w:hAnsi="Arial" w:cs="Arial"/>
          <w:lang w:eastAsia="de-CH"/>
        </w:rPr>
        <w:t xml:space="preserve"> </w:t>
      </w:r>
      <w:r w:rsidRPr="00052349">
        <w:rPr>
          <w:rFonts w:ascii="Arial" w:eastAsia="Times New Roman" w:hAnsi="Arial" w:cs="Arial"/>
          <w:lang w:eastAsia="de-CH"/>
        </w:rPr>
        <w:t>service de piquet</w:t>
      </w:r>
      <w:r w:rsidRPr="00052349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052349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ab/>
        <w:t>Comment se déroule</w:t>
      </w:r>
      <w:r w:rsidR="00F339A4" w:rsidRPr="00052349">
        <w:rPr>
          <w:rFonts w:ascii="Arial" w:eastAsia="Times New Roman" w:hAnsi="Arial" w:cs="Arial"/>
          <w:lang w:eastAsia="de-CH"/>
        </w:rPr>
        <w:t>nt f</w:t>
      </w:r>
      <w:r w:rsidRPr="00052349">
        <w:rPr>
          <w:rFonts w:ascii="Arial" w:eastAsia="Times New Roman" w:hAnsi="Arial" w:cs="Arial"/>
          <w:lang w:eastAsia="de-CH"/>
        </w:rPr>
        <w:t>ormellement les débuts des médecins en formation au service d’urgence</w:t>
      </w:r>
      <w:r w:rsidR="007C4CD2" w:rsidRPr="00052349">
        <w:rPr>
          <w:rFonts w:ascii="Arial" w:eastAsia="Times New Roman" w:hAnsi="Arial" w:cs="Arial"/>
          <w:lang w:eastAsia="de-CH"/>
        </w:rPr>
        <w:t xml:space="preserve"> </w:t>
      </w:r>
      <w:r w:rsidRPr="00052349">
        <w:rPr>
          <w:rFonts w:ascii="Arial" w:eastAsia="Times New Roman" w:hAnsi="Arial" w:cs="Arial"/>
          <w:lang w:eastAsia="de-CH"/>
        </w:rPr>
        <w:t>/</w:t>
      </w:r>
      <w:r w:rsidR="007C4CD2" w:rsidRPr="00052349">
        <w:rPr>
          <w:rFonts w:ascii="Arial" w:eastAsia="Times New Roman" w:hAnsi="Arial" w:cs="Arial"/>
          <w:lang w:eastAsia="de-CH"/>
        </w:rPr>
        <w:t xml:space="preserve"> </w:t>
      </w:r>
      <w:r w:rsidRPr="00052349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Arial" w:eastAsia="Times New Roman" w:hAnsi="Arial" w:cs="Arial"/>
          <w:lang w:eastAsia="de-CH"/>
        </w:rPr>
        <w:t>; sont-ils par exemple avec des collègues expérimentés lors de leurs premiers services</w:t>
      </w:r>
      <w:r w:rsidR="007C4CD2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052349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ab/>
        <w:t>Comment l</w:t>
      </w:r>
      <w:r w:rsidR="00C268DB" w:rsidRPr="00052349">
        <w:rPr>
          <w:rFonts w:ascii="Arial" w:eastAsia="Times New Roman" w:hAnsi="Arial" w:cs="Arial"/>
          <w:lang w:eastAsia="de-CH"/>
        </w:rPr>
        <w:t>a ou l</w:t>
      </w:r>
      <w:r w:rsidRPr="00052349">
        <w:rPr>
          <w:rFonts w:ascii="Arial" w:eastAsia="Times New Roman" w:hAnsi="Arial" w:cs="Arial"/>
          <w:lang w:eastAsia="de-CH"/>
        </w:rPr>
        <w:t>e médecin</w:t>
      </w:r>
      <w:r w:rsidR="003F34B8" w:rsidRPr="00052349">
        <w:rPr>
          <w:rFonts w:ascii="Arial" w:eastAsia="Times New Roman" w:hAnsi="Arial" w:cs="Arial"/>
          <w:lang w:eastAsia="de-CH"/>
        </w:rPr>
        <w:t xml:space="preserve"> </w:t>
      </w:r>
      <w:r w:rsidRPr="00052349">
        <w:rPr>
          <w:rFonts w:ascii="Arial" w:eastAsia="Times New Roman" w:hAnsi="Arial" w:cs="Arial"/>
          <w:lang w:eastAsia="de-CH"/>
        </w:rPr>
        <w:t>cadre responsable des urgences peut-il être atteint par le</w:t>
      </w:r>
      <w:r w:rsidR="00C268DB" w:rsidRPr="00052349">
        <w:rPr>
          <w:rFonts w:ascii="Arial" w:eastAsia="Times New Roman" w:hAnsi="Arial" w:cs="Arial"/>
          <w:lang w:eastAsia="de-CH"/>
        </w:rPr>
        <w:t>s</w:t>
      </w:r>
      <w:r w:rsidRPr="00052349">
        <w:rPr>
          <w:rFonts w:ascii="Arial" w:eastAsia="Times New Roman" w:hAnsi="Arial" w:cs="Arial"/>
          <w:lang w:eastAsia="de-CH"/>
        </w:rPr>
        <w:t xml:space="preserve"> médecin</w:t>
      </w:r>
      <w:r w:rsidR="00C268DB" w:rsidRPr="00052349">
        <w:rPr>
          <w:rFonts w:ascii="Arial" w:eastAsia="Times New Roman" w:hAnsi="Arial" w:cs="Arial"/>
          <w:lang w:eastAsia="de-CH"/>
        </w:rPr>
        <w:t>s</w:t>
      </w:r>
      <w:r w:rsidRPr="00052349">
        <w:rPr>
          <w:rFonts w:ascii="Arial" w:eastAsia="Times New Roman" w:hAnsi="Arial" w:cs="Arial"/>
          <w:lang w:eastAsia="de-CH"/>
        </w:rPr>
        <w:t xml:space="preserve"> en formation en dehors des heures de travail habituelles et en combien de temps peut-il arriver personnellement au chevet </w:t>
      </w:r>
      <w:r w:rsidR="001A26C9" w:rsidRPr="00052349">
        <w:rPr>
          <w:rFonts w:ascii="Arial" w:eastAsia="Times New Roman" w:hAnsi="Arial" w:cs="Arial"/>
          <w:lang w:eastAsia="de-CH"/>
        </w:rPr>
        <w:t xml:space="preserve">de la patiente ou </w:t>
      </w:r>
      <w:r w:rsidRPr="00052349">
        <w:rPr>
          <w:rFonts w:ascii="Arial" w:eastAsia="Times New Roman" w:hAnsi="Arial" w:cs="Arial"/>
          <w:lang w:eastAsia="de-CH"/>
        </w:rPr>
        <w:t>du patient</w:t>
      </w:r>
      <w:r w:rsidR="00751E86" w:rsidRPr="00052349">
        <w:rPr>
          <w:rFonts w:ascii="Arial" w:eastAsia="Times New Roman" w:hAnsi="Arial" w:cs="Arial"/>
          <w:lang w:eastAsia="de-CH"/>
        </w:rPr>
        <w:t> ?</w:t>
      </w:r>
    </w:p>
    <w:p w14:paraId="322537D2" w14:textId="77777777" w:rsidR="00D41F74" w:rsidRPr="00052349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052349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3.3</w:t>
      </w:r>
      <w:r w:rsidRPr="00052349">
        <w:rPr>
          <w:rFonts w:ascii="Arial" w:eastAsia="Times New Roman" w:hAnsi="Arial" w:cs="Arial"/>
          <w:lang w:eastAsia="de-CH"/>
        </w:rPr>
        <w:tab/>
        <w:t>Administration</w:t>
      </w:r>
      <w:r w:rsidRPr="00052349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</w:t>
      </w:r>
      <w:r w:rsidR="00E67CBF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052349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052349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3.4</w:t>
      </w:r>
      <w:r w:rsidRPr="00052349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 w:rsidRPr="00052349">
        <w:rPr>
          <w:rFonts w:ascii="Arial" w:eastAsia="Times New Roman" w:hAnsi="Arial" w:cs="Arial"/>
          <w:lang w:eastAsia="de-CH"/>
        </w:rPr>
        <w:t xml:space="preserve">de la </w:t>
      </w:r>
      <w:r w:rsidRPr="00052349">
        <w:rPr>
          <w:rFonts w:ascii="Arial" w:eastAsia="Times New Roman" w:hAnsi="Arial" w:cs="Arial"/>
          <w:lang w:eastAsia="de-CH"/>
        </w:rPr>
        <w:t>sécurité des patients</w:t>
      </w:r>
      <w:r w:rsidRPr="00052349">
        <w:rPr>
          <w:rFonts w:ascii="Arial" w:eastAsia="Times New Roman" w:hAnsi="Arial" w:cs="Arial"/>
          <w:lang w:eastAsia="de-CH"/>
        </w:rPr>
        <w:br/>
      </w:r>
      <w:r w:rsidR="009E7D2F" w:rsidRPr="00052349">
        <w:rPr>
          <w:rFonts w:ascii="Arial" w:eastAsia="Times New Roman" w:hAnsi="Arial" w:cs="Arial"/>
          <w:lang w:eastAsia="de-CH"/>
        </w:rPr>
        <w:t>L’établissement a-t-il mis en place</w:t>
      </w:r>
      <w:r w:rsidRPr="00052349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Pr="00052349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ab/>
      </w:r>
      <w:r w:rsidR="009E7D2F" w:rsidRPr="00052349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052349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Arial" w:eastAsia="Times New Roman" w:hAnsi="Arial" w:cs="Arial"/>
          <w:lang w:eastAsia="de-CH"/>
        </w:rPr>
        <w:t>?</w:t>
      </w:r>
    </w:p>
    <w:p w14:paraId="06612BB7" w14:textId="6977FF2D" w:rsidR="006C713A" w:rsidRPr="00052349" w:rsidRDefault="006C713A">
      <w:pPr>
        <w:rPr>
          <w:rFonts w:ascii="Arial" w:eastAsia="Times New Roman" w:hAnsi="Arial" w:cs="Arial"/>
          <w:lang w:eastAsia="de-CH"/>
        </w:rPr>
      </w:pPr>
    </w:p>
    <w:p w14:paraId="58D6BD28" w14:textId="443295CF" w:rsidR="00D41F74" w:rsidRPr="00052349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lastRenderedPageBreak/>
        <w:t>3.5</w:t>
      </w:r>
      <w:r w:rsidRPr="00052349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052349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Arial" w:eastAsia="Times New Roman" w:hAnsi="Arial" w:cs="Arial"/>
          <w:lang w:eastAsia="de-CH"/>
        </w:rPr>
        <w:t>livre bleu</w:t>
      </w:r>
      <w:r w:rsidR="00BE0874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Times New Roman" w:eastAsia="Times New Roman" w:hAnsi="Times New Roman" w:cs="Times New Roman"/>
          <w:lang w:eastAsia="de-CH"/>
        </w:rPr>
        <w:t>»</w:t>
      </w:r>
      <w:r w:rsidRPr="00052349">
        <w:rPr>
          <w:rFonts w:ascii="Arial" w:eastAsia="Times New Roman" w:hAnsi="Arial" w:cs="Arial"/>
          <w:lang w:eastAsia="de-CH"/>
        </w:rPr>
        <w:t>, «</w:t>
      </w:r>
      <w:r w:rsidR="00BE0874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Arial" w:eastAsia="Times New Roman" w:hAnsi="Arial" w:cs="Arial"/>
          <w:lang w:eastAsia="de-CH"/>
        </w:rPr>
        <w:t>livre noir</w:t>
      </w:r>
      <w:r w:rsidR="00BE0874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Arial" w:eastAsia="Times New Roman" w:hAnsi="Arial" w:cs="Arial"/>
          <w:lang w:eastAsia="de-CH"/>
        </w:rPr>
        <w:t>», «</w:t>
      </w:r>
      <w:r w:rsidR="00BE0874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Arial" w:eastAsia="Times New Roman" w:hAnsi="Arial" w:cs="Arial"/>
          <w:lang w:eastAsia="de-CH"/>
        </w:rPr>
        <w:t>livre blanc</w:t>
      </w:r>
      <w:r w:rsidR="00BE0874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052349">
        <w:rPr>
          <w:rFonts w:ascii="Arial" w:eastAsia="Times New Roman" w:hAnsi="Arial" w:cs="Arial"/>
          <w:lang w:eastAsia="de-CH"/>
        </w:rPr>
        <w:t xml:space="preserve">les programmes de formation ou </w:t>
      </w:r>
      <w:r w:rsidRPr="00052349">
        <w:rPr>
          <w:rFonts w:ascii="Arial" w:eastAsia="Times New Roman" w:hAnsi="Arial" w:cs="Arial"/>
          <w:lang w:eastAsia="de-CH"/>
        </w:rPr>
        <w:t>la documentation en ligne (p. ex. UpToDate</w:t>
      </w:r>
      <w:r w:rsidR="00C07894" w:rsidRPr="00052349">
        <w:rPr>
          <w:rFonts w:ascii="Arial" w:eastAsia="Times New Roman" w:hAnsi="Arial" w:cs="Arial"/>
          <w:lang w:eastAsia="de-CH"/>
        </w:rPr>
        <w:t>) recommandés pour la clinique</w:t>
      </w:r>
      <w:r w:rsidR="00D10A40" w:rsidRPr="00052349">
        <w:rPr>
          <w:rFonts w:ascii="Arial" w:eastAsia="Times New Roman" w:hAnsi="Arial" w:cs="Arial"/>
          <w:szCs w:val="20"/>
          <w:lang w:eastAsia="zh-CN"/>
        </w:rPr>
        <w:t> </w:t>
      </w:r>
      <w:r w:rsidRPr="00052349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052349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052349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052349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052349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052349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052349">
        <w:rPr>
          <w:rFonts w:ascii="Arial" w:eastAsia="Times New Roman" w:hAnsi="Arial" w:cs="Arial"/>
          <w:lang w:eastAsia="de-CH"/>
        </w:rPr>
        <w:t>(d’après le ch.</w:t>
      </w:r>
      <w:r w:rsidR="00B66EB0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052349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06566412" w14:textId="2226CD02" w:rsidR="00D41F74" w:rsidRPr="00052349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4.1</w:t>
      </w:r>
      <w:r w:rsidRPr="00052349">
        <w:rPr>
          <w:rFonts w:ascii="Arial" w:eastAsia="Times New Roman" w:hAnsi="Arial" w:cs="Arial"/>
          <w:lang w:eastAsia="de-CH"/>
        </w:rPr>
        <w:tab/>
        <w:t xml:space="preserve">Quels contenus de la formation sont enseignés </w:t>
      </w:r>
      <w:r w:rsidR="004A2A97" w:rsidRPr="00052349">
        <w:rPr>
          <w:rFonts w:ascii="Arial" w:eastAsia="Times New Roman" w:hAnsi="Arial" w:cs="Arial"/>
          <w:lang w:eastAsia="de-CH"/>
        </w:rPr>
        <w:t>aux médecins en formation postgraduée</w:t>
      </w:r>
      <w:r w:rsidRPr="00052349">
        <w:rPr>
          <w:rFonts w:ascii="Arial" w:eastAsia="Times New Roman" w:hAnsi="Arial" w:cs="Arial"/>
          <w:lang w:eastAsia="de-CH"/>
        </w:rPr>
        <w:t>, selon quel calendrier et quel degré de compétence</w:t>
      </w:r>
      <w:r w:rsidR="00792DB5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Arial" w:eastAsia="Times New Roman" w:hAnsi="Arial" w:cs="Arial"/>
          <w:lang w:eastAsia="de-CH"/>
        </w:rPr>
        <w:t xml:space="preserve">? </w:t>
      </w:r>
      <w:r w:rsidR="00E6259A" w:rsidRPr="00052349">
        <w:rPr>
          <w:rFonts w:ascii="Arial" w:eastAsia="Times New Roman" w:hAnsi="Arial" w:cs="Arial"/>
          <w:lang w:eastAsia="de-CH"/>
        </w:rPr>
        <w:t>La formation doit être structurée selon</w:t>
      </w:r>
      <w:r w:rsidRPr="00052349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 w:rsidRPr="00052349">
        <w:rPr>
          <w:rFonts w:ascii="Arial" w:eastAsia="Times New Roman" w:hAnsi="Arial" w:cs="Arial"/>
          <w:lang w:eastAsia="de-CH"/>
        </w:rPr>
        <w:t>des médecins en formation</w:t>
      </w:r>
      <w:r w:rsidRPr="00052349">
        <w:rPr>
          <w:rFonts w:ascii="Arial" w:eastAsia="Times New Roman" w:hAnsi="Arial" w:cs="Arial"/>
          <w:lang w:eastAsia="de-CH"/>
        </w:rPr>
        <w:t xml:space="preserve"> et un échéancier </w:t>
      </w:r>
      <w:r w:rsidR="006E3841" w:rsidRPr="00052349">
        <w:rPr>
          <w:rFonts w:ascii="Arial" w:eastAsia="Times New Roman" w:hAnsi="Arial" w:cs="Arial"/>
          <w:lang w:eastAsia="de-CH"/>
        </w:rPr>
        <w:t xml:space="preserve">correspondant </w:t>
      </w:r>
      <w:r w:rsidRPr="00052349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 w:rsidRPr="00052349">
        <w:rPr>
          <w:rFonts w:ascii="Arial" w:eastAsia="Times New Roman" w:hAnsi="Arial" w:cs="Arial"/>
          <w:lang w:eastAsia="de-CH"/>
        </w:rPr>
        <w:t xml:space="preserve">déjà </w:t>
      </w:r>
      <w:r w:rsidRPr="00052349">
        <w:rPr>
          <w:rFonts w:ascii="Arial" w:eastAsia="Times New Roman" w:hAnsi="Arial" w:cs="Arial"/>
          <w:lang w:eastAsia="de-CH"/>
        </w:rPr>
        <w:t>suivie</w:t>
      </w:r>
      <w:r w:rsidR="00CE3B40" w:rsidRPr="00052349">
        <w:rPr>
          <w:rFonts w:ascii="Arial" w:eastAsia="Times New Roman" w:hAnsi="Arial" w:cs="Arial"/>
          <w:lang w:eastAsia="de-CH"/>
        </w:rPr>
        <w:t xml:space="preserve"> au préalable</w:t>
      </w:r>
      <w:r w:rsidRPr="00052349">
        <w:rPr>
          <w:rFonts w:ascii="Arial" w:eastAsia="Times New Roman" w:hAnsi="Arial" w:cs="Arial"/>
          <w:lang w:eastAsia="de-CH"/>
        </w:rPr>
        <w:t xml:space="preserve">. Il faut également accorder une attention particulière aux </w:t>
      </w:r>
      <w:r w:rsidR="00F92AFC" w:rsidRPr="00052349">
        <w:rPr>
          <w:rFonts w:ascii="Arial" w:eastAsia="Times New Roman" w:hAnsi="Arial" w:cs="Arial"/>
          <w:lang w:eastAsia="de-CH"/>
        </w:rPr>
        <w:t xml:space="preserve">médecins </w:t>
      </w:r>
      <w:r w:rsidRPr="00052349">
        <w:rPr>
          <w:rFonts w:ascii="Arial" w:eastAsia="Times New Roman" w:hAnsi="Arial" w:cs="Arial"/>
          <w:lang w:eastAsia="de-CH"/>
        </w:rPr>
        <w:t xml:space="preserve">qui suivent la formation en vue d’un autre titre de spécialiste et qui souhaitent accomplir une formation de 6 à </w:t>
      </w:r>
      <w:r w:rsidR="006B6FC5" w:rsidRPr="00052349">
        <w:rPr>
          <w:rFonts w:ascii="Arial" w:eastAsia="Times New Roman" w:hAnsi="Arial" w:cs="Arial"/>
          <w:lang w:eastAsia="de-CH"/>
        </w:rPr>
        <w:t>12 </w:t>
      </w:r>
      <w:r w:rsidRPr="00052349">
        <w:rPr>
          <w:rFonts w:ascii="Arial" w:eastAsia="Times New Roman" w:hAnsi="Arial" w:cs="Arial"/>
          <w:lang w:eastAsia="de-CH"/>
        </w:rPr>
        <w:t xml:space="preserve">mois à titre </w:t>
      </w:r>
      <w:r w:rsidR="00F92AFC" w:rsidRPr="00052349">
        <w:rPr>
          <w:rFonts w:ascii="Arial" w:eastAsia="Times New Roman" w:hAnsi="Arial" w:cs="Arial"/>
          <w:lang w:eastAsia="de-CH"/>
        </w:rPr>
        <w:t>de formation</w:t>
      </w:r>
      <w:r w:rsidRPr="00052349">
        <w:rPr>
          <w:rFonts w:ascii="Arial" w:eastAsia="Times New Roman" w:hAnsi="Arial" w:cs="Arial"/>
          <w:lang w:eastAsia="de-CH"/>
        </w:rPr>
        <w:t xml:space="preserve"> à option.</w:t>
      </w:r>
    </w:p>
    <w:p w14:paraId="3B49BA77" w14:textId="42909F75" w:rsidR="00D41F74" w:rsidRPr="00052349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77C29F4D" w:rsidR="00445980" w:rsidRPr="00052349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052349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052349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052349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2EBF07DE" w:rsidR="00D41F74" w:rsidRPr="00052349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4.2</w:t>
      </w:r>
      <w:r w:rsidRPr="00052349">
        <w:rPr>
          <w:rFonts w:ascii="Arial" w:eastAsia="Times New Roman" w:hAnsi="Arial" w:cs="Arial"/>
          <w:lang w:eastAsia="de-CH"/>
        </w:rPr>
        <w:tab/>
        <w:t>Quelles interventions, opérations et autres mesures</w:t>
      </w:r>
      <w:r w:rsidR="00F64401" w:rsidRPr="00052349">
        <w:rPr>
          <w:rFonts w:ascii="Arial" w:eastAsia="Times New Roman" w:hAnsi="Arial" w:cs="Arial"/>
          <w:lang w:eastAsia="de-CH"/>
        </w:rPr>
        <w:t xml:space="preserve"> figurant dans le</w:t>
      </w:r>
      <w:r w:rsidRPr="00052349">
        <w:rPr>
          <w:rFonts w:ascii="Arial" w:eastAsia="Times New Roman" w:hAnsi="Arial" w:cs="Arial"/>
          <w:lang w:eastAsia="de-CH"/>
        </w:rPr>
        <w:t xml:space="preserve"> programme de formation postgraduée peuvent être réalisées avec les connaissances </w:t>
      </w:r>
      <w:r w:rsidR="00F64401" w:rsidRPr="00052349">
        <w:rPr>
          <w:rFonts w:ascii="Arial" w:eastAsia="Times New Roman" w:hAnsi="Arial" w:cs="Arial"/>
          <w:lang w:eastAsia="de-CH"/>
        </w:rPr>
        <w:t xml:space="preserve">préalables </w:t>
      </w:r>
      <w:r w:rsidRPr="00052349">
        <w:rPr>
          <w:rFonts w:ascii="Arial" w:eastAsia="Times New Roman" w:hAnsi="Arial" w:cs="Arial"/>
          <w:lang w:eastAsia="de-CH"/>
        </w:rPr>
        <w:t>requises</w:t>
      </w:r>
      <w:r w:rsidR="00AA3AC3" w:rsidRPr="00052349">
        <w:rPr>
          <w:rFonts w:ascii="Arial" w:eastAsia="Times New Roman" w:hAnsi="Arial" w:cs="Arial"/>
          <w:lang w:eastAsia="de-CH"/>
        </w:rPr>
        <w:t> </w:t>
      </w:r>
      <w:r w:rsidRPr="00052349">
        <w:rPr>
          <w:rFonts w:ascii="Arial" w:eastAsia="Times New Roman" w:hAnsi="Arial" w:cs="Arial"/>
          <w:lang w:eastAsia="de-CH"/>
        </w:rPr>
        <w:t>?</w:t>
      </w:r>
    </w:p>
    <w:p w14:paraId="43AF095C" w14:textId="644ADA2D" w:rsidR="00D41F74" w:rsidRPr="00052349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052349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052349">
        <w:rPr>
          <w:rFonts w:ascii="Arial" w:eastAsia="Times New Roman" w:hAnsi="Arial" w:cs="Arial"/>
          <w:lang w:eastAsia="de-CH"/>
        </w:rPr>
        <w:t>4.3</w:t>
      </w:r>
      <w:r w:rsidRPr="00052349">
        <w:rPr>
          <w:rFonts w:ascii="Arial" w:eastAsia="Times New Roman" w:hAnsi="Arial" w:cs="Arial"/>
          <w:lang w:eastAsia="de-CH"/>
        </w:rPr>
        <w:tab/>
      </w:r>
      <w:r w:rsidR="00B753ED" w:rsidRPr="00052349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052349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55B5615C" w:rsidR="00D41F74" w:rsidRPr="00052349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4.</w:t>
      </w:r>
      <w:r w:rsidR="00E8746E" w:rsidRPr="00052349">
        <w:rPr>
          <w:rFonts w:ascii="Arial" w:eastAsia="Times New Roman" w:hAnsi="Arial" w:cs="Arial"/>
          <w:lang w:eastAsia="de-CH"/>
        </w:rPr>
        <w:t>4</w:t>
      </w:r>
      <w:r w:rsidRPr="00052349">
        <w:rPr>
          <w:rFonts w:ascii="Arial" w:eastAsia="Times New Roman" w:hAnsi="Arial" w:cs="Arial"/>
          <w:lang w:eastAsia="de-CH"/>
        </w:rPr>
        <w:tab/>
        <w:t>Avec la qualification et la disponibilité adéquates, quels</w:t>
      </w:r>
      <w:r w:rsidR="003823C2" w:rsidRPr="00052349">
        <w:rPr>
          <w:rFonts w:ascii="Arial" w:eastAsia="Times New Roman" w:hAnsi="Arial" w:cs="Arial"/>
          <w:lang w:eastAsia="de-CH"/>
        </w:rPr>
        <w:t xml:space="preserve"> sont les</w:t>
      </w:r>
      <w:r w:rsidRPr="00052349">
        <w:rPr>
          <w:rFonts w:ascii="Arial" w:eastAsia="Times New Roman" w:hAnsi="Arial" w:cs="Arial"/>
          <w:lang w:eastAsia="de-CH"/>
        </w:rPr>
        <w:t xml:space="preserve"> </w:t>
      </w:r>
      <w:r w:rsidR="00AA1E71" w:rsidRPr="00052349">
        <w:rPr>
          <w:rFonts w:ascii="Arial" w:eastAsia="Times New Roman" w:hAnsi="Arial" w:cs="Arial"/>
          <w:lang w:eastAsia="de-CH"/>
        </w:rPr>
        <w:t xml:space="preserve">tournus </w:t>
      </w:r>
      <w:r w:rsidRPr="00052349">
        <w:rPr>
          <w:rFonts w:ascii="Arial" w:eastAsia="Times New Roman" w:hAnsi="Arial" w:cs="Arial"/>
          <w:lang w:eastAsia="de-CH"/>
        </w:rPr>
        <w:t>possibles dans d’autres disciplines</w:t>
      </w:r>
      <w:r w:rsidR="00D27320" w:rsidRPr="00052349">
        <w:rPr>
          <w:rFonts w:ascii="Arial" w:eastAsia="Times New Roman" w:hAnsi="Arial" w:cs="Arial"/>
          <w:lang w:eastAsia="de-CH"/>
        </w:rPr>
        <w:t xml:space="preserve"> (p. ex. entreprise pharmaceutique XY, Clinical Trial Unit (CTU) XY)</w:t>
      </w:r>
      <w:r w:rsidRPr="00052349">
        <w:rPr>
          <w:rFonts w:ascii="Arial" w:eastAsia="Times New Roman" w:hAnsi="Arial" w:cs="Arial"/>
          <w:lang w:eastAsia="de-CH"/>
        </w:rPr>
        <w:t>?</w:t>
      </w:r>
    </w:p>
    <w:p w14:paraId="7BA1D42D" w14:textId="77777777" w:rsidR="00D41F74" w:rsidRPr="00052349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052349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eastAsia="de-CH"/>
        </w:rPr>
        <w:t>4.</w:t>
      </w:r>
      <w:r w:rsidR="00E8746E" w:rsidRPr="00052349">
        <w:rPr>
          <w:rFonts w:ascii="Arial" w:eastAsia="Times New Roman" w:hAnsi="Arial" w:cs="Arial"/>
          <w:lang w:eastAsia="de-CH"/>
        </w:rPr>
        <w:t>5</w:t>
      </w:r>
      <w:r w:rsidRPr="00052349">
        <w:rPr>
          <w:rFonts w:ascii="Arial" w:eastAsia="Times New Roman" w:hAnsi="Arial" w:cs="Arial"/>
          <w:lang w:eastAsia="de-CH"/>
        </w:rPr>
        <w:tab/>
      </w:r>
      <w:r w:rsidR="00D2071A" w:rsidRPr="00052349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052349">
        <w:rPr>
          <w:rFonts w:ascii="Arial" w:eastAsia="Times New Roman" w:hAnsi="Arial" w:cs="Arial"/>
          <w:lang w:eastAsia="de-CH"/>
        </w:rPr>
        <w:t xml:space="preserve"> «</w:t>
      </w:r>
      <w:r w:rsidR="00D2071A" w:rsidRPr="00052349">
        <w:rPr>
          <w:rFonts w:ascii="Arial" w:eastAsia="Times New Roman" w:hAnsi="Arial" w:cs="Arial"/>
          <w:lang w:eastAsia="de-CH"/>
        </w:rPr>
        <w:t> </w:t>
      </w:r>
      <w:r w:rsidR="00D62E07" w:rsidRPr="00052349">
        <w:t xml:space="preserve">Qu’entend-on par </w:t>
      </w:r>
      <w:r w:rsidR="00D2071A" w:rsidRPr="00052349">
        <w:t>‹ </w:t>
      </w:r>
      <w:r w:rsidR="00D62E07" w:rsidRPr="00052349">
        <w:t xml:space="preserve">formation postgraduée </w:t>
      </w:r>
      <w:r w:rsidR="00D62E07" w:rsidRPr="00052349">
        <w:rPr>
          <w:rFonts w:ascii="Arial" w:eastAsia="Times New Roman" w:hAnsi="Arial" w:cs="Arial"/>
          <w:lang w:eastAsia="de-CH"/>
        </w:rPr>
        <w:t>structurée</w:t>
      </w:r>
      <w:r w:rsidR="00AE3FE0" w:rsidRPr="00052349">
        <w:rPr>
          <w:rFonts w:ascii="Arial" w:eastAsia="Times New Roman" w:hAnsi="Arial" w:cs="Arial"/>
          <w:lang w:eastAsia="de-CH"/>
        </w:rPr>
        <w:t> › </w:t>
      </w:r>
      <w:r w:rsidR="007C4949" w:rsidRPr="00052349">
        <w:rPr>
          <w:rFonts w:ascii="Arial" w:eastAsia="Times New Roman" w:hAnsi="Arial" w:cs="Arial"/>
          <w:lang w:eastAsia="de-CH"/>
        </w:rPr>
        <w:t>?</w:t>
      </w:r>
      <w:r w:rsidR="00AE3FE0" w:rsidRPr="00052349">
        <w:rPr>
          <w:rFonts w:ascii="Arial" w:eastAsia="Times New Roman" w:hAnsi="Arial" w:cs="Arial"/>
          <w:lang w:eastAsia="de-CH"/>
        </w:rPr>
        <w:t> </w:t>
      </w:r>
      <w:r w:rsidR="007C4949" w:rsidRPr="00052349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052349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052349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 w:rsidRPr="00052349">
        <w:rPr>
          <w:rFonts w:ascii="Arial" w:eastAsia="Arial" w:hAnsi="Arial" w:cs="Arial"/>
          <w:sz w:val="16"/>
          <w:szCs w:val="16"/>
          <w:lang w:val="fr-FR"/>
        </w:rPr>
        <w:t>cf</w:t>
      </w:r>
      <w:r w:rsidRPr="00052349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 w:rsidRPr="00052349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052349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052349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 w:rsidRPr="00052349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052349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 w:rsidRPr="00052349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052349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052349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052349">
        <w:rPr>
          <w:rFonts w:ascii="Arial" w:eastAsia="Times New Roman" w:hAnsi="Arial" w:cs="Arial"/>
          <w:lang w:val="fr-FR" w:eastAsia="de-CH"/>
        </w:rPr>
        <w:tab/>
        <w:t>-</w:t>
      </w:r>
      <w:r w:rsidRPr="00052349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052349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052349">
        <w:rPr>
          <w:rFonts w:ascii="Arial" w:eastAsia="Times New Roman" w:hAnsi="Arial" w:cs="Arial"/>
          <w:lang w:val="fr-FR" w:eastAsia="de-CH"/>
        </w:rPr>
        <w:tab/>
      </w:r>
      <w:r w:rsidRPr="00052349">
        <w:rPr>
          <w:rFonts w:ascii="Arial" w:eastAsia="Times New Roman" w:hAnsi="Arial" w:cs="Arial"/>
          <w:lang w:eastAsia="de-CH"/>
        </w:rPr>
        <w:t>-</w:t>
      </w:r>
      <w:r w:rsidRPr="00052349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052349">
        <w:rPr>
          <w:rFonts w:ascii="Arial" w:eastAsia="Times New Roman" w:hAnsi="Arial" w:cs="Arial"/>
          <w:lang w:eastAsia="de-CH"/>
        </w:rPr>
        <w:t xml:space="preserve"> </w:t>
      </w:r>
      <w:r w:rsidR="001E0EB4" w:rsidRPr="00052349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052349">
        <w:t xml:space="preserve"> ; p. ex. </w:t>
      </w:r>
      <w:r w:rsidR="00955DB4" w:rsidRPr="00052349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052349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052349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052349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052349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052349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 w:rsidRPr="00052349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052349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052349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052349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:rsidRPr="00052349" w14:paraId="2648274E" w14:textId="77777777" w:rsidTr="001813A3">
        <w:tc>
          <w:tcPr>
            <w:tcW w:w="1985" w:type="dxa"/>
          </w:tcPr>
          <w:p w14:paraId="5C998371" w14:textId="653334A2" w:rsidR="00D17002" w:rsidRPr="00052349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052349"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 w:rsidRPr="00052349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052349"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052349"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052349"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052349"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052349"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052349" w14:paraId="349D4E2D" w14:textId="77777777" w:rsidTr="001813A3">
        <w:tc>
          <w:tcPr>
            <w:tcW w:w="1985" w:type="dxa"/>
          </w:tcPr>
          <w:p w14:paraId="39189854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052349" w14:paraId="150AE30D" w14:textId="77777777" w:rsidTr="001813A3">
        <w:tc>
          <w:tcPr>
            <w:tcW w:w="1985" w:type="dxa"/>
          </w:tcPr>
          <w:p w14:paraId="11CCDDB5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052349" w14:paraId="309995EC" w14:textId="77777777" w:rsidTr="001813A3">
        <w:tc>
          <w:tcPr>
            <w:tcW w:w="1985" w:type="dxa"/>
          </w:tcPr>
          <w:p w14:paraId="5DB513D5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052349" w14:paraId="58D4C856" w14:textId="77777777" w:rsidTr="001813A3">
        <w:tc>
          <w:tcPr>
            <w:tcW w:w="1985" w:type="dxa"/>
          </w:tcPr>
          <w:p w14:paraId="0F195880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052349" w14:paraId="6D60A8C4" w14:textId="77777777" w:rsidTr="001813A3">
        <w:tc>
          <w:tcPr>
            <w:tcW w:w="1985" w:type="dxa"/>
          </w:tcPr>
          <w:p w14:paraId="761671BE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052349" w14:paraId="28A1DEDF" w14:textId="77777777" w:rsidTr="001813A3">
        <w:tc>
          <w:tcPr>
            <w:tcW w:w="1985" w:type="dxa"/>
          </w:tcPr>
          <w:p w14:paraId="30375E1E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052349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052349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Pr="00052349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052349">
        <w:rPr>
          <w:rFonts w:ascii="Arial" w:eastAsia="Times New Roman" w:hAnsi="Arial" w:cs="Arial"/>
          <w:lang w:eastAsia="zh-CN"/>
        </w:rPr>
        <w:t>4.</w:t>
      </w:r>
      <w:r w:rsidR="00E461B9" w:rsidRPr="00052349">
        <w:rPr>
          <w:rFonts w:ascii="Arial" w:eastAsia="Times New Roman" w:hAnsi="Arial" w:cs="Arial"/>
          <w:lang w:eastAsia="zh-CN"/>
        </w:rPr>
        <w:t>6</w:t>
      </w:r>
      <w:r w:rsidRPr="00052349">
        <w:rPr>
          <w:rFonts w:ascii="Arial" w:eastAsia="Times New Roman" w:hAnsi="Arial" w:cs="Arial"/>
          <w:lang w:eastAsia="zh-CN"/>
        </w:rPr>
        <w:tab/>
      </w:r>
      <w:r w:rsidR="007E2FB5" w:rsidRPr="00052349">
        <w:rPr>
          <w:rFonts w:ascii="Arial" w:eastAsia="Times New Roman" w:hAnsi="Arial" w:cs="Arial"/>
          <w:lang w:eastAsia="zh-CN"/>
        </w:rPr>
        <w:t>Formation postgraduée structurée externe (cf. « Qu’entend-on par ‹ formation postgraduée structurée › ? »)</w:t>
      </w:r>
    </w:p>
    <w:p w14:paraId="7DD8908B" w14:textId="53767171" w:rsidR="00795140" w:rsidRPr="00052349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052349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 w:rsidRPr="00052349">
        <w:rPr>
          <w:rFonts w:ascii="Arial" w:eastAsia="Arial" w:hAnsi="Arial" w:cs="Arial"/>
          <w:sz w:val="16"/>
          <w:szCs w:val="16"/>
          <w:lang w:val="fr-FR"/>
        </w:rPr>
        <w:t>cf. www.siwf.ch &gt; Formation postgraduée &gt; Titres de spécialiste et formations approfondies &gt; Bases réglementaires de la formation postgraduée</w:t>
      </w:r>
    </w:p>
    <w:p w14:paraId="63067883" w14:textId="77777777" w:rsidR="00D41F74" w:rsidRPr="00052349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val="fr-FR" w:eastAsia="zh-CN"/>
        </w:rPr>
        <w:tab/>
      </w:r>
      <w:r w:rsidRPr="00052349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052349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 xml:space="preserve">- </w:t>
      </w:r>
      <w:r w:rsidR="001D65EA" w:rsidRPr="00052349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052349">
        <w:rPr>
          <w:rFonts w:ascii="Arial" w:eastAsia="Times New Roman" w:hAnsi="Arial" w:cs="Arial"/>
          <w:lang w:val="fr-FR" w:eastAsia="zh-CN"/>
        </w:rPr>
        <w:t>sessions</w:t>
      </w:r>
      <w:r w:rsidR="00ED2D25" w:rsidRPr="00052349">
        <w:rPr>
          <w:rFonts w:ascii="Arial" w:eastAsia="Times New Roman" w:hAnsi="Arial" w:cs="Arial"/>
          <w:lang w:val="fr-FR" w:eastAsia="zh-CN"/>
        </w:rPr>
        <w:t>/cours</w:t>
      </w:r>
      <w:r w:rsidR="001D65EA" w:rsidRPr="00052349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052349">
        <w:rPr>
          <w:rFonts w:ascii="Arial" w:eastAsia="Times New Roman" w:hAnsi="Arial" w:cs="Arial"/>
          <w:lang w:val="fr-FR" w:eastAsia="zh-CN"/>
        </w:rPr>
        <w:t>en question</w:t>
      </w:r>
    </w:p>
    <w:p w14:paraId="6E993960" w14:textId="77777777" w:rsidR="00D41F74" w:rsidRPr="00052349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052349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>4.7</w:t>
      </w:r>
      <w:r w:rsidRPr="00052349">
        <w:rPr>
          <w:rFonts w:ascii="Arial" w:eastAsia="Times New Roman" w:hAnsi="Arial" w:cs="Arial"/>
          <w:lang w:eastAsia="zh-CN"/>
        </w:rPr>
        <w:tab/>
      </w:r>
      <w:r w:rsidR="00B070B5" w:rsidRPr="00052349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052349">
        <w:rPr>
          <w:rFonts w:ascii="Arial" w:eastAsia="Times New Roman" w:hAnsi="Arial" w:cs="Arial"/>
          <w:lang w:eastAsia="zh-CN"/>
        </w:rPr>
        <w:t xml:space="preserve">Comment le </w:t>
      </w:r>
      <w:r w:rsidR="00C05E4A" w:rsidRPr="00052349">
        <w:rPr>
          <w:rFonts w:ascii="Arial" w:eastAsia="Times New Roman" w:hAnsi="Arial" w:cs="Arial"/>
          <w:lang w:eastAsia="zh-CN"/>
        </w:rPr>
        <w:t xml:space="preserve">paiement </w:t>
      </w:r>
      <w:r w:rsidR="001E7123" w:rsidRPr="00052349">
        <w:rPr>
          <w:rFonts w:ascii="Arial" w:eastAsia="Times New Roman" w:hAnsi="Arial" w:cs="Arial"/>
          <w:lang w:eastAsia="zh-CN"/>
        </w:rPr>
        <w:t xml:space="preserve">de ces </w:t>
      </w:r>
      <w:r w:rsidR="004A4A80" w:rsidRPr="00052349">
        <w:rPr>
          <w:rFonts w:ascii="Arial" w:eastAsia="Times New Roman" w:hAnsi="Arial" w:cs="Arial"/>
          <w:lang w:eastAsia="zh-CN"/>
        </w:rPr>
        <w:t>cours</w:t>
      </w:r>
      <w:r w:rsidR="001E7123" w:rsidRPr="00052349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052349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052349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lastRenderedPageBreak/>
        <w:t>4.8</w:t>
      </w:r>
      <w:r w:rsidRPr="00052349">
        <w:rPr>
          <w:rFonts w:ascii="Arial" w:eastAsia="Times New Roman" w:hAnsi="Arial" w:cs="Arial"/>
          <w:lang w:eastAsia="zh-CN"/>
        </w:rPr>
        <w:tab/>
      </w:r>
      <w:r w:rsidR="007F2FA6" w:rsidRPr="00052349">
        <w:rPr>
          <w:rFonts w:ascii="Arial" w:eastAsia="Times New Roman" w:hAnsi="Arial" w:cs="Arial"/>
          <w:lang w:eastAsia="zh-CN"/>
        </w:rPr>
        <w:t xml:space="preserve">Veuillez expliquer </w:t>
      </w:r>
      <w:r w:rsidR="00316C92" w:rsidRPr="00052349">
        <w:rPr>
          <w:rFonts w:ascii="Arial" w:eastAsia="Times New Roman" w:hAnsi="Arial" w:cs="Arial"/>
          <w:lang w:eastAsia="zh-CN"/>
        </w:rPr>
        <w:t xml:space="preserve">comment les fonds </w:t>
      </w:r>
      <w:r w:rsidR="00FB5FC7" w:rsidRPr="00052349">
        <w:rPr>
          <w:rFonts w:ascii="Arial" w:eastAsia="Times New Roman" w:hAnsi="Arial" w:cs="Arial"/>
          <w:lang w:eastAsia="zh-CN"/>
        </w:rPr>
        <w:t>alloués</w:t>
      </w:r>
      <w:r w:rsidR="00316C92" w:rsidRPr="00052349">
        <w:rPr>
          <w:rFonts w:ascii="Arial" w:eastAsia="Times New Roman" w:hAnsi="Arial" w:cs="Arial"/>
          <w:lang w:eastAsia="zh-CN"/>
        </w:rPr>
        <w:t xml:space="preserve"> par le canton </w:t>
      </w:r>
      <w:r w:rsidR="00FB5FC7" w:rsidRPr="00052349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052349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 w:rsidRPr="00052349">
        <w:rPr>
          <w:rFonts w:ascii="Arial" w:eastAsia="Times New Roman" w:hAnsi="Arial" w:cs="Arial"/>
          <w:lang w:eastAsia="zh-CN"/>
        </w:rPr>
        <w:t xml:space="preserve">e, </w:t>
      </w:r>
      <w:r w:rsidR="002B4697" w:rsidRPr="00052349">
        <w:rPr>
          <w:rFonts w:ascii="Arial" w:eastAsia="Times New Roman" w:hAnsi="Arial" w:cs="Arial"/>
          <w:lang w:eastAsia="zh-CN"/>
        </w:rPr>
        <w:t xml:space="preserve">CFFP) </w:t>
      </w:r>
      <w:r w:rsidR="00FA107C" w:rsidRPr="00052349">
        <w:rPr>
          <w:rFonts w:ascii="Arial" w:eastAsia="Times New Roman" w:hAnsi="Arial" w:cs="Arial"/>
          <w:lang w:eastAsia="zh-CN"/>
        </w:rPr>
        <w:t xml:space="preserve">sont </w:t>
      </w:r>
      <w:r w:rsidR="008B4543" w:rsidRPr="00052349">
        <w:rPr>
          <w:rFonts w:ascii="Arial" w:eastAsia="Times New Roman" w:hAnsi="Arial" w:cs="Arial"/>
          <w:lang w:eastAsia="zh-CN"/>
        </w:rPr>
        <w:t>utilisés</w:t>
      </w:r>
      <w:r w:rsidR="00FA107C" w:rsidRPr="00052349">
        <w:rPr>
          <w:rFonts w:ascii="Arial" w:eastAsia="Times New Roman" w:hAnsi="Arial" w:cs="Arial"/>
          <w:lang w:eastAsia="zh-CN"/>
        </w:rPr>
        <w:t xml:space="preserve"> concrètement</w:t>
      </w:r>
      <w:r w:rsidRPr="00052349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052349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052349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>4.9</w:t>
      </w:r>
      <w:r w:rsidRPr="00052349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052349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</w:r>
      <w:r w:rsidR="00405742" w:rsidRPr="00052349">
        <w:rPr>
          <w:rFonts w:ascii="Arial" w:eastAsia="Times New Roman" w:hAnsi="Arial" w:cs="Arial"/>
          <w:lang w:eastAsia="zh-CN"/>
        </w:rPr>
        <w:t xml:space="preserve">- </w:t>
      </w:r>
      <w:r w:rsidRPr="00052349">
        <w:rPr>
          <w:rFonts w:ascii="Arial" w:eastAsia="Times New Roman" w:hAnsi="Arial" w:cs="Arial"/>
          <w:lang w:eastAsia="zh-CN"/>
        </w:rPr>
        <w:t>revues spécifiques à la discipline (sous forme imprimée ou en édition plein texte en ligne), autres revues spécialisées, manuels spécialisés</w:t>
      </w:r>
    </w:p>
    <w:p w14:paraId="31DFBC7B" w14:textId="57F9A3E0" w:rsidR="003A5245" w:rsidRPr="00052349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</w:r>
      <w:r w:rsidR="00405742" w:rsidRPr="00052349">
        <w:rPr>
          <w:rFonts w:ascii="Arial" w:eastAsia="Times New Roman" w:hAnsi="Arial" w:cs="Arial"/>
          <w:lang w:eastAsia="zh-CN"/>
        </w:rPr>
        <w:t xml:space="preserve">- </w:t>
      </w:r>
      <w:r w:rsidRPr="00052349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 w:rsidRPr="00052349">
        <w:rPr>
          <w:rFonts w:ascii="Arial" w:eastAsia="Times New Roman" w:hAnsi="Arial" w:cs="Arial"/>
          <w:lang w:eastAsia="zh-CN"/>
        </w:rPr>
        <w:t xml:space="preserve"> </w:t>
      </w:r>
      <w:r w:rsidRPr="00052349">
        <w:rPr>
          <w:rFonts w:ascii="Arial" w:eastAsia="Times New Roman" w:hAnsi="Arial" w:cs="Arial"/>
          <w:lang w:eastAsia="zh-CN"/>
        </w:rPr>
        <w:t>/</w:t>
      </w:r>
      <w:r w:rsidR="004B6B32" w:rsidRPr="00052349">
        <w:rPr>
          <w:rFonts w:ascii="Arial" w:eastAsia="Times New Roman" w:hAnsi="Arial" w:cs="Arial"/>
          <w:lang w:eastAsia="zh-CN"/>
        </w:rPr>
        <w:t xml:space="preserve"> </w:t>
      </w:r>
      <w:r w:rsidRPr="00052349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052349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052349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>4.</w:t>
      </w:r>
      <w:r w:rsidR="003A5245" w:rsidRPr="00052349">
        <w:rPr>
          <w:rFonts w:ascii="Arial" w:eastAsia="Times New Roman" w:hAnsi="Arial" w:cs="Arial"/>
          <w:lang w:eastAsia="zh-CN"/>
        </w:rPr>
        <w:t>10</w:t>
      </w:r>
      <w:r w:rsidRPr="00052349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052349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</w:r>
      <w:r w:rsidR="00405742" w:rsidRPr="00052349">
        <w:rPr>
          <w:rFonts w:ascii="Arial" w:eastAsia="Times New Roman" w:hAnsi="Arial" w:cs="Arial"/>
          <w:lang w:eastAsia="zh-CN"/>
        </w:rPr>
        <w:t xml:space="preserve">- </w:t>
      </w:r>
      <w:r w:rsidRPr="00052349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 w:rsidRPr="00052349">
        <w:rPr>
          <w:rFonts w:ascii="Arial" w:eastAsia="Times New Roman" w:hAnsi="Arial" w:cs="Arial"/>
          <w:lang w:eastAsia="zh-CN"/>
        </w:rPr>
        <w:t> </w:t>
      </w:r>
      <w:r w:rsidR="00D23A10" w:rsidRPr="00052349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052349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</w:r>
      <w:r w:rsidR="00405742" w:rsidRPr="00052349">
        <w:rPr>
          <w:rFonts w:ascii="Arial" w:eastAsia="Times New Roman" w:hAnsi="Arial" w:cs="Arial"/>
          <w:lang w:eastAsia="zh-CN"/>
        </w:rPr>
        <w:t xml:space="preserve">- </w:t>
      </w:r>
      <w:r w:rsidRPr="00052349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052349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052349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>Modes d’enseignement, p.</w:t>
      </w:r>
      <w:r w:rsidR="00E0648D" w:rsidRPr="00052349">
        <w:rPr>
          <w:rFonts w:ascii="Arial" w:eastAsia="Times New Roman" w:hAnsi="Arial" w:cs="Arial"/>
          <w:lang w:eastAsia="zh-CN"/>
        </w:rPr>
        <w:t> </w:t>
      </w:r>
      <w:r w:rsidRPr="00052349">
        <w:rPr>
          <w:rFonts w:ascii="Arial" w:eastAsia="Times New Roman" w:hAnsi="Arial" w:cs="Arial"/>
          <w:lang w:eastAsia="zh-CN"/>
        </w:rPr>
        <w:t>ex. simulateurs d’opérations</w:t>
      </w:r>
    </w:p>
    <w:p w14:paraId="268FEEC9" w14:textId="77777777" w:rsidR="00D41F74" w:rsidRPr="00052349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052349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052349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052349">
        <w:rPr>
          <w:rFonts w:ascii="Arial" w:eastAsia="Times New Roman" w:hAnsi="Arial" w:cs="Arial"/>
          <w:sz w:val="30"/>
          <w:szCs w:val="30"/>
          <w:lang w:eastAsia="de-CH"/>
        </w:rPr>
        <w:t>5.</w:t>
      </w:r>
      <w:r w:rsidRPr="00052349"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 w:rsidRPr="00052349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052349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052349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052349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>5.1</w:t>
      </w:r>
      <w:r w:rsidRPr="00052349">
        <w:rPr>
          <w:rFonts w:ascii="Arial" w:eastAsia="Times New Roman" w:hAnsi="Arial" w:cs="Arial"/>
          <w:lang w:eastAsia="zh-CN"/>
        </w:rPr>
        <w:tab/>
      </w:r>
      <w:r w:rsidR="000D2A19" w:rsidRPr="00052349">
        <w:rPr>
          <w:rFonts w:ascii="Arial" w:eastAsia="Times New Roman" w:hAnsi="Arial" w:cs="Arial"/>
          <w:lang w:eastAsia="zh-CN"/>
        </w:rPr>
        <w:t>É</w:t>
      </w:r>
      <w:r w:rsidRPr="00052349">
        <w:rPr>
          <w:rFonts w:ascii="Arial" w:eastAsia="Times New Roman" w:hAnsi="Arial" w:cs="Arial"/>
          <w:lang w:eastAsia="zh-CN"/>
        </w:rPr>
        <w:t>valuations en milieu de travail (EMiT)</w:t>
      </w:r>
      <w:r w:rsidR="00E0648D" w:rsidRPr="00052349">
        <w:rPr>
          <w:rFonts w:ascii="Arial" w:eastAsia="Times New Roman" w:hAnsi="Arial" w:cs="Arial"/>
          <w:lang w:eastAsia="zh-CN"/>
        </w:rPr>
        <w:t> </w:t>
      </w:r>
      <w:r w:rsidRPr="00052349">
        <w:rPr>
          <w:rFonts w:ascii="Arial" w:eastAsia="Times New Roman" w:hAnsi="Arial" w:cs="Arial"/>
          <w:lang w:eastAsia="zh-CN"/>
        </w:rPr>
        <w:t>: Mini-CEX / DOPS</w:t>
      </w:r>
      <w:r w:rsidR="00563937" w:rsidRPr="00052349">
        <w:rPr>
          <w:rFonts w:ascii="Arial" w:eastAsia="Times New Roman" w:hAnsi="Arial" w:cs="Arial"/>
          <w:lang w:eastAsia="zh-CN"/>
        </w:rPr>
        <w:t xml:space="preserve"> / EPA</w:t>
      </w:r>
    </w:p>
    <w:p w14:paraId="7EF12E88" w14:textId="77777777" w:rsidR="00D41F74" w:rsidRPr="00052349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052349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052349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>5.2</w:t>
      </w:r>
      <w:r w:rsidRPr="00052349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052349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052349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052349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>5.3</w:t>
      </w:r>
      <w:r w:rsidRPr="00052349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052349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052349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052349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>5.4</w:t>
      </w:r>
      <w:r w:rsidRPr="00052349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052349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052349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052349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052349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052349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 w:rsidRPr="00052349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052349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052349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052349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>6.1</w:t>
      </w:r>
      <w:r w:rsidRPr="00052349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052349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052349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>6.2</w:t>
      </w:r>
      <w:r w:rsidRPr="00052349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052349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052349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>6.3</w:t>
      </w:r>
      <w:r w:rsidRPr="00052349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 w:rsidRPr="00052349">
        <w:rPr>
          <w:rFonts w:ascii="Arial" w:eastAsia="Times New Roman" w:hAnsi="Arial" w:cs="Arial"/>
          <w:lang w:eastAsia="zh-CN"/>
        </w:rPr>
        <w:t xml:space="preserve">, </w:t>
      </w:r>
      <w:r w:rsidR="00D23A10" w:rsidRPr="00052349">
        <w:rPr>
          <w:rFonts w:ascii="Arial" w:eastAsia="Times New Roman" w:hAnsi="Arial" w:cs="Arial"/>
          <w:lang w:eastAsia="zh-CN"/>
        </w:rPr>
        <w:t>p.</w:t>
      </w:r>
      <w:r w:rsidR="00207785" w:rsidRPr="00052349">
        <w:rPr>
          <w:rFonts w:ascii="Arial" w:eastAsia="Times New Roman" w:hAnsi="Arial" w:cs="Arial"/>
          <w:lang w:eastAsia="zh-CN"/>
        </w:rPr>
        <w:t> </w:t>
      </w:r>
      <w:r w:rsidR="00D23A10" w:rsidRPr="00052349">
        <w:rPr>
          <w:rFonts w:ascii="Arial" w:eastAsia="Times New Roman" w:hAnsi="Arial" w:cs="Arial"/>
          <w:lang w:eastAsia="zh-CN"/>
        </w:rPr>
        <w:t>ex.</w:t>
      </w:r>
      <w:r w:rsidR="00207785" w:rsidRPr="00052349">
        <w:rPr>
          <w:rFonts w:ascii="Arial" w:eastAsia="Times New Roman" w:hAnsi="Arial" w:cs="Arial"/>
          <w:lang w:eastAsia="zh-CN"/>
        </w:rPr>
        <w:t> </w:t>
      </w:r>
      <w:r w:rsidRPr="00052349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052349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052349" w:rsidRDefault="00D41F74" w:rsidP="001251FA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>- CV</w:t>
      </w:r>
      <w:r w:rsidR="00C27030" w:rsidRPr="00052349">
        <w:rPr>
          <w:rFonts w:ascii="Arial" w:eastAsia="Times New Roman" w:hAnsi="Arial" w:cs="Arial"/>
          <w:lang w:eastAsia="zh-CN"/>
        </w:rPr>
        <w:t xml:space="preserve"> </w:t>
      </w:r>
      <w:r w:rsidRPr="00052349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 w:rsidRPr="00052349">
        <w:rPr>
          <w:rFonts w:ascii="Arial" w:eastAsia="Times New Roman" w:hAnsi="Arial" w:cs="Arial"/>
          <w:lang w:eastAsia="zh-CN"/>
        </w:rPr>
        <w:t xml:space="preserve">déjà </w:t>
      </w:r>
      <w:r w:rsidRPr="00052349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052349" w:rsidRDefault="00D41F74" w:rsidP="001251FA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</w:t>
      </w:r>
      <w:r w:rsidR="00947567" w:rsidRPr="00052349">
        <w:rPr>
          <w:rFonts w:ascii="Arial" w:eastAsia="Times New Roman" w:hAnsi="Arial" w:cs="Arial"/>
          <w:lang w:eastAsia="zh-CN"/>
        </w:rPr>
        <w:t>à planifier</w:t>
      </w:r>
      <w:r w:rsidR="006B2671" w:rsidRPr="00052349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052349" w:rsidRDefault="00D41F74" w:rsidP="001251FA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 xml:space="preserve">- certificats / attestations (diplôme de médecin, certificats ISFM pour la formation </w:t>
      </w:r>
      <w:r w:rsidR="00AC11BD" w:rsidRPr="00052349">
        <w:rPr>
          <w:rFonts w:ascii="Arial" w:eastAsia="Times New Roman" w:hAnsi="Arial" w:cs="Arial"/>
          <w:lang w:eastAsia="zh-CN"/>
        </w:rPr>
        <w:t xml:space="preserve">déjà </w:t>
      </w:r>
      <w:r w:rsidRPr="00052349">
        <w:rPr>
          <w:rFonts w:ascii="Arial" w:eastAsia="Times New Roman" w:hAnsi="Arial" w:cs="Arial"/>
          <w:lang w:eastAsia="zh-CN"/>
        </w:rPr>
        <w:t xml:space="preserve">accomplie) </w:t>
      </w:r>
    </w:p>
    <w:p w14:paraId="43B6A487" w14:textId="77777777" w:rsidR="001251FA" w:rsidRPr="00052349" w:rsidRDefault="001251FA" w:rsidP="001251FA">
      <w:pPr>
        <w:tabs>
          <w:tab w:val="left" w:pos="142"/>
          <w:tab w:val="left" w:pos="567"/>
          <w:tab w:val="left" w:pos="1418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>-</w:t>
      </w:r>
      <w:r w:rsidRPr="00052349">
        <w:rPr>
          <w:rFonts w:ascii="Arial" w:eastAsia="Times New Roman" w:hAnsi="Arial" w:cs="Arial"/>
          <w:lang w:eastAsia="zh-CN"/>
        </w:rPr>
        <w:tab/>
        <w:t>liste d’autres sessions de formation postgraduée accomplies (p. ex. cours d’ultrasons, cours MEGRA)</w:t>
      </w:r>
    </w:p>
    <w:p w14:paraId="47408BDC" w14:textId="77777777" w:rsidR="00D41F74" w:rsidRPr="00052349" w:rsidRDefault="00D41F74" w:rsidP="001251FA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14:paraId="124240BB" w14:textId="77777777" w:rsidR="00D41F74" w:rsidRPr="00052349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>- références</w:t>
      </w:r>
    </w:p>
    <w:p w14:paraId="12B9F631" w14:textId="083CCD1C" w:rsidR="00D41F74" w:rsidRPr="00052349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>- autre</w:t>
      </w:r>
      <w:r w:rsidR="00A76C5A" w:rsidRPr="00052349">
        <w:rPr>
          <w:rFonts w:ascii="Arial" w:eastAsia="Times New Roman" w:hAnsi="Arial" w:cs="Arial"/>
          <w:lang w:eastAsia="zh-CN"/>
        </w:rPr>
        <w:t>(s)</w:t>
      </w:r>
    </w:p>
    <w:p w14:paraId="03266862" w14:textId="77777777" w:rsidR="00D41F74" w:rsidRPr="00052349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052349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>6.4</w:t>
      </w:r>
      <w:r w:rsidRPr="00052349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 w:rsidRPr="00052349">
        <w:rPr>
          <w:rFonts w:ascii="Arial" w:eastAsia="Times New Roman" w:hAnsi="Arial" w:cs="Arial"/>
          <w:lang w:eastAsia="zh-CN"/>
        </w:rPr>
        <w:t>le poste</w:t>
      </w:r>
      <w:r w:rsidR="00D73805" w:rsidRPr="00052349">
        <w:rPr>
          <w:rFonts w:ascii="Arial" w:eastAsia="Times New Roman" w:hAnsi="Arial" w:cs="Arial"/>
          <w:lang w:eastAsia="zh-CN"/>
        </w:rPr>
        <w:t xml:space="preserve">, </w:t>
      </w:r>
      <w:r w:rsidR="00D23A10" w:rsidRPr="00052349">
        <w:rPr>
          <w:rFonts w:ascii="Arial" w:eastAsia="Times New Roman" w:hAnsi="Arial" w:cs="Arial"/>
          <w:lang w:eastAsia="zh-CN"/>
        </w:rPr>
        <w:t>p</w:t>
      </w:r>
      <w:r w:rsidR="00CD4615" w:rsidRPr="00052349">
        <w:rPr>
          <w:rFonts w:ascii="Arial" w:eastAsia="Times New Roman" w:hAnsi="Arial" w:cs="Arial"/>
          <w:lang w:eastAsia="zh-CN"/>
        </w:rPr>
        <w:t>. </w:t>
      </w:r>
      <w:r w:rsidR="00D23A10" w:rsidRPr="00052349">
        <w:rPr>
          <w:rFonts w:ascii="Arial" w:eastAsia="Times New Roman" w:hAnsi="Arial" w:cs="Arial"/>
          <w:lang w:eastAsia="zh-CN"/>
        </w:rPr>
        <w:t>ex</w:t>
      </w:r>
      <w:r w:rsidR="00D73805" w:rsidRPr="00052349">
        <w:rPr>
          <w:rFonts w:ascii="Arial" w:eastAsia="Times New Roman" w:hAnsi="Arial" w:cs="Arial"/>
          <w:lang w:eastAsia="zh-CN"/>
        </w:rPr>
        <w:t>.</w:t>
      </w:r>
      <w:r w:rsidR="00CD4615" w:rsidRPr="00052349">
        <w:rPr>
          <w:rFonts w:ascii="Arial" w:eastAsia="Times New Roman" w:hAnsi="Arial" w:cs="Arial"/>
          <w:lang w:eastAsia="zh-CN"/>
        </w:rPr>
        <w:t> </w:t>
      </w:r>
      <w:r w:rsidRPr="00052349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052349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052349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052349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>- etc.</w:t>
      </w:r>
    </w:p>
    <w:p w14:paraId="6C264929" w14:textId="77777777" w:rsidR="00D41F74" w:rsidRPr="00052349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3D19678" w14:textId="3B149FEE" w:rsidR="00D41F74" w:rsidRPr="00052349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>6.5</w:t>
      </w:r>
      <w:r w:rsidRPr="00052349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052349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052349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lastRenderedPageBreak/>
        <w:t>6.6</w:t>
      </w:r>
      <w:r w:rsidRPr="00052349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 w:rsidRPr="00052349">
        <w:rPr>
          <w:rFonts w:ascii="Arial" w:eastAsia="Times New Roman" w:hAnsi="Arial" w:cs="Arial"/>
          <w:lang w:eastAsia="zh-CN"/>
        </w:rPr>
        <w:t> </w:t>
      </w:r>
      <w:r w:rsidRPr="00052349">
        <w:rPr>
          <w:rFonts w:ascii="Arial" w:eastAsia="Times New Roman" w:hAnsi="Arial" w:cs="Arial"/>
          <w:lang w:eastAsia="zh-CN"/>
        </w:rPr>
        <w:t>Contrat de formation postgraduée</w:t>
      </w:r>
      <w:r w:rsidR="0074129B" w:rsidRPr="00052349">
        <w:rPr>
          <w:rFonts w:ascii="Arial" w:eastAsia="Times New Roman" w:hAnsi="Arial" w:cs="Arial"/>
          <w:lang w:eastAsia="zh-CN"/>
        </w:rPr>
        <w:t> </w:t>
      </w:r>
      <w:r w:rsidRPr="00052349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052349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052349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 w:rsidRPr="00052349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052349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052349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 w:rsidRPr="00052349">
        <w:rPr>
          <w:rFonts w:ascii="Arial" w:eastAsia="Times New Roman" w:hAnsi="Arial" w:cs="Arial"/>
          <w:lang w:eastAsia="zh-CN"/>
        </w:rPr>
        <w:t xml:space="preserve">(formation </w:t>
      </w:r>
      <w:r w:rsidRPr="00052349">
        <w:rPr>
          <w:rFonts w:ascii="Arial" w:eastAsia="Times New Roman" w:hAnsi="Arial" w:cs="Arial"/>
          <w:lang w:eastAsia="zh-CN"/>
        </w:rPr>
        <w:t>à optio</w:t>
      </w:r>
      <w:r w:rsidR="009967A8" w:rsidRPr="00052349">
        <w:rPr>
          <w:rFonts w:ascii="Arial" w:eastAsia="Times New Roman" w:hAnsi="Arial" w:cs="Arial"/>
          <w:lang w:eastAsia="zh-CN"/>
        </w:rPr>
        <w:t>n</w:t>
      </w:r>
      <w:r w:rsidRPr="00052349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052349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Pr="00052349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Pr="00052349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Pr="00052349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052349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052349">
        <w:rPr>
          <w:rFonts w:ascii="Arial" w:eastAsia="Times New Roman" w:hAnsi="Arial" w:cs="Arial"/>
          <w:lang w:val="fr-FR" w:eastAsia="zh-CN"/>
        </w:rPr>
        <w:t>Lieu, date</w:t>
      </w:r>
      <w:r w:rsidR="00C82BE6" w:rsidRPr="00052349">
        <w:rPr>
          <w:rFonts w:ascii="Arial" w:eastAsia="Times New Roman" w:hAnsi="Arial" w:cs="Arial"/>
          <w:lang w:val="fr-FR" w:eastAsia="zh-CN"/>
        </w:rPr>
        <w:t xml:space="preserve"> | </w:t>
      </w:r>
      <w:r w:rsidR="00DE4854" w:rsidRPr="00052349">
        <w:rPr>
          <w:rFonts w:ascii="Arial" w:eastAsia="Times New Roman" w:hAnsi="Arial" w:cs="Arial"/>
          <w:lang w:val="fr-FR" w:eastAsia="zh-CN"/>
        </w:rPr>
        <w:t>Numéro de version</w:t>
      </w:r>
    </w:p>
    <w:p w14:paraId="1FC2D428" w14:textId="77777777" w:rsidR="005F66B8" w:rsidRPr="00052349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052349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052349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052349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052349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052349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052349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052349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052349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 w:rsidRPr="00052349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052349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052349">
        <w:rPr>
          <w:rFonts w:ascii="Arial" w:eastAsia="Times New Roman" w:hAnsi="Arial" w:cs="Arial"/>
          <w:sz w:val="16"/>
          <w:szCs w:val="16"/>
          <w:lang w:eastAsia="zh-CN"/>
        </w:rPr>
        <w:t xml:space="preserve">dernière mise à jour approuvée par la direction de l’ISFM le </w:t>
      </w:r>
      <w:r w:rsidR="00A35AA1" w:rsidRPr="00052349">
        <w:rPr>
          <w:rFonts w:ascii="Arial" w:eastAsia="Times New Roman" w:hAnsi="Arial" w:cs="Arial"/>
          <w:sz w:val="16"/>
          <w:szCs w:val="16"/>
          <w:lang w:eastAsia="zh-CN"/>
        </w:rPr>
        <w:t>13.4.2023)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EDFB3" w14:textId="77777777" w:rsidR="003B21EF" w:rsidRDefault="003B21EF" w:rsidP="00E177D4">
      <w:pPr>
        <w:spacing w:after="0"/>
      </w:pPr>
      <w:r>
        <w:separator/>
      </w:r>
    </w:p>
  </w:endnote>
  <w:endnote w:type="continuationSeparator" w:id="0">
    <w:p w14:paraId="5ABAA82C" w14:textId="77777777" w:rsidR="003B21EF" w:rsidRDefault="003B21EF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AC04D" w14:textId="77777777" w:rsidR="003B21EF" w:rsidRDefault="003B21EF" w:rsidP="00E177D4">
      <w:pPr>
        <w:spacing w:after="0"/>
      </w:pPr>
      <w:r>
        <w:separator/>
      </w:r>
    </w:p>
  </w:footnote>
  <w:footnote w:type="continuationSeparator" w:id="0">
    <w:p w14:paraId="6061C1DA" w14:textId="77777777" w:rsidR="003B21EF" w:rsidRDefault="003B21EF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63142595">
    <w:abstractNumId w:val="0"/>
  </w:num>
  <w:num w:numId="2" w16cid:durableId="1376857142">
    <w:abstractNumId w:val="9"/>
  </w:num>
  <w:num w:numId="3" w16cid:durableId="1586305087">
    <w:abstractNumId w:val="7"/>
  </w:num>
  <w:num w:numId="4" w16cid:durableId="2127459615">
    <w:abstractNumId w:val="1"/>
  </w:num>
  <w:num w:numId="5" w16cid:durableId="205071592">
    <w:abstractNumId w:val="5"/>
  </w:num>
  <w:num w:numId="6" w16cid:durableId="658734596">
    <w:abstractNumId w:val="3"/>
  </w:num>
  <w:num w:numId="7" w16cid:durableId="648218369">
    <w:abstractNumId w:val="4"/>
  </w:num>
  <w:num w:numId="8" w16cid:durableId="1390499384">
    <w:abstractNumId w:val="8"/>
  </w:num>
  <w:num w:numId="9" w16cid:durableId="1118182558">
    <w:abstractNumId w:val="10"/>
  </w:num>
  <w:num w:numId="10" w16cid:durableId="1755935839">
    <w:abstractNumId w:val="2"/>
  </w:num>
  <w:num w:numId="11" w16cid:durableId="18057355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4189"/>
    <w:rsid w:val="00040699"/>
    <w:rsid w:val="0005187E"/>
    <w:rsid w:val="00052349"/>
    <w:rsid w:val="00071FB6"/>
    <w:rsid w:val="00082FC1"/>
    <w:rsid w:val="00097664"/>
    <w:rsid w:val="000A60A8"/>
    <w:rsid w:val="000B74DE"/>
    <w:rsid w:val="000C285F"/>
    <w:rsid w:val="000C2E13"/>
    <w:rsid w:val="000C34CA"/>
    <w:rsid w:val="000D068A"/>
    <w:rsid w:val="000D1663"/>
    <w:rsid w:val="000D2A19"/>
    <w:rsid w:val="000D55EA"/>
    <w:rsid w:val="000E1324"/>
    <w:rsid w:val="000F5687"/>
    <w:rsid w:val="000F6981"/>
    <w:rsid w:val="000F6CAE"/>
    <w:rsid w:val="001251FA"/>
    <w:rsid w:val="0012615E"/>
    <w:rsid w:val="0013321B"/>
    <w:rsid w:val="001353CA"/>
    <w:rsid w:val="001411F8"/>
    <w:rsid w:val="00156279"/>
    <w:rsid w:val="001663A6"/>
    <w:rsid w:val="00176CDF"/>
    <w:rsid w:val="00177177"/>
    <w:rsid w:val="001813A3"/>
    <w:rsid w:val="00184D7C"/>
    <w:rsid w:val="001937A5"/>
    <w:rsid w:val="001A26C9"/>
    <w:rsid w:val="001B62D2"/>
    <w:rsid w:val="001C5CD9"/>
    <w:rsid w:val="001C6519"/>
    <w:rsid w:val="001D120A"/>
    <w:rsid w:val="001D65EA"/>
    <w:rsid w:val="001E0EB4"/>
    <w:rsid w:val="001E18AB"/>
    <w:rsid w:val="001E7123"/>
    <w:rsid w:val="002060FD"/>
    <w:rsid w:val="00207785"/>
    <w:rsid w:val="0021073A"/>
    <w:rsid w:val="00211E54"/>
    <w:rsid w:val="00212D93"/>
    <w:rsid w:val="00220DF9"/>
    <w:rsid w:val="002301E1"/>
    <w:rsid w:val="00232C9F"/>
    <w:rsid w:val="0024061B"/>
    <w:rsid w:val="002406DC"/>
    <w:rsid w:val="00241402"/>
    <w:rsid w:val="00251CB4"/>
    <w:rsid w:val="00253F0B"/>
    <w:rsid w:val="00270C06"/>
    <w:rsid w:val="00285B2D"/>
    <w:rsid w:val="00291687"/>
    <w:rsid w:val="002A7A7B"/>
    <w:rsid w:val="002B2BBC"/>
    <w:rsid w:val="002B4697"/>
    <w:rsid w:val="002E1265"/>
    <w:rsid w:val="00316C92"/>
    <w:rsid w:val="00321F80"/>
    <w:rsid w:val="003225D9"/>
    <w:rsid w:val="003227FC"/>
    <w:rsid w:val="00356FB3"/>
    <w:rsid w:val="0036314D"/>
    <w:rsid w:val="00381189"/>
    <w:rsid w:val="003823C2"/>
    <w:rsid w:val="00386ECD"/>
    <w:rsid w:val="00387885"/>
    <w:rsid w:val="003A316B"/>
    <w:rsid w:val="003A34FC"/>
    <w:rsid w:val="003A5245"/>
    <w:rsid w:val="003B21EF"/>
    <w:rsid w:val="003C2A9F"/>
    <w:rsid w:val="003C4327"/>
    <w:rsid w:val="003C4580"/>
    <w:rsid w:val="003D4D62"/>
    <w:rsid w:val="003E51A2"/>
    <w:rsid w:val="003E70CD"/>
    <w:rsid w:val="003F2329"/>
    <w:rsid w:val="003F2659"/>
    <w:rsid w:val="003F34B8"/>
    <w:rsid w:val="00401EDE"/>
    <w:rsid w:val="00405742"/>
    <w:rsid w:val="00412646"/>
    <w:rsid w:val="00414DB7"/>
    <w:rsid w:val="00415B87"/>
    <w:rsid w:val="00415C4E"/>
    <w:rsid w:val="00433DBB"/>
    <w:rsid w:val="00434DB1"/>
    <w:rsid w:val="00445980"/>
    <w:rsid w:val="00446AA6"/>
    <w:rsid w:val="00466D1E"/>
    <w:rsid w:val="00471632"/>
    <w:rsid w:val="00473695"/>
    <w:rsid w:val="00480FE6"/>
    <w:rsid w:val="004820B8"/>
    <w:rsid w:val="004821AF"/>
    <w:rsid w:val="004A2A97"/>
    <w:rsid w:val="004A3430"/>
    <w:rsid w:val="004A4A80"/>
    <w:rsid w:val="004B6B32"/>
    <w:rsid w:val="004C05BB"/>
    <w:rsid w:val="004D2768"/>
    <w:rsid w:val="004D3772"/>
    <w:rsid w:val="004D62DF"/>
    <w:rsid w:val="004E6C12"/>
    <w:rsid w:val="004F0962"/>
    <w:rsid w:val="004F2FA6"/>
    <w:rsid w:val="00516EF3"/>
    <w:rsid w:val="005200E8"/>
    <w:rsid w:val="00536D7B"/>
    <w:rsid w:val="0054651B"/>
    <w:rsid w:val="00557A62"/>
    <w:rsid w:val="00557D20"/>
    <w:rsid w:val="00563937"/>
    <w:rsid w:val="00577FAD"/>
    <w:rsid w:val="005A4AC4"/>
    <w:rsid w:val="005A4F9E"/>
    <w:rsid w:val="005B4895"/>
    <w:rsid w:val="005C1ADF"/>
    <w:rsid w:val="005C70C8"/>
    <w:rsid w:val="005D37E1"/>
    <w:rsid w:val="005D7719"/>
    <w:rsid w:val="005E097E"/>
    <w:rsid w:val="005E266E"/>
    <w:rsid w:val="005E6A1F"/>
    <w:rsid w:val="005F0F88"/>
    <w:rsid w:val="005F66B8"/>
    <w:rsid w:val="005F7FE8"/>
    <w:rsid w:val="00602C38"/>
    <w:rsid w:val="006217B8"/>
    <w:rsid w:val="00624B6F"/>
    <w:rsid w:val="00661A2E"/>
    <w:rsid w:val="006659F7"/>
    <w:rsid w:val="00683BD9"/>
    <w:rsid w:val="00695C62"/>
    <w:rsid w:val="00697D13"/>
    <w:rsid w:val="006A53A1"/>
    <w:rsid w:val="006B2671"/>
    <w:rsid w:val="006B4C74"/>
    <w:rsid w:val="006B6FC5"/>
    <w:rsid w:val="006C225A"/>
    <w:rsid w:val="006C5EAF"/>
    <w:rsid w:val="006C713A"/>
    <w:rsid w:val="006D4860"/>
    <w:rsid w:val="006E0F53"/>
    <w:rsid w:val="006E3841"/>
    <w:rsid w:val="006F4F46"/>
    <w:rsid w:val="006F54FA"/>
    <w:rsid w:val="006F6C6A"/>
    <w:rsid w:val="00723021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82EDA"/>
    <w:rsid w:val="00784B91"/>
    <w:rsid w:val="007914B8"/>
    <w:rsid w:val="00792DB5"/>
    <w:rsid w:val="00795140"/>
    <w:rsid w:val="007C3EDA"/>
    <w:rsid w:val="007C4949"/>
    <w:rsid w:val="007C4CD2"/>
    <w:rsid w:val="007E2FB5"/>
    <w:rsid w:val="007E3FB9"/>
    <w:rsid w:val="007F1186"/>
    <w:rsid w:val="007F278B"/>
    <w:rsid w:val="007F2FA6"/>
    <w:rsid w:val="007F31FB"/>
    <w:rsid w:val="00807896"/>
    <w:rsid w:val="008128F4"/>
    <w:rsid w:val="00817960"/>
    <w:rsid w:val="00824082"/>
    <w:rsid w:val="00847F74"/>
    <w:rsid w:val="00871371"/>
    <w:rsid w:val="00891506"/>
    <w:rsid w:val="008A217B"/>
    <w:rsid w:val="008B2AC2"/>
    <w:rsid w:val="008B4543"/>
    <w:rsid w:val="008B7E34"/>
    <w:rsid w:val="008C073A"/>
    <w:rsid w:val="008C5D62"/>
    <w:rsid w:val="008D0F7E"/>
    <w:rsid w:val="008D1938"/>
    <w:rsid w:val="008E33EF"/>
    <w:rsid w:val="008E3A05"/>
    <w:rsid w:val="008F1DA7"/>
    <w:rsid w:val="00906E75"/>
    <w:rsid w:val="009163E0"/>
    <w:rsid w:val="009216BB"/>
    <w:rsid w:val="009229A4"/>
    <w:rsid w:val="00931A3B"/>
    <w:rsid w:val="00931CE8"/>
    <w:rsid w:val="00940F96"/>
    <w:rsid w:val="00947567"/>
    <w:rsid w:val="00947DAD"/>
    <w:rsid w:val="00955DB4"/>
    <w:rsid w:val="00960EF7"/>
    <w:rsid w:val="00967920"/>
    <w:rsid w:val="00967C0C"/>
    <w:rsid w:val="0097452E"/>
    <w:rsid w:val="009826EB"/>
    <w:rsid w:val="00986334"/>
    <w:rsid w:val="00990D51"/>
    <w:rsid w:val="0099212A"/>
    <w:rsid w:val="00992354"/>
    <w:rsid w:val="009967A8"/>
    <w:rsid w:val="009A2F57"/>
    <w:rsid w:val="009A3199"/>
    <w:rsid w:val="009A4213"/>
    <w:rsid w:val="009B4ECD"/>
    <w:rsid w:val="009B64C9"/>
    <w:rsid w:val="009C7581"/>
    <w:rsid w:val="009E5A9B"/>
    <w:rsid w:val="009E7D2F"/>
    <w:rsid w:val="009F0B69"/>
    <w:rsid w:val="009F401D"/>
    <w:rsid w:val="009F7680"/>
    <w:rsid w:val="00A02166"/>
    <w:rsid w:val="00A120A4"/>
    <w:rsid w:val="00A154D6"/>
    <w:rsid w:val="00A35AA1"/>
    <w:rsid w:val="00A56EB6"/>
    <w:rsid w:val="00A61C6B"/>
    <w:rsid w:val="00A76C5A"/>
    <w:rsid w:val="00A81B53"/>
    <w:rsid w:val="00A84FDC"/>
    <w:rsid w:val="00A8545A"/>
    <w:rsid w:val="00A87C9A"/>
    <w:rsid w:val="00AA06E1"/>
    <w:rsid w:val="00AA1111"/>
    <w:rsid w:val="00AA1E71"/>
    <w:rsid w:val="00AA2AEF"/>
    <w:rsid w:val="00AA3AC3"/>
    <w:rsid w:val="00AB38C7"/>
    <w:rsid w:val="00AB5A71"/>
    <w:rsid w:val="00AC11BD"/>
    <w:rsid w:val="00AC1456"/>
    <w:rsid w:val="00AC24B9"/>
    <w:rsid w:val="00AD2CC4"/>
    <w:rsid w:val="00AD67E4"/>
    <w:rsid w:val="00AE3FE0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3804"/>
    <w:rsid w:val="00B54ADC"/>
    <w:rsid w:val="00B574FF"/>
    <w:rsid w:val="00B66EB0"/>
    <w:rsid w:val="00B73E17"/>
    <w:rsid w:val="00B753ED"/>
    <w:rsid w:val="00B75F0E"/>
    <w:rsid w:val="00B77242"/>
    <w:rsid w:val="00B82A28"/>
    <w:rsid w:val="00BA361E"/>
    <w:rsid w:val="00BC006F"/>
    <w:rsid w:val="00BC0579"/>
    <w:rsid w:val="00BC3F23"/>
    <w:rsid w:val="00BD2DF3"/>
    <w:rsid w:val="00BE0874"/>
    <w:rsid w:val="00BE2370"/>
    <w:rsid w:val="00BF08FC"/>
    <w:rsid w:val="00C05E4A"/>
    <w:rsid w:val="00C07894"/>
    <w:rsid w:val="00C21CEB"/>
    <w:rsid w:val="00C264AB"/>
    <w:rsid w:val="00C268DB"/>
    <w:rsid w:val="00C27030"/>
    <w:rsid w:val="00C404E1"/>
    <w:rsid w:val="00C52E45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A15B2"/>
    <w:rsid w:val="00CA2293"/>
    <w:rsid w:val="00CA7046"/>
    <w:rsid w:val="00CB1381"/>
    <w:rsid w:val="00CC0969"/>
    <w:rsid w:val="00CC0AC2"/>
    <w:rsid w:val="00CC24D8"/>
    <w:rsid w:val="00CD0EA4"/>
    <w:rsid w:val="00CD4615"/>
    <w:rsid w:val="00CD79C8"/>
    <w:rsid w:val="00CE0E41"/>
    <w:rsid w:val="00CE3B40"/>
    <w:rsid w:val="00CE6BE7"/>
    <w:rsid w:val="00CF11EE"/>
    <w:rsid w:val="00D10A40"/>
    <w:rsid w:val="00D11CFC"/>
    <w:rsid w:val="00D17002"/>
    <w:rsid w:val="00D2071A"/>
    <w:rsid w:val="00D22110"/>
    <w:rsid w:val="00D23A10"/>
    <w:rsid w:val="00D25542"/>
    <w:rsid w:val="00D27320"/>
    <w:rsid w:val="00D300D1"/>
    <w:rsid w:val="00D3565C"/>
    <w:rsid w:val="00D41F74"/>
    <w:rsid w:val="00D424B3"/>
    <w:rsid w:val="00D42815"/>
    <w:rsid w:val="00D56889"/>
    <w:rsid w:val="00D62E07"/>
    <w:rsid w:val="00D67000"/>
    <w:rsid w:val="00D70E8C"/>
    <w:rsid w:val="00D73805"/>
    <w:rsid w:val="00D75EF4"/>
    <w:rsid w:val="00DA2AED"/>
    <w:rsid w:val="00DC084B"/>
    <w:rsid w:val="00DE26B8"/>
    <w:rsid w:val="00DE4854"/>
    <w:rsid w:val="00E0648D"/>
    <w:rsid w:val="00E11D88"/>
    <w:rsid w:val="00E177D4"/>
    <w:rsid w:val="00E209D4"/>
    <w:rsid w:val="00E22A10"/>
    <w:rsid w:val="00E231D3"/>
    <w:rsid w:val="00E26E29"/>
    <w:rsid w:val="00E443D2"/>
    <w:rsid w:val="00E461B9"/>
    <w:rsid w:val="00E6259A"/>
    <w:rsid w:val="00E63AF3"/>
    <w:rsid w:val="00E67CBF"/>
    <w:rsid w:val="00E8746E"/>
    <w:rsid w:val="00E9048C"/>
    <w:rsid w:val="00EA599F"/>
    <w:rsid w:val="00ED2D25"/>
    <w:rsid w:val="00ED6CA9"/>
    <w:rsid w:val="00EE41EC"/>
    <w:rsid w:val="00EE4719"/>
    <w:rsid w:val="00F0237E"/>
    <w:rsid w:val="00F05322"/>
    <w:rsid w:val="00F05B94"/>
    <w:rsid w:val="00F23B98"/>
    <w:rsid w:val="00F2496C"/>
    <w:rsid w:val="00F31F67"/>
    <w:rsid w:val="00F339A4"/>
    <w:rsid w:val="00F41E2D"/>
    <w:rsid w:val="00F50EC3"/>
    <w:rsid w:val="00F55190"/>
    <w:rsid w:val="00F55816"/>
    <w:rsid w:val="00F64401"/>
    <w:rsid w:val="00F67A19"/>
    <w:rsid w:val="00F82CE8"/>
    <w:rsid w:val="00F92AFC"/>
    <w:rsid w:val="00FA107C"/>
    <w:rsid w:val="00FA7416"/>
    <w:rsid w:val="00FB1A13"/>
    <w:rsid w:val="00FB553D"/>
    <w:rsid w:val="00FB5FC7"/>
    <w:rsid w:val="00FC1119"/>
    <w:rsid w:val="00FD03BC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18</cp:revision>
  <dcterms:created xsi:type="dcterms:W3CDTF">2023-05-29T05:52:00Z</dcterms:created>
  <dcterms:modified xsi:type="dcterms:W3CDTF">2025-02-10T08:18:00Z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