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FAD" w:rsidRPr="00162FAD" w:rsidRDefault="00162FAD" w:rsidP="00162FAD">
      <w:pPr>
        <w:spacing w:after="0"/>
        <w:rPr>
          <w:rFonts w:ascii="Arial" w:eastAsia="Times New Roman" w:hAnsi="Arial" w:cs="Arial"/>
          <w:b/>
          <w:sz w:val="36"/>
          <w:szCs w:val="36"/>
          <w:lang w:eastAsia="de-DE"/>
        </w:rPr>
      </w:pPr>
      <w:r w:rsidRPr="00162FAD">
        <w:rPr>
          <w:rFonts w:ascii="Arial" w:eastAsia="Times New Roman" w:hAnsi="Arial" w:cs="Arial"/>
          <w:b/>
          <w:sz w:val="36"/>
          <w:szCs w:val="36"/>
          <w:lang w:eastAsia="de-DE"/>
        </w:rPr>
        <w:t>Anerkennung der Weiterbildungsstätte</w:t>
      </w:r>
    </w:p>
    <w:p w:rsidR="00162FAD" w:rsidRPr="00162FAD" w:rsidRDefault="00162FAD" w:rsidP="00162FAD">
      <w:pPr>
        <w:pBdr>
          <w:bottom w:val="single" w:sz="4" w:space="1" w:color="auto"/>
        </w:pBdr>
        <w:spacing w:after="0"/>
        <w:rPr>
          <w:rFonts w:ascii="Arial" w:eastAsia="Times New Roman" w:hAnsi="Arial" w:cs="Arial"/>
          <w:sz w:val="6"/>
          <w:szCs w:val="6"/>
          <w:lang w:eastAsia="de-DE"/>
        </w:rPr>
      </w:pPr>
    </w:p>
    <w:p w:rsidR="00162FAD" w:rsidRPr="00162FAD" w:rsidRDefault="00162FAD" w:rsidP="00162FAD">
      <w:pPr>
        <w:spacing w:after="0"/>
        <w:rPr>
          <w:rFonts w:ascii="Arial" w:eastAsia="Times New Roman" w:hAnsi="Arial" w:cs="Arial"/>
          <w:sz w:val="18"/>
          <w:szCs w:val="18"/>
          <w:lang w:eastAsia="de-DE"/>
        </w:rPr>
      </w:pPr>
    </w:p>
    <w:p w:rsidR="00162FAD" w:rsidRDefault="00FD5521" w:rsidP="00162FAD">
      <w:pPr>
        <w:spacing w:after="0"/>
        <w:rPr>
          <w:rFonts w:ascii="Arial" w:eastAsia="Times New Roman" w:hAnsi="Arial" w:cs="Arial"/>
          <w:b/>
          <w:sz w:val="30"/>
          <w:szCs w:val="30"/>
          <w:lang w:eastAsia="de-DE"/>
        </w:rPr>
      </w:pPr>
      <w:r>
        <w:rPr>
          <w:rFonts w:ascii="Arial" w:eastAsia="Times New Roman" w:hAnsi="Arial" w:cs="Arial"/>
          <w:b/>
          <w:sz w:val="30"/>
          <w:szCs w:val="30"/>
          <w:lang w:eastAsia="de-DE"/>
        </w:rPr>
        <w:t>Pharmazeutische Medizin</w:t>
      </w:r>
    </w:p>
    <w:p w:rsidR="00162FAD" w:rsidRPr="00FD5521" w:rsidRDefault="00162FAD" w:rsidP="00162FAD">
      <w:pPr>
        <w:spacing w:after="0"/>
        <w:rPr>
          <w:rFonts w:ascii="Arial" w:eastAsia="Times New Roman" w:hAnsi="Arial" w:cs="Arial"/>
          <w:sz w:val="30"/>
          <w:szCs w:val="30"/>
          <w:lang w:eastAsia="de-DE"/>
        </w:rPr>
      </w:pPr>
    </w:p>
    <w:p w:rsidR="00162FAD" w:rsidRPr="00FD5521" w:rsidRDefault="00162FAD" w:rsidP="00162FAD">
      <w:pPr>
        <w:spacing w:after="0"/>
        <w:rPr>
          <w:rFonts w:ascii="Arial" w:eastAsia="Times New Roman" w:hAnsi="Arial" w:cs="Arial"/>
          <w:sz w:val="30"/>
          <w:szCs w:val="30"/>
          <w:lang w:eastAsia="de-DE"/>
        </w:rPr>
      </w:pPr>
    </w:p>
    <w:p w:rsidR="00162FAD" w:rsidRPr="00FD5521" w:rsidRDefault="00162FAD" w:rsidP="00162FAD">
      <w:pPr>
        <w:spacing w:after="0"/>
        <w:rPr>
          <w:rFonts w:ascii="Arial" w:eastAsia="Times New Roman" w:hAnsi="Arial" w:cs="Arial"/>
          <w:sz w:val="30"/>
          <w:szCs w:val="30"/>
          <w:lang w:eastAsia="de-DE"/>
        </w:rPr>
      </w:pPr>
    </w:p>
    <w:bookmarkStart w:id="0" w:name="_GoBack"/>
    <w:p w:rsidR="00162FAD" w:rsidRPr="00162FAD" w:rsidRDefault="00162FAD" w:rsidP="00162FAD">
      <w:pPr>
        <w:tabs>
          <w:tab w:val="left" w:pos="2410"/>
        </w:tabs>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3D4D9E">
        <w:rPr>
          <w:rFonts w:ascii="Arial" w:eastAsia="Times New Roman" w:hAnsi="Arial" w:cs="Times New Roman"/>
          <w:lang w:val="de-DE" w:eastAsia="de-DE"/>
        </w:rPr>
      </w:r>
      <w:r w:rsidR="003D4D9E">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bookmarkEnd w:id="0"/>
      <w:r w:rsidRPr="00162FAD">
        <w:rPr>
          <w:rFonts w:ascii="Arial" w:eastAsia="Times New Roman" w:hAnsi="Arial" w:cs="Times New Roman"/>
          <w:sz w:val="30"/>
          <w:szCs w:val="30"/>
          <w:lang w:val="de-DE" w:eastAsia="de-DE"/>
        </w:rPr>
        <w:t xml:space="preserve"> Antrag auf Anerkennung</w:t>
      </w:r>
    </w:p>
    <w:p w:rsidR="00162FAD" w:rsidRPr="00162FAD" w:rsidRDefault="00162FAD" w:rsidP="00162FAD">
      <w:pPr>
        <w:spacing w:after="0"/>
        <w:rPr>
          <w:rFonts w:ascii="Arial" w:eastAsia="Times New Roman" w:hAnsi="Arial" w:cs="Times New Roman"/>
          <w:sz w:val="30"/>
          <w:szCs w:val="30"/>
          <w:lang w:val="de-DE" w:eastAsia="de-DE"/>
        </w:rPr>
      </w:pPr>
    </w:p>
    <w:p w:rsidR="00162FAD" w:rsidRPr="00162FAD" w:rsidRDefault="00162FAD"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3D4D9E">
        <w:rPr>
          <w:rFonts w:ascii="Arial" w:eastAsia="Times New Roman" w:hAnsi="Arial" w:cs="Times New Roman"/>
          <w:lang w:val="de-DE" w:eastAsia="de-DE"/>
        </w:rPr>
      </w:r>
      <w:r w:rsidR="003D4D9E">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Re-Evaluation</w:t>
      </w:r>
    </w:p>
    <w:p w:rsidR="00162FAD" w:rsidRPr="00162FAD" w:rsidRDefault="00162FAD" w:rsidP="00162FAD">
      <w:pPr>
        <w:spacing w:after="0"/>
        <w:rPr>
          <w:rFonts w:ascii="Arial" w:eastAsia="Times New Roman" w:hAnsi="Arial" w:cs="Times New Roman"/>
          <w:sz w:val="30"/>
          <w:szCs w:val="30"/>
          <w:lang w:val="de-DE" w:eastAsia="de-DE"/>
        </w:rPr>
      </w:pPr>
    </w:p>
    <w:p w:rsidR="00162FAD" w:rsidRPr="00162FAD" w:rsidRDefault="00162FAD"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3D4D9E">
        <w:rPr>
          <w:rFonts w:ascii="Arial" w:eastAsia="Times New Roman" w:hAnsi="Arial" w:cs="Times New Roman"/>
          <w:lang w:val="de-DE" w:eastAsia="de-DE"/>
        </w:rPr>
      </w:r>
      <w:r w:rsidR="003D4D9E">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lang w:val="de-DE" w:eastAsia="de-DE"/>
        </w:rPr>
        <w:t xml:space="preserve"> </w:t>
      </w:r>
      <w:r w:rsidRPr="00162FAD">
        <w:rPr>
          <w:rFonts w:ascii="Arial" w:eastAsia="Times New Roman" w:hAnsi="Arial" w:cs="Times New Roman"/>
          <w:sz w:val="30"/>
          <w:szCs w:val="30"/>
          <w:lang w:val="de-DE" w:eastAsia="de-DE"/>
        </w:rPr>
        <w:t>Umteilung</w:t>
      </w:r>
    </w:p>
    <w:p w:rsidR="00162FAD" w:rsidRPr="00162FAD" w:rsidRDefault="00162FAD" w:rsidP="00162FAD">
      <w:pPr>
        <w:spacing w:after="0"/>
        <w:rPr>
          <w:rFonts w:ascii="Arial" w:eastAsia="Times New Roman" w:hAnsi="Arial" w:cs="Arial"/>
          <w:sz w:val="30"/>
          <w:szCs w:val="30"/>
          <w:lang w:eastAsia="de-DE"/>
        </w:rPr>
      </w:pPr>
    </w:p>
    <w:p w:rsidR="00162FAD" w:rsidRPr="00162FAD" w:rsidRDefault="00162FAD" w:rsidP="00162FAD">
      <w:pPr>
        <w:spacing w:after="0"/>
        <w:rPr>
          <w:rFonts w:ascii="Arial" w:eastAsia="Times New Roman" w:hAnsi="Arial" w:cs="Arial"/>
          <w:sz w:val="30"/>
          <w:szCs w:val="30"/>
          <w:lang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Genaue Bezeichnung der Weiterbildungsstätte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bookmarkStart w:id="1" w:name="Text1"/>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1"/>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Spital / Klinik / Institut usw.</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
            <w:enabled/>
            <w:calcOnExit w:val="0"/>
            <w:textInput/>
          </w:ffData>
        </w:fldChar>
      </w:r>
      <w:bookmarkStart w:id="2" w:name="Text3"/>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2"/>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4"/>
            <w:enabled/>
            <w:calcOnExit w:val="0"/>
            <w:textInput/>
          </w:ffData>
        </w:fldChar>
      </w:r>
      <w:bookmarkStart w:id="3" w:name="Text4"/>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3"/>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Adresse / Telefon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5"/>
            <w:enabled/>
            <w:calcOnExit w:val="0"/>
            <w:textInput/>
          </w:ffData>
        </w:fldChar>
      </w:r>
      <w:bookmarkStart w:id="4" w:name="Text5"/>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4"/>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6"/>
            <w:enabled/>
            <w:calcOnExit w:val="0"/>
            <w:textInput/>
          </w:ffData>
        </w:fldChar>
      </w:r>
      <w:bookmarkStart w:id="5" w:name="Text6"/>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5"/>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7"/>
            <w:enabled/>
            <w:calcOnExit w:val="0"/>
            <w:textInput/>
          </w:ffData>
        </w:fldChar>
      </w:r>
      <w:bookmarkStart w:id="6" w:name="Text7"/>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6"/>
    </w:p>
    <w:p w:rsidR="00162FAD" w:rsidRPr="00162FAD" w:rsidRDefault="00162FAD" w:rsidP="00162FAD">
      <w:pPr>
        <w:tabs>
          <w:tab w:val="left" w:pos="284"/>
          <w:tab w:val="left" w:pos="4678"/>
        </w:tabs>
        <w:spacing w:after="0"/>
        <w:rPr>
          <w:rFonts w:ascii="Arial" w:eastAsia="Times New Roman" w:hAnsi="Arial" w:cs="Arial"/>
          <w:lang w:val="de-DE" w:eastAsia="de-DE"/>
        </w:rPr>
      </w:pPr>
    </w:p>
    <w:p w:rsidR="00162FAD" w:rsidRPr="00162FAD" w:rsidRDefault="00162FAD" w:rsidP="00162FAD">
      <w:pPr>
        <w:spacing w:after="0"/>
        <w:rPr>
          <w:rFonts w:ascii="Arial" w:eastAsia="Times New Roman" w:hAnsi="Arial" w:cs="Arial"/>
          <w:b/>
          <w:lang w:val="de-DE" w:eastAsia="de-DE"/>
        </w:rPr>
      </w:pPr>
      <w:r w:rsidRPr="00162FAD">
        <w:rPr>
          <w:rFonts w:ascii="Arial" w:eastAsia="Times New Roman" w:hAnsi="Arial" w:cs="Arial"/>
          <w:b/>
          <w:lang w:val="de-DE" w:eastAsia="de-DE"/>
        </w:rPr>
        <w:br w:type="page"/>
      </w:r>
      <w:r w:rsidRPr="00162FAD">
        <w:rPr>
          <w:rFonts w:ascii="Arial" w:eastAsia="Times New Roman" w:hAnsi="Arial" w:cs="Arial"/>
          <w:b/>
          <w:lang w:val="de-DE" w:eastAsia="de-DE"/>
        </w:rPr>
        <w:lastRenderedPageBreak/>
        <w:t>Ärztliche Leitung</w:t>
      </w: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Leiter der Weiterbildungsstätte: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3"/>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7" w:name="Kontrollkästchen7"/>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7"/>
      <w:r w:rsidRPr="00162FAD">
        <w:rPr>
          <w:rFonts w:ascii="Arial" w:eastAsia="Times New Roman" w:hAnsi="Arial" w:cs="Arial"/>
          <w:lang w:val="de-DE" w:eastAsia="de-DE"/>
        </w:rPr>
        <w:t xml:space="preserve">  Chefarzt      </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8" w:name="Kontrollkästchen6"/>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8"/>
      <w:r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9" w:name="Kontrollkästchen5"/>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9"/>
      <w:r w:rsidRPr="00162FAD">
        <w:rPr>
          <w:rFonts w:ascii="Arial" w:eastAsia="Times New Roman" w:hAnsi="Arial" w:cs="Arial"/>
          <w:lang w:val="de-DE" w:eastAsia="de-DE"/>
        </w:rPr>
        <w:t xml:space="preserve"> andere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4"/>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2127"/>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10" w:name="Kontrollkästchen8"/>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0"/>
      <w:r w:rsidRPr="00162FAD">
        <w:rPr>
          <w:rFonts w:ascii="Arial" w:eastAsia="Times New Roman" w:hAnsi="Arial" w:cs="Arial"/>
          <w:lang w:val="de-DE" w:eastAsia="de-DE"/>
        </w:rPr>
        <w:t xml:space="preserve">  vollamtlich</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1" w:name="Kontrollkästchen9"/>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1"/>
      <w:r w:rsidRPr="00162FAD">
        <w:rPr>
          <w:rFonts w:ascii="Arial" w:eastAsia="Times New Roman" w:hAnsi="Arial" w:cs="Arial"/>
          <w:lang w:val="de-DE" w:eastAsia="de-DE"/>
        </w:rPr>
        <w:t xml:space="preserve">  nebenamtlich</w:t>
      </w: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Facharzttitel:</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5"/>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5670"/>
        </w:tabs>
        <w:spacing w:after="0" w:line="360" w:lineRule="auto"/>
        <w:ind w:left="5670" w:hanging="5670"/>
        <w:rPr>
          <w:rFonts w:ascii="Arial" w:eastAsia="Times New Roman" w:hAnsi="Arial" w:cs="Arial"/>
          <w:lang w:val="de-DE" w:eastAsia="de-DE"/>
        </w:rPr>
      </w:pPr>
      <w:r w:rsidRPr="00162FAD">
        <w:rPr>
          <w:rFonts w:ascii="Arial" w:eastAsia="Times New Roman" w:hAnsi="Arial" w:cs="Arial"/>
          <w:lang w:val="de-DE" w:eastAsia="de-DE"/>
        </w:rPr>
        <w:t>Leiter der Weiterbildungsstätte seit:</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5670"/>
        </w:tabs>
        <w:spacing w:after="0"/>
        <w:ind w:left="5670" w:hanging="5670"/>
        <w:rPr>
          <w:rFonts w:ascii="Arial" w:eastAsia="Times New Roman" w:hAnsi="Arial" w:cs="Arial"/>
          <w:b/>
          <w:lang w:val="de-DE" w:eastAsia="de-DE"/>
        </w:rPr>
      </w:pP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Stellvertreter: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7"/>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2" w:name="Kontrollkästchen12"/>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2"/>
      <w:r w:rsidRPr="00162FAD">
        <w:rPr>
          <w:rFonts w:ascii="Arial" w:eastAsia="Times New Roman" w:hAnsi="Arial" w:cs="Arial"/>
          <w:lang w:val="de-DE" w:eastAsia="de-DE"/>
        </w:rPr>
        <w:t xml:space="preserve"> Chefarzt      </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3" w:name="Kontrollkästchen11"/>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3"/>
      <w:r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14" w:name="Kontrollkästchen10"/>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4"/>
      <w:r w:rsidRPr="00162FAD">
        <w:rPr>
          <w:rFonts w:ascii="Arial" w:eastAsia="Times New Roman" w:hAnsi="Arial" w:cs="Arial"/>
          <w:lang w:val="de-DE" w:eastAsia="de-DE"/>
        </w:rPr>
        <w:t xml:space="preserve">  andere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8"/>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15" w:name="Kontrollkästchen14"/>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5"/>
      <w:r w:rsidRPr="00162FAD">
        <w:rPr>
          <w:rFonts w:ascii="Arial" w:eastAsia="Times New Roman" w:hAnsi="Arial" w:cs="Arial"/>
          <w:lang w:val="de-DE" w:eastAsia="de-DE"/>
        </w:rPr>
        <w:t xml:space="preserve">  vollamtlich</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16" w:name="Kontrollkästchen13"/>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6"/>
      <w:r w:rsidRPr="00162FAD">
        <w:rPr>
          <w:rFonts w:ascii="Arial" w:eastAsia="Times New Roman" w:hAnsi="Arial" w:cs="Arial"/>
          <w:lang w:val="de-DE" w:eastAsia="de-DE"/>
        </w:rPr>
        <w:t xml:space="preserve">  nebenamtlich</w:t>
      </w:r>
    </w:p>
    <w:p w:rsidR="00162FAD" w:rsidRPr="00162FAD" w:rsidRDefault="00162FAD" w:rsidP="00162FAD">
      <w:pPr>
        <w:tabs>
          <w:tab w:val="left" w:pos="5670"/>
        </w:tabs>
        <w:spacing w:after="0"/>
        <w:ind w:left="5670" w:hanging="5670"/>
        <w:rPr>
          <w:rFonts w:ascii="Arial" w:eastAsia="Times New Roman" w:hAnsi="Arial" w:cs="Arial"/>
          <w:lang w:val="de-DE" w:eastAsia="de-DE"/>
        </w:rPr>
      </w:pPr>
    </w:p>
    <w:p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Facharzttitel:</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5"/>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spacing w:after="0"/>
        <w:rPr>
          <w:rFonts w:ascii="Arial" w:eastAsia="Times New Roman" w:hAnsi="Arial" w:cs="Arial"/>
          <w:lang w:eastAsia="de-DE"/>
        </w:rPr>
      </w:pPr>
      <w:r w:rsidRPr="00162FAD">
        <w:rPr>
          <w:rFonts w:ascii="Arial" w:eastAsia="Times New Roman" w:hAnsi="Arial" w:cs="Arial"/>
          <w:lang w:eastAsia="de-DE"/>
        </w:rPr>
        <w:t>Name Koordinator*, falls nicht identisch mit Leiter der WBS:</w:t>
      </w:r>
      <w:r w:rsidRPr="00162FAD">
        <w:rPr>
          <w:rFonts w:ascii="Arial" w:eastAsia="Times New Roman" w:hAnsi="Arial" w:cs="Arial"/>
          <w:lang w:eastAsia="de-DE"/>
        </w:rPr>
        <w:tab/>
      </w:r>
      <w:r w:rsidRPr="00162FAD">
        <w:rPr>
          <w:rFonts w:ascii="Arial" w:eastAsia="Times New Roman" w:hAnsi="Arial" w:cs="Arial"/>
          <w:lang w:eastAsia="de-DE"/>
        </w:rPr>
        <w:fldChar w:fldCharType="begin">
          <w:ffData>
            <w:name w:val="Text2"/>
            <w:enabled/>
            <w:calcOnExit w:val="0"/>
            <w:textInput/>
          </w:ffData>
        </w:fldChar>
      </w:r>
      <w:r w:rsidRPr="00162FAD">
        <w:rPr>
          <w:rFonts w:ascii="Arial" w:eastAsia="Times New Roman" w:hAnsi="Arial" w:cs="Arial"/>
          <w:lang w:eastAsia="de-DE"/>
        </w:rPr>
        <w:instrText xml:space="preserve"> FORMTEXT </w:instrText>
      </w:r>
      <w:r w:rsidRPr="00162FAD">
        <w:rPr>
          <w:rFonts w:ascii="Arial" w:eastAsia="Times New Roman" w:hAnsi="Arial" w:cs="Arial"/>
          <w:lang w:eastAsia="de-DE"/>
        </w:rPr>
      </w:r>
      <w:r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val="de-DE" w:eastAsia="de-DE"/>
        </w:rPr>
        <w:fldChar w:fldCharType="end"/>
      </w:r>
    </w:p>
    <w:p w:rsidR="00162FAD" w:rsidRPr="00162FAD" w:rsidRDefault="00162FAD" w:rsidP="00162FAD">
      <w:pPr>
        <w:spacing w:after="0"/>
        <w:rPr>
          <w:rFonts w:ascii="Arial" w:eastAsia="Times New Roman" w:hAnsi="Arial" w:cs="Arial"/>
          <w:lang w:eastAsia="de-DE"/>
        </w:rPr>
      </w:pPr>
      <w:r w:rsidRPr="00162FAD">
        <w:rPr>
          <w:rFonts w:ascii="Arial" w:eastAsia="Times New Roman" w:hAnsi="Arial" w:cs="Arial"/>
          <w:lang w:eastAsia="de-DE"/>
        </w:rPr>
        <w:t>Facharzttitel seit:</w:t>
      </w:r>
      <w:r w:rsidRPr="00162FAD">
        <w:rPr>
          <w:rFonts w:ascii="Arial" w:eastAsia="Times New Roman" w:hAnsi="Arial" w:cs="Arial"/>
          <w:lang w:eastAsia="de-DE"/>
        </w:rPr>
        <w:tab/>
      </w:r>
      <w:r w:rsidRPr="00162FAD">
        <w:rPr>
          <w:rFonts w:ascii="Arial" w:eastAsia="Times New Roman" w:hAnsi="Arial" w:cs="Arial"/>
          <w:lang w:eastAsia="de-DE"/>
        </w:rPr>
        <w:fldChar w:fldCharType="begin">
          <w:ffData>
            <w:name w:val="Text4"/>
            <w:enabled/>
            <w:calcOnExit w:val="0"/>
            <w:textInput/>
          </w:ffData>
        </w:fldChar>
      </w:r>
      <w:r w:rsidRPr="00162FAD">
        <w:rPr>
          <w:rFonts w:ascii="Arial" w:eastAsia="Times New Roman" w:hAnsi="Arial" w:cs="Arial"/>
          <w:lang w:eastAsia="de-DE"/>
        </w:rPr>
        <w:instrText xml:space="preserve"> FORMTEXT </w:instrText>
      </w:r>
      <w:r w:rsidRPr="00162FAD">
        <w:rPr>
          <w:rFonts w:ascii="Arial" w:eastAsia="Times New Roman" w:hAnsi="Arial" w:cs="Arial"/>
          <w:lang w:eastAsia="de-DE"/>
        </w:rPr>
      </w:r>
      <w:r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val="de-DE" w:eastAsia="de-DE"/>
        </w:rPr>
        <w:fldChar w:fldCharType="end"/>
      </w:r>
    </w:p>
    <w:p w:rsidR="00162FAD" w:rsidRPr="00162FAD" w:rsidRDefault="00162FAD" w:rsidP="00162FAD">
      <w:pPr>
        <w:spacing w:after="0"/>
        <w:rPr>
          <w:rFonts w:ascii="Arial" w:eastAsia="Times New Roman" w:hAnsi="Arial" w:cs="Arial"/>
          <w:sz w:val="16"/>
          <w:lang w:eastAsia="de-DE"/>
        </w:rPr>
      </w:pPr>
      <w:r w:rsidRPr="00162FAD">
        <w:rPr>
          <w:rFonts w:ascii="Arial" w:eastAsia="Times New Roman" w:hAnsi="Arial" w:cs="Arial"/>
          <w:sz w:val="16"/>
          <w:lang w:eastAsia="de-DE"/>
        </w:rPr>
        <w:t>*Koordinator = LA oder OA, der die WB der AA intern koordiniert, vgl. auch Glossar (www.siwf.ch – Weiterbildung – Für Leiterinnen und Leiter von Weiterbildungsstätten)</w:t>
      </w:r>
    </w:p>
    <w:p w:rsidR="00162FAD" w:rsidRPr="00162FAD" w:rsidRDefault="00162FAD" w:rsidP="00162FAD">
      <w:pPr>
        <w:spacing w:after="0"/>
        <w:rPr>
          <w:rFonts w:ascii="Arial" w:eastAsia="Times New Roman" w:hAnsi="Arial" w:cs="Arial"/>
          <w:b/>
          <w:lang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b/>
          <w:lang w:val="de-DE" w:eastAsia="de-DE"/>
        </w:rPr>
        <w:t>Anzahl der Weiterbildungsstellen an der Weiterbildungsstätte</w:t>
      </w:r>
      <w:r w:rsidRPr="00162FAD">
        <w:rPr>
          <w:rFonts w:ascii="Arial" w:eastAsia="Times New Roman" w:hAnsi="Arial" w:cs="Arial"/>
          <w:b/>
          <w:lang w:val="de-DE" w:eastAsia="de-DE"/>
        </w:rPr>
        <w:tab/>
      </w:r>
      <w:r w:rsidRPr="00162FAD">
        <w:rPr>
          <w:rFonts w:ascii="Arial" w:eastAsia="Times New Roman" w:hAnsi="Arial" w:cs="Arial"/>
          <w:lang w:val="de-DE" w:eastAsia="de-DE"/>
        </w:rPr>
        <w:t>Oberarzt</w:t>
      </w:r>
      <w:r w:rsidRPr="00162FAD">
        <w:rPr>
          <w:rFonts w:ascii="Arial" w:eastAsia="Times New Roman" w:hAnsi="Arial" w:cs="Arial"/>
          <w:lang w:val="de-DE" w:eastAsia="de-DE"/>
        </w:rPr>
        <w:tab/>
        <w:t>Assistenzarzt</w:t>
      </w: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davon</w:t>
      </w: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 reserviert für Anwärter für den Facharzttitel des Fachgebietes</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 reserviert für Anwärter für den Facharzttitel anderer Fachgebiete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r w:rsidRPr="00162FAD">
        <w:rPr>
          <w:rFonts w:ascii="Arial" w:eastAsia="Times New Roman" w:hAnsi="Arial" w:cs="Arial"/>
          <w:b/>
          <w:lang w:val="de-DE" w:eastAsia="de-DE"/>
        </w:rPr>
        <w:t>Beantragte Kategorie</w:t>
      </w: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w:t>
      </w:r>
      <w:r w:rsidR="00C96329">
        <w:rPr>
          <w:rFonts w:ascii="Arial" w:eastAsia="Times New Roman" w:hAnsi="Arial" w:cs="Arial"/>
          <w:lang w:val="de-DE" w:eastAsia="de-DE"/>
        </w:rPr>
        <w:t>Kategorie A (3</w:t>
      </w:r>
      <w:r w:rsidR="006A3362" w:rsidRPr="006A3362">
        <w:rPr>
          <w:rFonts w:ascii="Arial" w:eastAsia="Times New Roman" w:hAnsi="Arial" w:cs="Arial"/>
          <w:lang w:val="de-DE" w:eastAsia="de-DE"/>
        </w:rPr>
        <w:t xml:space="preserve"> Jahre)</w:t>
      </w:r>
    </w:p>
    <w:p w:rsidR="00162FAD" w:rsidRPr="00162FAD" w:rsidRDefault="00162FAD"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w:t>
      </w:r>
      <w:r w:rsidR="006A3362">
        <w:rPr>
          <w:rFonts w:ascii="Arial" w:eastAsia="Times New Roman" w:hAnsi="Arial" w:cs="Arial"/>
          <w:lang w:val="de-DE" w:eastAsia="de-DE"/>
        </w:rPr>
        <w:t xml:space="preserve">Kategorie </w:t>
      </w:r>
      <w:r w:rsidR="00F5011D">
        <w:rPr>
          <w:rFonts w:ascii="Arial" w:eastAsia="Times New Roman" w:hAnsi="Arial" w:cs="Arial"/>
          <w:lang w:val="de-DE" w:eastAsia="de-DE"/>
        </w:rPr>
        <w:t>B</w:t>
      </w:r>
      <w:r w:rsidR="006A3362">
        <w:rPr>
          <w:rFonts w:ascii="Arial" w:eastAsia="Times New Roman" w:hAnsi="Arial" w:cs="Arial"/>
          <w:lang w:val="de-DE" w:eastAsia="de-DE"/>
        </w:rPr>
        <w:t xml:space="preserve"> (</w:t>
      </w:r>
      <w:r w:rsidR="006A3362" w:rsidRPr="006A3362">
        <w:rPr>
          <w:rFonts w:ascii="Arial" w:eastAsia="Times New Roman" w:hAnsi="Arial" w:cs="Arial"/>
          <w:lang w:val="de-DE" w:eastAsia="de-DE"/>
        </w:rPr>
        <w:t>2 Jahre)</w:t>
      </w:r>
    </w:p>
    <w:p w:rsidR="006A3362" w:rsidRDefault="00162FAD" w:rsidP="006A3362">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Kategorie C (</w:t>
      </w:r>
      <w:r w:rsidR="00C96329">
        <w:rPr>
          <w:rFonts w:ascii="Arial" w:eastAsia="Times New Roman" w:hAnsi="Arial" w:cs="Arial"/>
          <w:lang w:val="de-DE" w:eastAsia="de-DE"/>
        </w:rPr>
        <w:t>1 Jahr</w:t>
      </w:r>
      <w:r w:rsidR="006A3362">
        <w:rPr>
          <w:rFonts w:ascii="Arial" w:eastAsia="Times New Roman" w:hAnsi="Arial" w:cs="Arial"/>
          <w:lang w:val="de-DE" w:eastAsia="de-DE"/>
        </w:rPr>
        <w:t>)</w:t>
      </w:r>
    </w:p>
    <w:p w:rsidR="004D7A42" w:rsidRPr="004D7A42" w:rsidRDefault="004D7A42" w:rsidP="004D7A42">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4D7A42">
        <w:rPr>
          <w:rFonts w:ascii="Arial" w:eastAsia="Times New Roman" w:hAnsi="Arial" w:cs="Arial"/>
          <w:lang w:val="de-DE" w:eastAsia="de-DE"/>
        </w:rPr>
        <w:fldChar w:fldCharType="begin">
          <w:ffData>
            <w:name w:val="Kontrollkästchen19"/>
            <w:enabled/>
            <w:calcOnExit w:val="0"/>
            <w:checkBox>
              <w:sizeAuto/>
              <w:default w:val="0"/>
            </w:checkBox>
          </w:ffData>
        </w:fldChar>
      </w:r>
      <w:r w:rsidRPr="004D7A42">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4D7A42">
        <w:rPr>
          <w:rFonts w:ascii="Arial" w:eastAsia="Times New Roman" w:hAnsi="Arial" w:cs="Arial"/>
          <w:lang w:val="de-DE" w:eastAsia="de-DE"/>
        </w:rPr>
        <w:fldChar w:fldCharType="end"/>
      </w:r>
      <w:r>
        <w:rPr>
          <w:rFonts w:ascii="Arial" w:eastAsia="Times New Roman" w:hAnsi="Arial" w:cs="Arial"/>
          <w:lang w:val="de-DE" w:eastAsia="de-DE"/>
        </w:rPr>
        <w:t xml:space="preserve">  Kategorie D (6 Monate)</w:t>
      </w:r>
    </w:p>
    <w:p w:rsidR="00162FAD" w:rsidRPr="00162FAD" w:rsidRDefault="00162FAD" w:rsidP="00162FAD">
      <w:pPr>
        <w:tabs>
          <w:tab w:val="left" w:pos="1418"/>
        </w:tabs>
        <w:spacing w:after="0"/>
        <w:rPr>
          <w:rFonts w:ascii="Arial" w:eastAsia="Times New Roman" w:hAnsi="Arial" w:cs="Arial"/>
          <w:lang w:val="de-DE" w:eastAsia="de-DE"/>
        </w:rPr>
      </w:pPr>
    </w:p>
    <w:p w:rsidR="00162FAD" w:rsidRPr="00162FAD" w:rsidRDefault="00162FAD" w:rsidP="00162FAD">
      <w:pPr>
        <w:tabs>
          <w:tab w:val="left" w:pos="-720"/>
          <w:tab w:val="left" w:pos="284"/>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Art. 41 WBO «Weiterbildungskonzept; Weiterbildungsstellen»</w:t>
      </w:r>
    </w:p>
    <w:p w:rsidR="00162FAD" w:rsidRPr="00162FAD" w:rsidRDefault="00162FAD" w:rsidP="00162FAD">
      <w:pPr>
        <w:tabs>
          <w:tab w:val="left" w:pos="-720"/>
        </w:tabs>
        <w:spacing w:after="0"/>
        <w:jc w:val="both"/>
        <w:rPr>
          <w:rFonts w:ascii="Arial" w:eastAsia="Times New Roman" w:hAnsi="Arial" w:cs="Arial"/>
          <w:lang w:val="de-DE" w:eastAsia="de-DE"/>
        </w:rPr>
      </w:pPr>
      <w:r w:rsidRPr="00162FAD">
        <w:rPr>
          <w:rFonts w:ascii="Arial" w:eastAsia="Times New Roman" w:hAnsi="Arial" w:cs="Arial"/>
          <w:lang w:val="de-DE" w:eastAsia="de-DE"/>
        </w:rPr>
        <w:t>_____________________________________________________________________________</w:t>
      </w:r>
    </w:p>
    <w:p w:rsidR="00162FAD" w:rsidRPr="00162FAD" w:rsidRDefault="00162FAD" w:rsidP="00162FAD">
      <w:pPr>
        <w:tabs>
          <w:tab w:val="left" w:pos="-720"/>
          <w:tab w:val="left" w:pos="425"/>
        </w:tabs>
        <w:spacing w:after="0"/>
        <w:rPr>
          <w:rFonts w:ascii="Arial" w:eastAsia="Times New Roman" w:hAnsi="Arial" w:cs="Arial"/>
          <w:lang w:val="de-DE" w:eastAsia="de-DE"/>
        </w:rPr>
      </w:pPr>
    </w:p>
    <w:p w:rsidR="00162FAD" w:rsidRPr="00162FAD" w:rsidRDefault="00162FAD" w:rsidP="00162FAD">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162FAD">
        <w:rPr>
          <w:rFonts w:ascii="Arial" w:eastAsia="Times New Roman" w:hAnsi="Arial" w:cs="Arial"/>
          <w:lang w:val="de-DE" w:eastAsia="de-DE"/>
        </w:rPr>
        <w:t>Das dem Gesuchsformular beigelegte Weiterbildungskonzept enthält folgende Informationen (vgl. Art. 41 WBO, Absatz 1):</w:t>
      </w:r>
    </w:p>
    <w:p w:rsidR="00162FAD" w:rsidRPr="00162FAD" w:rsidRDefault="00162FAD" w:rsidP="00162FAD">
      <w:pPr>
        <w:tabs>
          <w:tab w:val="left" w:pos="-720"/>
          <w:tab w:val="left" w:pos="425"/>
          <w:tab w:val="left" w:pos="7797"/>
          <w:tab w:val="left" w:pos="8505"/>
        </w:tabs>
        <w:spacing w:after="0"/>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ind w:left="284"/>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Zahl der weiterzubildenden Personen steht in einem angemessenen Verhältnis zur Anzahl Weiterbildner (Tutoren).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ind w:left="284"/>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Es ist beschrieben, wie, durch wen, wann und wo die im Weiterbildungsprogramm geforderten praktischen und theoretischen Weiterbildungsinhalte vermittelt werden.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ind w:left="284"/>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Vermittlung der Weiterbildungsinhalte für fachfremde Kandidaten (insbesondere Hausärzte) ist gesondert beschrieben.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ind w:left="284"/>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Kooperation mit anderen Weiterbildungsstätten im Bereiche der Weiterbildung (Weiterbildungsverbund oder Weiterbildungsnetz) ist beschrieben.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rPr>
          <w:rFonts w:ascii="Arial" w:eastAsia="Times New Roman" w:hAnsi="Arial" w:cs="Arial"/>
          <w:lang w:val="de-DE" w:eastAsia="de-DE"/>
        </w:rPr>
      </w:pPr>
    </w:p>
    <w:p w:rsidR="00162FAD" w:rsidRPr="00162FAD" w:rsidRDefault="00162FAD" w:rsidP="00162FAD">
      <w:pPr>
        <w:tabs>
          <w:tab w:val="left" w:pos="-720"/>
        </w:tabs>
        <w:spacing w:after="0"/>
        <w:rPr>
          <w:rFonts w:ascii="Arial" w:eastAsia="Times New Roman" w:hAnsi="Arial" w:cs="Arial"/>
          <w:lang w:val="de-DE" w:eastAsia="de-DE"/>
        </w:rPr>
      </w:pPr>
    </w:p>
    <w:p w:rsidR="00162FAD" w:rsidRPr="00162FAD" w:rsidRDefault="00162FAD" w:rsidP="00162FAD">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 xml:space="preserve">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r w:rsidRPr="00162FAD">
        <w:rPr>
          <w:rFonts w:ascii="Arial" w:eastAsia="Times New Roman" w:hAnsi="Arial" w:cs="Arial"/>
          <w:lang w:eastAsia="de-DE"/>
        </w:rPr>
        <w:t>www.siwf.ch – Weiterbildung – Für Leiterinnen und Leiter von Weiterbildungsstätten –</w:t>
      </w:r>
      <w:r w:rsidRPr="00162FAD">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rsidR="00162FAD" w:rsidRPr="00162FAD" w:rsidRDefault="00162FAD" w:rsidP="00162FAD">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Die Weiterbildner/-innen verfügen über pädagogische Qualifikationen und nutzen «Teach the Teacher-Angebote».</w:t>
      </w:r>
    </w:p>
    <w:p w:rsidR="00162FAD" w:rsidRPr="00162FAD" w:rsidRDefault="00162FAD" w:rsidP="00162FAD">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3D4D9E">
        <w:rPr>
          <w:rFonts w:ascii="Arial" w:eastAsia="Times New Roman" w:hAnsi="Arial" w:cs="Arial"/>
          <w:lang w:val="de-DE" w:eastAsia="de-DE"/>
        </w:rPr>
      </w:r>
      <w:r w:rsidR="003D4D9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Ziffer 5 des Weiterbildungsprogramms «Kriterien für die Einteilung</w:t>
      </w:r>
      <w:r w:rsidR="006A3362">
        <w:rPr>
          <w:rFonts w:ascii="Arial" w:eastAsia="Times New Roman" w:hAnsi="Arial" w:cs="Arial"/>
          <w:b/>
          <w:sz w:val="24"/>
          <w:szCs w:val="24"/>
          <w:lang w:val="de-DE" w:eastAsia="de-DE"/>
        </w:rPr>
        <w:t xml:space="preserve"> der Weiterbildungsstätten für </w:t>
      </w:r>
      <w:r w:rsidR="004D7A42">
        <w:rPr>
          <w:rFonts w:ascii="Arial" w:eastAsia="Times New Roman" w:hAnsi="Arial" w:cs="Arial"/>
          <w:b/>
          <w:sz w:val="24"/>
          <w:szCs w:val="24"/>
          <w:lang w:val="de-DE" w:eastAsia="de-DE"/>
        </w:rPr>
        <w:t>Pharmazeutische Medizin</w:t>
      </w:r>
      <w:r w:rsidRPr="00162FAD">
        <w:rPr>
          <w:rFonts w:ascii="Arial" w:eastAsia="Times New Roman" w:hAnsi="Arial" w:cs="Arial"/>
          <w:b/>
          <w:sz w:val="24"/>
          <w:szCs w:val="24"/>
          <w:lang w:val="de-DE" w:eastAsia="de-DE"/>
        </w:rPr>
        <w:t>»</w:t>
      </w:r>
    </w:p>
    <w:p w:rsidR="00162FAD" w:rsidRPr="00162FAD" w:rsidRDefault="00162FAD" w:rsidP="00162FAD">
      <w:pPr>
        <w:tabs>
          <w:tab w:val="left" w:pos="-720"/>
        </w:tabs>
        <w:spacing w:after="0"/>
        <w:rPr>
          <w:rFonts w:ascii="Arial" w:eastAsia="Times New Roman" w:hAnsi="Arial" w:cs="Arial"/>
          <w:u w:val="single"/>
          <w:lang w:val="de-DE" w:eastAsia="de-DE"/>
        </w:rPr>
      </w:pPr>
      <w:r w:rsidRPr="00162FAD">
        <w:rPr>
          <w:rFonts w:ascii="Arial" w:eastAsia="Times New Roman" w:hAnsi="Arial" w:cs="Arial"/>
          <w:lang w:val="de-DE" w:eastAsia="de-DE"/>
        </w:rPr>
        <w:t>_______________________________________________________________________________</w:t>
      </w:r>
    </w:p>
    <w:p w:rsidR="00162FAD" w:rsidRPr="00162FAD" w:rsidRDefault="00162FAD" w:rsidP="00162FAD">
      <w:pPr>
        <w:tabs>
          <w:tab w:val="left" w:pos="-720"/>
        </w:tabs>
        <w:spacing w:after="0"/>
        <w:jc w:val="both"/>
        <w:rPr>
          <w:rFonts w:ascii="Arial" w:eastAsia="Times New Roman" w:hAnsi="Arial" w:cs="Arial"/>
          <w:sz w:val="24"/>
          <w:szCs w:val="24"/>
          <w:lang w:val="de-DE" w:eastAsia="de-DE"/>
        </w:rPr>
      </w:pPr>
    </w:p>
    <w:p w:rsidR="00C96329" w:rsidRDefault="00403385" w:rsidP="00C96329">
      <w:pPr>
        <w:tabs>
          <w:tab w:val="left" w:pos="-720"/>
        </w:tabs>
        <w:spacing w:after="0"/>
        <w:rPr>
          <w:rFonts w:ascii="Arial" w:eastAsia="Times New Roman" w:hAnsi="Arial" w:cs="Arial"/>
          <w:b/>
          <w:lang w:eastAsia="de-DE"/>
        </w:rPr>
      </w:pPr>
      <w:r w:rsidRPr="00403385">
        <w:rPr>
          <w:rFonts w:ascii="Arial" w:eastAsia="Times New Roman" w:hAnsi="Arial" w:cs="Arial"/>
          <w:b/>
          <w:lang w:eastAsia="de-DE"/>
        </w:rPr>
        <w:t>Anforderungen an alle Weiterbildungsstätten</w:t>
      </w:r>
    </w:p>
    <w:p w:rsidR="00C96329" w:rsidRPr="00C96329" w:rsidRDefault="00C96329" w:rsidP="00C96329">
      <w:pPr>
        <w:tabs>
          <w:tab w:val="left" w:pos="-720"/>
        </w:tabs>
        <w:spacing w:after="0"/>
        <w:rPr>
          <w:rFonts w:ascii="Arial" w:eastAsia="Times New Roman" w:hAnsi="Arial" w:cs="Arial"/>
          <w:lang w:val="de-DE" w:eastAsia="de-DE"/>
        </w:rPr>
      </w:pPr>
      <w:r>
        <w:t xml:space="preserve">Ihre anerkannte Weiterbildungsstätte steht unter der Leitung eines Weiterbildungsverantwortlichen, der den Facharzttitel für </w:t>
      </w:r>
      <w:r w:rsidR="004D7A42">
        <w:t xml:space="preserve">Pharmazeutische Medizin </w:t>
      </w:r>
      <w:r>
        <w:t xml:space="preserve">trägt. Ausnahmsweise genügen gleichwertige Voraussetzungen gemäss Art. 39 Abs. 2 WBO. </w:t>
      </w:r>
    </w:p>
    <w:p w:rsidR="00C96329" w:rsidRPr="00403385" w:rsidRDefault="00C96329" w:rsidP="00C96329">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3D4D9E">
        <w:rPr>
          <w:rFonts w:ascii="Arial" w:hAnsi="Arial" w:cs="Arial"/>
          <w:snapToGrid w:val="0"/>
          <w:lang w:val="de-DE"/>
        </w:rPr>
      </w:r>
      <w:r w:rsidR="003D4D9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3D4D9E">
        <w:rPr>
          <w:rFonts w:ascii="Arial" w:hAnsi="Arial" w:cs="Arial"/>
          <w:snapToGrid w:val="0"/>
          <w:lang w:val="de-DE"/>
        </w:rPr>
      </w:r>
      <w:r w:rsidR="003D4D9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C96329" w:rsidRDefault="00C96329" w:rsidP="00C96329">
      <w:pPr>
        <w:pStyle w:val="Default"/>
        <w:rPr>
          <w:sz w:val="22"/>
          <w:szCs w:val="22"/>
        </w:rPr>
      </w:pPr>
    </w:p>
    <w:p w:rsidR="00C96329" w:rsidRDefault="00C96329" w:rsidP="00C96329">
      <w:pPr>
        <w:pStyle w:val="Default"/>
        <w:rPr>
          <w:sz w:val="22"/>
          <w:szCs w:val="22"/>
        </w:rPr>
      </w:pPr>
      <w:r>
        <w:rPr>
          <w:sz w:val="22"/>
          <w:szCs w:val="22"/>
        </w:rPr>
        <w:t>Sie als Leiter sind für die Einhaltung des Weiterbi</w:t>
      </w:r>
      <w:r w:rsidR="004D7A42">
        <w:rPr>
          <w:sz w:val="22"/>
          <w:szCs w:val="22"/>
        </w:rPr>
        <w:t>ldungsprogramms verantwortlich.</w:t>
      </w:r>
    </w:p>
    <w:p w:rsidR="00C96329" w:rsidRPr="00403385" w:rsidRDefault="00C96329" w:rsidP="00C96329">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3D4D9E">
        <w:rPr>
          <w:rFonts w:ascii="Arial" w:hAnsi="Arial" w:cs="Arial"/>
          <w:snapToGrid w:val="0"/>
          <w:lang w:val="de-DE"/>
        </w:rPr>
      </w:r>
      <w:r w:rsidR="003D4D9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3D4D9E">
        <w:rPr>
          <w:rFonts w:ascii="Arial" w:hAnsi="Arial" w:cs="Arial"/>
          <w:snapToGrid w:val="0"/>
          <w:lang w:val="de-DE"/>
        </w:rPr>
      </w:r>
      <w:r w:rsidR="003D4D9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C96329" w:rsidRDefault="00C96329" w:rsidP="00C96329">
      <w:pPr>
        <w:pStyle w:val="Default"/>
        <w:rPr>
          <w:sz w:val="22"/>
          <w:szCs w:val="22"/>
        </w:rPr>
      </w:pPr>
    </w:p>
    <w:p w:rsidR="00C96329" w:rsidRDefault="00C96329" w:rsidP="00C96329">
      <w:pPr>
        <w:pStyle w:val="Default"/>
        <w:rPr>
          <w:sz w:val="22"/>
          <w:szCs w:val="22"/>
        </w:rPr>
      </w:pPr>
      <w:r>
        <w:rPr>
          <w:sz w:val="22"/>
          <w:szCs w:val="22"/>
        </w:rPr>
        <w:t xml:space="preserve">Sie weisen sich über die erfüllte Fortbildungspflicht aus (Art. 39 WBO). </w:t>
      </w:r>
    </w:p>
    <w:p w:rsidR="00C96329" w:rsidRPr="00403385" w:rsidRDefault="00C96329" w:rsidP="00C96329">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3D4D9E">
        <w:rPr>
          <w:rFonts w:ascii="Arial" w:hAnsi="Arial" w:cs="Arial"/>
          <w:snapToGrid w:val="0"/>
          <w:lang w:val="de-DE"/>
        </w:rPr>
      </w:r>
      <w:r w:rsidR="003D4D9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3D4D9E">
        <w:rPr>
          <w:rFonts w:ascii="Arial" w:hAnsi="Arial" w:cs="Arial"/>
          <w:snapToGrid w:val="0"/>
          <w:lang w:val="de-DE"/>
        </w:rPr>
      </w:r>
      <w:r w:rsidR="003D4D9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C96329" w:rsidRDefault="00C96329" w:rsidP="00C96329">
      <w:pPr>
        <w:pStyle w:val="Default"/>
        <w:rPr>
          <w:sz w:val="22"/>
          <w:szCs w:val="22"/>
        </w:rPr>
      </w:pPr>
    </w:p>
    <w:p w:rsidR="00C96329" w:rsidRDefault="00C96329" w:rsidP="00C96329">
      <w:pPr>
        <w:pStyle w:val="Default"/>
        <w:rPr>
          <w:sz w:val="22"/>
          <w:szCs w:val="22"/>
        </w:rPr>
      </w:pPr>
      <w:r>
        <w:rPr>
          <w:sz w:val="22"/>
          <w:szCs w:val="22"/>
        </w:rPr>
        <w:t xml:space="preserve">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Assistent während eines Jahres erreichen kann, sowohl für die fachspezifische wie auch für eine fachfremde Weiterbildung). </w:t>
      </w:r>
    </w:p>
    <w:p w:rsidR="00C96329" w:rsidRPr="00403385" w:rsidRDefault="00C96329" w:rsidP="00C96329">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3D4D9E">
        <w:rPr>
          <w:rFonts w:ascii="Arial" w:hAnsi="Arial" w:cs="Arial"/>
          <w:snapToGrid w:val="0"/>
          <w:lang w:val="de-DE"/>
        </w:rPr>
      </w:r>
      <w:r w:rsidR="003D4D9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3D4D9E">
        <w:rPr>
          <w:rFonts w:ascii="Arial" w:hAnsi="Arial" w:cs="Arial"/>
          <w:snapToGrid w:val="0"/>
          <w:lang w:val="de-DE"/>
        </w:rPr>
      </w:r>
      <w:r w:rsidR="003D4D9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C96329" w:rsidRDefault="00C96329" w:rsidP="00C96329">
      <w:pPr>
        <w:pStyle w:val="Default"/>
        <w:rPr>
          <w:sz w:val="22"/>
          <w:szCs w:val="22"/>
        </w:rPr>
      </w:pPr>
    </w:p>
    <w:p w:rsidR="00C96329" w:rsidRDefault="00C96329" w:rsidP="00C96329">
      <w:pPr>
        <w:pStyle w:val="Default"/>
        <w:rPr>
          <w:sz w:val="22"/>
          <w:szCs w:val="22"/>
        </w:rPr>
      </w:pPr>
      <w:r>
        <w:rPr>
          <w:sz w:val="22"/>
          <w:szCs w:val="22"/>
        </w:rPr>
        <w:t xml:space="preserve">Die allgemeinen Lernziele werden gemäss Ziffer 3 dieses Programms und dem Logbuch vermittelt. Spezielle Beachtung ist denjenigen Lernzielen zu schenken, die sich mit Ethik, Gesundheitsökonomie, Pharmakotherapie, Patientensicherheit und Qualitätssicherung beschäftigen (Art. 16 WBO). </w:t>
      </w:r>
    </w:p>
    <w:p w:rsidR="00C96329" w:rsidRPr="00403385" w:rsidRDefault="00C96329" w:rsidP="00C96329">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3D4D9E">
        <w:rPr>
          <w:rFonts w:ascii="Arial" w:hAnsi="Arial" w:cs="Arial"/>
          <w:snapToGrid w:val="0"/>
          <w:lang w:val="de-DE"/>
        </w:rPr>
      </w:r>
      <w:r w:rsidR="003D4D9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3D4D9E">
        <w:rPr>
          <w:rFonts w:ascii="Arial" w:hAnsi="Arial" w:cs="Arial"/>
          <w:snapToGrid w:val="0"/>
          <w:lang w:val="de-DE"/>
        </w:rPr>
      </w:r>
      <w:r w:rsidR="003D4D9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C96329" w:rsidRDefault="00C96329" w:rsidP="00C96329">
      <w:pPr>
        <w:pStyle w:val="Default"/>
        <w:rPr>
          <w:sz w:val="22"/>
          <w:szCs w:val="22"/>
        </w:rPr>
      </w:pPr>
    </w:p>
    <w:p w:rsidR="00C96329" w:rsidRDefault="00C96329" w:rsidP="00C96329">
      <w:pPr>
        <w:pStyle w:val="Default"/>
        <w:rPr>
          <w:sz w:val="22"/>
          <w:szCs w:val="22"/>
        </w:rPr>
      </w:pPr>
      <w:r>
        <w:rPr>
          <w:sz w:val="22"/>
          <w:szCs w:val="22"/>
        </w:rPr>
        <w:t xml:space="preserve">Es steht ein klinikeigenes (bzw. abteilungseigenes, institutseigenes) oder ein durch die Fachgesellschaft bereitgestelltes Meldewesen für Fehler (u. a. Critical Incidence Reporting System, CIRS) zur Verfügung. </w:t>
      </w:r>
    </w:p>
    <w:p w:rsidR="00C96329" w:rsidRPr="00403385" w:rsidRDefault="00C96329" w:rsidP="00C96329">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3D4D9E">
        <w:rPr>
          <w:rFonts w:ascii="Arial" w:hAnsi="Arial" w:cs="Arial"/>
          <w:snapToGrid w:val="0"/>
          <w:lang w:val="de-DE"/>
        </w:rPr>
      </w:r>
      <w:r w:rsidR="003D4D9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3D4D9E">
        <w:rPr>
          <w:rFonts w:ascii="Arial" w:hAnsi="Arial" w:cs="Arial"/>
          <w:snapToGrid w:val="0"/>
          <w:lang w:val="de-DE"/>
        </w:rPr>
      </w:r>
      <w:r w:rsidR="003D4D9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C96329" w:rsidRDefault="00C96329" w:rsidP="00C96329">
      <w:pPr>
        <w:pStyle w:val="Default"/>
        <w:rPr>
          <w:sz w:val="22"/>
          <w:szCs w:val="22"/>
        </w:rPr>
      </w:pPr>
    </w:p>
    <w:p w:rsidR="004D7A42" w:rsidRDefault="004D7A42" w:rsidP="004D7A42">
      <w:pPr>
        <w:pStyle w:val="Default"/>
        <w:rPr>
          <w:sz w:val="22"/>
          <w:szCs w:val="22"/>
        </w:rPr>
      </w:pPr>
      <w:r>
        <w:rPr>
          <w:sz w:val="22"/>
          <w:szCs w:val="22"/>
        </w:rPr>
        <w:t xml:space="preserve">Von den folgenden 6 Fachzeitschriften stehen die aktuellen Ausgaben von mindestens 3 den Wei-terzubildenden jederzeit als Print- und/oder Volltext-Online-Ausgaben zur Verfügung: </w:t>
      </w:r>
      <w:r w:rsidR="00BA0AED" w:rsidRPr="00BA0AED">
        <w:rPr>
          <w:sz w:val="22"/>
          <w:szCs w:val="22"/>
        </w:rPr>
        <w:t>BMJ, NEJM, JAMA, Lancet, Pharm Med, Nature Review Drug Development</w:t>
      </w:r>
      <w:r>
        <w:rPr>
          <w:sz w:val="22"/>
          <w:szCs w:val="22"/>
        </w:rPr>
        <w:t xml:space="preserve">. Am Arbeitsplatz oder in dessen unmittelbaren Nähe steht ein PC mit leistungsfähiger Internetverbindung bereit. Für die an der Weiterbildungsstätte nicht verfügbare Zeitschriften-Artikel und Bücher besteht ein Zugang zu einer Bibliothek mit Fernleihe. </w:t>
      </w:r>
    </w:p>
    <w:p w:rsidR="00C96329" w:rsidRPr="00403385" w:rsidRDefault="00C96329" w:rsidP="00C96329">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3D4D9E">
        <w:rPr>
          <w:rFonts w:ascii="Arial" w:hAnsi="Arial" w:cs="Arial"/>
          <w:snapToGrid w:val="0"/>
          <w:lang w:val="de-DE"/>
        </w:rPr>
      </w:r>
      <w:r w:rsidR="003D4D9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3D4D9E">
        <w:rPr>
          <w:rFonts w:ascii="Arial" w:hAnsi="Arial" w:cs="Arial"/>
          <w:snapToGrid w:val="0"/>
          <w:lang w:val="de-DE"/>
        </w:rPr>
      </w:r>
      <w:r w:rsidR="003D4D9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C96329" w:rsidRDefault="00C96329" w:rsidP="00C96329">
      <w:pPr>
        <w:pStyle w:val="Default"/>
        <w:rPr>
          <w:sz w:val="22"/>
          <w:szCs w:val="22"/>
        </w:rPr>
      </w:pPr>
    </w:p>
    <w:p w:rsidR="00C96329" w:rsidRDefault="00C96329" w:rsidP="00C96329">
      <w:pPr>
        <w:pStyle w:val="Default"/>
        <w:rPr>
          <w:sz w:val="22"/>
          <w:szCs w:val="22"/>
        </w:rPr>
      </w:pPr>
      <w:r>
        <w:rPr>
          <w:sz w:val="22"/>
          <w:szCs w:val="22"/>
        </w:rPr>
        <w:t>Ihre Weiterbildungsstätte ist verpflichtet, den Assistenzärztinnen und Assistenzärzten den Besuch der geforderten Kurse (Ziffer 2.2</w:t>
      </w:r>
      <w:r w:rsidR="004D7A42">
        <w:rPr>
          <w:sz w:val="22"/>
          <w:szCs w:val="22"/>
        </w:rPr>
        <w:t>.2</w:t>
      </w:r>
      <w:r>
        <w:rPr>
          <w:sz w:val="22"/>
          <w:szCs w:val="22"/>
        </w:rPr>
        <w:t xml:space="preserve">) im Rahmen der Arbeitszeit zu ermöglichen. </w:t>
      </w:r>
    </w:p>
    <w:p w:rsidR="00C96329" w:rsidRPr="00403385" w:rsidRDefault="00C96329" w:rsidP="00C96329">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3D4D9E">
        <w:rPr>
          <w:rFonts w:ascii="Arial" w:hAnsi="Arial" w:cs="Arial"/>
          <w:snapToGrid w:val="0"/>
          <w:lang w:val="de-DE"/>
        </w:rPr>
      </w:r>
      <w:r w:rsidR="003D4D9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3D4D9E">
        <w:rPr>
          <w:rFonts w:ascii="Arial" w:hAnsi="Arial" w:cs="Arial"/>
          <w:snapToGrid w:val="0"/>
          <w:lang w:val="de-DE"/>
        </w:rPr>
      </w:r>
      <w:r w:rsidR="003D4D9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C96329" w:rsidRDefault="00C96329" w:rsidP="00C96329">
      <w:pPr>
        <w:pStyle w:val="Default"/>
        <w:rPr>
          <w:sz w:val="22"/>
          <w:szCs w:val="22"/>
        </w:rPr>
      </w:pPr>
    </w:p>
    <w:p w:rsidR="00C96329" w:rsidRDefault="00C96329" w:rsidP="00C96329">
      <w:pPr>
        <w:pStyle w:val="Default"/>
        <w:rPr>
          <w:sz w:val="22"/>
          <w:szCs w:val="22"/>
        </w:rPr>
      </w:pPr>
      <w:r>
        <w:rPr>
          <w:sz w:val="22"/>
          <w:szCs w:val="22"/>
        </w:rPr>
        <w:t xml:space="preserve">Ihre Weiterbildungsstätte führt regelmässig ein </w:t>
      </w:r>
      <w:r>
        <w:rPr>
          <w:color w:val="3A5386"/>
          <w:sz w:val="22"/>
          <w:szCs w:val="22"/>
        </w:rPr>
        <w:t xml:space="preserve">arbeitsplatzbasiertes Assessment </w:t>
      </w:r>
      <w:r>
        <w:rPr>
          <w:sz w:val="22"/>
          <w:szCs w:val="22"/>
        </w:rPr>
        <w:t>durch, mit dem vier Mal jährlich der Stand der Weiterbildung festgehalten wird.</w:t>
      </w:r>
    </w:p>
    <w:p w:rsidR="00C96329" w:rsidRPr="00403385" w:rsidRDefault="00C96329" w:rsidP="00C96329">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3D4D9E">
        <w:rPr>
          <w:rFonts w:ascii="Arial" w:hAnsi="Arial" w:cs="Arial"/>
          <w:snapToGrid w:val="0"/>
          <w:lang w:val="de-DE"/>
        </w:rPr>
      </w:r>
      <w:r w:rsidR="003D4D9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3D4D9E">
        <w:rPr>
          <w:rFonts w:ascii="Arial" w:hAnsi="Arial" w:cs="Arial"/>
          <w:snapToGrid w:val="0"/>
          <w:lang w:val="de-DE"/>
        </w:rPr>
      </w:r>
      <w:r w:rsidR="003D4D9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rPr>
          <w:rFonts w:ascii="Arial" w:hAnsi="Arial" w:cs="Arial"/>
          <w:snapToGrid w:val="0"/>
        </w:rPr>
      </w:pPr>
      <w:r w:rsidRPr="00403385">
        <w:rPr>
          <w:rFonts w:ascii="Arial" w:hAnsi="Arial" w:cs="Arial"/>
          <w:snapToGrid w:val="0"/>
        </w:rPr>
        <w:br w:type="page"/>
      </w:r>
    </w:p>
    <w:p w:rsidR="004D7A42" w:rsidRPr="004D7A42" w:rsidRDefault="004D7A42" w:rsidP="004D7A42">
      <w:pPr>
        <w:autoSpaceDE w:val="0"/>
        <w:autoSpaceDN w:val="0"/>
        <w:adjustRightInd w:val="0"/>
        <w:spacing w:after="0"/>
        <w:rPr>
          <w:rFonts w:ascii="Arial" w:hAnsi="Arial" w:cs="Arial"/>
          <w:b/>
          <w:bCs/>
          <w:color w:val="000000"/>
        </w:rPr>
      </w:pPr>
      <w:r w:rsidRPr="004D7A42">
        <w:rPr>
          <w:rFonts w:ascii="Arial" w:hAnsi="Arial" w:cs="Arial"/>
          <w:b/>
          <w:bCs/>
          <w:color w:val="000000"/>
        </w:rPr>
        <w:lastRenderedPageBreak/>
        <w:t>Leitung der Weiterbildungsstätte</w:t>
      </w:r>
      <w:r w:rsidR="00BA0AED" w:rsidRPr="00BA0AED">
        <w:rPr>
          <w:rFonts w:ascii="Arial" w:hAnsi="Arial" w:cs="Arial"/>
          <w:b/>
          <w:bCs/>
          <w:color w:val="000000"/>
          <w:vertAlign w:val="superscript"/>
        </w:rPr>
        <w:t>1</w:t>
      </w:r>
    </w:p>
    <w:p w:rsidR="00FD5521" w:rsidRPr="00FD5521" w:rsidRDefault="004D7A42" w:rsidP="00FD5521">
      <w:pPr>
        <w:tabs>
          <w:tab w:val="left" w:pos="7938"/>
          <w:tab w:val="left" w:pos="8647"/>
        </w:tabs>
        <w:autoSpaceDE w:val="0"/>
        <w:autoSpaceDN w:val="0"/>
        <w:adjustRightInd w:val="0"/>
        <w:spacing w:after="0"/>
        <w:rPr>
          <w:rFonts w:ascii="Arial" w:hAnsi="Arial" w:cs="Arial"/>
          <w:bCs/>
          <w:color w:val="000000"/>
          <w:lang w:val="de-DE"/>
        </w:rPr>
      </w:pPr>
      <w:r w:rsidRPr="004D7A42">
        <w:rPr>
          <w:rFonts w:ascii="Arial" w:hAnsi="Arial" w:cs="Arial"/>
          <w:bCs/>
          <w:color w:val="000000"/>
        </w:rPr>
        <w:t>Leiter mit Facharzttitel Pharmazeutische Medizin</w:t>
      </w:r>
      <w:r w:rsidR="00FD5521">
        <w:rPr>
          <w:rFonts w:ascii="Arial" w:hAnsi="Arial" w:cs="Arial"/>
          <w:bCs/>
          <w:color w:val="000000"/>
        </w:rPr>
        <w:tab/>
      </w:r>
      <w:r w:rsidR="00FD5521" w:rsidRPr="00FD5521">
        <w:rPr>
          <w:rFonts w:ascii="Arial" w:hAnsi="Arial" w:cs="Arial"/>
          <w:bCs/>
          <w:color w:val="000000"/>
          <w:lang w:val="de-DE"/>
        </w:rPr>
        <w:fldChar w:fldCharType="begin">
          <w:ffData>
            <w:name w:val="Kontrollkästchen45"/>
            <w:enabled/>
            <w:calcOnExit w:val="0"/>
            <w:checkBox>
              <w:sizeAuto/>
              <w:default w:val="0"/>
            </w:checkBox>
          </w:ffData>
        </w:fldChar>
      </w:r>
      <w:r w:rsidR="00FD5521" w:rsidRPr="00FD5521">
        <w:rPr>
          <w:rFonts w:ascii="Arial" w:hAnsi="Arial" w:cs="Arial"/>
          <w:bCs/>
          <w:color w:val="000000"/>
          <w:lang w:val="de-DE"/>
        </w:rPr>
        <w:instrText xml:space="preserve"> FORMCHECKBOX </w:instrText>
      </w:r>
      <w:r w:rsidR="003D4D9E">
        <w:rPr>
          <w:rFonts w:ascii="Arial" w:hAnsi="Arial" w:cs="Arial"/>
          <w:bCs/>
          <w:color w:val="000000"/>
          <w:lang w:val="de-DE"/>
        </w:rPr>
      </w:r>
      <w:r w:rsidR="003D4D9E">
        <w:rPr>
          <w:rFonts w:ascii="Arial" w:hAnsi="Arial" w:cs="Arial"/>
          <w:bCs/>
          <w:color w:val="000000"/>
          <w:lang w:val="de-DE"/>
        </w:rPr>
        <w:fldChar w:fldCharType="separate"/>
      </w:r>
      <w:r w:rsidR="00FD5521" w:rsidRPr="00FD5521">
        <w:rPr>
          <w:rFonts w:ascii="Arial" w:hAnsi="Arial" w:cs="Arial"/>
          <w:bCs/>
          <w:color w:val="000000"/>
        </w:rPr>
        <w:fldChar w:fldCharType="end"/>
      </w:r>
      <w:r w:rsidR="00FD5521" w:rsidRPr="00FD5521">
        <w:rPr>
          <w:rFonts w:ascii="Arial" w:hAnsi="Arial" w:cs="Arial"/>
          <w:bCs/>
          <w:color w:val="000000"/>
          <w:lang w:val="de-DE"/>
        </w:rPr>
        <w:t xml:space="preserve"> ja</w:t>
      </w:r>
      <w:r w:rsidR="00FD5521" w:rsidRPr="00FD5521">
        <w:rPr>
          <w:rFonts w:ascii="Arial" w:hAnsi="Arial" w:cs="Arial"/>
          <w:bCs/>
          <w:color w:val="000000"/>
          <w:lang w:val="de-DE"/>
        </w:rPr>
        <w:tab/>
      </w:r>
      <w:r w:rsidR="00FD5521" w:rsidRPr="00FD5521">
        <w:rPr>
          <w:rFonts w:ascii="Arial" w:hAnsi="Arial" w:cs="Arial"/>
          <w:bCs/>
          <w:color w:val="000000"/>
          <w:lang w:val="de-DE"/>
        </w:rPr>
        <w:fldChar w:fldCharType="begin">
          <w:ffData>
            <w:name w:val="Kontrollkästchen44"/>
            <w:enabled/>
            <w:calcOnExit w:val="0"/>
            <w:checkBox>
              <w:sizeAuto/>
              <w:default w:val="0"/>
            </w:checkBox>
          </w:ffData>
        </w:fldChar>
      </w:r>
      <w:r w:rsidR="00FD5521" w:rsidRPr="00FD5521">
        <w:rPr>
          <w:rFonts w:ascii="Arial" w:hAnsi="Arial" w:cs="Arial"/>
          <w:bCs/>
          <w:color w:val="000000"/>
          <w:lang w:val="de-DE"/>
        </w:rPr>
        <w:instrText xml:space="preserve"> FORMCHECKBOX </w:instrText>
      </w:r>
      <w:r w:rsidR="003D4D9E">
        <w:rPr>
          <w:rFonts w:ascii="Arial" w:hAnsi="Arial" w:cs="Arial"/>
          <w:bCs/>
          <w:color w:val="000000"/>
          <w:lang w:val="de-DE"/>
        </w:rPr>
      </w:r>
      <w:r w:rsidR="003D4D9E">
        <w:rPr>
          <w:rFonts w:ascii="Arial" w:hAnsi="Arial" w:cs="Arial"/>
          <w:bCs/>
          <w:color w:val="000000"/>
          <w:lang w:val="de-DE"/>
        </w:rPr>
        <w:fldChar w:fldCharType="separate"/>
      </w:r>
      <w:r w:rsidR="00FD5521" w:rsidRPr="00FD5521">
        <w:rPr>
          <w:rFonts w:ascii="Arial" w:hAnsi="Arial" w:cs="Arial"/>
          <w:bCs/>
          <w:color w:val="000000"/>
        </w:rPr>
        <w:fldChar w:fldCharType="end"/>
      </w:r>
      <w:r w:rsidR="00FD5521" w:rsidRPr="00FD5521">
        <w:rPr>
          <w:rFonts w:ascii="Arial" w:hAnsi="Arial" w:cs="Arial"/>
          <w:bCs/>
          <w:color w:val="000000"/>
          <w:lang w:val="de-DE"/>
        </w:rPr>
        <w:t xml:space="preserve"> nein</w:t>
      </w:r>
    </w:p>
    <w:p w:rsidR="00FD5521" w:rsidRPr="00FD5521" w:rsidRDefault="004D7A42" w:rsidP="00FD5521">
      <w:pPr>
        <w:tabs>
          <w:tab w:val="left" w:pos="7938"/>
          <w:tab w:val="left" w:pos="8647"/>
        </w:tabs>
        <w:autoSpaceDE w:val="0"/>
        <w:autoSpaceDN w:val="0"/>
        <w:adjustRightInd w:val="0"/>
        <w:spacing w:after="0"/>
        <w:rPr>
          <w:rFonts w:ascii="Arial" w:hAnsi="Arial" w:cs="Arial"/>
          <w:bCs/>
          <w:color w:val="000000"/>
          <w:lang w:val="de-DE"/>
        </w:rPr>
      </w:pPr>
      <w:r w:rsidRPr="004D7A42">
        <w:rPr>
          <w:rFonts w:ascii="Arial" w:hAnsi="Arial" w:cs="Arial"/>
          <w:bCs/>
          <w:color w:val="000000"/>
        </w:rPr>
        <w:t>Stellvertreter des Leiters mit Facharzttitel Pharmazeutische Medizin</w:t>
      </w:r>
      <w:r w:rsidR="00FD5521">
        <w:rPr>
          <w:rFonts w:ascii="Arial" w:hAnsi="Arial" w:cs="Arial"/>
          <w:bCs/>
          <w:color w:val="000000"/>
        </w:rPr>
        <w:tab/>
      </w:r>
      <w:r w:rsidR="00FD5521" w:rsidRPr="00FD5521">
        <w:rPr>
          <w:rFonts w:ascii="Arial" w:hAnsi="Arial" w:cs="Arial"/>
          <w:bCs/>
          <w:color w:val="000000"/>
          <w:lang w:val="de-DE"/>
        </w:rPr>
        <w:fldChar w:fldCharType="begin">
          <w:ffData>
            <w:name w:val="Kontrollkästchen45"/>
            <w:enabled/>
            <w:calcOnExit w:val="0"/>
            <w:checkBox>
              <w:sizeAuto/>
              <w:default w:val="0"/>
            </w:checkBox>
          </w:ffData>
        </w:fldChar>
      </w:r>
      <w:r w:rsidR="00FD5521" w:rsidRPr="00FD5521">
        <w:rPr>
          <w:rFonts w:ascii="Arial" w:hAnsi="Arial" w:cs="Arial"/>
          <w:bCs/>
          <w:color w:val="000000"/>
          <w:lang w:val="de-DE"/>
        </w:rPr>
        <w:instrText xml:space="preserve"> FORMCHECKBOX </w:instrText>
      </w:r>
      <w:r w:rsidR="003D4D9E">
        <w:rPr>
          <w:rFonts w:ascii="Arial" w:hAnsi="Arial" w:cs="Arial"/>
          <w:bCs/>
          <w:color w:val="000000"/>
          <w:lang w:val="de-DE"/>
        </w:rPr>
      </w:r>
      <w:r w:rsidR="003D4D9E">
        <w:rPr>
          <w:rFonts w:ascii="Arial" w:hAnsi="Arial" w:cs="Arial"/>
          <w:bCs/>
          <w:color w:val="000000"/>
          <w:lang w:val="de-DE"/>
        </w:rPr>
        <w:fldChar w:fldCharType="separate"/>
      </w:r>
      <w:r w:rsidR="00FD5521" w:rsidRPr="00FD5521">
        <w:rPr>
          <w:rFonts w:ascii="Arial" w:hAnsi="Arial" w:cs="Arial"/>
          <w:bCs/>
          <w:color w:val="000000"/>
        </w:rPr>
        <w:fldChar w:fldCharType="end"/>
      </w:r>
      <w:r w:rsidR="00FD5521" w:rsidRPr="00FD5521">
        <w:rPr>
          <w:rFonts w:ascii="Arial" w:hAnsi="Arial" w:cs="Arial"/>
          <w:bCs/>
          <w:color w:val="000000"/>
          <w:lang w:val="de-DE"/>
        </w:rPr>
        <w:t xml:space="preserve"> ja</w:t>
      </w:r>
      <w:r w:rsidR="00FD5521" w:rsidRPr="00FD5521">
        <w:rPr>
          <w:rFonts w:ascii="Arial" w:hAnsi="Arial" w:cs="Arial"/>
          <w:bCs/>
          <w:color w:val="000000"/>
          <w:lang w:val="de-DE"/>
        </w:rPr>
        <w:tab/>
      </w:r>
      <w:r w:rsidR="00FD5521" w:rsidRPr="00FD5521">
        <w:rPr>
          <w:rFonts w:ascii="Arial" w:hAnsi="Arial" w:cs="Arial"/>
          <w:bCs/>
          <w:color w:val="000000"/>
          <w:lang w:val="de-DE"/>
        </w:rPr>
        <w:fldChar w:fldCharType="begin">
          <w:ffData>
            <w:name w:val="Kontrollkästchen44"/>
            <w:enabled/>
            <w:calcOnExit w:val="0"/>
            <w:checkBox>
              <w:sizeAuto/>
              <w:default w:val="0"/>
            </w:checkBox>
          </w:ffData>
        </w:fldChar>
      </w:r>
      <w:r w:rsidR="00FD5521" w:rsidRPr="00FD5521">
        <w:rPr>
          <w:rFonts w:ascii="Arial" w:hAnsi="Arial" w:cs="Arial"/>
          <w:bCs/>
          <w:color w:val="000000"/>
          <w:lang w:val="de-DE"/>
        </w:rPr>
        <w:instrText xml:space="preserve"> FORMCHECKBOX </w:instrText>
      </w:r>
      <w:r w:rsidR="003D4D9E">
        <w:rPr>
          <w:rFonts w:ascii="Arial" w:hAnsi="Arial" w:cs="Arial"/>
          <w:bCs/>
          <w:color w:val="000000"/>
          <w:lang w:val="de-DE"/>
        </w:rPr>
      </w:r>
      <w:r w:rsidR="003D4D9E">
        <w:rPr>
          <w:rFonts w:ascii="Arial" w:hAnsi="Arial" w:cs="Arial"/>
          <w:bCs/>
          <w:color w:val="000000"/>
          <w:lang w:val="de-DE"/>
        </w:rPr>
        <w:fldChar w:fldCharType="separate"/>
      </w:r>
      <w:r w:rsidR="00FD5521" w:rsidRPr="00FD5521">
        <w:rPr>
          <w:rFonts w:ascii="Arial" w:hAnsi="Arial" w:cs="Arial"/>
          <w:bCs/>
          <w:color w:val="000000"/>
        </w:rPr>
        <w:fldChar w:fldCharType="end"/>
      </w:r>
      <w:r w:rsidR="00FD5521" w:rsidRPr="00FD5521">
        <w:rPr>
          <w:rFonts w:ascii="Arial" w:hAnsi="Arial" w:cs="Arial"/>
          <w:bCs/>
          <w:color w:val="000000"/>
          <w:lang w:val="de-DE"/>
        </w:rPr>
        <w:t xml:space="preserve"> nein</w:t>
      </w:r>
    </w:p>
    <w:p w:rsidR="00BA0AED" w:rsidRDefault="00BA0AED" w:rsidP="00FD5521">
      <w:pPr>
        <w:tabs>
          <w:tab w:val="left" w:pos="7938"/>
          <w:tab w:val="left" w:pos="8647"/>
        </w:tabs>
        <w:spacing w:after="0"/>
        <w:rPr>
          <w:rFonts w:ascii="Arial" w:hAnsi="Arial" w:cs="Arial"/>
          <w:bCs/>
          <w:color w:val="000000"/>
          <w:sz w:val="16"/>
          <w:szCs w:val="16"/>
        </w:rPr>
      </w:pPr>
    </w:p>
    <w:p w:rsidR="00BA0AED" w:rsidRPr="00BA0AED" w:rsidRDefault="00BA0AED" w:rsidP="00BA0AED">
      <w:pPr>
        <w:widowControl w:val="0"/>
        <w:spacing w:after="0"/>
        <w:ind w:left="142" w:hanging="142"/>
        <w:jc w:val="both"/>
        <w:rPr>
          <w:rFonts w:ascii="Arial" w:hAnsi="Arial" w:cs="Arial"/>
          <w:snapToGrid w:val="0"/>
          <w:sz w:val="18"/>
          <w:szCs w:val="18"/>
        </w:rPr>
      </w:pPr>
      <w:r w:rsidRPr="00BA0AED">
        <w:rPr>
          <w:rFonts w:ascii="Arial" w:hAnsi="Arial" w:cs="Arial"/>
          <w:snapToGrid w:val="0"/>
          <w:sz w:val="18"/>
          <w:szCs w:val="18"/>
          <w:vertAlign w:val="superscript"/>
        </w:rPr>
        <w:t>1</w:t>
      </w:r>
      <w:r w:rsidRPr="00BA0AED">
        <w:rPr>
          <w:rFonts w:ascii="Arial" w:hAnsi="Arial" w:cs="Arial"/>
          <w:snapToGrid w:val="0"/>
          <w:sz w:val="18"/>
          <w:szCs w:val="18"/>
        </w:rPr>
        <w:tab/>
      </w:r>
      <w:r w:rsidRPr="00BA0AED">
        <w:rPr>
          <w:rFonts w:ascii="Arial" w:hAnsi="Arial"/>
          <w:snapToGrid w:val="0"/>
          <w:sz w:val="18"/>
          <w:szCs w:val="18"/>
        </w:rPr>
        <w:t>Der Leiter/Stellvertreter hat mindestens ein 50% Pensum inne, oder im Falle eines Mandatsauftrags, muss eine (telefonische) Erreichbarkeit von mindestens 50% der Zeit gewährleistet sein.</w:t>
      </w:r>
    </w:p>
    <w:p w:rsidR="00BA0AED" w:rsidRPr="00BA0AED" w:rsidRDefault="00BA0AED" w:rsidP="00FD5521">
      <w:pPr>
        <w:tabs>
          <w:tab w:val="left" w:pos="7938"/>
          <w:tab w:val="left" w:pos="8647"/>
        </w:tabs>
        <w:spacing w:after="0"/>
        <w:rPr>
          <w:rFonts w:ascii="Arial" w:hAnsi="Arial" w:cs="Arial"/>
          <w:bCs/>
          <w:color w:val="000000"/>
        </w:rPr>
      </w:pPr>
    </w:p>
    <w:p w:rsidR="004D7A42" w:rsidRPr="00BA0AED" w:rsidRDefault="004D7A42" w:rsidP="00FD5521">
      <w:pPr>
        <w:tabs>
          <w:tab w:val="left" w:pos="7938"/>
          <w:tab w:val="left" w:pos="8647"/>
        </w:tabs>
        <w:spacing w:after="0"/>
        <w:rPr>
          <w:rFonts w:ascii="Arial" w:hAnsi="Arial" w:cs="Arial"/>
          <w:b/>
          <w:bCs/>
          <w:color w:val="000000"/>
        </w:rPr>
      </w:pPr>
      <w:r w:rsidRPr="00BA0AED">
        <w:rPr>
          <w:rFonts w:ascii="Arial" w:hAnsi="Arial" w:cs="Arial"/>
          <w:b/>
          <w:bCs/>
          <w:color w:val="000000"/>
        </w:rPr>
        <w:t>Weiterbildungsstellen</w:t>
      </w:r>
    </w:p>
    <w:p w:rsidR="004D7A42" w:rsidRPr="00BA0AED" w:rsidRDefault="004D7A42" w:rsidP="00FD5521">
      <w:pPr>
        <w:tabs>
          <w:tab w:val="left" w:pos="7938"/>
          <w:tab w:val="left" w:pos="8647"/>
        </w:tabs>
        <w:spacing w:after="0"/>
        <w:rPr>
          <w:rFonts w:ascii="Arial" w:hAnsi="Arial" w:cs="Arial"/>
          <w:bCs/>
          <w:color w:val="000000"/>
        </w:rPr>
      </w:pPr>
      <w:r w:rsidRPr="00BA0AED">
        <w:rPr>
          <w:rFonts w:ascii="Arial" w:hAnsi="Arial" w:cs="Arial"/>
          <w:bCs/>
          <w:color w:val="000000"/>
        </w:rPr>
        <w:t>Anzahl der Weiterbildungsstellen (Vollzeitäquivalente)</w:t>
      </w:r>
      <w:r w:rsidR="00FD5521" w:rsidRPr="00BA0AED">
        <w:rPr>
          <w:rFonts w:ascii="Arial" w:hAnsi="Arial" w:cs="Arial"/>
          <w:bCs/>
          <w:color w:val="000000"/>
        </w:rPr>
        <w:tab/>
      </w:r>
      <w:r w:rsidR="00BA0AED" w:rsidRPr="00BA0AED">
        <w:rPr>
          <w:rFonts w:ascii="Arial" w:hAnsi="Arial" w:cs="Arial"/>
          <w:bCs/>
          <w:color w:val="000000"/>
          <w:lang w:val="de-DE"/>
        </w:rPr>
        <w:fldChar w:fldCharType="begin">
          <w:ffData>
            <w:name w:val="Text29"/>
            <w:enabled/>
            <w:calcOnExit w:val="0"/>
            <w:textInput/>
          </w:ffData>
        </w:fldChar>
      </w:r>
      <w:r w:rsidR="00BA0AED" w:rsidRPr="00BA0AED">
        <w:rPr>
          <w:rFonts w:ascii="Arial" w:hAnsi="Arial" w:cs="Arial"/>
          <w:bCs/>
          <w:color w:val="000000"/>
          <w:lang w:val="de-DE"/>
        </w:rPr>
        <w:instrText xml:space="preserve"> FORMTEXT </w:instrText>
      </w:r>
      <w:r w:rsidR="00BA0AED" w:rsidRPr="00BA0AED">
        <w:rPr>
          <w:rFonts w:ascii="Arial" w:hAnsi="Arial" w:cs="Arial"/>
          <w:bCs/>
          <w:color w:val="000000"/>
          <w:lang w:val="de-DE"/>
        </w:rPr>
      </w:r>
      <w:r w:rsidR="00BA0AED" w:rsidRPr="00BA0AED">
        <w:rPr>
          <w:rFonts w:ascii="Arial" w:hAnsi="Arial" w:cs="Arial"/>
          <w:bCs/>
          <w:color w:val="000000"/>
          <w:lang w:val="de-DE"/>
        </w:rPr>
        <w:fldChar w:fldCharType="separate"/>
      </w:r>
      <w:r w:rsidR="00BA0AED" w:rsidRPr="00BA0AED">
        <w:rPr>
          <w:rFonts w:ascii="Arial" w:hAnsi="Arial" w:cs="Arial"/>
          <w:bCs/>
          <w:color w:val="000000"/>
          <w:lang w:val="de-DE"/>
        </w:rPr>
        <w:t> </w:t>
      </w:r>
      <w:r w:rsidR="00BA0AED" w:rsidRPr="00BA0AED">
        <w:rPr>
          <w:rFonts w:ascii="Arial" w:hAnsi="Arial" w:cs="Arial"/>
          <w:bCs/>
          <w:color w:val="000000"/>
          <w:lang w:val="de-DE"/>
        </w:rPr>
        <w:t> </w:t>
      </w:r>
      <w:r w:rsidR="00BA0AED" w:rsidRPr="00BA0AED">
        <w:rPr>
          <w:rFonts w:ascii="Arial" w:hAnsi="Arial" w:cs="Arial"/>
          <w:bCs/>
          <w:color w:val="000000"/>
          <w:lang w:val="de-DE"/>
        </w:rPr>
        <w:t> </w:t>
      </w:r>
      <w:r w:rsidR="00BA0AED" w:rsidRPr="00BA0AED">
        <w:rPr>
          <w:rFonts w:ascii="Arial" w:hAnsi="Arial" w:cs="Arial"/>
          <w:bCs/>
          <w:color w:val="000000"/>
          <w:lang w:val="de-DE"/>
        </w:rPr>
        <w:t> </w:t>
      </w:r>
      <w:r w:rsidR="00BA0AED" w:rsidRPr="00BA0AED">
        <w:rPr>
          <w:rFonts w:ascii="Arial" w:hAnsi="Arial" w:cs="Arial"/>
          <w:bCs/>
          <w:color w:val="000000"/>
          <w:lang w:val="de-DE"/>
        </w:rPr>
        <w:t> </w:t>
      </w:r>
      <w:r w:rsidR="00BA0AED" w:rsidRPr="00BA0AED">
        <w:rPr>
          <w:rFonts w:ascii="Arial" w:hAnsi="Arial" w:cs="Arial"/>
          <w:bCs/>
          <w:color w:val="000000"/>
        </w:rPr>
        <w:fldChar w:fldCharType="end"/>
      </w:r>
    </w:p>
    <w:p w:rsidR="00BA0AED" w:rsidRPr="00BA0AED" w:rsidRDefault="00BA0AED" w:rsidP="00FD5521">
      <w:pPr>
        <w:tabs>
          <w:tab w:val="left" w:pos="7938"/>
          <w:tab w:val="left" w:pos="8647"/>
        </w:tabs>
        <w:spacing w:after="0"/>
        <w:rPr>
          <w:rFonts w:ascii="Arial" w:hAnsi="Arial" w:cs="Arial"/>
          <w:bCs/>
          <w:color w:val="000000"/>
        </w:rPr>
      </w:pPr>
    </w:p>
    <w:p w:rsidR="004D7A42" w:rsidRPr="004D7A42" w:rsidRDefault="004D7A42" w:rsidP="00FD5521">
      <w:pPr>
        <w:tabs>
          <w:tab w:val="left" w:pos="7938"/>
          <w:tab w:val="left" w:pos="8647"/>
        </w:tabs>
        <w:spacing w:after="0"/>
        <w:rPr>
          <w:rFonts w:ascii="Arial" w:hAnsi="Arial" w:cs="Arial"/>
          <w:b/>
          <w:bCs/>
          <w:color w:val="000000"/>
        </w:rPr>
      </w:pPr>
      <w:r w:rsidRPr="004D7A42">
        <w:rPr>
          <w:rFonts w:ascii="Arial" w:hAnsi="Arial" w:cs="Arial"/>
          <w:b/>
          <w:bCs/>
          <w:color w:val="000000"/>
        </w:rPr>
        <w:t>Kernpunktgebiete</w:t>
      </w:r>
    </w:p>
    <w:p w:rsidR="00BA0AED" w:rsidRPr="00BA0AED" w:rsidRDefault="00BA0AED" w:rsidP="00BA0AED">
      <w:pPr>
        <w:tabs>
          <w:tab w:val="left" w:pos="-720"/>
          <w:tab w:val="left" w:pos="425"/>
          <w:tab w:val="left" w:pos="7938"/>
          <w:tab w:val="left" w:pos="8647"/>
        </w:tabs>
        <w:spacing w:after="0"/>
        <w:rPr>
          <w:rFonts w:ascii="Arial" w:eastAsia="Times New Roman" w:hAnsi="Arial" w:cs="Times New Roman"/>
          <w:lang w:val="de-DE" w:eastAsia="de-DE"/>
        </w:rPr>
      </w:pPr>
      <w:r w:rsidRPr="00BA0AED">
        <w:rPr>
          <w:rFonts w:ascii="Arial" w:eastAsia="Times New Roman" w:hAnsi="Arial" w:cs="Times New Roman"/>
          <w:lang w:val="de-DE" w:eastAsia="de-DE"/>
        </w:rPr>
        <w:t>Entdeckung und frühe Entwicklung</w:t>
      </w:r>
      <w:r w:rsidRPr="00BA0AED">
        <w:rPr>
          <w:rFonts w:ascii="Arial" w:eastAsia="Times New Roman" w:hAnsi="Arial" w:cs="Times New Roman"/>
          <w:lang w:val="de-DE" w:eastAsia="de-DE"/>
        </w:rPr>
        <w:tab/>
      </w:r>
      <w:r w:rsidRPr="00BA0AED">
        <w:rPr>
          <w:rFonts w:ascii="Arial" w:hAnsi="Arial" w:cs="Arial"/>
          <w:bCs/>
          <w:color w:val="000000"/>
          <w:lang w:val="de-DE"/>
        </w:rPr>
        <w:fldChar w:fldCharType="begin">
          <w:ffData>
            <w:name w:val="Kontrollkästchen45"/>
            <w:enabled/>
            <w:calcOnExit w:val="0"/>
            <w:checkBox>
              <w:sizeAuto/>
              <w:default w:val="0"/>
            </w:checkBox>
          </w:ffData>
        </w:fldChar>
      </w:r>
      <w:r w:rsidRPr="00BA0AED">
        <w:rPr>
          <w:rFonts w:ascii="Arial" w:hAnsi="Arial" w:cs="Arial"/>
          <w:bCs/>
          <w:color w:val="000000"/>
          <w:lang w:val="de-DE"/>
        </w:rPr>
        <w:instrText xml:space="preserve"> FORMCHECKBOX </w:instrText>
      </w:r>
      <w:r w:rsidR="003D4D9E">
        <w:rPr>
          <w:rFonts w:ascii="Arial" w:hAnsi="Arial" w:cs="Arial"/>
          <w:bCs/>
          <w:color w:val="000000"/>
          <w:lang w:val="de-DE"/>
        </w:rPr>
      </w:r>
      <w:r w:rsidR="003D4D9E">
        <w:rPr>
          <w:rFonts w:ascii="Arial" w:hAnsi="Arial" w:cs="Arial"/>
          <w:bCs/>
          <w:color w:val="000000"/>
          <w:lang w:val="de-DE"/>
        </w:rPr>
        <w:fldChar w:fldCharType="separate"/>
      </w:r>
      <w:r w:rsidRPr="00BA0AED">
        <w:rPr>
          <w:rFonts w:ascii="Arial" w:hAnsi="Arial" w:cs="Arial"/>
          <w:bCs/>
          <w:color w:val="000000"/>
        </w:rPr>
        <w:fldChar w:fldCharType="end"/>
      </w:r>
      <w:r w:rsidRPr="00BA0AED">
        <w:rPr>
          <w:rFonts w:ascii="Arial" w:hAnsi="Arial" w:cs="Arial"/>
          <w:bCs/>
          <w:color w:val="000000"/>
          <w:lang w:val="de-DE"/>
        </w:rPr>
        <w:t xml:space="preserve"> ja</w:t>
      </w:r>
      <w:r w:rsidRPr="00BA0AED">
        <w:rPr>
          <w:rFonts w:ascii="Arial" w:hAnsi="Arial" w:cs="Arial"/>
          <w:bCs/>
          <w:color w:val="000000"/>
          <w:lang w:val="de-DE"/>
        </w:rPr>
        <w:tab/>
      </w:r>
      <w:r w:rsidRPr="00BA0AED">
        <w:rPr>
          <w:rFonts w:ascii="Arial" w:hAnsi="Arial" w:cs="Arial"/>
          <w:bCs/>
          <w:color w:val="000000"/>
          <w:lang w:val="de-DE"/>
        </w:rPr>
        <w:fldChar w:fldCharType="begin">
          <w:ffData>
            <w:name w:val="Kontrollkästchen44"/>
            <w:enabled/>
            <w:calcOnExit w:val="0"/>
            <w:checkBox>
              <w:sizeAuto/>
              <w:default w:val="0"/>
            </w:checkBox>
          </w:ffData>
        </w:fldChar>
      </w:r>
      <w:r w:rsidRPr="00BA0AED">
        <w:rPr>
          <w:rFonts w:ascii="Arial" w:hAnsi="Arial" w:cs="Arial"/>
          <w:bCs/>
          <w:color w:val="000000"/>
          <w:lang w:val="de-DE"/>
        </w:rPr>
        <w:instrText xml:space="preserve"> FORMCHECKBOX </w:instrText>
      </w:r>
      <w:r w:rsidR="003D4D9E">
        <w:rPr>
          <w:rFonts w:ascii="Arial" w:hAnsi="Arial" w:cs="Arial"/>
          <w:bCs/>
          <w:color w:val="000000"/>
          <w:lang w:val="de-DE"/>
        </w:rPr>
      </w:r>
      <w:r w:rsidR="003D4D9E">
        <w:rPr>
          <w:rFonts w:ascii="Arial" w:hAnsi="Arial" w:cs="Arial"/>
          <w:bCs/>
          <w:color w:val="000000"/>
          <w:lang w:val="de-DE"/>
        </w:rPr>
        <w:fldChar w:fldCharType="separate"/>
      </w:r>
      <w:r w:rsidRPr="00BA0AED">
        <w:rPr>
          <w:rFonts w:ascii="Arial" w:hAnsi="Arial" w:cs="Arial"/>
          <w:bCs/>
          <w:color w:val="000000"/>
        </w:rPr>
        <w:fldChar w:fldCharType="end"/>
      </w:r>
      <w:r w:rsidRPr="00BA0AED">
        <w:rPr>
          <w:rFonts w:ascii="Arial" w:hAnsi="Arial" w:cs="Arial"/>
          <w:bCs/>
          <w:color w:val="000000"/>
          <w:lang w:val="de-DE"/>
        </w:rPr>
        <w:t xml:space="preserve"> nein</w:t>
      </w:r>
    </w:p>
    <w:p w:rsidR="00BA0AED" w:rsidRPr="00BA0AED" w:rsidRDefault="00BA0AED" w:rsidP="00BA0AED">
      <w:pPr>
        <w:tabs>
          <w:tab w:val="left" w:pos="-720"/>
          <w:tab w:val="left" w:pos="425"/>
          <w:tab w:val="left" w:pos="7938"/>
          <w:tab w:val="left" w:pos="8647"/>
        </w:tabs>
        <w:spacing w:after="0"/>
        <w:rPr>
          <w:rFonts w:ascii="Arial" w:eastAsia="Times New Roman" w:hAnsi="Arial" w:cs="Times New Roman"/>
          <w:lang w:val="de-DE" w:eastAsia="de-DE"/>
        </w:rPr>
      </w:pPr>
      <w:r w:rsidRPr="00BA0AED">
        <w:rPr>
          <w:rFonts w:ascii="Arial" w:eastAsia="Times New Roman" w:hAnsi="Arial" w:cs="Times New Roman"/>
          <w:lang w:val="de-DE" w:eastAsia="de-DE"/>
        </w:rPr>
        <w:t>Klinische Entwicklung und klinische Studien</w:t>
      </w:r>
      <w:r w:rsidRPr="00BA0AED">
        <w:rPr>
          <w:rFonts w:ascii="Arial" w:eastAsia="Times New Roman" w:hAnsi="Arial" w:cs="Times New Roman"/>
          <w:lang w:val="de-DE" w:eastAsia="de-DE"/>
        </w:rPr>
        <w:tab/>
      </w:r>
      <w:r w:rsidRPr="00BA0AED">
        <w:rPr>
          <w:rFonts w:ascii="Arial" w:hAnsi="Arial" w:cs="Arial"/>
          <w:bCs/>
          <w:color w:val="000000"/>
          <w:lang w:val="de-DE"/>
        </w:rPr>
        <w:fldChar w:fldCharType="begin">
          <w:ffData>
            <w:name w:val="Kontrollkästchen45"/>
            <w:enabled/>
            <w:calcOnExit w:val="0"/>
            <w:checkBox>
              <w:sizeAuto/>
              <w:default w:val="0"/>
            </w:checkBox>
          </w:ffData>
        </w:fldChar>
      </w:r>
      <w:r w:rsidRPr="00BA0AED">
        <w:rPr>
          <w:rFonts w:ascii="Arial" w:hAnsi="Arial" w:cs="Arial"/>
          <w:bCs/>
          <w:color w:val="000000"/>
          <w:lang w:val="de-DE"/>
        </w:rPr>
        <w:instrText xml:space="preserve"> FORMCHECKBOX </w:instrText>
      </w:r>
      <w:r w:rsidR="003D4D9E">
        <w:rPr>
          <w:rFonts w:ascii="Arial" w:hAnsi="Arial" w:cs="Arial"/>
          <w:bCs/>
          <w:color w:val="000000"/>
          <w:lang w:val="de-DE"/>
        </w:rPr>
      </w:r>
      <w:r w:rsidR="003D4D9E">
        <w:rPr>
          <w:rFonts w:ascii="Arial" w:hAnsi="Arial" w:cs="Arial"/>
          <w:bCs/>
          <w:color w:val="000000"/>
          <w:lang w:val="de-DE"/>
        </w:rPr>
        <w:fldChar w:fldCharType="separate"/>
      </w:r>
      <w:r w:rsidRPr="00BA0AED">
        <w:rPr>
          <w:rFonts w:ascii="Arial" w:hAnsi="Arial" w:cs="Arial"/>
          <w:bCs/>
          <w:color w:val="000000"/>
        </w:rPr>
        <w:fldChar w:fldCharType="end"/>
      </w:r>
      <w:r w:rsidRPr="00BA0AED">
        <w:rPr>
          <w:rFonts w:ascii="Arial" w:hAnsi="Arial" w:cs="Arial"/>
          <w:bCs/>
          <w:color w:val="000000"/>
          <w:lang w:val="de-DE"/>
        </w:rPr>
        <w:t xml:space="preserve"> ja</w:t>
      </w:r>
      <w:r w:rsidRPr="00BA0AED">
        <w:rPr>
          <w:rFonts w:ascii="Arial" w:hAnsi="Arial" w:cs="Arial"/>
          <w:bCs/>
          <w:color w:val="000000"/>
          <w:lang w:val="de-DE"/>
        </w:rPr>
        <w:tab/>
      </w:r>
      <w:r w:rsidRPr="00BA0AED">
        <w:rPr>
          <w:rFonts w:ascii="Arial" w:hAnsi="Arial" w:cs="Arial"/>
          <w:bCs/>
          <w:color w:val="000000"/>
          <w:lang w:val="de-DE"/>
        </w:rPr>
        <w:fldChar w:fldCharType="begin">
          <w:ffData>
            <w:name w:val="Kontrollkästchen44"/>
            <w:enabled/>
            <w:calcOnExit w:val="0"/>
            <w:checkBox>
              <w:sizeAuto/>
              <w:default w:val="0"/>
            </w:checkBox>
          </w:ffData>
        </w:fldChar>
      </w:r>
      <w:r w:rsidRPr="00BA0AED">
        <w:rPr>
          <w:rFonts w:ascii="Arial" w:hAnsi="Arial" w:cs="Arial"/>
          <w:bCs/>
          <w:color w:val="000000"/>
          <w:lang w:val="de-DE"/>
        </w:rPr>
        <w:instrText xml:space="preserve"> FORMCHECKBOX </w:instrText>
      </w:r>
      <w:r w:rsidR="003D4D9E">
        <w:rPr>
          <w:rFonts w:ascii="Arial" w:hAnsi="Arial" w:cs="Arial"/>
          <w:bCs/>
          <w:color w:val="000000"/>
          <w:lang w:val="de-DE"/>
        </w:rPr>
      </w:r>
      <w:r w:rsidR="003D4D9E">
        <w:rPr>
          <w:rFonts w:ascii="Arial" w:hAnsi="Arial" w:cs="Arial"/>
          <w:bCs/>
          <w:color w:val="000000"/>
          <w:lang w:val="de-DE"/>
        </w:rPr>
        <w:fldChar w:fldCharType="separate"/>
      </w:r>
      <w:r w:rsidRPr="00BA0AED">
        <w:rPr>
          <w:rFonts w:ascii="Arial" w:hAnsi="Arial" w:cs="Arial"/>
          <w:bCs/>
          <w:color w:val="000000"/>
        </w:rPr>
        <w:fldChar w:fldCharType="end"/>
      </w:r>
      <w:r w:rsidRPr="00BA0AED">
        <w:rPr>
          <w:rFonts w:ascii="Arial" w:hAnsi="Arial" w:cs="Arial"/>
          <w:bCs/>
          <w:color w:val="000000"/>
          <w:lang w:val="de-DE"/>
        </w:rPr>
        <w:t xml:space="preserve"> nein</w:t>
      </w:r>
    </w:p>
    <w:p w:rsidR="00BA0AED" w:rsidRPr="00BA0AED" w:rsidRDefault="00BA0AED" w:rsidP="00BA0AED">
      <w:pPr>
        <w:tabs>
          <w:tab w:val="left" w:pos="-720"/>
          <w:tab w:val="left" w:pos="425"/>
          <w:tab w:val="left" w:pos="7938"/>
          <w:tab w:val="left" w:pos="8647"/>
        </w:tabs>
        <w:spacing w:after="0"/>
        <w:rPr>
          <w:rFonts w:ascii="Arial" w:eastAsia="Times New Roman" w:hAnsi="Arial" w:cs="Times New Roman"/>
          <w:lang w:val="de-DE" w:eastAsia="de-DE"/>
        </w:rPr>
      </w:pPr>
      <w:r w:rsidRPr="00BA0AED">
        <w:rPr>
          <w:rFonts w:ascii="Arial" w:eastAsia="Times New Roman" w:hAnsi="Arial" w:cs="Times New Roman"/>
          <w:lang w:val="de-DE" w:eastAsia="de-DE"/>
        </w:rPr>
        <w:t>Registrierung und Zulassung</w:t>
      </w:r>
      <w:r>
        <w:rPr>
          <w:rFonts w:ascii="Arial" w:eastAsia="Times New Roman" w:hAnsi="Arial" w:cs="Times New Roman"/>
          <w:lang w:val="de-DE" w:eastAsia="de-DE"/>
        </w:rPr>
        <w:tab/>
      </w:r>
      <w:r w:rsidRPr="00BA0AED">
        <w:rPr>
          <w:rFonts w:ascii="Arial" w:hAnsi="Arial" w:cs="Arial"/>
          <w:bCs/>
          <w:color w:val="000000"/>
          <w:lang w:val="de-DE"/>
        </w:rPr>
        <w:fldChar w:fldCharType="begin">
          <w:ffData>
            <w:name w:val="Kontrollkästchen45"/>
            <w:enabled/>
            <w:calcOnExit w:val="0"/>
            <w:checkBox>
              <w:sizeAuto/>
              <w:default w:val="0"/>
            </w:checkBox>
          </w:ffData>
        </w:fldChar>
      </w:r>
      <w:r w:rsidRPr="00BA0AED">
        <w:rPr>
          <w:rFonts w:ascii="Arial" w:hAnsi="Arial" w:cs="Arial"/>
          <w:bCs/>
          <w:color w:val="000000"/>
          <w:lang w:val="de-DE"/>
        </w:rPr>
        <w:instrText xml:space="preserve"> FORMCHECKBOX </w:instrText>
      </w:r>
      <w:r w:rsidR="003D4D9E">
        <w:rPr>
          <w:rFonts w:ascii="Arial" w:hAnsi="Arial" w:cs="Arial"/>
          <w:bCs/>
          <w:color w:val="000000"/>
          <w:lang w:val="de-DE"/>
        </w:rPr>
      </w:r>
      <w:r w:rsidR="003D4D9E">
        <w:rPr>
          <w:rFonts w:ascii="Arial" w:hAnsi="Arial" w:cs="Arial"/>
          <w:bCs/>
          <w:color w:val="000000"/>
          <w:lang w:val="de-DE"/>
        </w:rPr>
        <w:fldChar w:fldCharType="separate"/>
      </w:r>
      <w:r w:rsidRPr="00BA0AED">
        <w:rPr>
          <w:rFonts w:ascii="Arial" w:hAnsi="Arial" w:cs="Arial"/>
          <w:bCs/>
          <w:color w:val="000000"/>
        </w:rPr>
        <w:fldChar w:fldCharType="end"/>
      </w:r>
      <w:r w:rsidRPr="00BA0AED">
        <w:rPr>
          <w:rFonts w:ascii="Arial" w:hAnsi="Arial" w:cs="Arial"/>
          <w:bCs/>
          <w:color w:val="000000"/>
          <w:lang w:val="de-DE"/>
        </w:rPr>
        <w:t xml:space="preserve"> ja</w:t>
      </w:r>
      <w:r w:rsidRPr="00BA0AED">
        <w:rPr>
          <w:rFonts w:ascii="Arial" w:hAnsi="Arial" w:cs="Arial"/>
          <w:bCs/>
          <w:color w:val="000000"/>
          <w:lang w:val="de-DE"/>
        </w:rPr>
        <w:tab/>
      </w:r>
      <w:r w:rsidRPr="00BA0AED">
        <w:rPr>
          <w:rFonts w:ascii="Arial" w:hAnsi="Arial" w:cs="Arial"/>
          <w:bCs/>
          <w:color w:val="000000"/>
          <w:lang w:val="de-DE"/>
        </w:rPr>
        <w:fldChar w:fldCharType="begin">
          <w:ffData>
            <w:name w:val="Kontrollkästchen44"/>
            <w:enabled/>
            <w:calcOnExit w:val="0"/>
            <w:checkBox>
              <w:sizeAuto/>
              <w:default w:val="0"/>
            </w:checkBox>
          </w:ffData>
        </w:fldChar>
      </w:r>
      <w:r w:rsidRPr="00BA0AED">
        <w:rPr>
          <w:rFonts w:ascii="Arial" w:hAnsi="Arial" w:cs="Arial"/>
          <w:bCs/>
          <w:color w:val="000000"/>
          <w:lang w:val="de-DE"/>
        </w:rPr>
        <w:instrText xml:space="preserve"> FORMCHECKBOX </w:instrText>
      </w:r>
      <w:r w:rsidR="003D4D9E">
        <w:rPr>
          <w:rFonts w:ascii="Arial" w:hAnsi="Arial" w:cs="Arial"/>
          <w:bCs/>
          <w:color w:val="000000"/>
          <w:lang w:val="de-DE"/>
        </w:rPr>
      </w:r>
      <w:r w:rsidR="003D4D9E">
        <w:rPr>
          <w:rFonts w:ascii="Arial" w:hAnsi="Arial" w:cs="Arial"/>
          <w:bCs/>
          <w:color w:val="000000"/>
          <w:lang w:val="de-DE"/>
        </w:rPr>
        <w:fldChar w:fldCharType="separate"/>
      </w:r>
      <w:r w:rsidRPr="00BA0AED">
        <w:rPr>
          <w:rFonts w:ascii="Arial" w:hAnsi="Arial" w:cs="Arial"/>
          <w:bCs/>
          <w:color w:val="000000"/>
        </w:rPr>
        <w:fldChar w:fldCharType="end"/>
      </w:r>
      <w:r w:rsidRPr="00BA0AED">
        <w:rPr>
          <w:rFonts w:ascii="Arial" w:hAnsi="Arial" w:cs="Arial"/>
          <w:bCs/>
          <w:color w:val="000000"/>
          <w:lang w:val="de-DE"/>
        </w:rPr>
        <w:t xml:space="preserve"> nein</w:t>
      </w:r>
    </w:p>
    <w:p w:rsidR="00BA0AED" w:rsidRPr="00BA0AED" w:rsidRDefault="00BA0AED" w:rsidP="00BA0AED">
      <w:pPr>
        <w:tabs>
          <w:tab w:val="left" w:pos="-720"/>
          <w:tab w:val="left" w:pos="425"/>
          <w:tab w:val="left" w:pos="7938"/>
          <w:tab w:val="left" w:pos="8647"/>
        </w:tabs>
        <w:spacing w:after="0"/>
        <w:rPr>
          <w:rFonts w:ascii="Arial" w:eastAsia="Times New Roman" w:hAnsi="Arial" w:cs="Times New Roman"/>
          <w:lang w:val="de-DE" w:eastAsia="de-DE"/>
        </w:rPr>
      </w:pPr>
      <w:r w:rsidRPr="00BA0AED">
        <w:rPr>
          <w:rFonts w:ascii="Arial" w:eastAsia="Times New Roman" w:hAnsi="Arial" w:cs="Times New Roman"/>
          <w:lang w:val="de-DE" w:eastAsia="de-DE"/>
        </w:rPr>
        <w:t>Pharmakovigilanz und Risiko-Management</w:t>
      </w:r>
      <w:r w:rsidRPr="00BA0AED">
        <w:rPr>
          <w:rFonts w:ascii="Arial" w:eastAsia="Times New Roman" w:hAnsi="Arial" w:cs="Times New Roman"/>
          <w:lang w:val="de-DE" w:eastAsia="de-DE"/>
        </w:rPr>
        <w:tab/>
      </w:r>
      <w:r w:rsidRPr="00BA0AED">
        <w:rPr>
          <w:rFonts w:ascii="Arial" w:hAnsi="Arial" w:cs="Arial"/>
          <w:bCs/>
          <w:color w:val="000000"/>
          <w:lang w:val="de-DE"/>
        </w:rPr>
        <w:fldChar w:fldCharType="begin">
          <w:ffData>
            <w:name w:val="Kontrollkästchen45"/>
            <w:enabled/>
            <w:calcOnExit w:val="0"/>
            <w:checkBox>
              <w:sizeAuto/>
              <w:default w:val="0"/>
            </w:checkBox>
          </w:ffData>
        </w:fldChar>
      </w:r>
      <w:r w:rsidRPr="00BA0AED">
        <w:rPr>
          <w:rFonts w:ascii="Arial" w:hAnsi="Arial" w:cs="Arial"/>
          <w:bCs/>
          <w:color w:val="000000"/>
          <w:lang w:val="de-DE"/>
        </w:rPr>
        <w:instrText xml:space="preserve"> FORMCHECKBOX </w:instrText>
      </w:r>
      <w:r w:rsidR="003D4D9E">
        <w:rPr>
          <w:rFonts w:ascii="Arial" w:hAnsi="Arial" w:cs="Arial"/>
          <w:bCs/>
          <w:color w:val="000000"/>
          <w:lang w:val="de-DE"/>
        </w:rPr>
      </w:r>
      <w:r w:rsidR="003D4D9E">
        <w:rPr>
          <w:rFonts w:ascii="Arial" w:hAnsi="Arial" w:cs="Arial"/>
          <w:bCs/>
          <w:color w:val="000000"/>
          <w:lang w:val="de-DE"/>
        </w:rPr>
        <w:fldChar w:fldCharType="separate"/>
      </w:r>
      <w:r w:rsidRPr="00BA0AED">
        <w:rPr>
          <w:rFonts w:ascii="Arial" w:hAnsi="Arial" w:cs="Arial"/>
          <w:bCs/>
          <w:color w:val="000000"/>
        </w:rPr>
        <w:fldChar w:fldCharType="end"/>
      </w:r>
      <w:r w:rsidRPr="00BA0AED">
        <w:rPr>
          <w:rFonts w:ascii="Arial" w:hAnsi="Arial" w:cs="Arial"/>
          <w:bCs/>
          <w:color w:val="000000"/>
          <w:lang w:val="de-DE"/>
        </w:rPr>
        <w:t xml:space="preserve"> ja</w:t>
      </w:r>
      <w:r w:rsidRPr="00BA0AED">
        <w:rPr>
          <w:rFonts w:ascii="Arial" w:hAnsi="Arial" w:cs="Arial"/>
          <w:bCs/>
          <w:color w:val="000000"/>
          <w:lang w:val="de-DE"/>
        </w:rPr>
        <w:tab/>
      </w:r>
      <w:r w:rsidRPr="00BA0AED">
        <w:rPr>
          <w:rFonts w:ascii="Arial" w:hAnsi="Arial" w:cs="Arial"/>
          <w:bCs/>
          <w:color w:val="000000"/>
          <w:lang w:val="de-DE"/>
        </w:rPr>
        <w:fldChar w:fldCharType="begin">
          <w:ffData>
            <w:name w:val="Kontrollkästchen44"/>
            <w:enabled/>
            <w:calcOnExit w:val="0"/>
            <w:checkBox>
              <w:sizeAuto/>
              <w:default w:val="0"/>
            </w:checkBox>
          </w:ffData>
        </w:fldChar>
      </w:r>
      <w:r w:rsidRPr="00BA0AED">
        <w:rPr>
          <w:rFonts w:ascii="Arial" w:hAnsi="Arial" w:cs="Arial"/>
          <w:bCs/>
          <w:color w:val="000000"/>
          <w:lang w:val="de-DE"/>
        </w:rPr>
        <w:instrText xml:space="preserve"> FORMCHECKBOX </w:instrText>
      </w:r>
      <w:r w:rsidR="003D4D9E">
        <w:rPr>
          <w:rFonts w:ascii="Arial" w:hAnsi="Arial" w:cs="Arial"/>
          <w:bCs/>
          <w:color w:val="000000"/>
          <w:lang w:val="de-DE"/>
        </w:rPr>
      </w:r>
      <w:r w:rsidR="003D4D9E">
        <w:rPr>
          <w:rFonts w:ascii="Arial" w:hAnsi="Arial" w:cs="Arial"/>
          <w:bCs/>
          <w:color w:val="000000"/>
          <w:lang w:val="de-DE"/>
        </w:rPr>
        <w:fldChar w:fldCharType="separate"/>
      </w:r>
      <w:r w:rsidRPr="00BA0AED">
        <w:rPr>
          <w:rFonts w:ascii="Arial" w:hAnsi="Arial" w:cs="Arial"/>
          <w:bCs/>
          <w:color w:val="000000"/>
        </w:rPr>
        <w:fldChar w:fldCharType="end"/>
      </w:r>
      <w:r w:rsidRPr="00BA0AED">
        <w:rPr>
          <w:rFonts w:ascii="Arial" w:hAnsi="Arial" w:cs="Arial"/>
          <w:bCs/>
          <w:color w:val="000000"/>
          <w:lang w:val="de-DE"/>
        </w:rPr>
        <w:t xml:space="preserve"> nein</w:t>
      </w:r>
    </w:p>
    <w:p w:rsidR="00BA0AED" w:rsidRPr="00BA0AED" w:rsidRDefault="00BA0AED" w:rsidP="00BA0AED">
      <w:pPr>
        <w:tabs>
          <w:tab w:val="left" w:pos="-720"/>
          <w:tab w:val="left" w:pos="425"/>
          <w:tab w:val="left" w:pos="7938"/>
          <w:tab w:val="left" w:pos="8647"/>
        </w:tabs>
        <w:spacing w:after="0"/>
        <w:rPr>
          <w:rFonts w:ascii="Arial" w:eastAsia="Times New Roman" w:hAnsi="Arial" w:cs="Times New Roman"/>
          <w:lang w:val="de-DE" w:eastAsia="de-DE"/>
        </w:rPr>
      </w:pPr>
      <w:r w:rsidRPr="00BA0AED">
        <w:rPr>
          <w:rFonts w:ascii="Arial" w:eastAsia="Times New Roman" w:hAnsi="Arial" w:cs="Times New Roman"/>
          <w:lang w:val="de-DE" w:eastAsia="de-DE"/>
        </w:rPr>
        <w:t>Ethik und Patientenschutz</w:t>
      </w:r>
      <w:r w:rsidRPr="00BA0AED">
        <w:rPr>
          <w:rFonts w:ascii="Arial" w:eastAsia="Times New Roman" w:hAnsi="Arial" w:cs="Times New Roman"/>
          <w:lang w:val="de-DE" w:eastAsia="de-DE"/>
        </w:rPr>
        <w:tab/>
      </w:r>
      <w:r w:rsidRPr="00BA0AED">
        <w:rPr>
          <w:rFonts w:ascii="Arial" w:hAnsi="Arial" w:cs="Arial"/>
          <w:bCs/>
          <w:color w:val="000000"/>
          <w:lang w:val="de-DE"/>
        </w:rPr>
        <w:fldChar w:fldCharType="begin">
          <w:ffData>
            <w:name w:val="Kontrollkästchen45"/>
            <w:enabled/>
            <w:calcOnExit w:val="0"/>
            <w:checkBox>
              <w:sizeAuto/>
              <w:default w:val="0"/>
            </w:checkBox>
          </w:ffData>
        </w:fldChar>
      </w:r>
      <w:r w:rsidRPr="00BA0AED">
        <w:rPr>
          <w:rFonts w:ascii="Arial" w:hAnsi="Arial" w:cs="Arial"/>
          <w:bCs/>
          <w:color w:val="000000"/>
          <w:lang w:val="de-DE"/>
        </w:rPr>
        <w:instrText xml:space="preserve"> FORMCHECKBOX </w:instrText>
      </w:r>
      <w:r w:rsidR="003D4D9E">
        <w:rPr>
          <w:rFonts w:ascii="Arial" w:hAnsi="Arial" w:cs="Arial"/>
          <w:bCs/>
          <w:color w:val="000000"/>
          <w:lang w:val="de-DE"/>
        </w:rPr>
      </w:r>
      <w:r w:rsidR="003D4D9E">
        <w:rPr>
          <w:rFonts w:ascii="Arial" w:hAnsi="Arial" w:cs="Arial"/>
          <w:bCs/>
          <w:color w:val="000000"/>
          <w:lang w:val="de-DE"/>
        </w:rPr>
        <w:fldChar w:fldCharType="separate"/>
      </w:r>
      <w:r w:rsidRPr="00BA0AED">
        <w:rPr>
          <w:rFonts w:ascii="Arial" w:hAnsi="Arial" w:cs="Arial"/>
          <w:bCs/>
          <w:color w:val="000000"/>
        </w:rPr>
        <w:fldChar w:fldCharType="end"/>
      </w:r>
      <w:r w:rsidRPr="00BA0AED">
        <w:rPr>
          <w:rFonts w:ascii="Arial" w:hAnsi="Arial" w:cs="Arial"/>
          <w:bCs/>
          <w:color w:val="000000"/>
          <w:lang w:val="de-DE"/>
        </w:rPr>
        <w:t xml:space="preserve"> ja</w:t>
      </w:r>
      <w:r w:rsidRPr="00BA0AED">
        <w:rPr>
          <w:rFonts w:ascii="Arial" w:hAnsi="Arial" w:cs="Arial"/>
          <w:bCs/>
          <w:color w:val="000000"/>
          <w:lang w:val="de-DE"/>
        </w:rPr>
        <w:tab/>
      </w:r>
      <w:r w:rsidRPr="00BA0AED">
        <w:rPr>
          <w:rFonts w:ascii="Arial" w:hAnsi="Arial" w:cs="Arial"/>
          <w:bCs/>
          <w:color w:val="000000"/>
          <w:lang w:val="de-DE"/>
        </w:rPr>
        <w:fldChar w:fldCharType="begin">
          <w:ffData>
            <w:name w:val="Kontrollkästchen44"/>
            <w:enabled/>
            <w:calcOnExit w:val="0"/>
            <w:checkBox>
              <w:sizeAuto/>
              <w:default w:val="0"/>
            </w:checkBox>
          </w:ffData>
        </w:fldChar>
      </w:r>
      <w:r w:rsidRPr="00BA0AED">
        <w:rPr>
          <w:rFonts w:ascii="Arial" w:hAnsi="Arial" w:cs="Arial"/>
          <w:bCs/>
          <w:color w:val="000000"/>
          <w:lang w:val="de-DE"/>
        </w:rPr>
        <w:instrText xml:space="preserve"> FORMCHECKBOX </w:instrText>
      </w:r>
      <w:r w:rsidR="003D4D9E">
        <w:rPr>
          <w:rFonts w:ascii="Arial" w:hAnsi="Arial" w:cs="Arial"/>
          <w:bCs/>
          <w:color w:val="000000"/>
          <w:lang w:val="de-DE"/>
        </w:rPr>
      </w:r>
      <w:r w:rsidR="003D4D9E">
        <w:rPr>
          <w:rFonts w:ascii="Arial" w:hAnsi="Arial" w:cs="Arial"/>
          <w:bCs/>
          <w:color w:val="000000"/>
          <w:lang w:val="de-DE"/>
        </w:rPr>
        <w:fldChar w:fldCharType="separate"/>
      </w:r>
      <w:r w:rsidRPr="00BA0AED">
        <w:rPr>
          <w:rFonts w:ascii="Arial" w:hAnsi="Arial" w:cs="Arial"/>
          <w:bCs/>
          <w:color w:val="000000"/>
        </w:rPr>
        <w:fldChar w:fldCharType="end"/>
      </w:r>
      <w:r w:rsidRPr="00BA0AED">
        <w:rPr>
          <w:rFonts w:ascii="Arial" w:hAnsi="Arial" w:cs="Arial"/>
          <w:bCs/>
          <w:color w:val="000000"/>
          <w:lang w:val="de-DE"/>
        </w:rPr>
        <w:t xml:space="preserve"> nein</w:t>
      </w:r>
    </w:p>
    <w:p w:rsidR="00BA0AED" w:rsidRPr="00BA0AED" w:rsidRDefault="00BA0AED" w:rsidP="00BA0AED">
      <w:pPr>
        <w:tabs>
          <w:tab w:val="left" w:pos="-720"/>
          <w:tab w:val="left" w:pos="425"/>
          <w:tab w:val="left" w:pos="7938"/>
          <w:tab w:val="left" w:pos="8647"/>
        </w:tabs>
        <w:spacing w:after="0"/>
        <w:rPr>
          <w:rFonts w:ascii="Arial" w:eastAsia="Times New Roman" w:hAnsi="Arial" w:cs="Times New Roman"/>
          <w:lang w:val="de-DE" w:eastAsia="de-DE"/>
        </w:rPr>
      </w:pPr>
      <w:r w:rsidRPr="00BA0AED">
        <w:rPr>
          <w:rFonts w:ascii="Arial" w:eastAsia="Times New Roman" w:hAnsi="Arial" w:cs="Times New Roman"/>
          <w:lang w:val="de-DE" w:eastAsia="de-DE"/>
        </w:rPr>
        <w:t>Sozioökonomie des Gesundheitswesens</w:t>
      </w:r>
      <w:r w:rsidRPr="00BA0AED">
        <w:rPr>
          <w:rFonts w:ascii="Arial" w:eastAsia="Times New Roman" w:hAnsi="Arial" w:cs="Times New Roman"/>
          <w:lang w:val="de-DE" w:eastAsia="de-DE"/>
        </w:rPr>
        <w:tab/>
      </w:r>
      <w:r w:rsidRPr="00BA0AED">
        <w:rPr>
          <w:rFonts w:ascii="Arial" w:hAnsi="Arial" w:cs="Arial"/>
          <w:bCs/>
          <w:color w:val="000000"/>
          <w:lang w:val="de-DE"/>
        </w:rPr>
        <w:fldChar w:fldCharType="begin">
          <w:ffData>
            <w:name w:val="Kontrollkästchen45"/>
            <w:enabled/>
            <w:calcOnExit w:val="0"/>
            <w:checkBox>
              <w:sizeAuto/>
              <w:default w:val="0"/>
            </w:checkBox>
          </w:ffData>
        </w:fldChar>
      </w:r>
      <w:r w:rsidRPr="00BA0AED">
        <w:rPr>
          <w:rFonts w:ascii="Arial" w:hAnsi="Arial" w:cs="Arial"/>
          <w:bCs/>
          <w:color w:val="000000"/>
          <w:lang w:val="de-DE"/>
        </w:rPr>
        <w:instrText xml:space="preserve"> FORMCHECKBOX </w:instrText>
      </w:r>
      <w:r w:rsidR="003D4D9E">
        <w:rPr>
          <w:rFonts w:ascii="Arial" w:hAnsi="Arial" w:cs="Arial"/>
          <w:bCs/>
          <w:color w:val="000000"/>
          <w:lang w:val="de-DE"/>
        </w:rPr>
      </w:r>
      <w:r w:rsidR="003D4D9E">
        <w:rPr>
          <w:rFonts w:ascii="Arial" w:hAnsi="Arial" w:cs="Arial"/>
          <w:bCs/>
          <w:color w:val="000000"/>
          <w:lang w:val="de-DE"/>
        </w:rPr>
        <w:fldChar w:fldCharType="separate"/>
      </w:r>
      <w:r w:rsidRPr="00BA0AED">
        <w:rPr>
          <w:rFonts w:ascii="Arial" w:hAnsi="Arial" w:cs="Arial"/>
          <w:bCs/>
          <w:color w:val="000000"/>
        </w:rPr>
        <w:fldChar w:fldCharType="end"/>
      </w:r>
      <w:r w:rsidRPr="00BA0AED">
        <w:rPr>
          <w:rFonts w:ascii="Arial" w:hAnsi="Arial" w:cs="Arial"/>
          <w:bCs/>
          <w:color w:val="000000"/>
          <w:lang w:val="de-DE"/>
        </w:rPr>
        <w:t xml:space="preserve"> ja</w:t>
      </w:r>
      <w:r w:rsidRPr="00BA0AED">
        <w:rPr>
          <w:rFonts w:ascii="Arial" w:hAnsi="Arial" w:cs="Arial"/>
          <w:bCs/>
          <w:color w:val="000000"/>
          <w:lang w:val="de-DE"/>
        </w:rPr>
        <w:tab/>
      </w:r>
      <w:r w:rsidRPr="00BA0AED">
        <w:rPr>
          <w:rFonts w:ascii="Arial" w:hAnsi="Arial" w:cs="Arial"/>
          <w:bCs/>
          <w:color w:val="000000"/>
          <w:lang w:val="de-DE"/>
        </w:rPr>
        <w:fldChar w:fldCharType="begin">
          <w:ffData>
            <w:name w:val="Kontrollkästchen44"/>
            <w:enabled/>
            <w:calcOnExit w:val="0"/>
            <w:checkBox>
              <w:sizeAuto/>
              <w:default w:val="0"/>
            </w:checkBox>
          </w:ffData>
        </w:fldChar>
      </w:r>
      <w:r w:rsidRPr="00BA0AED">
        <w:rPr>
          <w:rFonts w:ascii="Arial" w:hAnsi="Arial" w:cs="Arial"/>
          <w:bCs/>
          <w:color w:val="000000"/>
          <w:lang w:val="de-DE"/>
        </w:rPr>
        <w:instrText xml:space="preserve"> FORMCHECKBOX </w:instrText>
      </w:r>
      <w:r w:rsidR="003D4D9E">
        <w:rPr>
          <w:rFonts w:ascii="Arial" w:hAnsi="Arial" w:cs="Arial"/>
          <w:bCs/>
          <w:color w:val="000000"/>
          <w:lang w:val="de-DE"/>
        </w:rPr>
      </w:r>
      <w:r w:rsidR="003D4D9E">
        <w:rPr>
          <w:rFonts w:ascii="Arial" w:hAnsi="Arial" w:cs="Arial"/>
          <w:bCs/>
          <w:color w:val="000000"/>
          <w:lang w:val="de-DE"/>
        </w:rPr>
        <w:fldChar w:fldCharType="separate"/>
      </w:r>
      <w:r w:rsidRPr="00BA0AED">
        <w:rPr>
          <w:rFonts w:ascii="Arial" w:hAnsi="Arial" w:cs="Arial"/>
          <w:bCs/>
          <w:color w:val="000000"/>
        </w:rPr>
        <w:fldChar w:fldCharType="end"/>
      </w:r>
      <w:r w:rsidRPr="00BA0AED">
        <w:rPr>
          <w:rFonts w:ascii="Arial" w:hAnsi="Arial" w:cs="Arial"/>
          <w:bCs/>
          <w:color w:val="000000"/>
          <w:lang w:val="de-DE"/>
        </w:rPr>
        <w:t xml:space="preserve"> nein</w:t>
      </w:r>
    </w:p>
    <w:p w:rsidR="00BA0AED" w:rsidRPr="00BA0AED" w:rsidRDefault="00BA0AED" w:rsidP="00BA0AED">
      <w:pPr>
        <w:tabs>
          <w:tab w:val="left" w:pos="-720"/>
          <w:tab w:val="left" w:pos="425"/>
          <w:tab w:val="left" w:pos="7938"/>
          <w:tab w:val="left" w:pos="8647"/>
        </w:tabs>
        <w:spacing w:after="0"/>
        <w:rPr>
          <w:rFonts w:ascii="Arial" w:eastAsia="Times New Roman" w:hAnsi="Arial" w:cs="Times New Roman"/>
          <w:lang w:val="de-DE" w:eastAsia="de-DE"/>
        </w:rPr>
      </w:pPr>
      <w:r w:rsidRPr="00BA0AED">
        <w:rPr>
          <w:rFonts w:ascii="Arial" w:eastAsia="Times New Roman" w:hAnsi="Arial" w:cs="Times New Roman"/>
          <w:lang w:val="de-DE" w:eastAsia="de-DE"/>
        </w:rPr>
        <w:t>Kommunikation und Management</w:t>
      </w:r>
      <w:r w:rsidRPr="00BA0AED">
        <w:rPr>
          <w:rFonts w:ascii="Arial" w:eastAsia="Times New Roman" w:hAnsi="Arial" w:cs="Times New Roman"/>
          <w:lang w:val="de-DE" w:eastAsia="de-DE"/>
        </w:rPr>
        <w:tab/>
      </w:r>
      <w:r w:rsidRPr="00BA0AED">
        <w:rPr>
          <w:rFonts w:ascii="Arial" w:hAnsi="Arial" w:cs="Arial"/>
          <w:bCs/>
          <w:color w:val="000000"/>
          <w:lang w:val="de-DE"/>
        </w:rPr>
        <w:fldChar w:fldCharType="begin">
          <w:ffData>
            <w:name w:val="Kontrollkästchen45"/>
            <w:enabled/>
            <w:calcOnExit w:val="0"/>
            <w:checkBox>
              <w:sizeAuto/>
              <w:default w:val="0"/>
            </w:checkBox>
          </w:ffData>
        </w:fldChar>
      </w:r>
      <w:r w:rsidRPr="00BA0AED">
        <w:rPr>
          <w:rFonts w:ascii="Arial" w:hAnsi="Arial" w:cs="Arial"/>
          <w:bCs/>
          <w:color w:val="000000"/>
          <w:lang w:val="de-DE"/>
        </w:rPr>
        <w:instrText xml:space="preserve"> FORMCHECKBOX </w:instrText>
      </w:r>
      <w:r w:rsidR="003D4D9E">
        <w:rPr>
          <w:rFonts w:ascii="Arial" w:hAnsi="Arial" w:cs="Arial"/>
          <w:bCs/>
          <w:color w:val="000000"/>
          <w:lang w:val="de-DE"/>
        </w:rPr>
      </w:r>
      <w:r w:rsidR="003D4D9E">
        <w:rPr>
          <w:rFonts w:ascii="Arial" w:hAnsi="Arial" w:cs="Arial"/>
          <w:bCs/>
          <w:color w:val="000000"/>
          <w:lang w:val="de-DE"/>
        </w:rPr>
        <w:fldChar w:fldCharType="separate"/>
      </w:r>
      <w:r w:rsidRPr="00BA0AED">
        <w:rPr>
          <w:rFonts w:ascii="Arial" w:hAnsi="Arial" w:cs="Arial"/>
          <w:bCs/>
          <w:color w:val="000000"/>
        </w:rPr>
        <w:fldChar w:fldCharType="end"/>
      </w:r>
      <w:r w:rsidRPr="00BA0AED">
        <w:rPr>
          <w:rFonts w:ascii="Arial" w:hAnsi="Arial" w:cs="Arial"/>
          <w:bCs/>
          <w:color w:val="000000"/>
          <w:lang w:val="de-DE"/>
        </w:rPr>
        <w:t xml:space="preserve"> ja</w:t>
      </w:r>
      <w:r w:rsidRPr="00BA0AED">
        <w:rPr>
          <w:rFonts w:ascii="Arial" w:hAnsi="Arial" w:cs="Arial"/>
          <w:bCs/>
          <w:color w:val="000000"/>
          <w:lang w:val="de-DE"/>
        </w:rPr>
        <w:tab/>
      </w:r>
      <w:r w:rsidRPr="00BA0AED">
        <w:rPr>
          <w:rFonts w:ascii="Arial" w:hAnsi="Arial" w:cs="Arial"/>
          <w:bCs/>
          <w:color w:val="000000"/>
          <w:lang w:val="de-DE"/>
        </w:rPr>
        <w:fldChar w:fldCharType="begin">
          <w:ffData>
            <w:name w:val="Kontrollkästchen44"/>
            <w:enabled/>
            <w:calcOnExit w:val="0"/>
            <w:checkBox>
              <w:sizeAuto/>
              <w:default w:val="0"/>
            </w:checkBox>
          </w:ffData>
        </w:fldChar>
      </w:r>
      <w:r w:rsidRPr="00BA0AED">
        <w:rPr>
          <w:rFonts w:ascii="Arial" w:hAnsi="Arial" w:cs="Arial"/>
          <w:bCs/>
          <w:color w:val="000000"/>
          <w:lang w:val="de-DE"/>
        </w:rPr>
        <w:instrText xml:space="preserve"> FORMCHECKBOX </w:instrText>
      </w:r>
      <w:r w:rsidR="003D4D9E">
        <w:rPr>
          <w:rFonts w:ascii="Arial" w:hAnsi="Arial" w:cs="Arial"/>
          <w:bCs/>
          <w:color w:val="000000"/>
          <w:lang w:val="de-DE"/>
        </w:rPr>
      </w:r>
      <w:r w:rsidR="003D4D9E">
        <w:rPr>
          <w:rFonts w:ascii="Arial" w:hAnsi="Arial" w:cs="Arial"/>
          <w:bCs/>
          <w:color w:val="000000"/>
          <w:lang w:val="de-DE"/>
        </w:rPr>
        <w:fldChar w:fldCharType="separate"/>
      </w:r>
      <w:r w:rsidRPr="00BA0AED">
        <w:rPr>
          <w:rFonts w:ascii="Arial" w:hAnsi="Arial" w:cs="Arial"/>
          <w:bCs/>
          <w:color w:val="000000"/>
        </w:rPr>
        <w:fldChar w:fldCharType="end"/>
      </w:r>
      <w:r w:rsidRPr="00BA0AED">
        <w:rPr>
          <w:rFonts w:ascii="Arial" w:hAnsi="Arial" w:cs="Arial"/>
          <w:bCs/>
          <w:color w:val="000000"/>
          <w:lang w:val="de-DE"/>
        </w:rPr>
        <w:t xml:space="preserve"> nein</w:t>
      </w:r>
    </w:p>
    <w:p w:rsidR="00BA0AED" w:rsidRPr="00FD5521" w:rsidRDefault="00BA0AED" w:rsidP="00FD5521">
      <w:pPr>
        <w:tabs>
          <w:tab w:val="left" w:pos="-720"/>
          <w:tab w:val="left" w:pos="425"/>
        </w:tabs>
        <w:spacing w:after="0"/>
        <w:rPr>
          <w:rFonts w:ascii="Arial" w:eastAsia="Times New Roman" w:hAnsi="Arial" w:cs="Times New Roman"/>
          <w:sz w:val="16"/>
          <w:szCs w:val="16"/>
          <w:lang w:val="de-DE" w:eastAsia="de-DE"/>
        </w:rPr>
      </w:pPr>
    </w:p>
    <w:p w:rsidR="004D7A42" w:rsidRDefault="004D7A42" w:rsidP="00FD5521">
      <w:pPr>
        <w:tabs>
          <w:tab w:val="left" w:pos="7938"/>
          <w:tab w:val="left" w:pos="8647"/>
        </w:tabs>
        <w:spacing w:after="0"/>
        <w:rPr>
          <w:rFonts w:ascii="Arial" w:hAnsi="Arial" w:cs="Arial"/>
          <w:b/>
          <w:bCs/>
          <w:color w:val="000000"/>
        </w:rPr>
      </w:pPr>
      <w:r w:rsidRPr="004D7A42">
        <w:rPr>
          <w:rFonts w:ascii="Arial" w:hAnsi="Arial" w:cs="Arial"/>
          <w:b/>
          <w:bCs/>
          <w:color w:val="000000"/>
        </w:rPr>
        <w:t>Theoretische Weiterbildung</w:t>
      </w:r>
    </w:p>
    <w:p w:rsidR="00BA0AED" w:rsidRPr="00BA0AED" w:rsidRDefault="00BA0AED" w:rsidP="00BA0AED">
      <w:pPr>
        <w:tabs>
          <w:tab w:val="left" w:pos="7938"/>
          <w:tab w:val="left" w:pos="8647"/>
        </w:tabs>
        <w:spacing w:after="0"/>
        <w:rPr>
          <w:rFonts w:ascii="Arial" w:hAnsi="Arial" w:cs="Arial"/>
          <w:color w:val="000000"/>
        </w:rPr>
      </w:pPr>
      <w:r w:rsidRPr="00BA0AED">
        <w:rPr>
          <w:rFonts w:ascii="Arial" w:hAnsi="Arial" w:cs="Arial"/>
          <w:color w:val="000000"/>
        </w:rPr>
        <w:t>Journal-Club (Anzahl pro Monat)</w:t>
      </w:r>
      <w:r>
        <w:rPr>
          <w:rFonts w:ascii="Arial" w:hAnsi="Arial" w:cs="Arial"/>
          <w:color w:val="000000"/>
        </w:rPr>
        <w:tab/>
      </w:r>
      <w:r w:rsidRPr="00FD5521">
        <w:rPr>
          <w:rFonts w:ascii="Arial" w:hAnsi="Arial" w:cs="Arial"/>
          <w:bCs/>
          <w:color w:val="000000"/>
          <w:lang w:val="de-DE"/>
        </w:rPr>
        <w:fldChar w:fldCharType="begin">
          <w:ffData>
            <w:name w:val="Text29"/>
            <w:enabled/>
            <w:calcOnExit w:val="0"/>
            <w:textInput/>
          </w:ffData>
        </w:fldChar>
      </w:r>
      <w:r w:rsidRPr="00FD5521">
        <w:rPr>
          <w:rFonts w:ascii="Arial" w:hAnsi="Arial" w:cs="Arial"/>
          <w:bCs/>
          <w:color w:val="000000"/>
          <w:lang w:val="de-DE"/>
        </w:rPr>
        <w:instrText xml:space="preserve"> FORMTEXT </w:instrText>
      </w:r>
      <w:r w:rsidRPr="00FD5521">
        <w:rPr>
          <w:rFonts w:ascii="Arial" w:hAnsi="Arial" w:cs="Arial"/>
          <w:bCs/>
          <w:color w:val="000000"/>
          <w:lang w:val="de-DE"/>
        </w:rPr>
      </w:r>
      <w:r w:rsidRPr="00FD5521">
        <w:rPr>
          <w:rFonts w:ascii="Arial" w:hAnsi="Arial" w:cs="Arial"/>
          <w:bCs/>
          <w:color w:val="000000"/>
          <w:lang w:val="de-DE"/>
        </w:rPr>
        <w:fldChar w:fldCharType="separate"/>
      </w:r>
      <w:r w:rsidRPr="00FD5521">
        <w:rPr>
          <w:rFonts w:ascii="Arial" w:hAnsi="Arial" w:cs="Arial"/>
          <w:bCs/>
          <w:color w:val="000000"/>
          <w:lang w:val="de-DE"/>
        </w:rPr>
        <w:t> </w:t>
      </w:r>
      <w:r w:rsidRPr="00FD5521">
        <w:rPr>
          <w:rFonts w:ascii="Arial" w:hAnsi="Arial" w:cs="Arial"/>
          <w:bCs/>
          <w:color w:val="000000"/>
          <w:lang w:val="de-DE"/>
        </w:rPr>
        <w:t> </w:t>
      </w:r>
      <w:r w:rsidRPr="00FD5521">
        <w:rPr>
          <w:rFonts w:ascii="Arial" w:hAnsi="Arial" w:cs="Arial"/>
          <w:bCs/>
          <w:color w:val="000000"/>
          <w:lang w:val="de-DE"/>
        </w:rPr>
        <w:t> </w:t>
      </w:r>
      <w:r w:rsidRPr="00FD5521">
        <w:rPr>
          <w:rFonts w:ascii="Arial" w:hAnsi="Arial" w:cs="Arial"/>
          <w:bCs/>
          <w:color w:val="000000"/>
          <w:lang w:val="de-DE"/>
        </w:rPr>
        <w:t> </w:t>
      </w:r>
      <w:r w:rsidRPr="00FD5521">
        <w:rPr>
          <w:rFonts w:ascii="Arial" w:hAnsi="Arial" w:cs="Arial"/>
          <w:bCs/>
          <w:color w:val="000000"/>
          <w:lang w:val="de-DE"/>
        </w:rPr>
        <w:t> </w:t>
      </w:r>
      <w:r w:rsidRPr="00FD5521">
        <w:rPr>
          <w:rFonts w:ascii="Arial" w:hAnsi="Arial" w:cs="Arial"/>
          <w:bCs/>
          <w:color w:val="000000"/>
        </w:rPr>
        <w:fldChar w:fldCharType="end"/>
      </w:r>
    </w:p>
    <w:p w:rsidR="00BA0AED" w:rsidRDefault="00BA0AED" w:rsidP="00BA0AED">
      <w:pPr>
        <w:tabs>
          <w:tab w:val="left" w:pos="7938"/>
          <w:tab w:val="left" w:pos="8647"/>
        </w:tabs>
        <w:spacing w:after="0"/>
        <w:rPr>
          <w:rFonts w:ascii="Arial" w:hAnsi="Arial" w:cs="Arial"/>
          <w:color w:val="000000"/>
        </w:rPr>
      </w:pPr>
      <w:r w:rsidRPr="00BA0AED">
        <w:rPr>
          <w:rFonts w:ascii="Arial" w:hAnsi="Arial" w:cs="Arial"/>
          <w:color w:val="000000"/>
        </w:rPr>
        <w:t>Strukturierte Weiterbildung</w:t>
      </w:r>
      <w:r w:rsidRPr="00BA0AED">
        <w:rPr>
          <w:rFonts w:ascii="Arial" w:hAnsi="Arial" w:cs="Arial"/>
          <w:color w:val="000000"/>
          <w:vertAlign w:val="superscript"/>
        </w:rPr>
        <w:t>2</w:t>
      </w:r>
      <w:r w:rsidRPr="00BA0AED">
        <w:rPr>
          <w:rFonts w:ascii="Arial" w:hAnsi="Arial" w:cs="Arial"/>
          <w:color w:val="000000"/>
        </w:rPr>
        <w:t xml:space="preserve"> in Pharmazeutischer Medizin (Std./Woche,</w:t>
      </w:r>
      <w:r>
        <w:rPr>
          <w:rFonts w:ascii="Arial" w:hAnsi="Arial" w:cs="Arial"/>
          <w:color w:val="000000"/>
        </w:rPr>
        <w:tab/>
      </w:r>
      <w:r w:rsidRPr="00FD5521">
        <w:rPr>
          <w:rFonts w:ascii="Arial" w:hAnsi="Arial" w:cs="Arial"/>
          <w:bCs/>
          <w:color w:val="000000"/>
          <w:lang w:val="de-DE"/>
        </w:rPr>
        <w:fldChar w:fldCharType="begin">
          <w:ffData>
            <w:name w:val="Text29"/>
            <w:enabled/>
            <w:calcOnExit w:val="0"/>
            <w:textInput/>
          </w:ffData>
        </w:fldChar>
      </w:r>
      <w:r w:rsidRPr="00FD5521">
        <w:rPr>
          <w:rFonts w:ascii="Arial" w:hAnsi="Arial" w:cs="Arial"/>
          <w:bCs/>
          <w:color w:val="000000"/>
          <w:lang w:val="de-DE"/>
        </w:rPr>
        <w:instrText xml:space="preserve"> FORMTEXT </w:instrText>
      </w:r>
      <w:r w:rsidRPr="00FD5521">
        <w:rPr>
          <w:rFonts w:ascii="Arial" w:hAnsi="Arial" w:cs="Arial"/>
          <w:bCs/>
          <w:color w:val="000000"/>
          <w:lang w:val="de-DE"/>
        </w:rPr>
      </w:r>
      <w:r w:rsidRPr="00FD5521">
        <w:rPr>
          <w:rFonts w:ascii="Arial" w:hAnsi="Arial" w:cs="Arial"/>
          <w:bCs/>
          <w:color w:val="000000"/>
          <w:lang w:val="de-DE"/>
        </w:rPr>
        <w:fldChar w:fldCharType="separate"/>
      </w:r>
      <w:r w:rsidRPr="00FD5521">
        <w:rPr>
          <w:rFonts w:ascii="Arial" w:hAnsi="Arial" w:cs="Arial"/>
          <w:bCs/>
          <w:color w:val="000000"/>
          <w:lang w:val="de-DE"/>
        </w:rPr>
        <w:t> </w:t>
      </w:r>
      <w:r w:rsidRPr="00FD5521">
        <w:rPr>
          <w:rFonts w:ascii="Arial" w:hAnsi="Arial" w:cs="Arial"/>
          <w:bCs/>
          <w:color w:val="000000"/>
          <w:lang w:val="de-DE"/>
        </w:rPr>
        <w:t> </w:t>
      </w:r>
      <w:r w:rsidRPr="00FD5521">
        <w:rPr>
          <w:rFonts w:ascii="Arial" w:hAnsi="Arial" w:cs="Arial"/>
          <w:bCs/>
          <w:color w:val="000000"/>
          <w:lang w:val="de-DE"/>
        </w:rPr>
        <w:t> </w:t>
      </w:r>
      <w:r w:rsidRPr="00FD5521">
        <w:rPr>
          <w:rFonts w:ascii="Arial" w:hAnsi="Arial" w:cs="Arial"/>
          <w:bCs/>
          <w:color w:val="000000"/>
          <w:lang w:val="de-DE"/>
        </w:rPr>
        <w:t> </w:t>
      </w:r>
      <w:r w:rsidRPr="00FD5521">
        <w:rPr>
          <w:rFonts w:ascii="Arial" w:hAnsi="Arial" w:cs="Arial"/>
          <w:bCs/>
          <w:color w:val="000000"/>
          <w:lang w:val="de-DE"/>
        </w:rPr>
        <w:t> </w:t>
      </w:r>
      <w:r w:rsidRPr="00FD5521">
        <w:rPr>
          <w:rFonts w:ascii="Arial" w:hAnsi="Arial" w:cs="Arial"/>
          <w:bCs/>
          <w:color w:val="000000"/>
        </w:rPr>
        <w:fldChar w:fldCharType="end"/>
      </w:r>
    </w:p>
    <w:p w:rsidR="00FD5521" w:rsidRDefault="00BA0AED" w:rsidP="00FD5521">
      <w:pPr>
        <w:tabs>
          <w:tab w:val="left" w:pos="7938"/>
          <w:tab w:val="left" w:pos="8647"/>
        </w:tabs>
        <w:spacing w:after="0"/>
        <w:rPr>
          <w:rFonts w:ascii="Arial" w:hAnsi="Arial" w:cs="Arial"/>
          <w:color w:val="000000"/>
        </w:rPr>
      </w:pPr>
      <w:r w:rsidRPr="00BA0AED">
        <w:rPr>
          <w:rFonts w:ascii="Arial" w:hAnsi="Arial" w:cs="Arial"/>
          <w:color w:val="000000"/>
        </w:rPr>
        <w:t xml:space="preserve">unter Anrechnung z.B. des ECPM-Kurses) </w:t>
      </w:r>
    </w:p>
    <w:p w:rsidR="00BA0AED" w:rsidRPr="00BA0AED" w:rsidRDefault="00BA0AED" w:rsidP="00FD5521">
      <w:pPr>
        <w:tabs>
          <w:tab w:val="left" w:pos="7938"/>
          <w:tab w:val="left" w:pos="8647"/>
        </w:tabs>
        <w:spacing w:after="0"/>
        <w:rPr>
          <w:rFonts w:ascii="Arial" w:hAnsi="Arial" w:cs="Arial"/>
          <w:color w:val="000000"/>
          <w:sz w:val="16"/>
          <w:szCs w:val="16"/>
        </w:rPr>
      </w:pPr>
    </w:p>
    <w:p w:rsidR="00BA0AED" w:rsidRPr="00BA0AED" w:rsidRDefault="00BA0AED" w:rsidP="00BA0AED">
      <w:pPr>
        <w:widowControl w:val="0"/>
        <w:spacing w:after="0"/>
        <w:ind w:left="284" w:hanging="284"/>
        <w:jc w:val="both"/>
        <w:rPr>
          <w:rFonts w:ascii="Arial" w:hAnsi="Arial" w:cs="Arial"/>
          <w:snapToGrid w:val="0"/>
          <w:sz w:val="18"/>
          <w:szCs w:val="18"/>
        </w:rPr>
      </w:pPr>
      <w:r w:rsidRPr="00BA0AED">
        <w:rPr>
          <w:rFonts w:ascii="Arial" w:hAnsi="Arial" w:cs="Arial"/>
          <w:snapToGrid w:val="0"/>
          <w:sz w:val="18"/>
          <w:szCs w:val="18"/>
          <w:vertAlign w:val="superscript"/>
        </w:rPr>
        <w:t>2</w:t>
      </w:r>
      <w:r w:rsidRPr="00BA0AED">
        <w:rPr>
          <w:rFonts w:ascii="Arial" w:hAnsi="Arial" w:cs="Arial"/>
          <w:snapToGrid w:val="0"/>
          <w:sz w:val="18"/>
          <w:szCs w:val="18"/>
          <w:vertAlign w:val="superscript"/>
        </w:rPr>
        <w:tab/>
      </w:r>
      <w:r w:rsidRPr="00BA0AED">
        <w:rPr>
          <w:rFonts w:ascii="Arial" w:hAnsi="Arial" w:cs="Arial"/>
          <w:snapToGrid w:val="0"/>
          <w:sz w:val="18"/>
          <w:szCs w:val="18"/>
        </w:rPr>
        <w:t>vgl. Papier «</w:t>
      </w:r>
      <w:hyperlink r:id="rId8" w:history="1">
        <w:r w:rsidRPr="00BA0AED">
          <w:rPr>
            <w:rStyle w:val="Hyperlink"/>
            <w:rFonts w:ascii="Arial" w:hAnsi="Arial" w:cs="Arial"/>
            <w:snapToGrid w:val="0"/>
            <w:sz w:val="18"/>
            <w:szCs w:val="18"/>
          </w:rPr>
          <w:t>Was ist unter strukturierter Weiterbildung zu verstehen?</w:t>
        </w:r>
      </w:hyperlink>
      <w:r w:rsidRPr="00BA0AED">
        <w:rPr>
          <w:rFonts w:ascii="Arial" w:hAnsi="Arial" w:cs="Arial"/>
          <w:snapToGrid w:val="0"/>
          <w:sz w:val="18"/>
          <w:szCs w:val="18"/>
        </w:rPr>
        <w:t>»</w:t>
      </w:r>
    </w:p>
    <w:p w:rsidR="00BA0AED" w:rsidRDefault="00BA0AED" w:rsidP="00FD5521">
      <w:pPr>
        <w:tabs>
          <w:tab w:val="left" w:pos="7938"/>
          <w:tab w:val="left" w:pos="8647"/>
        </w:tabs>
        <w:spacing w:after="0"/>
        <w:rPr>
          <w:rFonts w:ascii="Arial" w:hAnsi="Arial" w:cs="Arial"/>
          <w:color w:val="000000"/>
        </w:rPr>
      </w:pPr>
    </w:p>
    <w:p w:rsidR="00BA0AED" w:rsidRPr="00BA0AED" w:rsidRDefault="00BA0AED" w:rsidP="00FD5521">
      <w:pPr>
        <w:tabs>
          <w:tab w:val="left" w:pos="7938"/>
          <w:tab w:val="left" w:pos="8647"/>
        </w:tabs>
        <w:spacing w:after="0"/>
        <w:rPr>
          <w:rFonts w:ascii="Arial" w:hAnsi="Arial" w:cs="Arial"/>
          <w:color w:val="000000"/>
        </w:rPr>
      </w:pPr>
    </w:p>
    <w:p w:rsidR="00403385" w:rsidRPr="00403385" w:rsidRDefault="00403385" w:rsidP="00FD5521">
      <w:pPr>
        <w:tabs>
          <w:tab w:val="left" w:pos="-720"/>
          <w:tab w:val="left" w:pos="425"/>
          <w:tab w:val="left" w:pos="4820"/>
          <w:tab w:val="left" w:pos="7797"/>
          <w:tab w:val="left" w:pos="8505"/>
        </w:tabs>
        <w:spacing w:after="0"/>
        <w:rPr>
          <w:rFonts w:ascii="Arial" w:eastAsia="Times New Roman" w:hAnsi="Arial" w:cs="Arial"/>
          <w:lang w:val="de-DE" w:eastAsia="de-DE"/>
        </w:rPr>
      </w:pPr>
      <w:r w:rsidRPr="00403385">
        <w:rPr>
          <w:rFonts w:ascii="Arial" w:eastAsia="Times New Roman" w:hAnsi="Arial" w:cs="Times New Roman"/>
          <w:b/>
          <w:lang w:val="de-DE" w:eastAsia="de-DE"/>
        </w:rPr>
        <w:t>Bitte beachten:</w:t>
      </w:r>
    </w:p>
    <w:p w:rsidR="00403385" w:rsidRPr="00403385" w:rsidRDefault="00403385" w:rsidP="00FD5521">
      <w:pPr>
        <w:tabs>
          <w:tab w:val="left" w:pos="-720"/>
          <w:tab w:val="left" w:pos="425"/>
        </w:tabs>
        <w:spacing w:after="0"/>
        <w:ind w:right="-143"/>
        <w:rPr>
          <w:rFonts w:ascii="Arial" w:eastAsia="Times New Roman" w:hAnsi="Arial" w:cs="Times New Roman"/>
          <w:b/>
          <w:lang w:val="de-DE" w:eastAsia="de-DE"/>
        </w:rPr>
      </w:pPr>
      <w:r w:rsidRPr="00403385">
        <w:rPr>
          <w:rFonts w:ascii="Arial" w:eastAsia="Times New Roman" w:hAnsi="Arial" w:cs="Times New Roman"/>
          <w:b/>
          <w:lang w:val="de-DE" w:eastAsia="de-DE"/>
        </w:rPr>
        <w:t>Kriterien für die Einteilung von Weiterbildungsstätten (Ziffer 5 WBP und Art 41 WBO)</w:t>
      </w:r>
    </w:p>
    <w:p w:rsidR="00403385" w:rsidRPr="00403385" w:rsidRDefault="00403385" w:rsidP="00FD5521">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rsidR="00403385" w:rsidRPr="00FD5521" w:rsidRDefault="00403385" w:rsidP="00FD5521">
      <w:pPr>
        <w:tabs>
          <w:tab w:val="left" w:pos="-720"/>
          <w:tab w:val="left" w:pos="425"/>
        </w:tabs>
        <w:spacing w:after="0"/>
        <w:rPr>
          <w:rFonts w:ascii="Arial" w:eastAsia="Times New Roman" w:hAnsi="Arial" w:cs="Times New Roman"/>
          <w:sz w:val="16"/>
          <w:szCs w:val="16"/>
          <w:lang w:val="de-DE" w:eastAsia="de-DE"/>
        </w:rPr>
      </w:pPr>
    </w:p>
    <w:p w:rsidR="00403385" w:rsidRPr="00403385" w:rsidRDefault="00403385" w:rsidP="00FD5521">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Weiterbildungskonzept</w:t>
      </w:r>
    </w:p>
    <w:p w:rsidR="00403385" w:rsidRPr="00403385" w:rsidRDefault="00403385" w:rsidP="00FD5521">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Das Weiterbildungskonzept ist zwingend ein Bestandteil der einzureichenden Unterlagen bei Gesuchen um Anerkennung / Einteilung und Umteilung. Ohne Weiterbildungskonzept kann Ihr Antrag nicht beurteilt werden (vgl. Art. 41 WBO).</w:t>
      </w:r>
    </w:p>
    <w:p w:rsidR="00403385" w:rsidRPr="00FD5521" w:rsidRDefault="00403385" w:rsidP="00FD5521">
      <w:pPr>
        <w:tabs>
          <w:tab w:val="left" w:pos="-720"/>
          <w:tab w:val="left" w:pos="425"/>
        </w:tabs>
        <w:spacing w:after="0"/>
        <w:rPr>
          <w:rFonts w:ascii="Arial" w:eastAsia="Times New Roman" w:hAnsi="Arial" w:cs="Times New Roman"/>
          <w:sz w:val="16"/>
          <w:szCs w:val="16"/>
          <w:lang w:val="de-DE" w:eastAsia="de-DE"/>
        </w:rPr>
      </w:pPr>
    </w:p>
    <w:p w:rsidR="00403385" w:rsidRPr="00403385" w:rsidRDefault="00403385" w:rsidP="00FD5521">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Visitationen</w:t>
      </w:r>
    </w:p>
    <w:p w:rsidR="00403385" w:rsidRPr="00403385" w:rsidRDefault="00403385" w:rsidP="00FD5521">
      <w:pPr>
        <w:spacing w:after="0"/>
        <w:rPr>
          <w:rFonts w:ascii="Arial" w:eastAsia="Times New Roman" w:hAnsi="Arial" w:cs="Arial"/>
          <w:lang w:val="de-DE" w:eastAsia="de-DE"/>
        </w:rPr>
      </w:pPr>
      <w:r w:rsidRPr="00403385">
        <w:rPr>
          <w:rFonts w:ascii="Arial" w:eastAsia="Times New Roman" w:hAnsi="Arial" w:cs="Arial"/>
          <w:lang w:val="de-DE" w:eastAsia="de-DE"/>
        </w:rPr>
        <w:t>Neben dem Weiterbildungskonzept dient die Visitation als weiteres wichtiges Instrument zur Si</w:t>
      </w:r>
      <w:r w:rsidRPr="00403385">
        <w:rPr>
          <w:rFonts w:ascii="Arial" w:eastAsia="Times New Roman" w:hAnsi="Arial" w:cs="Arial"/>
          <w:lang w:val="de-DE" w:eastAsia="de-DE"/>
        </w:rPr>
        <w:softHyphen/>
        <w:t>cherstellung und Beurteilung der Weiterbildungsqualität. Gemäss Art. 42 WBO ist die Durchführung einer Visitation fester Bestandteil des Anerkennungs-, Umteilungs- bzw. Re-Evaluationsverfahren und muss 12 bis 24 Monate nach Amtsantritt des verantwortlichen Leiters angesetzt werden. Eine Visitation findet auch statt, wenn die Resultate in der Assistenten-Umfrage ungenügend sind (Kennwert Globalbeurteilung ≤ 3.5). Ferner machen wir Sie darauf aufmerksam, dass bei Neuanerkennungen und Re-Evaluationen (Leiterwechsel) in jedem Fall nur eine provisorische Einteilung bzw. Einteilung «in Re-Evaluation» möglich ist, bis eine Visitation stattgefunden hat.</w:t>
      </w:r>
    </w:p>
    <w:p w:rsidR="00403385" w:rsidRPr="00FD5521" w:rsidRDefault="00403385" w:rsidP="00FD5521">
      <w:pPr>
        <w:tabs>
          <w:tab w:val="left" w:pos="-720"/>
          <w:tab w:val="left" w:pos="425"/>
        </w:tabs>
        <w:spacing w:after="0"/>
        <w:rPr>
          <w:rFonts w:ascii="Arial" w:eastAsia="Times New Roman" w:hAnsi="Arial" w:cs="Times New Roman"/>
          <w:sz w:val="16"/>
          <w:szCs w:val="16"/>
          <w:lang w:val="de-DE" w:eastAsia="de-DE"/>
        </w:rPr>
      </w:pPr>
    </w:p>
    <w:p w:rsidR="00403385" w:rsidRPr="00403385" w:rsidRDefault="00403385" w:rsidP="00FD5521">
      <w:pPr>
        <w:spacing w:after="0"/>
        <w:rPr>
          <w:rFonts w:ascii="Arial" w:eastAsia="Times New Roman" w:hAnsi="Arial" w:cs="Arial"/>
          <w:lang w:val="de-DE" w:eastAsia="de-DE"/>
        </w:rPr>
      </w:pPr>
      <w:r w:rsidRPr="00403385">
        <w:rPr>
          <w:rFonts w:ascii="Arial" w:eastAsia="Times New Roman" w:hAnsi="Arial" w:cs="Arial"/>
          <w:lang w:val="de-DE" w:eastAsia="de-DE"/>
        </w:rPr>
        <w:t xml:space="preserve">Pro Visitation ist mit Kosten von CHF </w:t>
      </w:r>
      <w:r w:rsidR="00BA0AED">
        <w:rPr>
          <w:rFonts w:ascii="Arial" w:eastAsia="Times New Roman" w:hAnsi="Arial" w:cs="Arial"/>
          <w:lang w:val="de-DE" w:eastAsia="de-DE"/>
        </w:rPr>
        <w:t>6</w:t>
      </w:r>
      <w:r w:rsidRPr="00403385">
        <w:rPr>
          <w:rFonts w:ascii="Arial" w:eastAsia="Times New Roman" w:hAnsi="Arial" w:cs="Arial"/>
          <w:lang w:val="de-DE" w:eastAsia="de-DE"/>
        </w:rPr>
        <w:t xml:space="preserve"> </w:t>
      </w:r>
      <w:r w:rsidR="0073487A">
        <w:rPr>
          <w:rFonts w:ascii="Arial" w:eastAsia="Times New Roman" w:hAnsi="Arial" w:cs="Arial"/>
          <w:lang w:val="de-DE" w:eastAsia="de-DE"/>
        </w:rPr>
        <w:t>5</w:t>
      </w:r>
      <w:r w:rsidRPr="00403385">
        <w:rPr>
          <w:rFonts w:ascii="Arial" w:eastAsia="Times New Roman" w:hAnsi="Arial" w:cs="Arial"/>
          <w:lang w:val="de-DE" w:eastAsia="de-DE"/>
        </w:rPr>
        <w:t xml:space="preserve">00.- zu rechnen. Diese Ankündigung dient Ihrer Planung, damit Sie die entsprechenden Schritte bei der Aufstellung Ihres Budgets vornehmen können. Welche Weiterbildungsstätte wann visitiert wird, ist in erster Linie Sache der Fachgesellschaft. </w:t>
      </w:r>
    </w:p>
    <w:p w:rsidR="00403385" w:rsidRPr="00FD5521" w:rsidRDefault="00403385" w:rsidP="00403385">
      <w:pPr>
        <w:tabs>
          <w:tab w:val="left" w:pos="-720"/>
          <w:tab w:val="left" w:pos="425"/>
        </w:tabs>
        <w:spacing w:after="0"/>
        <w:rPr>
          <w:rFonts w:ascii="Arial" w:eastAsia="Times New Roman" w:hAnsi="Arial" w:cs="Times New Roman"/>
          <w:sz w:val="16"/>
          <w:szCs w:val="16"/>
          <w:lang w:val="de-DE" w:eastAsia="de-DE"/>
        </w:rPr>
      </w:pPr>
    </w:p>
    <w:p w:rsidR="00403385" w:rsidRPr="00403385" w:rsidRDefault="00403385" w:rsidP="00403385">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t>Datum</w:t>
      </w:r>
      <w:r w:rsidRPr="00403385">
        <w:rPr>
          <w:rFonts w:ascii="Arial" w:eastAsia="Times New Roman" w:hAnsi="Arial" w:cs="Arial"/>
          <w:lang w:val="de-DE" w:eastAsia="de-DE"/>
        </w:rPr>
        <w:tab/>
        <w:t>Leiter der Weiterbildungsstätte</w:t>
      </w:r>
      <w:r w:rsidRPr="00403385">
        <w:rPr>
          <w:rFonts w:ascii="Arial" w:eastAsia="Times New Roman" w:hAnsi="Arial" w:cs="Arial"/>
          <w:lang w:val="de-DE" w:eastAsia="de-DE"/>
        </w:rPr>
        <w:tab/>
        <w:t>Vertreter der Spitaldirektion</w:t>
      </w:r>
    </w:p>
    <w:p w:rsidR="00403385" w:rsidRPr="00403385" w:rsidRDefault="00403385" w:rsidP="00403385">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fldChar w:fldCharType="begin">
          <w:ffData>
            <w:name w:val="Text21"/>
            <w:enabled/>
            <w:calcOnExit w:val="0"/>
            <w:textInput>
              <w:type w:val="date"/>
            </w:textInput>
          </w:ffData>
        </w:fldChar>
      </w:r>
      <w:bookmarkStart w:id="17" w:name="Text21"/>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7"/>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2"/>
            <w:enabled/>
            <w:calcOnExit w:val="0"/>
            <w:textInput/>
          </w:ffData>
        </w:fldChar>
      </w:r>
      <w:bookmarkStart w:id="18" w:name="Text22"/>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8"/>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3"/>
            <w:enabled/>
            <w:calcOnExit w:val="0"/>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p>
    <w:p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rsidR="00403385" w:rsidRPr="00FD5521" w:rsidRDefault="00403385" w:rsidP="00403385">
      <w:pPr>
        <w:tabs>
          <w:tab w:val="left" w:pos="-720"/>
          <w:tab w:val="left" w:pos="425"/>
        </w:tabs>
        <w:spacing w:after="0"/>
        <w:rPr>
          <w:rFonts w:ascii="Arial" w:eastAsia="Times New Roman" w:hAnsi="Arial" w:cs="Times New Roman"/>
          <w:b/>
          <w:bCs/>
          <w:sz w:val="18"/>
          <w:szCs w:val="18"/>
          <w:lang w:val="de-DE" w:eastAsia="de-DE"/>
        </w:rPr>
      </w:pPr>
      <w:r w:rsidRPr="00FD5521">
        <w:rPr>
          <w:rFonts w:ascii="Arial" w:eastAsia="Times New Roman" w:hAnsi="Arial" w:cs="Times New Roman"/>
          <w:b/>
          <w:bCs/>
          <w:sz w:val="18"/>
          <w:szCs w:val="18"/>
          <w:lang w:val="de-DE" w:eastAsia="de-DE"/>
        </w:rPr>
        <w:t>Bitte beilegen:</w:t>
      </w:r>
    </w:p>
    <w:p w:rsidR="00403385" w:rsidRPr="00FD5521" w:rsidRDefault="00403385" w:rsidP="00403385">
      <w:pPr>
        <w:tabs>
          <w:tab w:val="left" w:pos="425"/>
        </w:tabs>
        <w:spacing w:after="0"/>
        <w:rPr>
          <w:rFonts w:ascii="Arial" w:eastAsia="Times New Roman" w:hAnsi="Arial" w:cs="Times New Roman"/>
          <w:sz w:val="18"/>
          <w:szCs w:val="18"/>
          <w:lang w:val="de-DE" w:eastAsia="de-DE"/>
        </w:rPr>
      </w:pPr>
      <w:r w:rsidRPr="00FD5521">
        <w:rPr>
          <w:rFonts w:ascii="Arial" w:eastAsia="Times New Roman" w:hAnsi="Arial" w:cs="Times New Roman"/>
          <w:sz w:val="18"/>
          <w:szCs w:val="18"/>
          <w:lang w:val="de-DE" w:eastAsia="de-DE"/>
        </w:rPr>
        <w:fldChar w:fldCharType="begin">
          <w:ffData>
            <w:name w:val="Kontrollkästchen5"/>
            <w:enabled/>
            <w:calcOnExit w:val="0"/>
            <w:checkBox>
              <w:sizeAuto/>
              <w:default w:val="0"/>
            </w:checkBox>
          </w:ffData>
        </w:fldChar>
      </w:r>
      <w:r w:rsidRPr="00FD5521">
        <w:rPr>
          <w:rFonts w:ascii="Arial" w:eastAsia="Times New Roman" w:hAnsi="Arial" w:cs="Times New Roman"/>
          <w:sz w:val="18"/>
          <w:szCs w:val="18"/>
          <w:lang w:val="de-DE" w:eastAsia="de-DE"/>
        </w:rPr>
        <w:instrText xml:space="preserve"> FORMCHECKBOX </w:instrText>
      </w:r>
      <w:r w:rsidR="003D4D9E">
        <w:rPr>
          <w:rFonts w:ascii="Arial" w:eastAsia="Times New Roman" w:hAnsi="Arial" w:cs="Times New Roman"/>
          <w:sz w:val="18"/>
          <w:szCs w:val="18"/>
          <w:lang w:val="de-DE" w:eastAsia="de-DE"/>
        </w:rPr>
      </w:r>
      <w:r w:rsidR="003D4D9E">
        <w:rPr>
          <w:rFonts w:ascii="Arial" w:eastAsia="Times New Roman" w:hAnsi="Arial" w:cs="Times New Roman"/>
          <w:sz w:val="18"/>
          <w:szCs w:val="18"/>
          <w:lang w:val="de-DE" w:eastAsia="de-DE"/>
        </w:rPr>
        <w:fldChar w:fldCharType="separate"/>
      </w:r>
      <w:r w:rsidRPr="00FD5521">
        <w:rPr>
          <w:rFonts w:ascii="Arial" w:eastAsia="Times New Roman" w:hAnsi="Arial" w:cs="Times New Roman"/>
          <w:sz w:val="18"/>
          <w:szCs w:val="18"/>
          <w:lang w:val="de-DE" w:eastAsia="de-DE"/>
        </w:rPr>
        <w:fldChar w:fldCharType="end"/>
      </w:r>
      <w:r w:rsidRPr="00FD5521">
        <w:rPr>
          <w:rFonts w:ascii="Arial" w:eastAsia="Times New Roman" w:hAnsi="Arial" w:cs="Times New Roman"/>
          <w:sz w:val="18"/>
          <w:szCs w:val="18"/>
          <w:lang w:val="de-DE" w:eastAsia="de-DE"/>
        </w:rPr>
        <w:tab/>
        <w:t>Leiter/Weiterbildungsverantwortlicher: Nachweis der absolvierten Fortbildungspflicht gemäss FBO</w:t>
      </w:r>
    </w:p>
    <w:p w:rsidR="00403385" w:rsidRPr="00FD5521" w:rsidRDefault="00403385" w:rsidP="00403385">
      <w:pPr>
        <w:tabs>
          <w:tab w:val="left" w:pos="-720"/>
          <w:tab w:val="left" w:pos="425"/>
        </w:tabs>
        <w:spacing w:after="0"/>
        <w:rPr>
          <w:rFonts w:ascii="Arial" w:eastAsia="Times New Roman" w:hAnsi="Arial" w:cs="Times New Roman"/>
          <w:sz w:val="18"/>
          <w:szCs w:val="18"/>
          <w:lang w:val="de-DE" w:eastAsia="de-DE"/>
        </w:rPr>
      </w:pPr>
      <w:r w:rsidRPr="00FD5521">
        <w:rPr>
          <w:rFonts w:ascii="Arial" w:eastAsia="Times New Roman" w:hAnsi="Arial" w:cs="Times New Roman"/>
          <w:sz w:val="18"/>
          <w:szCs w:val="18"/>
          <w:lang w:val="de-DE" w:eastAsia="de-DE"/>
        </w:rPr>
        <w:fldChar w:fldCharType="begin">
          <w:ffData>
            <w:name w:val="Kontrollkästchen5"/>
            <w:enabled/>
            <w:calcOnExit w:val="0"/>
            <w:checkBox>
              <w:sizeAuto/>
              <w:default w:val="0"/>
            </w:checkBox>
          </w:ffData>
        </w:fldChar>
      </w:r>
      <w:r w:rsidRPr="00FD5521">
        <w:rPr>
          <w:rFonts w:ascii="Arial" w:eastAsia="Times New Roman" w:hAnsi="Arial" w:cs="Times New Roman"/>
          <w:sz w:val="18"/>
          <w:szCs w:val="18"/>
          <w:lang w:val="de-DE" w:eastAsia="de-DE"/>
        </w:rPr>
        <w:instrText xml:space="preserve"> FORMCHECKBOX </w:instrText>
      </w:r>
      <w:r w:rsidR="003D4D9E">
        <w:rPr>
          <w:rFonts w:ascii="Arial" w:eastAsia="Times New Roman" w:hAnsi="Arial" w:cs="Times New Roman"/>
          <w:sz w:val="18"/>
          <w:szCs w:val="18"/>
          <w:lang w:val="de-DE" w:eastAsia="de-DE"/>
        </w:rPr>
      </w:r>
      <w:r w:rsidR="003D4D9E">
        <w:rPr>
          <w:rFonts w:ascii="Arial" w:eastAsia="Times New Roman" w:hAnsi="Arial" w:cs="Times New Roman"/>
          <w:sz w:val="18"/>
          <w:szCs w:val="18"/>
          <w:lang w:val="de-DE" w:eastAsia="de-DE"/>
        </w:rPr>
        <w:fldChar w:fldCharType="separate"/>
      </w:r>
      <w:r w:rsidRPr="00FD5521">
        <w:rPr>
          <w:rFonts w:ascii="Arial" w:eastAsia="Times New Roman" w:hAnsi="Arial" w:cs="Times New Roman"/>
          <w:sz w:val="18"/>
          <w:szCs w:val="18"/>
          <w:lang w:val="de-DE" w:eastAsia="de-DE"/>
        </w:rPr>
        <w:fldChar w:fldCharType="end"/>
      </w:r>
      <w:r w:rsidRPr="00FD5521">
        <w:rPr>
          <w:rFonts w:ascii="Arial" w:eastAsia="Times New Roman" w:hAnsi="Arial" w:cs="Times New Roman"/>
          <w:sz w:val="18"/>
          <w:szCs w:val="18"/>
          <w:lang w:val="de-DE" w:eastAsia="de-DE"/>
        </w:rPr>
        <w:tab/>
        <w:t>aktualisiertes Weiterbildungskonzept</w:t>
      </w: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720"/>
          <w:tab w:val="left" w:pos="425"/>
          <w:tab w:val="left" w:pos="5670"/>
        </w:tabs>
        <w:spacing w:after="0"/>
        <w:rPr>
          <w:rFonts w:ascii="Arial" w:eastAsia="Times New Roman" w:hAnsi="Arial" w:cs="Arial"/>
          <w:sz w:val="18"/>
          <w:szCs w:val="18"/>
          <w:lang w:val="de-DE" w:eastAsia="de-DE"/>
        </w:rPr>
      </w:pPr>
      <w:r w:rsidRPr="00403385">
        <w:rPr>
          <w:rFonts w:ascii="Arial" w:eastAsia="Times New Roman" w:hAnsi="Arial" w:cs="Arial"/>
          <w:sz w:val="18"/>
          <w:szCs w:val="18"/>
          <w:lang w:val="de-DE" w:eastAsia="de-DE"/>
        </w:rPr>
        <w:t xml:space="preserve">Bern, </w:t>
      </w:r>
      <w:r w:rsidR="00BA0AED">
        <w:rPr>
          <w:rFonts w:ascii="Arial" w:eastAsia="Times New Roman" w:hAnsi="Arial" w:cs="Arial"/>
          <w:sz w:val="18"/>
          <w:szCs w:val="18"/>
          <w:lang w:val="de-DE" w:eastAsia="de-DE"/>
        </w:rPr>
        <w:t>10.8.2020</w:t>
      </w:r>
      <w:r w:rsidRPr="00403385">
        <w:rPr>
          <w:rFonts w:ascii="Arial" w:eastAsia="Times New Roman" w:hAnsi="Arial" w:cs="Arial"/>
          <w:sz w:val="18"/>
          <w:szCs w:val="18"/>
          <w:lang w:val="de-DE" w:eastAsia="de-DE"/>
        </w:rPr>
        <w:t>/rj</w:t>
      </w:r>
    </w:p>
    <w:sectPr w:rsidR="00403385" w:rsidRPr="00403385" w:rsidSect="00BA0AED">
      <w:headerReference w:type="default" r:id="rId9"/>
      <w:footerReference w:type="default" r:id="rId10"/>
      <w:headerReference w:type="first" r:id="rId11"/>
      <w:footerReference w:type="first" r:id="rId12"/>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D9E" w:rsidRDefault="003D4D9E" w:rsidP="00E177D4">
      <w:pPr>
        <w:spacing w:after="0"/>
      </w:pPr>
      <w:r>
        <w:separator/>
      </w:r>
    </w:p>
  </w:endnote>
  <w:endnote w:type="continuationSeparator" w:id="0">
    <w:p w:rsidR="003D4D9E" w:rsidRDefault="003D4D9E"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E80" w:rsidRPr="00847F74" w:rsidRDefault="005D6E80"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7233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723386">
      <w:rPr>
        <w:rFonts w:ascii="Arial" w:hAnsi="Arial"/>
        <w:noProof/>
        <w:color w:val="3C5587" w:themeColor="accent1"/>
        <w:sz w:val="15"/>
        <w:szCs w:val="15"/>
        <w:lang w:val="fr-CH"/>
      </w:rPr>
      <w:t>5</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E80" w:rsidRPr="00C81D81" w:rsidRDefault="005D6E80" w:rsidP="00C96329">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rsidR="005D6E80" w:rsidRPr="00D47038" w:rsidRDefault="005D6E80" w:rsidP="00D47038">
    <w:pPr>
      <w:pStyle w:val="Fuzeile"/>
    </w:pPr>
    <w:r w:rsidRPr="00C81D81">
      <w:rPr>
        <w:color w:val="3C5587"/>
        <w:spacing w:val="3"/>
        <w:sz w:val="15"/>
        <w:szCs w:val="15"/>
      </w:rPr>
      <w:t xml:space="preserve">FMH  |  Elfenstrasse 18  </w:t>
    </w:r>
    <w:r w:rsidRPr="00C81D81">
      <w:rPr>
        <w:color w:val="3C5587"/>
        <w:spacing w:val="3"/>
        <w:position w:val="1"/>
        <w:sz w:val="15"/>
        <w:szCs w:val="15"/>
      </w:rPr>
      <w:t>|</w:t>
    </w:r>
    <w:r w:rsidRPr="00C81D81">
      <w:rPr>
        <w:color w:val="3C5587"/>
        <w:spacing w:val="3"/>
        <w:sz w:val="15"/>
        <w:szCs w:val="15"/>
      </w:rPr>
      <w:t xml:space="preserve">  Postfach 300  </w:t>
    </w:r>
    <w:r w:rsidRPr="00C81D81">
      <w:rPr>
        <w:color w:val="3C5587"/>
        <w:spacing w:val="3"/>
        <w:position w:val="1"/>
        <w:sz w:val="15"/>
        <w:szCs w:val="15"/>
      </w:rPr>
      <w:t>|</w:t>
    </w:r>
    <w:r w:rsidRPr="00C81D81">
      <w:rPr>
        <w:color w:val="3C5587"/>
        <w:spacing w:val="3"/>
        <w:sz w:val="15"/>
        <w:szCs w:val="15"/>
      </w:rPr>
      <w:t xml:space="preserve">  3000 Bern 15  </w:t>
    </w:r>
    <w:r w:rsidRPr="00C81D81">
      <w:rPr>
        <w:color w:val="3C5587"/>
        <w:spacing w:val="3"/>
        <w:position w:val="1"/>
        <w:sz w:val="15"/>
        <w:szCs w:val="15"/>
      </w:rPr>
      <w:t>|</w:t>
    </w:r>
    <w:r w:rsidRPr="00C81D81">
      <w:rPr>
        <w:color w:val="3C5587"/>
        <w:spacing w:val="3"/>
        <w:sz w:val="15"/>
        <w:szCs w:val="15"/>
      </w:rPr>
      <w:t xml:space="preserve">  Telefon +41 31 359 11 11  </w:t>
    </w:r>
    <w:r w:rsidRPr="00C81D81">
      <w:rPr>
        <w:color w:val="3C5587"/>
        <w:spacing w:val="3"/>
        <w:position w:val="1"/>
        <w:sz w:val="15"/>
        <w:szCs w:val="15"/>
      </w:rPr>
      <w:t>|</w:t>
    </w:r>
    <w:r w:rsidRPr="00C81D81">
      <w:rPr>
        <w:color w:val="3C5587"/>
        <w:spacing w:val="3"/>
        <w:sz w:val="15"/>
        <w:szCs w:val="15"/>
      </w:rPr>
      <w:t xml:space="preserve">  Fax +41 31 359 11 12  </w:t>
    </w:r>
    <w:r w:rsidRPr="00C81D81">
      <w:rPr>
        <w:color w:val="3C5587"/>
        <w:spacing w:val="3"/>
        <w:position w:val="1"/>
        <w:sz w:val="15"/>
        <w:szCs w:val="15"/>
      </w:rPr>
      <w:t>|</w:t>
    </w:r>
    <w:r w:rsidRPr="00C81D81">
      <w:rPr>
        <w:color w:val="3C5587"/>
        <w:spacing w:val="3"/>
        <w:sz w:val="15"/>
        <w:szCs w:val="15"/>
      </w:rPr>
      <w:t xml:space="preserve">  siwf@fmh.ch  </w:t>
    </w:r>
    <w:r w:rsidRPr="00C81D81">
      <w:rPr>
        <w:color w:val="3C5587"/>
        <w:spacing w:val="3"/>
        <w:position w:val="1"/>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D9E" w:rsidRDefault="003D4D9E" w:rsidP="00E177D4">
      <w:pPr>
        <w:spacing w:after="0"/>
      </w:pPr>
      <w:r>
        <w:separator/>
      </w:r>
    </w:p>
  </w:footnote>
  <w:footnote w:type="continuationSeparator" w:id="0">
    <w:p w:rsidR="003D4D9E" w:rsidRDefault="003D4D9E"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E80" w:rsidRDefault="004D7A42" w:rsidP="00162FAD">
    <w:pPr>
      <w:pStyle w:val="Kopfzeile"/>
    </w:pPr>
    <w:r>
      <w:t>Pharmazeutische Medizin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FMHTabelleohneRahmenlinien"/>
      <w:tblW w:w="10065" w:type="dxa"/>
      <w:tblLook w:val="04A0" w:firstRow="1" w:lastRow="0" w:firstColumn="1" w:lastColumn="0" w:noHBand="0" w:noVBand="1"/>
    </w:tblPr>
    <w:tblGrid>
      <w:gridCol w:w="3307"/>
      <w:gridCol w:w="3307"/>
      <w:gridCol w:w="3451"/>
    </w:tblGrid>
    <w:tr w:rsidR="005D6E80" w:rsidTr="00C96329">
      <w:trPr>
        <w:trHeight w:val="1421"/>
      </w:trPr>
      <w:tc>
        <w:tcPr>
          <w:tcW w:w="3307" w:type="dxa"/>
        </w:tcPr>
        <w:p w:rsidR="005D6E80" w:rsidRDefault="005D6E80" w:rsidP="00C96329">
          <w:pPr>
            <w:pStyle w:val="Kopfzeile"/>
            <w:spacing w:after="1080"/>
          </w:pPr>
          <w:r>
            <w:rPr>
              <w:noProof/>
              <w:lang w:eastAsia="de-CH"/>
            </w:rPr>
            <w:drawing>
              <wp:anchor distT="0" distB="0" distL="114300" distR="114300" simplePos="0" relativeHeight="251659264" behindDoc="0" locked="0" layoutInCell="1" allowOverlap="1" wp14:anchorId="09FF5630" wp14:editId="239A28E9">
                <wp:simplePos x="0" y="0"/>
                <wp:positionH relativeFrom="column">
                  <wp:posOffset>-18303</wp:posOffset>
                </wp:positionH>
                <wp:positionV relativeFrom="paragraph">
                  <wp:posOffset>-9525</wp:posOffset>
                </wp:positionV>
                <wp:extent cx="1968500" cy="825500"/>
                <wp:effectExtent l="0" t="0" r="0" b="0"/>
                <wp:wrapNone/>
                <wp:docPr id="2"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5D6E80" w:rsidRDefault="005D6E80" w:rsidP="00C96329">
          <w:pPr>
            <w:pStyle w:val="Kopfzeile"/>
            <w:spacing w:after="1080"/>
          </w:pPr>
        </w:p>
      </w:tc>
      <w:tc>
        <w:tcPr>
          <w:tcW w:w="3451" w:type="dxa"/>
        </w:tcPr>
        <w:p w:rsidR="005D6E80" w:rsidRDefault="005D6E80" w:rsidP="00C96329">
          <w:pPr>
            <w:pStyle w:val="Kopfzeile"/>
            <w:spacing w:after="1080"/>
          </w:pPr>
        </w:p>
      </w:tc>
    </w:tr>
  </w:tbl>
  <w:p w:rsidR="005D6E80" w:rsidRPr="009D3100" w:rsidRDefault="005D6E80"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E7F3241"/>
    <w:multiLevelType w:val="multilevel"/>
    <w:tmpl w:val="3632A744"/>
    <w:numStyleLink w:val="FMHAufzhlunggegliedertauf3EbenenAltA"/>
  </w:abstractNum>
  <w:abstractNum w:abstractNumId="16"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610C0"/>
    <w:multiLevelType w:val="multilevel"/>
    <w:tmpl w:val="5C6614D2"/>
    <w:numStyleLink w:val="FMHNummerierunggegliedertauf3EbenenAltN"/>
  </w:abstractNum>
  <w:abstractNum w:abstractNumId="20"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27FC0"/>
    <w:multiLevelType w:val="multilevel"/>
    <w:tmpl w:val="3632A744"/>
    <w:numStyleLink w:val="FMHAufzhlunggegliedertauf3EbenenAltA"/>
  </w:abstractNum>
  <w:abstractNum w:abstractNumId="22"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12E5C"/>
    <w:multiLevelType w:val="multilevel"/>
    <w:tmpl w:val="5C6614D2"/>
    <w:numStyleLink w:val="FMHNummerierunggegliedertauf3EbenenAltN"/>
  </w:abstractNum>
  <w:abstractNum w:abstractNumId="25"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5"/>
  </w:num>
  <w:num w:numId="3">
    <w:abstractNumId w:val="14"/>
  </w:num>
  <w:num w:numId="4">
    <w:abstractNumId w:val="5"/>
  </w:num>
  <w:num w:numId="5">
    <w:abstractNumId w:val="14"/>
  </w:num>
  <w:num w:numId="6">
    <w:abstractNumId w:val="22"/>
  </w:num>
  <w:num w:numId="7">
    <w:abstractNumId w:val="7"/>
  </w:num>
  <w:num w:numId="8">
    <w:abstractNumId w:val="2"/>
  </w:num>
  <w:num w:numId="9">
    <w:abstractNumId w:val="24"/>
  </w:num>
  <w:num w:numId="10">
    <w:abstractNumId w:val="19"/>
  </w:num>
  <w:num w:numId="11">
    <w:abstractNumId w:val="3"/>
  </w:num>
  <w:num w:numId="12">
    <w:abstractNumId w:val="6"/>
  </w:num>
  <w:num w:numId="13">
    <w:abstractNumId w:val="13"/>
  </w:num>
  <w:num w:numId="14">
    <w:abstractNumId w:val="11"/>
  </w:num>
  <w:num w:numId="15">
    <w:abstractNumId w:val="21"/>
  </w:num>
  <w:num w:numId="16">
    <w:abstractNumId w:val="15"/>
  </w:num>
  <w:num w:numId="17">
    <w:abstractNumId w:val="9"/>
  </w:num>
  <w:num w:numId="18">
    <w:abstractNumId w:val="1"/>
  </w:num>
  <w:num w:numId="19">
    <w:abstractNumId w:val="18"/>
  </w:num>
  <w:num w:numId="20">
    <w:abstractNumId w:val="10"/>
  </w:num>
  <w:num w:numId="21">
    <w:abstractNumId w:val="12"/>
  </w:num>
  <w:num w:numId="22">
    <w:abstractNumId w:val="8"/>
  </w:num>
  <w:num w:numId="23">
    <w:abstractNumId w:val="16"/>
  </w:num>
  <w:num w:numId="24">
    <w:abstractNumId w:val="23"/>
  </w:num>
  <w:num w:numId="25">
    <w:abstractNumId w:val="17"/>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attachedTemplate r:id="rId1"/>
  <w:documentProtection w:edit="forms" w:enforcement="1" w:cryptProviderType="rsaAES" w:cryptAlgorithmClass="hash" w:cryptAlgorithmType="typeAny" w:cryptAlgorithmSid="14" w:cryptSpinCount="100000" w:hash="wBUwwC4wqSkpc1p2xATaTNuHABPim6Y3K6ETi20YjBsCFJDdaQvqjTZiWcoH+UDhUx6NS1ps09/XY/AY8lZ4+w==" w:salt="xdQzIW7ErTaMgVjjAlU5XA=="/>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D2"/>
    <w:rsid w:val="00020FD2"/>
    <w:rsid w:val="000508F4"/>
    <w:rsid w:val="000509D1"/>
    <w:rsid w:val="000C03E2"/>
    <w:rsid w:val="00121AF7"/>
    <w:rsid w:val="0012615E"/>
    <w:rsid w:val="00127612"/>
    <w:rsid w:val="00132CBE"/>
    <w:rsid w:val="001518C7"/>
    <w:rsid w:val="00162FAD"/>
    <w:rsid w:val="001712DD"/>
    <w:rsid w:val="00186B0E"/>
    <w:rsid w:val="001C1002"/>
    <w:rsid w:val="001C2A73"/>
    <w:rsid w:val="001E6277"/>
    <w:rsid w:val="001F2A37"/>
    <w:rsid w:val="00232C9F"/>
    <w:rsid w:val="00253F0B"/>
    <w:rsid w:val="002D0B43"/>
    <w:rsid w:val="002D43AD"/>
    <w:rsid w:val="002D648B"/>
    <w:rsid w:val="002D6F6E"/>
    <w:rsid w:val="00321F80"/>
    <w:rsid w:val="00330B85"/>
    <w:rsid w:val="003543D2"/>
    <w:rsid w:val="00383EAB"/>
    <w:rsid w:val="003A34FC"/>
    <w:rsid w:val="003C3CC6"/>
    <w:rsid w:val="003C4327"/>
    <w:rsid w:val="003C4580"/>
    <w:rsid w:val="003D11D9"/>
    <w:rsid w:val="003D4D9E"/>
    <w:rsid w:val="003F7CA6"/>
    <w:rsid w:val="00403385"/>
    <w:rsid w:val="00433D14"/>
    <w:rsid w:val="00446AA6"/>
    <w:rsid w:val="00472FE3"/>
    <w:rsid w:val="004742C2"/>
    <w:rsid w:val="00481D1A"/>
    <w:rsid w:val="004820B8"/>
    <w:rsid w:val="004821AF"/>
    <w:rsid w:val="00492CFA"/>
    <w:rsid w:val="004B6CFF"/>
    <w:rsid w:val="004D2768"/>
    <w:rsid w:val="004D7A42"/>
    <w:rsid w:val="004E6C12"/>
    <w:rsid w:val="0051356A"/>
    <w:rsid w:val="00545053"/>
    <w:rsid w:val="00557A62"/>
    <w:rsid w:val="005D472C"/>
    <w:rsid w:val="005D6E80"/>
    <w:rsid w:val="005E266E"/>
    <w:rsid w:val="005F0F50"/>
    <w:rsid w:val="006659F7"/>
    <w:rsid w:val="0067724A"/>
    <w:rsid w:val="00697972"/>
    <w:rsid w:val="006A3362"/>
    <w:rsid w:val="006B4852"/>
    <w:rsid w:val="0070354E"/>
    <w:rsid w:val="00723386"/>
    <w:rsid w:val="00726E4F"/>
    <w:rsid w:val="007273D2"/>
    <w:rsid w:val="0073487A"/>
    <w:rsid w:val="00764E0B"/>
    <w:rsid w:val="0077171B"/>
    <w:rsid w:val="00773E26"/>
    <w:rsid w:val="00777C92"/>
    <w:rsid w:val="007B514F"/>
    <w:rsid w:val="00807896"/>
    <w:rsid w:val="00847F74"/>
    <w:rsid w:val="00851E49"/>
    <w:rsid w:val="0089663A"/>
    <w:rsid w:val="008B6C7D"/>
    <w:rsid w:val="008C073A"/>
    <w:rsid w:val="008E23BA"/>
    <w:rsid w:val="008F731C"/>
    <w:rsid w:val="0097452E"/>
    <w:rsid w:val="009919F5"/>
    <w:rsid w:val="009A0286"/>
    <w:rsid w:val="009A2F57"/>
    <w:rsid w:val="009A3199"/>
    <w:rsid w:val="009B4ECD"/>
    <w:rsid w:val="009D3100"/>
    <w:rsid w:val="009F3701"/>
    <w:rsid w:val="009F3F3C"/>
    <w:rsid w:val="00A1723D"/>
    <w:rsid w:val="00A45CF8"/>
    <w:rsid w:val="00A5430C"/>
    <w:rsid w:val="00A56EB6"/>
    <w:rsid w:val="00A72507"/>
    <w:rsid w:val="00A7717C"/>
    <w:rsid w:val="00A84934"/>
    <w:rsid w:val="00A855A0"/>
    <w:rsid w:val="00AB3169"/>
    <w:rsid w:val="00AB3B2D"/>
    <w:rsid w:val="00AF5218"/>
    <w:rsid w:val="00B106A2"/>
    <w:rsid w:val="00B23DA4"/>
    <w:rsid w:val="00B26D27"/>
    <w:rsid w:val="00B37FB0"/>
    <w:rsid w:val="00B46C91"/>
    <w:rsid w:val="00B62CC1"/>
    <w:rsid w:val="00B70E8B"/>
    <w:rsid w:val="00B74077"/>
    <w:rsid w:val="00BA0AED"/>
    <w:rsid w:val="00BD5D80"/>
    <w:rsid w:val="00BD6F48"/>
    <w:rsid w:val="00C12795"/>
    <w:rsid w:val="00C334FB"/>
    <w:rsid w:val="00C363E0"/>
    <w:rsid w:val="00C515AA"/>
    <w:rsid w:val="00C84483"/>
    <w:rsid w:val="00C96329"/>
    <w:rsid w:val="00CC1073"/>
    <w:rsid w:val="00CC7C48"/>
    <w:rsid w:val="00CD75A6"/>
    <w:rsid w:val="00CD79C8"/>
    <w:rsid w:val="00CE0E41"/>
    <w:rsid w:val="00D47038"/>
    <w:rsid w:val="00E0209D"/>
    <w:rsid w:val="00E11D5D"/>
    <w:rsid w:val="00E14745"/>
    <w:rsid w:val="00E177D4"/>
    <w:rsid w:val="00E66B2B"/>
    <w:rsid w:val="00E80305"/>
    <w:rsid w:val="00F5011D"/>
    <w:rsid w:val="00F66E0E"/>
    <w:rsid w:val="00FC5DCB"/>
    <w:rsid w:val="00FD55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AE624E-746D-4ED7-9317-A71EF58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h.ch/files/pdf18/strukt_wb_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D7074-9BF1-44DD-817E-2D030253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1</Pages>
  <Words>1406</Words>
  <Characters>8860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5</cp:revision>
  <dcterms:created xsi:type="dcterms:W3CDTF">2020-08-10T05:43:00Z</dcterms:created>
  <dcterms:modified xsi:type="dcterms:W3CDTF">2020-08-10T06:00:00Z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